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0D7F9F" w14:textId="7E8DF348" w:rsidR="000A37A5" w:rsidRDefault="00517C88" w:rsidP="00517C88">
      <w:pPr>
        <w:rPr>
          <w:rFonts w:ascii="Times New Roman" w:eastAsia="Arial Unicode MS" w:hAnsi="Times New Roman" w:cs="Times New Roman"/>
          <w:b/>
          <w:bCs/>
          <w:color w:val="000000"/>
          <w:kern w:val="0"/>
          <w:sz w:val="28"/>
          <w:szCs w:val="28"/>
          <w:lang w:eastAsia="ru-RU" w:bidi="uk-UA"/>
        </w:rPr>
      </w:pPr>
      <w:r w:rsidRPr="00517C88">
        <w:rPr>
          <w:rFonts w:ascii="Times New Roman" w:eastAsia="Arial Unicode MS" w:hAnsi="Times New Roman" w:cs="Times New Roman" w:hint="eastAsia"/>
          <w:b/>
          <w:bCs/>
          <w:color w:val="000000"/>
          <w:kern w:val="0"/>
          <w:sz w:val="28"/>
          <w:szCs w:val="28"/>
          <w:lang w:eastAsia="ru-RU" w:bidi="uk-UA"/>
        </w:rPr>
        <w:t>Лунев</w:t>
      </w:r>
      <w:r w:rsidRPr="00517C88">
        <w:rPr>
          <w:rFonts w:ascii="Times New Roman" w:eastAsia="Arial Unicode MS" w:hAnsi="Times New Roman" w:cs="Times New Roman"/>
          <w:b/>
          <w:bCs/>
          <w:color w:val="000000"/>
          <w:kern w:val="0"/>
          <w:sz w:val="28"/>
          <w:szCs w:val="28"/>
          <w:lang w:eastAsia="ru-RU" w:bidi="uk-UA"/>
        </w:rPr>
        <w:t xml:space="preserve"> </w:t>
      </w:r>
      <w:r w:rsidRPr="00517C88">
        <w:rPr>
          <w:rFonts w:ascii="Times New Roman" w:eastAsia="Arial Unicode MS" w:hAnsi="Times New Roman" w:cs="Times New Roman" w:hint="eastAsia"/>
          <w:b/>
          <w:bCs/>
          <w:color w:val="000000"/>
          <w:kern w:val="0"/>
          <w:sz w:val="28"/>
          <w:szCs w:val="28"/>
          <w:lang w:eastAsia="ru-RU" w:bidi="uk-UA"/>
        </w:rPr>
        <w:t>Кирилл</w:t>
      </w:r>
      <w:r w:rsidRPr="00517C88">
        <w:rPr>
          <w:rFonts w:ascii="Times New Roman" w:eastAsia="Arial Unicode MS" w:hAnsi="Times New Roman" w:cs="Times New Roman"/>
          <w:b/>
          <w:bCs/>
          <w:color w:val="000000"/>
          <w:kern w:val="0"/>
          <w:sz w:val="28"/>
          <w:szCs w:val="28"/>
          <w:lang w:eastAsia="ru-RU" w:bidi="uk-UA"/>
        </w:rPr>
        <w:t xml:space="preserve"> </w:t>
      </w:r>
      <w:r w:rsidRPr="00517C88">
        <w:rPr>
          <w:rFonts w:ascii="Times New Roman" w:eastAsia="Arial Unicode MS" w:hAnsi="Times New Roman" w:cs="Times New Roman" w:hint="eastAsia"/>
          <w:b/>
          <w:bCs/>
          <w:color w:val="000000"/>
          <w:kern w:val="0"/>
          <w:sz w:val="28"/>
          <w:szCs w:val="28"/>
          <w:lang w:eastAsia="ru-RU" w:bidi="uk-UA"/>
        </w:rPr>
        <w:t>Владимирович</w:t>
      </w:r>
      <w:r>
        <w:rPr>
          <w:rFonts w:ascii="Times New Roman" w:eastAsia="Arial Unicode MS" w:hAnsi="Times New Roman" w:cs="Times New Roman" w:hint="eastAsia"/>
          <w:b/>
          <w:bCs/>
          <w:color w:val="000000"/>
          <w:kern w:val="0"/>
          <w:sz w:val="28"/>
          <w:szCs w:val="28"/>
          <w:lang w:eastAsia="ru-RU" w:bidi="uk-UA"/>
        </w:rPr>
        <w:t xml:space="preserve"> </w:t>
      </w:r>
      <w:r w:rsidRPr="00517C88">
        <w:rPr>
          <w:rFonts w:ascii="Times New Roman" w:eastAsia="Arial Unicode MS" w:hAnsi="Times New Roman" w:cs="Times New Roman" w:hint="eastAsia"/>
          <w:b/>
          <w:bCs/>
          <w:color w:val="000000"/>
          <w:kern w:val="0"/>
          <w:sz w:val="28"/>
          <w:szCs w:val="28"/>
          <w:lang w:eastAsia="ru-RU" w:bidi="uk-UA"/>
        </w:rPr>
        <w:t>Теоретико</w:t>
      </w:r>
      <w:r w:rsidRPr="00517C88">
        <w:rPr>
          <w:rFonts w:ascii="Times New Roman" w:eastAsia="Arial Unicode MS" w:hAnsi="Times New Roman" w:cs="Times New Roman"/>
          <w:b/>
          <w:bCs/>
          <w:color w:val="000000"/>
          <w:kern w:val="0"/>
          <w:sz w:val="28"/>
          <w:szCs w:val="28"/>
          <w:lang w:eastAsia="ru-RU" w:bidi="uk-UA"/>
        </w:rPr>
        <w:t>-</w:t>
      </w:r>
      <w:r w:rsidRPr="00517C88">
        <w:rPr>
          <w:rFonts w:ascii="Times New Roman" w:eastAsia="Arial Unicode MS" w:hAnsi="Times New Roman" w:cs="Times New Roman" w:hint="eastAsia"/>
          <w:b/>
          <w:bCs/>
          <w:color w:val="000000"/>
          <w:kern w:val="0"/>
          <w:sz w:val="28"/>
          <w:szCs w:val="28"/>
          <w:lang w:eastAsia="ru-RU" w:bidi="uk-UA"/>
        </w:rPr>
        <w:t>графовые</w:t>
      </w:r>
      <w:r w:rsidRPr="00517C88">
        <w:rPr>
          <w:rFonts w:ascii="Times New Roman" w:eastAsia="Arial Unicode MS" w:hAnsi="Times New Roman" w:cs="Times New Roman"/>
          <w:b/>
          <w:bCs/>
          <w:color w:val="000000"/>
          <w:kern w:val="0"/>
          <w:sz w:val="28"/>
          <w:szCs w:val="28"/>
          <w:lang w:eastAsia="ru-RU" w:bidi="uk-UA"/>
        </w:rPr>
        <w:t xml:space="preserve"> </w:t>
      </w:r>
      <w:r w:rsidRPr="00517C88">
        <w:rPr>
          <w:rFonts w:ascii="Times New Roman" w:eastAsia="Arial Unicode MS" w:hAnsi="Times New Roman" w:cs="Times New Roman" w:hint="eastAsia"/>
          <w:b/>
          <w:bCs/>
          <w:color w:val="000000"/>
          <w:kern w:val="0"/>
          <w:sz w:val="28"/>
          <w:szCs w:val="28"/>
          <w:lang w:eastAsia="ru-RU" w:bidi="uk-UA"/>
        </w:rPr>
        <w:t>алгоритмы</w:t>
      </w:r>
      <w:r w:rsidRPr="00517C88">
        <w:rPr>
          <w:rFonts w:ascii="Times New Roman" w:eastAsia="Arial Unicode MS" w:hAnsi="Times New Roman" w:cs="Times New Roman"/>
          <w:b/>
          <w:bCs/>
          <w:color w:val="000000"/>
          <w:kern w:val="0"/>
          <w:sz w:val="28"/>
          <w:szCs w:val="28"/>
          <w:lang w:eastAsia="ru-RU" w:bidi="uk-UA"/>
        </w:rPr>
        <w:t xml:space="preserve"> </w:t>
      </w:r>
      <w:r w:rsidRPr="00517C88">
        <w:rPr>
          <w:rFonts w:ascii="Times New Roman" w:eastAsia="Arial Unicode MS" w:hAnsi="Times New Roman" w:cs="Times New Roman" w:hint="eastAsia"/>
          <w:b/>
          <w:bCs/>
          <w:color w:val="000000"/>
          <w:kern w:val="0"/>
          <w:sz w:val="28"/>
          <w:szCs w:val="28"/>
          <w:lang w:eastAsia="ru-RU" w:bidi="uk-UA"/>
        </w:rPr>
        <w:t>выявления</w:t>
      </w:r>
      <w:r w:rsidRPr="00517C88">
        <w:rPr>
          <w:rFonts w:ascii="Times New Roman" w:eastAsia="Arial Unicode MS" w:hAnsi="Times New Roman" w:cs="Times New Roman"/>
          <w:b/>
          <w:bCs/>
          <w:color w:val="000000"/>
          <w:kern w:val="0"/>
          <w:sz w:val="28"/>
          <w:szCs w:val="28"/>
          <w:lang w:eastAsia="ru-RU" w:bidi="uk-UA"/>
        </w:rPr>
        <w:t xml:space="preserve"> </w:t>
      </w:r>
      <w:r w:rsidRPr="00517C88">
        <w:rPr>
          <w:rFonts w:ascii="Times New Roman" w:eastAsia="Arial Unicode MS" w:hAnsi="Times New Roman" w:cs="Times New Roman" w:hint="eastAsia"/>
          <w:b/>
          <w:bCs/>
          <w:color w:val="000000"/>
          <w:kern w:val="0"/>
          <w:sz w:val="28"/>
          <w:szCs w:val="28"/>
          <w:lang w:eastAsia="ru-RU" w:bidi="uk-UA"/>
        </w:rPr>
        <w:t>семантической</w:t>
      </w:r>
      <w:r w:rsidRPr="00517C88">
        <w:rPr>
          <w:rFonts w:ascii="Times New Roman" w:eastAsia="Arial Unicode MS" w:hAnsi="Times New Roman" w:cs="Times New Roman"/>
          <w:b/>
          <w:bCs/>
          <w:color w:val="000000"/>
          <w:kern w:val="0"/>
          <w:sz w:val="28"/>
          <w:szCs w:val="28"/>
          <w:lang w:eastAsia="ru-RU" w:bidi="uk-UA"/>
        </w:rPr>
        <w:t xml:space="preserve"> </w:t>
      </w:r>
      <w:r w:rsidRPr="00517C88">
        <w:rPr>
          <w:rFonts w:ascii="Times New Roman" w:eastAsia="Arial Unicode MS" w:hAnsi="Times New Roman" w:cs="Times New Roman" w:hint="eastAsia"/>
          <w:b/>
          <w:bCs/>
          <w:color w:val="000000"/>
          <w:kern w:val="0"/>
          <w:sz w:val="28"/>
          <w:szCs w:val="28"/>
          <w:lang w:eastAsia="ru-RU" w:bidi="uk-UA"/>
        </w:rPr>
        <w:t>близости</w:t>
      </w:r>
      <w:r w:rsidRPr="00517C88">
        <w:rPr>
          <w:rFonts w:ascii="Times New Roman" w:eastAsia="Arial Unicode MS" w:hAnsi="Times New Roman" w:cs="Times New Roman"/>
          <w:b/>
          <w:bCs/>
          <w:color w:val="000000"/>
          <w:kern w:val="0"/>
          <w:sz w:val="28"/>
          <w:szCs w:val="28"/>
          <w:lang w:eastAsia="ru-RU" w:bidi="uk-UA"/>
        </w:rPr>
        <w:t xml:space="preserve"> </w:t>
      </w:r>
      <w:r w:rsidRPr="00517C88">
        <w:rPr>
          <w:rFonts w:ascii="Times New Roman" w:eastAsia="Arial Unicode MS" w:hAnsi="Times New Roman" w:cs="Times New Roman" w:hint="eastAsia"/>
          <w:b/>
          <w:bCs/>
          <w:color w:val="000000"/>
          <w:kern w:val="0"/>
          <w:sz w:val="28"/>
          <w:szCs w:val="28"/>
          <w:lang w:eastAsia="ru-RU" w:bidi="uk-UA"/>
        </w:rPr>
        <w:t>между</w:t>
      </w:r>
      <w:r w:rsidRPr="00517C88">
        <w:rPr>
          <w:rFonts w:ascii="Times New Roman" w:eastAsia="Arial Unicode MS" w:hAnsi="Times New Roman" w:cs="Times New Roman"/>
          <w:b/>
          <w:bCs/>
          <w:color w:val="000000"/>
          <w:kern w:val="0"/>
          <w:sz w:val="28"/>
          <w:szCs w:val="28"/>
          <w:lang w:eastAsia="ru-RU" w:bidi="uk-UA"/>
        </w:rPr>
        <w:t xml:space="preserve"> </w:t>
      </w:r>
      <w:r w:rsidRPr="00517C88">
        <w:rPr>
          <w:rFonts w:ascii="Times New Roman" w:eastAsia="Arial Unicode MS" w:hAnsi="Times New Roman" w:cs="Times New Roman" w:hint="eastAsia"/>
          <w:b/>
          <w:bCs/>
          <w:color w:val="000000"/>
          <w:kern w:val="0"/>
          <w:sz w:val="28"/>
          <w:szCs w:val="28"/>
          <w:lang w:eastAsia="ru-RU" w:bidi="uk-UA"/>
        </w:rPr>
        <w:t>понятиями</w:t>
      </w:r>
      <w:r w:rsidRPr="00517C88">
        <w:rPr>
          <w:rFonts w:ascii="Times New Roman" w:eastAsia="Arial Unicode MS" w:hAnsi="Times New Roman" w:cs="Times New Roman"/>
          <w:b/>
          <w:bCs/>
          <w:color w:val="000000"/>
          <w:kern w:val="0"/>
          <w:sz w:val="28"/>
          <w:szCs w:val="28"/>
          <w:lang w:eastAsia="ru-RU" w:bidi="uk-UA"/>
        </w:rPr>
        <w:t xml:space="preserve"> </w:t>
      </w:r>
      <w:r w:rsidRPr="00517C88">
        <w:rPr>
          <w:rFonts w:ascii="Times New Roman" w:eastAsia="Arial Unicode MS" w:hAnsi="Times New Roman" w:cs="Times New Roman" w:hint="eastAsia"/>
          <w:b/>
          <w:bCs/>
          <w:color w:val="000000"/>
          <w:kern w:val="0"/>
          <w:sz w:val="28"/>
          <w:szCs w:val="28"/>
          <w:lang w:eastAsia="ru-RU" w:bidi="uk-UA"/>
        </w:rPr>
        <w:t>на</w:t>
      </w:r>
      <w:r w:rsidRPr="00517C88">
        <w:rPr>
          <w:rFonts w:ascii="Times New Roman" w:eastAsia="Arial Unicode MS" w:hAnsi="Times New Roman" w:cs="Times New Roman"/>
          <w:b/>
          <w:bCs/>
          <w:color w:val="000000"/>
          <w:kern w:val="0"/>
          <w:sz w:val="28"/>
          <w:szCs w:val="28"/>
          <w:lang w:eastAsia="ru-RU" w:bidi="uk-UA"/>
        </w:rPr>
        <w:t xml:space="preserve"> </w:t>
      </w:r>
      <w:r w:rsidRPr="00517C88">
        <w:rPr>
          <w:rFonts w:ascii="Times New Roman" w:eastAsia="Arial Unicode MS" w:hAnsi="Times New Roman" w:cs="Times New Roman" w:hint="eastAsia"/>
          <w:b/>
          <w:bCs/>
          <w:color w:val="000000"/>
          <w:kern w:val="0"/>
          <w:sz w:val="28"/>
          <w:szCs w:val="28"/>
          <w:lang w:eastAsia="ru-RU" w:bidi="uk-UA"/>
        </w:rPr>
        <w:t>основе</w:t>
      </w:r>
      <w:r w:rsidRPr="00517C88">
        <w:rPr>
          <w:rFonts w:ascii="Times New Roman" w:eastAsia="Arial Unicode MS" w:hAnsi="Times New Roman" w:cs="Times New Roman"/>
          <w:b/>
          <w:bCs/>
          <w:color w:val="000000"/>
          <w:kern w:val="0"/>
          <w:sz w:val="28"/>
          <w:szCs w:val="28"/>
          <w:lang w:eastAsia="ru-RU" w:bidi="uk-UA"/>
        </w:rPr>
        <w:t xml:space="preserve"> </w:t>
      </w:r>
      <w:r w:rsidRPr="00517C88">
        <w:rPr>
          <w:rFonts w:ascii="Times New Roman" w:eastAsia="Arial Unicode MS" w:hAnsi="Times New Roman" w:cs="Times New Roman" w:hint="eastAsia"/>
          <w:b/>
          <w:bCs/>
          <w:color w:val="000000"/>
          <w:kern w:val="0"/>
          <w:sz w:val="28"/>
          <w:szCs w:val="28"/>
          <w:lang w:eastAsia="ru-RU" w:bidi="uk-UA"/>
        </w:rPr>
        <w:t>анализа</w:t>
      </w:r>
      <w:r w:rsidRPr="00517C88">
        <w:rPr>
          <w:rFonts w:ascii="Times New Roman" w:eastAsia="Arial Unicode MS" w:hAnsi="Times New Roman" w:cs="Times New Roman"/>
          <w:b/>
          <w:bCs/>
          <w:color w:val="000000"/>
          <w:kern w:val="0"/>
          <w:sz w:val="28"/>
          <w:szCs w:val="28"/>
          <w:lang w:eastAsia="ru-RU" w:bidi="uk-UA"/>
        </w:rPr>
        <w:t xml:space="preserve"> </w:t>
      </w:r>
      <w:r w:rsidRPr="00517C88">
        <w:rPr>
          <w:rFonts w:ascii="Times New Roman" w:eastAsia="Arial Unicode MS" w:hAnsi="Times New Roman" w:cs="Times New Roman" w:hint="eastAsia"/>
          <w:b/>
          <w:bCs/>
          <w:color w:val="000000"/>
          <w:kern w:val="0"/>
          <w:sz w:val="28"/>
          <w:szCs w:val="28"/>
          <w:lang w:eastAsia="ru-RU" w:bidi="uk-UA"/>
        </w:rPr>
        <w:t>наборов</w:t>
      </w:r>
      <w:r w:rsidRPr="00517C88">
        <w:rPr>
          <w:rFonts w:ascii="Times New Roman" w:eastAsia="Arial Unicode MS" w:hAnsi="Times New Roman" w:cs="Times New Roman"/>
          <w:b/>
          <w:bCs/>
          <w:color w:val="000000"/>
          <w:kern w:val="0"/>
          <w:sz w:val="28"/>
          <w:szCs w:val="28"/>
          <w:lang w:eastAsia="ru-RU" w:bidi="uk-UA"/>
        </w:rPr>
        <w:t xml:space="preserve"> </w:t>
      </w:r>
      <w:r w:rsidRPr="00517C88">
        <w:rPr>
          <w:rFonts w:ascii="Times New Roman" w:eastAsia="Arial Unicode MS" w:hAnsi="Times New Roman" w:cs="Times New Roman" w:hint="eastAsia"/>
          <w:b/>
          <w:bCs/>
          <w:color w:val="000000"/>
          <w:kern w:val="0"/>
          <w:sz w:val="28"/>
          <w:szCs w:val="28"/>
          <w:lang w:eastAsia="ru-RU" w:bidi="uk-UA"/>
        </w:rPr>
        <w:t>ключевых</w:t>
      </w:r>
      <w:r w:rsidRPr="00517C88">
        <w:rPr>
          <w:rFonts w:ascii="Times New Roman" w:eastAsia="Arial Unicode MS" w:hAnsi="Times New Roman" w:cs="Times New Roman"/>
          <w:b/>
          <w:bCs/>
          <w:color w:val="000000"/>
          <w:kern w:val="0"/>
          <w:sz w:val="28"/>
          <w:szCs w:val="28"/>
          <w:lang w:eastAsia="ru-RU" w:bidi="uk-UA"/>
        </w:rPr>
        <w:t xml:space="preserve"> </w:t>
      </w:r>
      <w:r w:rsidRPr="00517C88">
        <w:rPr>
          <w:rFonts w:ascii="Times New Roman" w:eastAsia="Arial Unicode MS" w:hAnsi="Times New Roman" w:cs="Times New Roman" w:hint="eastAsia"/>
          <w:b/>
          <w:bCs/>
          <w:color w:val="000000"/>
          <w:kern w:val="0"/>
          <w:sz w:val="28"/>
          <w:szCs w:val="28"/>
          <w:lang w:eastAsia="ru-RU" w:bidi="uk-UA"/>
        </w:rPr>
        <w:t>слов</w:t>
      </w:r>
      <w:r w:rsidRPr="00517C88">
        <w:rPr>
          <w:rFonts w:ascii="Times New Roman" w:eastAsia="Arial Unicode MS" w:hAnsi="Times New Roman" w:cs="Times New Roman"/>
          <w:b/>
          <w:bCs/>
          <w:color w:val="000000"/>
          <w:kern w:val="0"/>
          <w:sz w:val="28"/>
          <w:szCs w:val="28"/>
          <w:lang w:eastAsia="ru-RU" w:bidi="uk-UA"/>
        </w:rPr>
        <w:t xml:space="preserve"> </w:t>
      </w:r>
      <w:r w:rsidRPr="00517C88">
        <w:rPr>
          <w:rFonts w:ascii="Times New Roman" w:eastAsia="Arial Unicode MS" w:hAnsi="Times New Roman" w:cs="Times New Roman" w:hint="eastAsia"/>
          <w:b/>
          <w:bCs/>
          <w:color w:val="000000"/>
          <w:kern w:val="0"/>
          <w:sz w:val="28"/>
          <w:szCs w:val="28"/>
          <w:lang w:eastAsia="ru-RU" w:bidi="uk-UA"/>
        </w:rPr>
        <w:t>взаимосвязанных</w:t>
      </w:r>
      <w:r w:rsidRPr="00517C88">
        <w:rPr>
          <w:rFonts w:ascii="Times New Roman" w:eastAsia="Arial Unicode MS" w:hAnsi="Times New Roman" w:cs="Times New Roman"/>
          <w:b/>
          <w:bCs/>
          <w:color w:val="000000"/>
          <w:kern w:val="0"/>
          <w:sz w:val="28"/>
          <w:szCs w:val="28"/>
          <w:lang w:eastAsia="ru-RU" w:bidi="uk-UA"/>
        </w:rPr>
        <w:t xml:space="preserve"> </w:t>
      </w:r>
      <w:r w:rsidRPr="00517C88">
        <w:rPr>
          <w:rFonts w:ascii="Times New Roman" w:eastAsia="Arial Unicode MS" w:hAnsi="Times New Roman" w:cs="Times New Roman" w:hint="eastAsia"/>
          <w:b/>
          <w:bCs/>
          <w:color w:val="000000"/>
          <w:kern w:val="0"/>
          <w:sz w:val="28"/>
          <w:szCs w:val="28"/>
          <w:lang w:eastAsia="ru-RU" w:bidi="uk-UA"/>
        </w:rPr>
        <w:t>объектов</w:t>
      </w:r>
    </w:p>
    <w:p w14:paraId="667886F8" w14:textId="77777777" w:rsidR="00517C88" w:rsidRDefault="00517C88" w:rsidP="00517C88">
      <w:r>
        <w:rPr>
          <w:rFonts w:hint="eastAsia"/>
        </w:rPr>
        <w:t>ОГЛАВЛЕНИЕ</w:t>
      </w:r>
      <w:r>
        <w:t xml:space="preserve"> </w:t>
      </w:r>
      <w:r>
        <w:rPr>
          <w:rFonts w:hint="eastAsia"/>
        </w:rPr>
        <w:t>ДИССЕРТАЦИИ</w:t>
      </w:r>
    </w:p>
    <w:p w14:paraId="38DECAEC" w14:textId="77777777" w:rsidR="00517C88" w:rsidRDefault="00517C88" w:rsidP="00517C88">
      <w:r>
        <w:rPr>
          <w:rFonts w:hint="eastAsia"/>
        </w:rPr>
        <w:t>кандидат</w:t>
      </w:r>
      <w:r>
        <w:t xml:space="preserve"> </w:t>
      </w:r>
      <w:r>
        <w:rPr>
          <w:rFonts w:hint="eastAsia"/>
        </w:rPr>
        <w:t>наук</w:t>
      </w:r>
      <w:r>
        <w:t xml:space="preserve"> </w:t>
      </w:r>
      <w:r>
        <w:rPr>
          <w:rFonts w:hint="eastAsia"/>
        </w:rPr>
        <w:t>Лунев</w:t>
      </w:r>
      <w:r>
        <w:t xml:space="preserve"> </w:t>
      </w:r>
      <w:r>
        <w:rPr>
          <w:rFonts w:hint="eastAsia"/>
        </w:rPr>
        <w:t>Кирилл</w:t>
      </w:r>
      <w:r>
        <w:t xml:space="preserve"> </w:t>
      </w:r>
      <w:r>
        <w:rPr>
          <w:rFonts w:hint="eastAsia"/>
        </w:rPr>
        <w:t>Владимирович</w:t>
      </w:r>
    </w:p>
    <w:p w14:paraId="561B9467" w14:textId="77777777" w:rsidR="00517C88" w:rsidRDefault="00517C88" w:rsidP="00517C88">
      <w:r>
        <w:rPr>
          <w:rFonts w:hint="eastAsia"/>
        </w:rPr>
        <w:t>Введение</w:t>
      </w:r>
    </w:p>
    <w:p w14:paraId="7B1916FF" w14:textId="77777777" w:rsidR="00517C88" w:rsidRDefault="00517C88" w:rsidP="00517C88"/>
    <w:p w14:paraId="0C941DD7" w14:textId="77777777" w:rsidR="00517C88" w:rsidRDefault="00517C88" w:rsidP="00517C88">
      <w:r>
        <w:rPr>
          <w:rFonts w:hint="eastAsia"/>
        </w:rPr>
        <w:t>Глава</w:t>
      </w:r>
      <w:r>
        <w:t xml:space="preserve"> 1. </w:t>
      </w:r>
      <w:r>
        <w:rPr>
          <w:rFonts w:hint="eastAsia"/>
        </w:rPr>
        <w:t>Методы</w:t>
      </w:r>
      <w:r>
        <w:t xml:space="preserve"> </w:t>
      </w:r>
      <w:r>
        <w:rPr>
          <w:rFonts w:hint="eastAsia"/>
        </w:rPr>
        <w:t>и</w:t>
      </w:r>
      <w:r>
        <w:t xml:space="preserve"> </w:t>
      </w:r>
      <w:r>
        <w:rPr>
          <w:rFonts w:hint="eastAsia"/>
        </w:rPr>
        <w:t>средства</w:t>
      </w:r>
      <w:r>
        <w:t xml:space="preserve"> </w:t>
      </w:r>
      <w:r>
        <w:rPr>
          <w:rFonts w:hint="eastAsia"/>
        </w:rPr>
        <w:t>анализа</w:t>
      </w:r>
      <w:r>
        <w:t xml:space="preserve"> </w:t>
      </w:r>
      <w:r>
        <w:rPr>
          <w:rFonts w:hint="eastAsia"/>
        </w:rPr>
        <w:t>информации</w:t>
      </w:r>
      <w:r>
        <w:t xml:space="preserve"> </w:t>
      </w:r>
      <w:r>
        <w:rPr>
          <w:rFonts w:hint="eastAsia"/>
        </w:rPr>
        <w:t>с</w:t>
      </w:r>
      <w:r>
        <w:t xml:space="preserve"> </w:t>
      </w:r>
      <w:r>
        <w:rPr>
          <w:rFonts w:hint="eastAsia"/>
        </w:rPr>
        <w:t>использованием</w:t>
      </w:r>
    </w:p>
    <w:p w14:paraId="2949757B" w14:textId="77777777" w:rsidR="00517C88" w:rsidRDefault="00517C88" w:rsidP="00517C88"/>
    <w:p w14:paraId="022CC841" w14:textId="77777777" w:rsidR="00517C88" w:rsidRDefault="00517C88" w:rsidP="00517C88">
      <w:r>
        <w:rPr>
          <w:rFonts w:hint="eastAsia"/>
        </w:rPr>
        <w:t>ключевых</w:t>
      </w:r>
      <w:r>
        <w:t xml:space="preserve"> </w:t>
      </w:r>
      <w:r>
        <w:rPr>
          <w:rFonts w:hint="eastAsia"/>
        </w:rPr>
        <w:t>слов</w:t>
      </w:r>
    </w:p>
    <w:p w14:paraId="0B0B0D8E" w14:textId="77777777" w:rsidR="00517C88" w:rsidRDefault="00517C88" w:rsidP="00517C88"/>
    <w:p w14:paraId="4213ACF2" w14:textId="77777777" w:rsidR="00517C88" w:rsidRDefault="00517C88" w:rsidP="00517C88">
      <w:r>
        <w:t xml:space="preserve">1.1 </w:t>
      </w:r>
      <w:r>
        <w:rPr>
          <w:rFonts w:hint="eastAsia"/>
        </w:rPr>
        <w:t>Библиографический</w:t>
      </w:r>
      <w:r>
        <w:t xml:space="preserve"> </w:t>
      </w:r>
      <w:r>
        <w:rPr>
          <w:rFonts w:hint="eastAsia"/>
        </w:rPr>
        <w:t>обзор</w:t>
      </w:r>
    </w:p>
    <w:p w14:paraId="07DE9EC5" w14:textId="77777777" w:rsidR="00517C88" w:rsidRDefault="00517C88" w:rsidP="00517C88"/>
    <w:p w14:paraId="027D8E1D" w14:textId="77777777" w:rsidR="00517C88" w:rsidRDefault="00517C88" w:rsidP="00517C88">
      <w:r>
        <w:t xml:space="preserve">1.1.1 </w:t>
      </w:r>
      <w:r>
        <w:rPr>
          <w:rFonts w:hint="eastAsia"/>
        </w:rPr>
        <w:t>Методы</w:t>
      </w:r>
      <w:r>
        <w:t xml:space="preserve"> </w:t>
      </w:r>
      <w:r>
        <w:rPr>
          <w:rFonts w:hint="eastAsia"/>
        </w:rPr>
        <w:t>определения</w:t>
      </w:r>
      <w:r>
        <w:t xml:space="preserve"> </w:t>
      </w:r>
      <w:r>
        <w:rPr>
          <w:rFonts w:hint="eastAsia"/>
        </w:rPr>
        <w:t>близости</w:t>
      </w:r>
      <w:r>
        <w:t xml:space="preserve"> </w:t>
      </w:r>
      <w:r>
        <w:rPr>
          <w:rFonts w:hint="eastAsia"/>
        </w:rPr>
        <w:t>между</w:t>
      </w:r>
      <w:r>
        <w:t xml:space="preserve"> </w:t>
      </w:r>
      <w:r>
        <w:rPr>
          <w:rFonts w:hint="eastAsia"/>
        </w:rPr>
        <w:t>парой</w:t>
      </w:r>
      <w:r>
        <w:t xml:space="preserve"> </w:t>
      </w:r>
      <w:r>
        <w:rPr>
          <w:rFonts w:hint="eastAsia"/>
        </w:rPr>
        <w:t>слов</w:t>
      </w:r>
      <w:r>
        <w:t xml:space="preserve"> </w:t>
      </w:r>
      <w:r>
        <w:rPr>
          <w:rFonts w:hint="eastAsia"/>
        </w:rPr>
        <w:t>естественного</w:t>
      </w:r>
      <w:r>
        <w:t xml:space="preserve"> </w:t>
      </w:r>
      <w:r>
        <w:rPr>
          <w:rFonts w:hint="eastAsia"/>
        </w:rPr>
        <w:t>языка</w:t>
      </w:r>
    </w:p>
    <w:p w14:paraId="25C197E6" w14:textId="77777777" w:rsidR="00517C88" w:rsidRDefault="00517C88" w:rsidP="00517C88"/>
    <w:p w14:paraId="0EED103A" w14:textId="77777777" w:rsidR="00517C88" w:rsidRDefault="00517C88" w:rsidP="00517C88">
      <w:r>
        <w:t xml:space="preserve">1.1.2 </w:t>
      </w:r>
      <w:r>
        <w:rPr>
          <w:rFonts w:hint="eastAsia"/>
        </w:rPr>
        <w:t>Методы</w:t>
      </w:r>
      <w:r>
        <w:t xml:space="preserve"> </w:t>
      </w:r>
      <w:r>
        <w:rPr>
          <w:rFonts w:hint="eastAsia"/>
        </w:rPr>
        <w:t>определения</w:t>
      </w:r>
      <w:r>
        <w:t xml:space="preserve"> </w:t>
      </w:r>
      <w:r>
        <w:rPr>
          <w:rFonts w:hint="eastAsia"/>
        </w:rPr>
        <w:t>близости</w:t>
      </w:r>
      <w:r>
        <w:t xml:space="preserve"> </w:t>
      </w:r>
      <w:r>
        <w:rPr>
          <w:rFonts w:hint="eastAsia"/>
        </w:rPr>
        <w:t>между</w:t>
      </w:r>
      <w:r>
        <w:t xml:space="preserve"> </w:t>
      </w:r>
      <w:r>
        <w:rPr>
          <w:rFonts w:hint="eastAsia"/>
        </w:rPr>
        <w:t>объектами</w:t>
      </w:r>
      <w:r>
        <w:t xml:space="preserve"> </w:t>
      </w:r>
      <w:r>
        <w:rPr>
          <w:rFonts w:hint="eastAsia"/>
        </w:rPr>
        <w:t>в</w:t>
      </w:r>
      <w:r>
        <w:t xml:space="preserve"> </w:t>
      </w:r>
      <w:r>
        <w:rPr>
          <w:rFonts w:hint="eastAsia"/>
        </w:rPr>
        <w:t>графах</w:t>
      </w:r>
      <w:r>
        <w:t xml:space="preserve"> </w:t>
      </w:r>
      <w:r>
        <w:rPr>
          <w:rFonts w:hint="eastAsia"/>
        </w:rPr>
        <w:t>знаний</w:t>
      </w:r>
    </w:p>
    <w:p w14:paraId="379437FE" w14:textId="77777777" w:rsidR="00517C88" w:rsidRDefault="00517C88" w:rsidP="00517C88"/>
    <w:p w14:paraId="4C34EA95" w14:textId="77777777" w:rsidR="00517C88" w:rsidRDefault="00517C88" w:rsidP="00517C88">
      <w:r>
        <w:t xml:space="preserve">1.1.3 </w:t>
      </w:r>
      <w:r>
        <w:rPr>
          <w:rFonts w:hint="eastAsia"/>
        </w:rPr>
        <w:t>Графовые</w:t>
      </w:r>
      <w:r>
        <w:t xml:space="preserve"> </w:t>
      </w:r>
      <w:r>
        <w:rPr>
          <w:rFonts w:hint="eastAsia"/>
        </w:rPr>
        <w:t>методы</w:t>
      </w:r>
      <w:r>
        <w:t xml:space="preserve"> </w:t>
      </w:r>
      <w:r>
        <w:rPr>
          <w:rFonts w:hint="eastAsia"/>
        </w:rPr>
        <w:t>кластеризации</w:t>
      </w:r>
      <w:r>
        <w:t xml:space="preserve"> </w:t>
      </w:r>
      <w:r>
        <w:rPr>
          <w:rFonts w:hint="eastAsia"/>
        </w:rPr>
        <w:t>слов</w:t>
      </w:r>
      <w:r>
        <w:t xml:space="preserve"> </w:t>
      </w:r>
      <w:r>
        <w:rPr>
          <w:rFonts w:hint="eastAsia"/>
        </w:rPr>
        <w:t>естественного</w:t>
      </w:r>
      <w:r>
        <w:t xml:space="preserve"> </w:t>
      </w:r>
      <w:r>
        <w:rPr>
          <w:rFonts w:hint="eastAsia"/>
        </w:rPr>
        <w:t>языка</w:t>
      </w:r>
    </w:p>
    <w:p w14:paraId="251831C5" w14:textId="77777777" w:rsidR="00517C88" w:rsidRDefault="00517C88" w:rsidP="00517C88"/>
    <w:p w14:paraId="2C3A0BAA" w14:textId="77777777" w:rsidR="00517C88" w:rsidRDefault="00517C88" w:rsidP="00517C88">
      <w:r>
        <w:t xml:space="preserve">1.1.4 </w:t>
      </w:r>
      <w:r>
        <w:rPr>
          <w:rFonts w:hint="eastAsia"/>
        </w:rPr>
        <w:t>Выводы</w:t>
      </w:r>
      <w:r>
        <w:t xml:space="preserve"> </w:t>
      </w:r>
      <w:r>
        <w:rPr>
          <w:rFonts w:hint="eastAsia"/>
        </w:rPr>
        <w:t>из</w:t>
      </w:r>
      <w:r>
        <w:t xml:space="preserve"> </w:t>
      </w:r>
      <w:r>
        <w:rPr>
          <w:rFonts w:hint="eastAsia"/>
        </w:rPr>
        <w:t>библиографического</w:t>
      </w:r>
      <w:r>
        <w:t xml:space="preserve"> </w:t>
      </w:r>
      <w:r>
        <w:rPr>
          <w:rFonts w:hint="eastAsia"/>
        </w:rPr>
        <w:t>обзора</w:t>
      </w:r>
    </w:p>
    <w:p w14:paraId="49DE3BF8" w14:textId="77777777" w:rsidR="00517C88" w:rsidRDefault="00517C88" w:rsidP="00517C88"/>
    <w:p w14:paraId="6DAF704F" w14:textId="77777777" w:rsidR="00517C88" w:rsidRDefault="00517C88" w:rsidP="00517C88">
      <w:r>
        <w:t xml:space="preserve">1.2 </w:t>
      </w:r>
      <w:r>
        <w:rPr>
          <w:rFonts w:hint="eastAsia"/>
        </w:rPr>
        <w:t>Методология</w:t>
      </w:r>
    </w:p>
    <w:p w14:paraId="7E747105" w14:textId="77777777" w:rsidR="00517C88" w:rsidRDefault="00517C88" w:rsidP="00517C88"/>
    <w:p w14:paraId="5420C36D" w14:textId="77777777" w:rsidR="00517C88" w:rsidRDefault="00517C88" w:rsidP="00517C88">
      <w:r>
        <w:t xml:space="preserve">1.3 </w:t>
      </w:r>
      <w:r>
        <w:rPr>
          <w:rFonts w:hint="eastAsia"/>
        </w:rPr>
        <w:t>Экспертное</w:t>
      </w:r>
      <w:r>
        <w:t xml:space="preserve"> </w:t>
      </w:r>
      <w:r>
        <w:rPr>
          <w:rFonts w:hint="eastAsia"/>
        </w:rPr>
        <w:t>оценивание</w:t>
      </w:r>
      <w:r>
        <w:t xml:space="preserve"> </w:t>
      </w:r>
      <w:r>
        <w:rPr>
          <w:rFonts w:hint="eastAsia"/>
        </w:rPr>
        <w:t>качества</w:t>
      </w:r>
      <w:r>
        <w:t xml:space="preserve"> </w:t>
      </w:r>
      <w:r>
        <w:rPr>
          <w:rFonts w:hint="eastAsia"/>
        </w:rPr>
        <w:t>результатов</w:t>
      </w:r>
      <w:r>
        <w:t xml:space="preserve"> </w:t>
      </w:r>
      <w:r>
        <w:rPr>
          <w:rFonts w:hint="eastAsia"/>
        </w:rPr>
        <w:t>программных</w:t>
      </w:r>
      <w:r>
        <w:t xml:space="preserve"> </w:t>
      </w:r>
      <w:r>
        <w:rPr>
          <w:rFonts w:hint="eastAsia"/>
        </w:rPr>
        <w:t>реализаций</w:t>
      </w:r>
    </w:p>
    <w:p w14:paraId="07F61B1F" w14:textId="77777777" w:rsidR="00517C88" w:rsidRDefault="00517C88" w:rsidP="00517C88"/>
    <w:p w14:paraId="077B24AB" w14:textId="77777777" w:rsidR="00517C88" w:rsidRDefault="00517C88" w:rsidP="00517C88">
      <w:r>
        <w:rPr>
          <w:rFonts w:hint="eastAsia"/>
        </w:rPr>
        <w:t>Глава</w:t>
      </w:r>
      <w:r>
        <w:t xml:space="preserve"> 2. </w:t>
      </w:r>
      <w:r>
        <w:rPr>
          <w:rFonts w:hint="eastAsia"/>
        </w:rPr>
        <w:t>Определение</w:t>
      </w:r>
      <w:r>
        <w:t xml:space="preserve"> </w:t>
      </w:r>
      <w:r>
        <w:rPr>
          <w:rFonts w:hint="eastAsia"/>
        </w:rPr>
        <w:t>смысловой</w:t>
      </w:r>
      <w:r>
        <w:t xml:space="preserve"> </w:t>
      </w:r>
      <w:r>
        <w:rPr>
          <w:rFonts w:hint="eastAsia"/>
        </w:rPr>
        <w:t>близости</w:t>
      </w:r>
      <w:r>
        <w:t xml:space="preserve"> </w:t>
      </w:r>
      <w:r>
        <w:rPr>
          <w:rFonts w:hint="eastAsia"/>
        </w:rPr>
        <w:t>пары</w:t>
      </w:r>
      <w:r>
        <w:t xml:space="preserve"> </w:t>
      </w:r>
      <w:r>
        <w:rPr>
          <w:rFonts w:hint="eastAsia"/>
        </w:rPr>
        <w:t>ключевых</w:t>
      </w:r>
      <w:r>
        <w:t xml:space="preserve"> </w:t>
      </w:r>
      <w:r>
        <w:rPr>
          <w:rFonts w:hint="eastAsia"/>
        </w:rPr>
        <w:t>слов</w:t>
      </w:r>
    </w:p>
    <w:p w14:paraId="1A3A74A3" w14:textId="77777777" w:rsidR="00517C88" w:rsidRDefault="00517C88" w:rsidP="00517C88"/>
    <w:p w14:paraId="4F9953C0" w14:textId="77777777" w:rsidR="00517C88" w:rsidRDefault="00517C88" w:rsidP="00517C88">
      <w:r>
        <w:t xml:space="preserve">2.1 </w:t>
      </w:r>
      <w:r>
        <w:rPr>
          <w:rFonts w:hint="eastAsia"/>
        </w:rPr>
        <w:t>Модель</w:t>
      </w:r>
      <w:r>
        <w:t xml:space="preserve"> </w:t>
      </w:r>
      <w:r>
        <w:rPr>
          <w:rFonts w:hint="eastAsia"/>
        </w:rPr>
        <w:t>семантической</w:t>
      </w:r>
      <w:r>
        <w:t xml:space="preserve"> </w:t>
      </w:r>
      <w:r>
        <w:rPr>
          <w:rFonts w:hint="eastAsia"/>
        </w:rPr>
        <w:t>близости</w:t>
      </w:r>
      <w:r>
        <w:t xml:space="preserve"> WordContSim</w:t>
      </w:r>
    </w:p>
    <w:p w14:paraId="482ED1FA" w14:textId="77777777" w:rsidR="00517C88" w:rsidRDefault="00517C88" w:rsidP="00517C88"/>
    <w:p w14:paraId="473A4CDF" w14:textId="77777777" w:rsidR="00517C88" w:rsidRDefault="00517C88" w:rsidP="00517C88">
      <w:r>
        <w:t xml:space="preserve">2.1.1 </w:t>
      </w:r>
      <w:r>
        <w:rPr>
          <w:rFonts w:hint="eastAsia"/>
        </w:rPr>
        <w:t>Построение</w:t>
      </w:r>
      <w:r>
        <w:t xml:space="preserve"> </w:t>
      </w:r>
      <w:r>
        <w:rPr>
          <w:rFonts w:hint="eastAsia"/>
        </w:rPr>
        <w:t>графа</w:t>
      </w:r>
      <w:r>
        <w:t xml:space="preserve"> </w:t>
      </w:r>
      <w:r>
        <w:rPr>
          <w:rFonts w:hint="eastAsia"/>
        </w:rPr>
        <w:t>ключевых</w:t>
      </w:r>
      <w:r>
        <w:t xml:space="preserve"> </w:t>
      </w:r>
      <w:r>
        <w:rPr>
          <w:rFonts w:hint="eastAsia"/>
        </w:rPr>
        <w:t>слов</w:t>
      </w:r>
    </w:p>
    <w:p w14:paraId="22A3D3D1" w14:textId="77777777" w:rsidR="00517C88" w:rsidRDefault="00517C88" w:rsidP="00517C88"/>
    <w:p w14:paraId="0201B360" w14:textId="77777777" w:rsidR="00517C88" w:rsidRDefault="00517C88" w:rsidP="00517C88">
      <w:r>
        <w:t xml:space="preserve">2.1.2 </w:t>
      </w:r>
      <w:r>
        <w:rPr>
          <w:rFonts w:hint="eastAsia"/>
        </w:rPr>
        <w:t>Контекстная</w:t>
      </w:r>
      <w:r>
        <w:t xml:space="preserve"> </w:t>
      </w:r>
      <w:r>
        <w:rPr>
          <w:rFonts w:hint="eastAsia"/>
        </w:rPr>
        <w:t>модель</w:t>
      </w:r>
      <w:r>
        <w:t xml:space="preserve"> </w:t>
      </w:r>
      <w:r>
        <w:rPr>
          <w:rFonts w:hint="eastAsia"/>
        </w:rPr>
        <w:t>определения</w:t>
      </w:r>
      <w:r>
        <w:t xml:space="preserve"> </w:t>
      </w:r>
      <w:r>
        <w:rPr>
          <w:rFonts w:hint="eastAsia"/>
        </w:rPr>
        <w:t>семантической</w:t>
      </w:r>
      <w:r>
        <w:t xml:space="preserve"> </w:t>
      </w:r>
      <w:r>
        <w:rPr>
          <w:rFonts w:hint="eastAsia"/>
        </w:rPr>
        <w:t>близости</w:t>
      </w:r>
    </w:p>
    <w:p w14:paraId="164B1111" w14:textId="77777777" w:rsidR="00517C88" w:rsidRDefault="00517C88" w:rsidP="00517C88"/>
    <w:p w14:paraId="58DA6C94" w14:textId="77777777" w:rsidR="00517C88" w:rsidRDefault="00517C88" w:rsidP="00517C88">
      <w:r>
        <w:rPr>
          <w:rFonts w:hint="eastAsia"/>
        </w:rPr>
        <w:t>для</w:t>
      </w:r>
      <w:r>
        <w:t xml:space="preserve"> </w:t>
      </w:r>
      <w:r>
        <w:rPr>
          <w:rFonts w:hint="eastAsia"/>
        </w:rPr>
        <w:t>пары</w:t>
      </w:r>
      <w:r>
        <w:t xml:space="preserve"> </w:t>
      </w:r>
      <w:r>
        <w:rPr>
          <w:rFonts w:hint="eastAsia"/>
        </w:rPr>
        <w:t>ключевых</w:t>
      </w:r>
      <w:r>
        <w:t xml:space="preserve"> </w:t>
      </w:r>
      <w:r>
        <w:rPr>
          <w:rFonts w:hint="eastAsia"/>
        </w:rPr>
        <w:t>слов</w:t>
      </w:r>
    </w:p>
    <w:p w14:paraId="4E844B79" w14:textId="77777777" w:rsidR="00517C88" w:rsidRDefault="00517C88" w:rsidP="00517C88"/>
    <w:p w14:paraId="44503567" w14:textId="77777777" w:rsidR="00517C88" w:rsidRDefault="00517C88" w:rsidP="00517C88">
      <w:r>
        <w:t xml:space="preserve">2.1.3 </w:t>
      </w:r>
      <w:r>
        <w:rPr>
          <w:rFonts w:hint="eastAsia"/>
        </w:rPr>
        <w:t>Алгоритм</w:t>
      </w:r>
      <w:r>
        <w:t xml:space="preserve"> </w:t>
      </w:r>
      <w:r>
        <w:rPr>
          <w:rFonts w:hint="eastAsia"/>
        </w:rPr>
        <w:t>вычисления</w:t>
      </w:r>
      <w:r>
        <w:t xml:space="preserve"> </w:t>
      </w:r>
      <w:r>
        <w:rPr>
          <w:rFonts w:hint="eastAsia"/>
        </w:rPr>
        <w:t>значения</w:t>
      </w:r>
      <w:r>
        <w:t xml:space="preserve"> </w:t>
      </w:r>
      <w:r>
        <w:rPr>
          <w:rFonts w:hint="eastAsia"/>
        </w:rPr>
        <w:t>контекстной</w:t>
      </w:r>
      <w:r>
        <w:t xml:space="preserve"> </w:t>
      </w:r>
      <w:r>
        <w:rPr>
          <w:rFonts w:hint="eastAsia"/>
        </w:rPr>
        <w:t>близости</w:t>
      </w:r>
      <w:r>
        <w:t xml:space="preserve"> </w:t>
      </w:r>
      <w:r>
        <w:rPr>
          <w:rFonts w:hint="eastAsia"/>
        </w:rPr>
        <w:t>по</w:t>
      </w:r>
      <w:r>
        <w:t xml:space="preserve"> </w:t>
      </w:r>
      <w:r>
        <w:rPr>
          <w:rFonts w:hint="eastAsia"/>
        </w:rPr>
        <w:t>коллекции</w:t>
      </w:r>
      <w:r>
        <w:t xml:space="preserve"> </w:t>
      </w:r>
      <w:r>
        <w:rPr>
          <w:rFonts w:hint="eastAsia"/>
        </w:rPr>
        <w:t>ключевых</w:t>
      </w:r>
      <w:r>
        <w:t xml:space="preserve"> </w:t>
      </w:r>
      <w:r>
        <w:rPr>
          <w:rFonts w:hint="eastAsia"/>
        </w:rPr>
        <w:t>слов</w:t>
      </w:r>
    </w:p>
    <w:p w14:paraId="541D7F17" w14:textId="77777777" w:rsidR="00517C88" w:rsidRDefault="00517C88" w:rsidP="00517C88"/>
    <w:p w14:paraId="0AA18AEC" w14:textId="77777777" w:rsidR="00517C88" w:rsidRDefault="00517C88" w:rsidP="00517C88">
      <w:r>
        <w:t xml:space="preserve">2.1.4 </w:t>
      </w:r>
      <w:r>
        <w:rPr>
          <w:rFonts w:hint="eastAsia"/>
        </w:rPr>
        <w:t>Тестовые</w:t>
      </w:r>
      <w:r>
        <w:t xml:space="preserve"> </w:t>
      </w:r>
      <w:r>
        <w:rPr>
          <w:rFonts w:hint="eastAsia"/>
        </w:rPr>
        <w:t>испытания</w:t>
      </w:r>
    </w:p>
    <w:p w14:paraId="725B32FC" w14:textId="77777777" w:rsidR="00517C88" w:rsidRDefault="00517C88" w:rsidP="00517C88"/>
    <w:p w14:paraId="2FBFD0AE" w14:textId="77777777" w:rsidR="00517C88" w:rsidRDefault="00517C88" w:rsidP="00517C88">
      <w:r>
        <w:t xml:space="preserve">2.1.5 </w:t>
      </w:r>
      <w:r>
        <w:rPr>
          <w:rFonts w:hint="eastAsia"/>
        </w:rPr>
        <w:t>Выводы</w:t>
      </w:r>
    </w:p>
    <w:p w14:paraId="6CB562AC" w14:textId="77777777" w:rsidR="00517C88" w:rsidRDefault="00517C88" w:rsidP="00517C88"/>
    <w:p w14:paraId="05975AEC" w14:textId="77777777" w:rsidR="00517C88" w:rsidRDefault="00517C88" w:rsidP="00517C88">
      <w:r>
        <w:t xml:space="preserve">2.2 </w:t>
      </w:r>
      <w:r>
        <w:rPr>
          <w:rFonts w:hint="eastAsia"/>
        </w:rPr>
        <w:t>Использование</w:t>
      </w:r>
      <w:r>
        <w:t xml:space="preserve"> </w:t>
      </w:r>
      <w:r>
        <w:rPr>
          <w:rFonts w:hint="eastAsia"/>
        </w:rPr>
        <w:t>методов</w:t>
      </w:r>
      <w:r>
        <w:t xml:space="preserve"> </w:t>
      </w:r>
      <w:r>
        <w:rPr>
          <w:rFonts w:hint="eastAsia"/>
        </w:rPr>
        <w:t>машинного</w:t>
      </w:r>
      <w:r>
        <w:t xml:space="preserve"> </w:t>
      </w:r>
      <w:r>
        <w:rPr>
          <w:rFonts w:hint="eastAsia"/>
        </w:rPr>
        <w:t>обучения</w:t>
      </w:r>
      <w:r>
        <w:t xml:space="preserve"> </w:t>
      </w:r>
      <w:r>
        <w:rPr>
          <w:rFonts w:hint="eastAsia"/>
        </w:rPr>
        <w:t>для</w:t>
      </w:r>
      <w:r>
        <w:t xml:space="preserve"> </w:t>
      </w:r>
      <w:r>
        <w:rPr>
          <w:rFonts w:hint="eastAsia"/>
        </w:rPr>
        <w:t>улучшения</w:t>
      </w:r>
    </w:p>
    <w:p w14:paraId="1A87BBB8" w14:textId="77777777" w:rsidR="00517C88" w:rsidRDefault="00517C88" w:rsidP="00517C88"/>
    <w:p w14:paraId="64394D38" w14:textId="77777777" w:rsidR="00517C88" w:rsidRDefault="00517C88" w:rsidP="00517C88">
      <w:r>
        <w:rPr>
          <w:rFonts w:hint="eastAsia"/>
        </w:rPr>
        <w:t>модели</w:t>
      </w:r>
      <w:r>
        <w:t xml:space="preserve"> </w:t>
      </w:r>
      <w:r>
        <w:rPr>
          <w:rFonts w:hint="eastAsia"/>
        </w:rPr>
        <w:t>близости</w:t>
      </w:r>
      <w:r>
        <w:t xml:space="preserve"> </w:t>
      </w:r>
      <w:r>
        <w:rPr>
          <w:rFonts w:hint="eastAsia"/>
        </w:rPr>
        <w:t>слов</w:t>
      </w:r>
      <w:r>
        <w:t xml:space="preserve">. </w:t>
      </w:r>
      <w:r>
        <w:rPr>
          <w:rFonts w:hint="eastAsia"/>
        </w:rPr>
        <w:t>Модель</w:t>
      </w:r>
      <w:r>
        <w:t xml:space="preserve"> WordMLSim</w:t>
      </w:r>
    </w:p>
    <w:p w14:paraId="05545336" w14:textId="77777777" w:rsidR="00517C88" w:rsidRDefault="00517C88" w:rsidP="00517C88"/>
    <w:p w14:paraId="0F08E762" w14:textId="77777777" w:rsidR="00517C88" w:rsidRDefault="00517C88" w:rsidP="00517C88">
      <w:r>
        <w:t xml:space="preserve">2.2.1 </w:t>
      </w:r>
      <w:r>
        <w:rPr>
          <w:rFonts w:hint="eastAsia"/>
        </w:rPr>
        <w:t>Методы</w:t>
      </w:r>
      <w:r>
        <w:t xml:space="preserve"> </w:t>
      </w:r>
      <w:r>
        <w:rPr>
          <w:rFonts w:hint="eastAsia"/>
        </w:rPr>
        <w:t>формирования</w:t>
      </w:r>
      <w:r>
        <w:t xml:space="preserve"> </w:t>
      </w:r>
      <w:r>
        <w:rPr>
          <w:rFonts w:hint="eastAsia"/>
        </w:rPr>
        <w:t>обучающей</w:t>
      </w:r>
      <w:r>
        <w:t xml:space="preserve"> </w:t>
      </w:r>
      <w:r>
        <w:rPr>
          <w:rFonts w:hint="eastAsia"/>
        </w:rPr>
        <w:t>выборки</w:t>
      </w:r>
    </w:p>
    <w:p w14:paraId="63A146E2" w14:textId="77777777" w:rsidR="00517C88" w:rsidRDefault="00517C88" w:rsidP="00517C88"/>
    <w:p w14:paraId="3D29335A" w14:textId="77777777" w:rsidR="00517C88" w:rsidRDefault="00517C88" w:rsidP="00517C88">
      <w:r>
        <w:t xml:space="preserve">2.2.2 </w:t>
      </w:r>
      <w:r>
        <w:rPr>
          <w:rFonts w:hint="eastAsia"/>
        </w:rPr>
        <w:t>Признаковое</w:t>
      </w:r>
      <w:r>
        <w:t xml:space="preserve"> </w:t>
      </w:r>
      <w:r>
        <w:rPr>
          <w:rFonts w:hint="eastAsia"/>
        </w:rPr>
        <w:t>описание</w:t>
      </w:r>
      <w:r>
        <w:t xml:space="preserve"> </w:t>
      </w:r>
      <w:r>
        <w:rPr>
          <w:rFonts w:hint="eastAsia"/>
        </w:rPr>
        <w:t>модели</w:t>
      </w:r>
      <w:r>
        <w:t xml:space="preserve"> </w:t>
      </w:r>
      <w:r>
        <w:rPr>
          <w:rFonts w:hint="eastAsia"/>
        </w:rPr>
        <w:t>машинного</w:t>
      </w:r>
      <w:r>
        <w:t xml:space="preserve"> </w:t>
      </w:r>
      <w:r>
        <w:rPr>
          <w:rFonts w:hint="eastAsia"/>
        </w:rPr>
        <w:t>обучения</w:t>
      </w:r>
    </w:p>
    <w:p w14:paraId="70A3E912" w14:textId="77777777" w:rsidR="00517C88" w:rsidRDefault="00517C88" w:rsidP="00517C88"/>
    <w:p w14:paraId="5B314E86" w14:textId="77777777" w:rsidR="00517C88" w:rsidRDefault="00517C88" w:rsidP="00517C88">
      <w:r>
        <w:t xml:space="preserve">2.2.3 </w:t>
      </w:r>
      <w:r>
        <w:rPr>
          <w:rFonts w:hint="eastAsia"/>
        </w:rPr>
        <w:t>Тестовые</w:t>
      </w:r>
      <w:r>
        <w:t xml:space="preserve"> </w:t>
      </w:r>
      <w:r>
        <w:rPr>
          <w:rFonts w:hint="eastAsia"/>
        </w:rPr>
        <w:t>испытания</w:t>
      </w:r>
    </w:p>
    <w:p w14:paraId="0D9E559B" w14:textId="77777777" w:rsidR="00517C88" w:rsidRDefault="00517C88" w:rsidP="00517C88"/>
    <w:p w14:paraId="0E46D681" w14:textId="77777777" w:rsidR="00517C88" w:rsidRDefault="00517C88" w:rsidP="00517C88">
      <w:r>
        <w:t xml:space="preserve">2.3 </w:t>
      </w:r>
      <w:r>
        <w:rPr>
          <w:rFonts w:hint="eastAsia"/>
        </w:rPr>
        <w:t>Выводы</w:t>
      </w:r>
    </w:p>
    <w:p w14:paraId="4E9FD95F" w14:textId="77777777" w:rsidR="00517C88" w:rsidRDefault="00517C88" w:rsidP="00517C88"/>
    <w:p w14:paraId="6562E86D" w14:textId="77777777" w:rsidR="00517C88" w:rsidRDefault="00517C88" w:rsidP="00517C88">
      <w:r>
        <w:rPr>
          <w:rFonts w:hint="eastAsia"/>
        </w:rPr>
        <w:t>Стр</w:t>
      </w:r>
      <w:r>
        <w:t>.</w:t>
      </w:r>
    </w:p>
    <w:p w14:paraId="1E7B926A" w14:textId="77777777" w:rsidR="00517C88" w:rsidRDefault="00517C88" w:rsidP="00517C88"/>
    <w:p w14:paraId="05ACA6CE" w14:textId="77777777" w:rsidR="00517C88" w:rsidRDefault="00517C88" w:rsidP="00517C88">
      <w:r>
        <w:rPr>
          <w:rFonts w:hint="eastAsia"/>
        </w:rPr>
        <w:t>Глава</w:t>
      </w:r>
      <w:r>
        <w:t xml:space="preserve"> 3. </w:t>
      </w:r>
      <w:r>
        <w:rPr>
          <w:rFonts w:hint="eastAsia"/>
        </w:rPr>
        <w:t>Определение</w:t>
      </w:r>
      <w:r>
        <w:t xml:space="preserve"> </w:t>
      </w:r>
      <w:r>
        <w:rPr>
          <w:rFonts w:hint="eastAsia"/>
        </w:rPr>
        <w:t>смысловой</w:t>
      </w:r>
      <w:r>
        <w:t xml:space="preserve"> </w:t>
      </w:r>
      <w:r>
        <w:rPr>
          <w:rFonts w:hint="eastAsia"/>
        </w:rPr>
        <w:t>близости</w:t>
      </w:r>
      <w:r>
        <w:t xml:space="preserve"> </w:t>
      </w:r>
      <w:r>
        <w:rPr>
          <w:rFonts w:hint="eastAsia"/>
        </w:rPr>
        <w:t>пары</w:t>
      </w:r>
      <w:r>
        <w:t xml:space="preserve"> </w:t>
      </w:r>
      <w:r>
        <w:rPr>
          <w:rFonts w:hint="eastAsia"/>
        </w:rPr>
        <w:t>наборов</w:t>
      </w:r>
      <w:r>
        <w:t xml:space="preserve"> </w:t>
      </w:r>
      <w:r>
        <w:rPr>
          <w:rFonts w:hint="eastAsia"/>
        </w:rPr>
        <w:t>ключевых</w:t>
      </w:r>
    </w:p>
    <w:p w14:paraId="4B87EC73" w14:textId="77777777" w:rsidR="00517C88" w:rsidRDefault="00517C88" w:rsidP="00517C88"/>
    <w:p w14:paraId="3886D9C9" w14:textId="77777777" w:rsidR="00517C88" w:rsidRDefault="00517C88" w:rsidP="00517C88">
      <w:r>
        <w:rPr>
          <w:rFonts w:hint="eastAsia"/>
        </w:rPr>
        <w:t>слов</w:t>
      </w:r>
    </w:p>
    <w:p w14:paraId="285DBDFA" w14:textId="77777777" w:rsidR="00517C88" w:rsidRDefault="00517C88" w:rsidP="00517C88"/>
    <w:p w14:paraId="2F4DDE03" w14:textId="77777777" w:rsidR="00517C88" w:rsidRDefault="00517C88" w:rsidP="00517C88">
      <w:r>
        <w:t xml:space="preserve">3.1 </w:t>
      </w:r>
      <w:r>
        <w:rPr>
          <w:rFonts w:hint="eastAsia"/>
        </w:rPr>
        <w:t>Модель</w:t>
      </w:r>
      <w:r>
        <w:t xml:space="preserve"> </w:t>
      </w:r>
      <w:r>
        <w:rPr>
          <w:rFonts w:hint="eastAsia"/>
        </w:rPr>
        <w:t>определения</w:t>
      </w:r>
      <w:r>
        <w:t xml:space="preserve"> </w:t>
      </w:r>
      <w:r>
        <w:rPr>
          <w:rFonts w:hint="eastAsia"/>
        </w:rPr>
        <w:t>смысловой</w:t>
      </w:r>
      <w:r>
        <w:t xml:space="preserve"> </w:t>
      </w:r>
      <w:r>
        <w:rPr>
          <w:rFonts w:hint="eastAsia"/>
        </w:rPr>
        <w:t>близости</w:t>
      </w:r>
      <w:r>
        <w:t xml:space="preserve"> </w:t>
      </w:r>
      <w:r>
        <w:rPr>
          <w:rFonts w:hint="eastAsia"/>
        </w:rPr>
        <w:t>наборов</w:t>
      </w:r>
      <w:r>
        <w:t xml:space="preserve"> </w:t>
      </w:r>
      <w:r>
        <w:rPr>
          <w:rFonts w:hint="eastAsia"/>
        </w:rPr>
        <w:t>ключевых</w:t>
      </w:r>
      <w:r>
        <w:t xml:space="preserve"> </w:t>
      </w:r>
      <w:r>
        <w:rPr>
          <w:rFonts w:hint="eastAsia"/>
        </w:rPr>
        <w:t>слов</w:t>
      </w:r>
    </w:p>
    <w:p w14:paraId="594AE9C9" w14:textId="77777777" w:rsidR="00517C88" w:rsidRDefault="00517C88" w:rsidP="00517C88"/>
    <w:p w14:paraId="29F7B5EA" w14:textId="77777777" w:rsidR="00517C88" w:rsidRDefault="00517C88" w:rsidP="00517C88">
      <w:r>
        <w:t xml:space="preserve">3.2 </w:t>
      </w:r>
      <w:r>
        <w:rPr>
          <w:rFonts w:hint="eastAsia"/>
        </w:rPr>
        <w:t>Алгоритм</w:t>
      </w:r>
      <w:r>
        <w:t xml:space="preserve"> </w:t>
      </w:r>
      <w:r>
        <w:rPr>
          <w:rFonts w:hint="eastAsia"/>
        </w:rPr>
        <w:t>определения</w:t>
      </w:r>
      <w:r>
        <w:t xml:space="preserve"> </w:t>
      </w:r>
      <w:r>
        <w:rPr>
          <w:rFonts w:hint="eastAsia"/>
        </w:rPr>
        <w:t>уровня</w:t>
      </w:r>
      <w:r>
        <w:t xml:space="preserve"> </w:t>
      </w:r>
      <w:r>
        <w:rPr>
          <w:rFonts w:hint="eastAsia"/>
        </w:rPr>
        <w:t>близости</w:t>
      </w:r>
      <w:r>
        <w:t xml:space="preserve"> </w:t>
      </w:r>
      <w:r>
        <w:rPr>
          <w:rFonts w:hint="eastAsia"/>
        </w:rPr>
        <w:t>пары</w:t>
      </w:r>
      <w:r>
        <w:t xml:space="preserve"> </w:t>
      </w:r>
      <w:r>
        <w:rPr>
          <w:rFonts w:hint="eastAsia"/>
        </w:rPr>
        <w:t>наборов</w:t>
      </w:r>
      <w:r>
        <w:t xml:space="preserve">, </w:t>
      </w:r>
      <w:r>
        <w:rPr>
          <w:rFonts w:hint="eastAsia"/>
        </w:rPr>
        <w:t>основанный</w:t>
      </w:r>
      <w:r>
        <w:t xml:space="preserve"> </w:t>
      </w:r>
      <w:r>
        <w:rPr>
          <w:rFonts w:hint="eastAsia"/>
        </w:rPr>
        <w:t>на</w:t>
      </w:r>
      <w:r>
        <w:t xml:space="preserve"> </w:t>
      </w:r>
      <w:r>
        <w:rPr>
          <w:rFonts w:hint="eastAsia"/>
        </w:rPr>
        <w:t>переборе</w:t>
      </w:r>
      <w:r>
        <w:t xml:space="preserve"> </w:t>
      </w:r>
      <w:r>
        <w:rPr>
          <w:rFonts w:hint="eastAsia"/>
        </w:rPr>
        <w:t>всех</w:t>
      </w:r>
      <w:r>
        <w:t xml:space="preserve"> </w:t>
      </w:r>
      <w:r>
        <w:rPr>
          <w:rFonts w:hint="eastAsia"/>
        </w:rPr>
        <w:t>пар</w:t>
      </w:r>
      <w:r>
        <w:t xml:space="preserve"> </w:t>
      </w:r>
      <w:r>
        <w:rPr>
          <w:rFonts w:hint="eastAsia"/>
        </w:rPr>
        <w:t>ключевых</w:t>
      </w:r>
      <w:r>
        <w:t xml:space="preserve"> </w:t>
      </w:r>
      <w:r>
        <w:rPr>
          <w:rFonts w:hint="eastAsia"/>
        </w:rPr>
        <w:t>слов</w:t>
      </w:r>
    </w:p>
    <w:p w14:paraId="1F0A8915" w14:textId="77777777" w:rsidR="00517C88" w:rsidRDefault="00517C88" w:rsidP="00517C88"/>
    <w:p w14:paraId="7239B182" w14:textId="77777777" w:rsidR="00517C88" w:rsidRDefault="00517C88" w:rsidP="00517C88">
      <w:r>
        <w:t xml:space="preserve">3.3 </w:t>
      </w:r>
      <w:r>
        <w:rPr>
          <w:rFonts w:hint="eastAsia"/>
        </w:rPr>
        <w:t>Оптимизированный</w:t>
      </w:r>
      <w:r>
        <w:t xml:space="preserve"> </w:t>
      </w:r>
      <w:r>
        <w:rPr>
          <w:rFonts w:hint="eastAsia"/>
        </w:rPr>
        <w:t>алгоритм</w:t>
      </w:r>
      <w:r>
        <w:t xml:space="preserve"> </w:t>
      </w:r>
      <w:r>
        <w:rPr>
          <w:rFonts w:hint="eastAsia"/>
        </w:rPr>
        <w:t>определения</w:t>
      </w:r>
      <w:r>
        <w:t xml:space="preserve"> </w:t>
      </w:r>
      <w:r>
        <w:rPr>
          <w:rFonts w:hint="eastAsia"/>
        </w:rPr>
        <w:t>близости</w:t>
      </w:r>
      <w:r>
        <w:t xml:space="preserve"> </w:t>
      </w:r>
      <w:r>
        <w:rPr>
          <w:rFonts w:hint="eastAsia"/>
        </w:rPr>
        <w:t>пары</w:t>
      </w:r>
      <w:r>
        <w:t xml:space="preserve"> </w:t>
      </w:r>
      <w:r>
        <w:rPr>
          <w:rFonts w:hint="eastAsia"/>
        </w:rPr>
        <w:t>наборов</w:t>
      </w:r>
    </w:p>
    <w:p w14:paraId="2A5BC1FD" w14:textId="77777777" w:rsidR="00517C88" w:rsidRDefault="00517C88" w:rsidP="00517C88"/>
    <w:p w14:paraId="1D2DC0D5" w14:textId="77777777" w:rsidR="00517C88" w:rsidRDefault="00517C88" w:rsidP="00517C88">
      <w:r>
        <w:t xml:space="preserve">3.4 </w:t>
      </w:r>
      <w:r>
        <w:rPr>
          <w:rFonts w:hint="eastAsia"/>
        </w:rPr>
        <w:t>Тестовые</w:t>
      </w:r>
      <w:r>
        <w:t xml:space="preserve"> </w:t>
      </w:r>
      <w:r>
        <w:rPr>
          <w:rFonts w:hint="eastAsia"/>
        </w:rPr>
        <w:t>испытания</w:t>
      </w:r>
    </w:p>
    <w:p w14:paraId="7F4B6E83" w14:textId="77777777" w:rsidR="00517C88" w:rsidRDefault="00517C88" w:rsidP="00517C88"/>
    <w:p w14:paraId="0BDB8E34" w14:textId="77777777" w:rsidR="00517C88" w:rsidRDefault="00517C88" w:rsidP="00517C88">
      <w:r>
        <w:t xml:space="preserve">3.5 </w:t>
      </w:r>
      <w:r>
        <w:rPr>
          <w:rFonts w:hint="eastAsia"/>
        </w:rPr>
        <w:t>Выводы</w:t>
      </w:r>
    </w:p>
    <w:p w14:paraId="00EB290D" w14:textId="77777777" w:rsidR="00517C88" w:rsidRDefault="00517C88" w:rsidP="00517C88"/>
    <w:p w14:paraId="58928820" w14:textId="77777777" w:rsidR="00517C88" w:rsidRDefault="00517C88" w:rsidP="00517C88">
      <w:r>
        <w:rPr>
          <w:rFonts w:hint="eastAsia"/>
        </w:rPr>
        <w:t>Глава</w:t>
      </w:r>
      <w:r>
        <w:t xml:space="preserve"> 4. </w:t>
      </w:r>
      <w:r>
        <w:rPr>
          <w:rFonts w:hint="eastAsia"/>
        </w:rPr>
        <w:t>Приложения</w:t>
      </w:r>
      <w:r>
        <w:t xml:space="preserve"> </w:t>
      </w:r>
      <w:r>
        <w:rPr>
          <w:rFonts w:hint="eastAsia"/>
        </w:rPr>
        <w:t>моделей</w:t>
      </w:r>
      <w:r>
        <w:t xml:space="preserve"> </w:t>
      </w:r>
      <w:r>
        <w:rPr>
          <w:rFonts w:hint="eastAsia"/>
        </w:rPr>
        <w:t>близости</w:t>
      </w:r>
      <w:r>
        <w:t xml:space="preserve"> </w:t>
      </w:r>
      <w:r>
        <w:rPr>
          <w:rFonts w:hint="eastAsia"/>
        </w:rPr>
        <w:t>ключевых</w:t>
      </w:r>
      <w:r>
        <w:t xml:space="preserve"> </w:t>
      </w:r>
      <w:r>
        <w:rPr>
          <w:rFonts w:hint="eastAsia"/>
        </w:rPr>
        <w:t>слов</w:t>
      </w:r>
    </w:p>
    <w:p w14:paraId="087D1A82" w14:textId="77777777" w:rsidR="00517C88" w:rsidRDefault="00517C88" w:rsidP="00517C88"/>
    <w:p w14:paraId="426E94DD" w14:textId="77777777" w:rsidR="00517C88" w:rsidRDefault="00517C88" w:rsidP="00517C88">
      <w:r>
        <w:t xml:space="preserve">4.1 </w:t>
      </w:r>
      <w:r>
        <w:rPr>
          <w:rFonts w:hint="eastAsia"/>
        </w:rPr>
        <w:t>Модель</w:t>
      </w:r>
      <w:r>
        <w:t xml:space="preserve"> </w:t>
      </w:r>
      <w:r>
        <w:rPr>
          <w:rFonts w:hint="eastAsia"/>
        </w:rPr>
        <w:t>семантической</w:t>
      </w:r>
      <w:r>
        <w:t xml:space="preserve"> </w:t>
      </w:r>
      <w:r>
        <w:rPr>
          <w:rFonts w:hint="eastAsia"/>
        </w:rPr>
        <w:t>кластеризации</w:t>
      </w:r>
      <w:r>
        <w:t xml:space="preserve"> </w:t>
      </w:r>
      <w:r>
        <w:rPr>
          <w:rFonts w:hint="eastAsia"/>
        </w:rPr>
        <w:t>ключевых</w:t>
      </w:r>
      <w:r>
        <w:t xml:space="preserve"> </w:t>
      </w:r>
      <w:r>
        <w:rPr>
          <w:rFonts w:hint="eastAsia"/>
        </w:rPr>
        <w:t>слов</w:t>
      </w:r>
    </w:p>
    <w:p w14:paraId="2751BF7F" w14:textId="77777777" w:rsidR="00517C88" w:rsidRDefault="00517C88" w:rsidP="00517C88"/>
    <w:p w14:paraId="062C437B" w14:textId="77777777" w:rsidR="00517C88" w:rsidRDefault="00517C88" w:rsidP="00517C88">
      <w:r>
        <w:t xml:space="preserve">4.1.1 </w:t>
      </w:r>
      <w:r>
        <w:rPr>
          <w:rFonts w:hint="eastAsia"/>
        </w:rPr>
        <w:t>Модель</w:t>
      </w:r>
      <w:r>
        <w:t xml:space="preserve"> </w:t>
      </w:r>
      <w:r>
        <w:rPr>
          <w:rFonts w:hint="eastAsia"/>
        </w:rPr>
        <w:t>полного</w:t>
      </w:r>
      <w:r>
        <w:t xml:space="preserve"> </w:t>
      </w:r>
      <w:r>
        <w:rPr>
          <w:rFonts w:hint="eastAsia"/>
        </w:rPr>
        <w:t>контекстного</w:t>
      </w:r>
      <w:r>
        <w:t xml:space="preserve"> </w:t>
      </w:r>
      <w:r>
        <w:rPr>
          <w:rFonts w:hint="eastAsia"/>
        </w:rPr>
        <w:t>графа</w:t>
      </w:r>
      <w:r>
        <w:t xml:space="preserve"> </w:t>
      </w:r>
      <w:r>
        <w:rPr>
          <w:rFonts w:hint="eastAsia"/>
        </w:rPr>
        <w:t>ключевых</w:t>
      </w:r>
      <w:r>
        <w:t xml:space="preserve"> </w:t>
      </w:r>
      <w:r>
        <w:rPr>
          <w:rFonts w:hint="eastAsia"/>
        </w:rPr>
        <w:t>слов</w:t>
      </w:r>
    </w:p>
    <w:p w14:paraId="6B257F14" w14:textId="77777777" w:rsidR="00517C88" w:rsidRDefault="00517C88" w:rsidP="00517C88"/>
    <w:p w14:paraId="1889015A" w14:textId="77777777" w:rsidR="00517C88" w:rsidRDefault="00517C88" w:rsidP="00517C88">
      <w:r>
        <w:t xml:space="preserve">4.1.2 </w:t>
      </w:r>
      <w:r>
        <w:rPr>
          <w:rFonts w:hint="eastAsia"/>
        </w:rPr>
        <w:t>Модель</w:t>
      </w:r>
      <w:r>
        <w:t xml:space="preserve"> </w:t>
      </w:r>
      <w:r>
        <w:rPr>
          <w:rFonts w:hint="eastAsia"/>
        </w:rPr>
        <w:t>и</w:t>
      </w:r>
      <w:r>
        <w:t xml:space="preserve"> </w:t>
      </w:r>
      <w:r>
        <w:rPr>
          <w:rFonts w:hint="eastAsia"/>
        </w:rPr>
        <w:t>алгоритм</w:t>
      </w:r>
      <w:r>
        <w:t xml:space="preserve"> </w:t>
      </w:r>
      <w:r>
        <w:rPr>
          <w:rFonts w:hint="eastAsia"/>
        </w:rPr>
        <w:t>построения</w:t>
      </w:r>
      <w:r>
        <w:t xml:space="preserve"> </w:t>
      </w:r>
      <w:r>
        <w:rPr>
          <w:rFonts w:hint="eastAsia"/>
        </w:rPr>
        <w:t>усеченного</w:t>
      </w:r>
      <w:r>
        <w:t xml:space="preserve"> </w:t>
      </w:r>
      <w:r>
        <w:rPr>
          <w:rFonts w:hint="eastAsia"/>
        </w:rPr>
        <w:t>контекстного</w:t>
      </w:r>
      <w:r>
        <w:t xml:space="preserve"> </w:t>
      </w:r>
      <w:r>
        <w:rPr>
          <w:rFonts w:hint="eastAsia"/>
        </w:rPr>
        <w:t>графа</w:t>
      </w:r>
      <w:r>
        <w:t xml:space="preserve"> </w:t>
      </w:r>
      <w:r>
        <w:rPr>
          <w:rFonts w:hint="eastAsia"/>
        </w:rPr>
        <w:t>ключевых</w:t>
      </w:r>
      <w:r>
        <w:t xml:space="preserve"> </w:t>
      </w:r>
      <w:r>
        <w:rPr>
          <w:rFonts w:hint="eastAsia"/>
        </w:rPr>
        <w:t>слов</w:t>
      </w:r>
    </w:p>
    <w:p w14:paraId="5B05A080" w14:textId="77777777" w:rsidR="00517C88" w:rsidRDefault="00517C88" w:rsidP="00517C88"/>
    <w:p w14:paraId="01EB414B" w14:textId="77777777" w:rsidR="00517C88" w:rsidRDefault="00517C88" w:rsidP="00517C88">
      <w:r>
        <w:t xml:space="preserve">4.1.3 </w:t>
      </w:r>
      <w:r>
        <w:rPr>
          <w:rFonts w:hint="eastAsia"/>
        </w:rPr>
        <w:t>Модель</w:t>
      </w:r>
      <w:r>
        <w:t xml:space="preserve"> </w:t>
      </w:r>
      <w:r>
        <w:rPr>
          <w:rFonts w:hint="eastAsia"/>
        </w:rPr>
        <w:t>кластеризации</w:t>
      </w:r>
      <w:r>
        <w:t xml:space="preserve"> </w:t>
      </w:r>
      <w:r>
        <w:rPr>
          <w:rFonts w:hint="eastAsia"/>
        </w:rPr>
        <w:t>усеченного</w:t>
      </w:r>
      <w:r>
        <w:t xml:space="preserve"> </w:t>
      </w:r>
      <w:r>
        <w:rPr>
          <w:rFonts w:hint="eastAsia"/>
        </w:rPr>
        <w:t>контекстного</w:t>
      </w:r>
      <w:r>
        <w:t xml:space="preserve"> </w:t>
      </w:r>
      <w:r>
        <w:rPr>
          <w:rFonts w:hint="eastAsia"/>
        </w:rPr>
        <w:t>графа</w:t>
      </w:r>
    </w:p>
    <w:p w14:paraId="39349836" w14:textId="77777777" w:rsidR="00517C88" w:rsidRDefault="00517C88" w:rsidP="00517C88"/>
    <w:p w14:paraId="31C031C7" w14:textId="77777777" w:rsidR="00517C88" w:rsidRDefault="00517C88" w:rsidP="00517C88">
      <w:r>
        <w:lastRenderedPageBreak/>
        <w:t xml:space="preserve">4.1.4 </w:t>
      </w:r>
      <w:r>
        <w:rPr>
          <w:rFonts w:hint="eastAsia"/>
        </w:rPr>
        <w:t>Алгоритм</w:t>
      </w:r>
      <w:r>
        <w:t xml:space="preserve"> </w:t>
      </w:r>
      <w:r>
        <w:rPr>
          <w:rFonts w:hint="eastAsia"/>
        </w:rPr>
        <w:t>кластеризации</w:t>
      </w:r>
      <w:r>
        <w:t xml:space="preserve"> </w:t>
      </w:r>
      <w:r>
        <w:rPr>
          <w:rFonts w:hint="eastAsia"/>
        </w:rPr>
        <w:t>усеченного</w:t>
      </w:r>
      <w:r>
        <w:t xml:space="preserve"> </w:t>
      </w:r>
      <w:r>
        <w:rPr>
          <w:rFonts w:hint="eastAsia"/>
        </w:rPr>
        <w:t>контекстного</w:t>
      </w:r>
      <w:r>
        <w:t xml:space="preserve"> </w:t>
      </w:r>
      <w:r>
        <w:rPr>
          <w:rFonts w:hint="eastAsia"/>
        </w:rPr>
        <w:t>графа</w:t>
      </w:r>
    </w:p>
    <w:p w14:paraId="354267D3" w14:textId="77777777" w:rsidR="00517C88" w:rsidRDefault="00517C88" w:rsidP="00517C88"/>
    <w:p w14:paraId="4F95DCE6" w14:textId="77777777" w:rsidR="00517C88" w:rsidRDefault="00517C88" w:rsidP="00517C88">
      <w:r>
        <w:t xml:space="preserve">4.1.5 </w:t>
      </w:r>
      <w:r>
        <w:rPr>
          <w:rFonts w:hint="eastAsia"/>
        </w:rPr>
        <w:t>Тестовые</w:t>
      </w:r>
      <w:r>
        <w:t xml:space="preserve"> </w:t>
      </w:r>
      <w:r>
        <w:rPr>
          <w:rFonts w:hint="eastAsia"/>
        </w:rPr>
        <w:t>испытания</w:t>
      </w:r>
    </w:p>
    <w:p w14:paraId="434835D3" w14:textId="77777777" w:rsidR="00517C88" w:rsidRDefault="00517C88" w:rsidP="00517C88"/>
    <w:p w14:paraId="4445CA6D" w14:textId="77777777" w:rsidR="00517C88" w:rsidRDefault="00517C88" w:rsidP="00517C88">
      <w:r>
        <w:t xml:space="preserve">4.2 </w:t>
      </w:r>
      <w:r>
        <w:rPr>
          <w:rFonts w:hint="eastAsia"/>
        </w:rPr>
        <w:t>Определение</w:t>
      </w:r>
      <w:r>
        <w:t xml:space="preserve"> </w:t>
      </w:r>
      <w:r>
        <w:rPr>
          <w:rFonts w:hint="eastAsia"/>
        </w:rPr>
        <w:t>тематической</w:t>
      </w:r>
      <w:r>
        <w:t xml:space="preserve"> </w:t>
      </w:r>
      <w:r>
        <w:rPr>
          <w:rFonts w:hint="eastAsia"/>
        </w:rPr>
        <w:t>направленности</w:t>
      </w:r>
      <w:r>
        <w:t xml:space="preserve"> </w:t>
      </w:r>
      <w:r>
        <w:rPr>
          <w:rFonts w:hint="eastAsia"/>
        </w:rPr>
        <w:t>объекта</w:t>
      </w:r>
      <w:r>
        <w:t xml:space="preserve"> </w:t>
      </w:r>
      <w:r>
        <w:rPr>
          <w:rFonts w:hint="eastAsia"/>
        </w:rPr>
        <w:t>информационной</w:t>
      </w:r>
      <w:r>
        <w:t xml:space="preserve"> </w:t>
      </w:r>
      <w:r>
        <w:rPr>
          <w:rFonts w:hint="eastAsia"/>
        </w:rPr>
        <w:t>системы</w:t>
      </w:r>
      <w:r>
        <w:t xml:space="preserve"> </w:t>
      </w:r>
      <w:r>
        <w:rPr>
          <w:rFonts w:hint="eastAsia"/>
        </w:rPr>
        <w:t>по</w:t>
      </w:r>
      <w:r>
        <w:t xml:space="preserve"> </w:t>
      </w:r>
      <w:r>
        <w:rPr>
          <w:rFonts w:hint="eastAsia"/>
        </w:rPr>
        <w:t>набору</w:t>
      </w:r>
      <w:r>
        <w:t xml:space="preserve"> </w:t>
      </w:r>
      <w:r>
        <w:rPr>
          <w:rFonts w:hint="eastAsia"/>
        </w:rPr>
        <w:t>ключевых</w:t>
      </w:r>
      <w:r>
        <w:t xml:space="preserve"> </w:t>
      </w:r>
      <w:r>
        <w:rPr>
          <w:rFonts w:hint="eastAsia"/>
        </w:rPr>
        <w:t>слов</w:t>
      </w:r>
    </w:p>
    <w:p w14:paraId="44738B38" w14:textId="77777777" w:rsidR="00517C88" w:rsidRDefault="00517C88" w:rsidP="00517C88"/>
    <w:p w14:paraId="1FB0B218" w14:textId="77777777" w:rsidR="00517C88" w:rsidRDefault="00517C88" w:rsidP="00517C88">
      <w:r>
        <w:t xml:space="preserve">4.2.1 </w:t>
      </w:r>
      <w:r>
        <w:rPr>
          <w:rFonts w:hint="eastAsia"/>
        </w:rPr>
        <w:t>Определение</w:t>
      </w:r>
      <w:r>
        <w:t xml:space="preserve"> </w:t>
      </w:r>
      <w:r>
        <w:rPr>
          <w:rFonts w:hint="eastAsia"/>
        </w:rPr>
        <w:t>степени</w:t>
      </w:r>
      <w:r>
        <w:t xml:space="preserve"> </w:t>
      </w:r>
      <w:r>
        <w:rPr>
          <w:rFonts w:hint="eastAsia"/>
        </w:rPr>
        <w:t>абстрактности</w:t>
      </w:r>
      <w:r>
        <w:t xml:space="preserve"> </w:t>
      </w:r>
      <w:r>
        <w:rPr>
          <w:rFonts w:hint="eastAsia"/>
        </w:rPr>
        <w:t>слова</w:t>
      </w:r>
    </w:p>
    <w:p w14:paraId="58AD18E3" w14:textId="77777777" w:rsidR="00517C88" w:rsidRDefault="00517C88" w:rsidP="00517C88"/>
    <w:p w14:paraId="03A091F6" w14:textId="77777777" w:rsidR="00517C88" w:rsidRDefault="00517C88" w:rsidP="00517C88">
      <w:r>
        <w:t xml:space="preserve">4.2.2 </w:t>
      </w:r>
      <w:r>
        <w:rPr>
          <w:rFonts w:hint="eastAsia"/>
        </w:rPr>
        <w:t>Алгоритм</w:t>
      </w:r>
      <w:r>
        <w:t xml:space="preserve"> </w:t>
      </w:r>
      <w:r>
        <w:rPr>
          <w:rFonts w:hint="eastAsia"/>
        </w:rPr>
        <w:t>определения</w:t>
      </w:r>
      <w:r>
        <w:t xml:space="preserve"> </w:t>
      </w:r>
      <w:r>
        <w:rPr>
          <w:rFonts w:hint="eastAsia"/>
        </w:rPr>
        <w:t>тематических</w:t>
      </w:r>
      <w:r>
        <w:t xml:space="preserve"> </w:t>
      </w:r>
      <w:r>
        <w:rPr>
          <w:rFonts w:hint="eastAsia"/>
        </w:rPr>
        <w:t>ключевых</w:t>
      </w:r>
      <w:r>
        <w:t xml:space="preserve"> </w:t>
      </w:r>
      <w:r>
        <w:rPr>
          <w:rFonts w:hint="eastAsia"/>
        </w:rPr>
        <w:t>слов</w:t>
      </w:r>
    </w:p>
    <w:p w14:paraId="420C4782" w14:textId="77777777" w:rsidR="00517C88" w:rsidRDefault="00517C88" w:rsidP="00517C88"/>
    <w:p w14:paraId="6C202875" w14:textId="77777777" w:rsidR="00517C88" w:rsidRDefault="00517C88" w:rsidP="00517C88">
      <w:r>
        <w:t xml:space="preserve">4.2.3 </w:t>
      </w:r>
      <w:r>
        <w:rPr>
          <w:rFonts w:hint="eastAsia"/>
        </w:rPr>
        <w:t>Алгоритм</w:t>
      </w:r>
      <w:r>
        <w:t xml:space="preserve"> </w:t>
      </w:r>
      <w:r>
        <w:rPr>
          <w:rFonts w:hint="eastAsia"/>
        </w:rPr>
        <w:t>выбора</w:t>
      </w:r>
      <w:r>
        <w:t xml:space="preserve"> </w:t>
      </w:r>
      <w:r>
        <w:rPr>
          <w:rFonts w:hint="eastAsia"/>
        </w:rPr>
        <w:t>тематики</w:t>
      </w:r>
      <w:r>
        <w:t xml:space="preserve"> </w:t>
      </w:r>
      <w:r>
        <w:rPr>
          <w:rFonts w:hint="eastAsia"/>
        </w:rPr>
        <w:t>объекта</w:t>
      </w:r>
    </w:p>
    <w:p w14:paraId="28BCEF5D" w14:textId="77777777" w:rsidR="00517C88" w:rsidRDefault="00517C88" w:rsidP="00517C88"/>
    <w:p w14:paraId="73379B1F" w14:textId="77777777" w:rsidR="00517C88" w:rsidRDefault="00517C88" w:rsidP="00517C88">
      <w:r>
        <w:t xml:space="preserve">4.2.4 </w:t>
      </w:r>
      <w:r>
        <w:rPr>
          <w:rFonts w:hint="eastAsia"/>
        </w:rPr>
        <w:t>Тестовые</w:t>
      </w:r>
      <w:r>
        <w:t xml:space="preserve"> </w:t>
      </w:r>
      <w:r>
        <w:rPr>
          <w:rFonts w:hint="eastAsia"/>
        </w:rPr>
        <w:t>испытания</w:t>
      </w:r>
    </w:p>
    <w:p w14:paraId="3746FA62" w14:textId="77777777" w:rsidR="00517C88" w:rsidRDefault="00517C88" w:rsidP="00517C88"/>
    <w:p w14:paraId="390060D6" w14:textId="77777777" w:rsidR="00517C88" w:rsidRDefault="00517C88" w:rsidP="00517C88">
      <w:r>
        <w:t xml:space="preserve">4.2.5 </w:t>
      </w:r>
      <w:r>
        <w:rPr>
          <w:rFonts w:hint="eastAsia"/>
        </w:rPr>
        <w:t>Выводы</w:t>
      </w:r>
    </w:p>
    <w:p w14:paraId="5E8FC669" w14:textId="77777777" w:rsidR="00517C88" w:rsidRDefault="00517C88" w:rsidP="00517C88"/>
    <w:p w14:paraId="4CBB8DB9" w14:textId="77777777" w:rsidR="00517C88" w:rsidRDefault="00517C88" w:rsidP="00517C88">
      <w:r>
        <w:t xml:space="preserve">4.3 </w:t>
      </w:r>
      <w:r>
        <w:rPr>
          <w:rFonts w:hint="eastAsia"/>
        </w:rPr>
        <w:t>Решение</w:t>
      </w:r>
      <w:r>
        <w:t xml:space="preserve"> </w:t>
      </w:r>
      <w:r>
        <w:rPr>
          <w:rFonts w:hint="eastAsia"/>
        </w:rPr>
        <w:t>задачи</w:t>
      </w:r>
      <w:r>
        <w:t xml:space="preserve"> </w:t>
      </w:r>
      <w:r>
        <w:rPr>
          <w:rFonts w:hint="eastAsia"/>
        </w:rPr>
        <w:t>поиска</w:t>
      </w:r>
      <w:r>
        <w:t xml:space="preserve"> </w:t>
      </w:r>
      <w:r>
        <w:rPr>
          <w:rFonts w:hint="eastAsia"/>
        </w:rPr>
        <w:t>экспертов</w:t>
      </w:r>
    </w:p>
    <w:p w14:paraId="5238DB68" w14:textId="77777777" w:rsidR="00517C88" w:rsidRDefault="00517C88" w:rsidP="00517C88"/>
    <w:p w14:paraId="6A45FF84" w14:textId="77777777" w:rsidR="00517C88" w:rsidRDefault="00517C88" w:rsidP="00517C88">
      <w:r>
        <w:t xml:space="preserve">4.3.1 </w:t>
      </w:r>
      <w:r>
        <w:rPr>
          <w:rFonts w:hint="eastAsia"/>
        </w:rPr>
        <w:t>Постановка</w:t>
      </w:r>
      <w:r>
        <w:t xml:space="preserve"> </w:t>
      </w:r>
      <w:r>
        <w:rPr>
          <w:rFonts w:hint="eastAsia"/>
        </w:rPr>
        <w:t>задачи</w:t>
      </w:r>
    </w:p>
    <w:p w14:paraId="1A6869E2" w14:textId="77777777" w:rsidR="00517C88" w:rsidRDefault="00517C88" w:rsidP="00517C88"/>
    <w:p w14:paraId="32B2D167" w14:textId="77777777" w:rsidR="00517C88" w:rsidRDefault="00517C88" w:rsidP="00517C88">
      <w:r>
        <w:t xml:space="preserve">4.3.2 </w:t>
      </w:r>
      <w:r>
        <w:rPr>
          <w:rFonts w:hint="eastAsia"/>
        </w:rPr>
        <w:t>Процедура</w:t>
      </w:r>
      <w:r>
        <w:t xml:space="preserve"> </w:t>
      </w:r>
      <w:r>
        <w:rPr>
          <w:rFonts w:hint="eastAsia"/>
        </w:rPr>
        <w:t>поиска</w:t>
      </w:r>
      <w:r>
        <w:t xml:space="preserve"> </w:t>
      </w:r>
      <w:r>
        <w:rPr>
          <w:rFonts w:hint="eastAsia"/>
        </w:rPr>
        <w:t>экспертов</w:t>
      </w:r>
    </w:p>
    <w:p w14:paraId="11182F24" w14:textId="77777777" w:rsidR="00517C88" w:rsidRDefault="00517C88" w:rsidP="00517C88"/>
    <w:p w14:paraId="67D53FEF" w14:textId="77777777" w:rsidR="00517C88" w:rsidRDefault="00517C88" w:rsidP="00517C88">
      <w:r>
        <w:t xml:space="preserve">4.4 </w:t>
      </w:r>
      <w:r>
        <w:rPr>
          <w:rFonts w:hint="eastAsia"/>
        </w:rPr>
        <w:t>Построение</w:t>
      </w:r>
      <w:r>
        <w:t xml:space="preserve"> </w:t>
      </w:r>
      <w:r>
        <w:rPr>
          <w:rFonts w:hint="eastAsia"/>
        </w:rPr>
        <w:t>тезауруса</w:t>
      </w:r>
      <w:r>
        <w:t xml:space="preserve"> </w:t>
      </w:r>
      <w:r>
        <w:rPr>
          <w:rFonts w:hint="eastAsia"/>
        </w:rPr>
        <w:t>ключевых</w:t>
      </w:r>
      <w:r>
        <w:t xml:space="preserve"> </w:t>
      </w:r>
      <w:r>
        <w:rPr>
          <w:rFonts w:hint="eastAsia"/>
        </w:rPr>
        <w:t>слов</w:t>
      </w:r>
      <w:r>
        <w:t xml:space="preserve"> </w:t>
      </w:r>
      <w:r>
        <w:rPr>
          <w:rFonts w:hint="eastAsia"/>
        </w:rPr>
        <w:t>по</w:t>
      </w:r>
      <w:r>
        <w:t xml:space="preserve"> </w:t>
      </w:r>
      <w:r>
        <w:rPr>
          <w:rFonts w:hint="eastAsia"/>
        </w:rPr>
        <w:t>коллекции</w:t>
      </w:r>
      <w:r>
        <w:t xml:space="preserve"> </w:t>
      </w:r>
      <w:r>
        <w:rPr>
          <w:rFonts w:hint="eastAsia"/>
        </w:rPr>
        <w:t>наборов</w:t>
      </w:r>
    </w:p>
    <w:p w14:paraId="7B029514" w14:textId="77777777" w:rsidR="00517C88" w:rsidRDefault="00517C88" w:rsidP="00517C88"/>
    <w:p w14:paraId="2D1E17A1" w14:textId="77777777" w:rsidR="00517C88" w:rsidRDefault="00517C88" w:rsidP="00517C88">
      <w:r>
        <w:t xml:space="preserve">4.5 </w:t>
      </w:r>
      <w:r>
        <w:rPr>
          <w:rFonts w:hint="eastAsia"/>
        </w:rPr>
        <w:t>Реализация</w:t>
      </w:r>
      <w:r>
        <w:t xml:space="preserve"> </w:t>
      </w:r>
      <w:r>
        <w:rPr>
          <w:rFonts w:hint="eastAsia"/>
        </w:rPr>
        <w:t>поиска</w:t>
      </w:r>
      <w:r>
        <w:t xml:space="preserve"> </w:t>
      </w:r>
      <w:r>
        <w:rPr>
          <w:rFonts w:hint="eastAsia"/>
        </w:rPr>
        <w:t>по</w:t>
      </w:r>
      <w:r>
        <w:t xml:space="preserve"> </w:t>
      </w:r>
      <w:r>
        <w:rPr>
          <w:rFonts w:hint="eastAsia"/>
        </w:rPr>
        <w:t>ключевым</w:t>
      </w:r>
      <w:r>
        <w:t xml:space="preserve"> </w:t>
      </w:r>
      <w:r>
        <w:rPr>
          <w:rFonts w:hint="eastAsia"/>
        </w:rPr>
        <w:t>словам</w:t>
      </w:r>
      <w:r>
        <w:t xml:space="preserve"> </w:t>
      </w:r>
      <w:r>
        <w:rPr>
          <w:rFonts w:hint="eastAsia"/>
        </w:rPr>
        <w:t>на</w:t>
      </w:r>
      <w:r>
        <w:t xml:space="preserve"> </w:t>
      </w:r>
      <w:r>
        <w:rPr>
          <w:rFonts w:hint="eastAsia"/>
        </w:rPr>
        <w:t>базе</w:t>
      </w:r>
      <w:r>
        <w:t xml:space="preserve"> </w:t>
      </w:r>
      <w:r>
        <w:rPr>
          <w:rFonts w:hint="eastAsia"/>
        </w:rPr>
        <w:t>собранного</w:t>
      </w:r>
      <w:r>
        <w:t xml:space="preserve"> </w:t>
      </w:r>
      <w:r>
        <w:rPr>
          <w:rFonts w:hint="eastAsia"/>
        </w:rPr>
        <w:t>тезауруса</w:t>
      </w:r>
      <w:r>
        <w:t xml:space="preserve"> </w:t>
      </w:r>
      <w:r>
        <w:rPr>
          <w:rFonts w:hint="eastAsia"/>
        </w:rPr>
        <w:t>синонимов</w:t>
      </w:r>
    </w:p>
    <w:p w14:paraId="767D3C99" w14:textId="77777777" w:rsidR="00517C88" w:rsidRDefault="00517C88" w:rsidP="00517C88"/>
    <w:p w14:paraId="3D8AB3DE" w14:textId="77777777" w:rsidR="00517C88" w:rsidRDefault="00517C88" w:rsidP="00517C88">
      <w:r>
        <w:t xml:space="preserve">4.6 </w:t>
      </w:r>
      <w:r>
        <w:rPr>
          <w:rFonts w:hint="eastAsia"/>
        </w:rPr>
        <w:t>Решение</w:t>
      </w:r>
      <w:r>
        <w:t xml:space="preserve"> </w:t>
      </w:r>
      <w:r>
        <w:rPr>
          <w:rFonts w:hint="eastAsia"/>
        </w:rPr>
        <w:t>задачи</w:t>
      </w:r>
      <w:r>
        <w:t xml:space="preserve"> </w:t>
      </w:r>
      <w:r>
        <w:rPr>
          <w:rFonts w:hint="eastAsia"/>
        </w:rPr>
        <w:t>поиска</w:t>
      </w:r>
      <w:r>
        <w:t xml:space="preserve"> </w:t>
      </w:r>
      <w:r>
        <w:rPr>
          <w:rFonts w:hint="eastAsia"/>
        </w:rPr>
        <w:t>экспертов</w:t>
      </w:r>
      <w:r>
        <w:t xml:space="preserve"> </w:t>
      </w:r>
      <w:r>
        <w:rPr>
          <w:rFonts w:hint="eastAsia"/>
        </w:rPr>
        <w:t>для</w:t>
      </w:r>
      <w:r>
        <w:t xml:space="preserve"> </w:t>
      </w:r>
      <w:r>
        <w:rPr>
          <w:rFonts w:hint="eastAsia"/>
        </w:rPr>
        <w:t>графов</w:t>
      </w:r>
      <w:r>
        <w:t xml:space="preserve"> </w:t>
      </w:r>
      <w:r>
        <w:rPr>
          <w:rFonts w:hint="eastAsia"/>
        </w:rPr>
        <w:t>зна</w:t>
      </w:r>
      <w:r>
        <w:rPr>
          <w:rFonts w:hint="eastAsia"/>
        </w:rPr>
        <w:lastRenderedPageBreak/>
        <w:t>ний</w:t>
      </w:r>
    </w:p>
    <w:p w14:paraId="0D230FE9" w14:textId="77777777" w:rsidR="00517C88" w:rsidRDefault="00517C88" w:rsidP="00517C88"/>
    <w:p w14:paraId="15262355" w14:textId="77777777" w:rsidR="00517C88" w:rsidRDefault="00517C88" w:rsidP="00517C88">
      <w:r>
        <w:t xml:space="preserve">4.6.1 </w:t>
      </w:r>
      <w:r>
        <w:rPr>
          <w:rFonts w:hint="eastAsia"/>
        </w:rPr>
        <w:t>Выборка</w:t>
      </w:r>
      <w:r>
        <w:t xml:space="preserve"> </w:t>
      </w:r>
      <w:r>
        <w:rPr>
          <w:rFonts w:hint="eastAsia"/>
        </w:rPr>
        <w:t>данных</w:t>
      </w:r>
    </w:p>
    <w:p w14:paraId="73262481" w14:textId="77777777" w:rsidR="00517C88" w:rsidRDefault="00517C88" w:rsidP="00517C88"/>
    <w:p w14:paraId="195364A6" w14:textId="77777777" w:rsidR="00517C88" w:rsidRDefault="00517C88" w:rsidP="00517C88">
      <w:r>
        <w:t xml:space="preserve">4.6.2 </w:t>
      </w:r>
      <w:r>
        <w:rPr>
          <w:rFonts w:hint="eastAsia"/>
        </w:rPr>
        <w:t>Тестовые</w:t>
      </w:r>
      <w:r>
        <w:t xml:space="preserve"> </w:t>
      </w:r>
      <w:r>
        <w:rPr>
          <w:rFonts w:hint="eastAsia"/>
        </w:rPr>
        <w:t>испытания</w:t>
      </w:r>
    </w:p>
    <w:p w14:paraId="2F48EA7B" w14:textId="77777777" w:rsidR="00517C88" w:rsidRDefault="00517C88" w:rsidP="00517C88"/>
    <w:p w14:paraId="1B5830AD" w14:textId="77777777" w:rsidR="00517C88" w:rsidRDefault="00517C88" w:rsidP="00517C88">
      <w:r>
        <w:t xml:space="preserve">4.6.3 </w:t>
      </w:r>
      <w:r>
        <w:rPr>
          <w:rFonts w:hint="eastAsia"/>
        </w:rPr>
        <w:t>Выводы</w:t>
      </w:r>
    </w:p>
    <w:p w14:paraId="215014F9" w14:textId="77777777" w:rsidR="00517C88" w:rsidRDefault="00517C88" w:rsidP="00517C88"/>
    <w:p w14:paraId="184149CF" w14:textId="77777777" w:rsidR="00517C88" w:rsidRDefault="00517C88" w:rsidP="00517C88">
      <w:r>
        <w:rPr>
          <w:rFonts w:hint="eastAsia"/>
        </w:rPr>
        <w:t>Стр</w:t>
      </w:r>
      <w:r>
        <w:t>.</w:t>
      </w:r>
    </w:p>
    <w:p w14:paraId="1BB94A44" w14:textId="77777777" w:rsidR="00517C88" w:rsidRDefault="00517C88" w:rsidP="00517C88"/>
    <w:p w14:paraId="2E62D1CB" w14:textId="77777777" w:rsidR="00517C88" w:rsidRDefault="00517C88" w:rsidP="00517C88">
      <w:r>
        <w:t xml:space="preserve">4.7 </w:t>
      </w:r>
      <w:r>
        <w:rPr>
          <w:rFonts w:hint="eastAsia"/>
        </w:rPr>
        <w:t>Соответствие</w:t>
      </w:r>
      <w:r>
        <w:t xml:space="preserve"> </w:t>
      </w:r>
      <w:r>
        <w:rPr>
          <w:rFonts w:hint="eastAsia"/>
        </w:rPr>
        <w:t>программного</w:t>
      </w:r>
      <w:r>
        <w:t xml:space="preserve"> </w:t>
      </w:r>
      <w:r>
        <w:rPr>
          <w:rFonts w:hint="eastAsia"/>
        </w:rPr>
        <w:t>модуля</w:t>
      </w:r>
      <w:r>
        <w:t xml:space="preserve"> </w:t>
      </w:r>
      <w:r>
        <w:rPr>
          <w:rFonts w:hint="eastAsia"/>
        </w:rPr>
        <w:t>интеллектуального</w:t>
      </w:r>
      <w:r>
        <w:t xml:space="preserve"> </w:t>
      </w:r>
      <w:r>
        <w:rPr>
          <w:rFonts w:hint="eastAsia"/>
        </w:rPr>
        <w:t>анализа</w:t>
      </w:r>
    </w:p>
    <w:p w14:paraId="20173057" w14:textId="77777777" w:rsidR="00517C88" w:rsidRDefault="00517C88" w:rsidP="00517C88"/>
    <w:p w14:paraId="34A63A0B" w14:textId="77777777" w:rsidR="00517C88" w:rsidRDefault="00517C88" w:rsidP="00517C88">
      <w:r>
        <w:rPr>
          <w:rFonts w:hint="eastAsia"/>
        </w:rPr>
        <w:t>на</w:t>
      </w:r>
      <w:r>
        <w:t xml:space="preserve"> </w:t>
      </w:r>
      <w:r>
        <w:rPr>
          <w:rFonts w:hint="eastAsia"/>
        </w:rPr>
        <w:t>основе</w:t>
      </w:r>
      <w:r>
        <w:t xml:space="preserve"> </w:t>
      </w:r>
      <w:r>
        <w:rPr>
          <w:rFonts w:hint="eastAsia"/>
        </w:rPr>
        <w:t>ключевых</w:t>
      </w:r>
      <w:r>
        <w:t xml:space="preserve"> </w:t>
      </w:r>
      <w:r>
        <w:rPr>
          <w:rFonts w:hint="eastAsia"/>
        </w:rPr>
        <w:t>слов</w:t>
      </w:r>
      <w:r>
        <w:t xml:space="preserve"> </w:t>
      </w:r>
      <w:r>
        <w:rPr>
          <w:rFonts w:hint="eastAsia"/>
        </w:rPr>
        <w:t>предъявляемым</w:t>
      </w:r>
      <w:r>
        <w:t xml:space="preserve"> </w:t>
      </w:r>
      <w:r>
        <w:rPr>
          <w:rFonts w:hint="eastAsia"/>
        </w:rPr>
        <w:t>требованиям</w:t>
      </w:r>
    </w:p>
    <w:p w14:paraId="680D99ED" w14:textId="77777777" w:rsidR="00517C88" w:rsidRDefault="00517C88" w:rsidP="00517C88"/>
    <w:p w14:paraId="6CD70272" w14:textId="77777777" w:rsidR="00517C88" w:rsidRDefault="00517C88" w:rsidP="00517C88">
      <w:r>
        <w:t xml:space="preserve">4.8 </w:t>
      </w:r>
      <w:r>
        <w:rPr>
          <w:rFonts w:hint="eastAsia"/>
        </w:rPr>
        <w:t>Выводы</w:t>
      </w:r>
    </w:p>
    <w:p w14:paraId="0F85B818" w14:textId="77777777" w:rsidR="00517C88" w:rsidRDefault="00517C88" w:rsidP="00517C88"/>
    <w:p w14:paraId="17F41AC2" w14:textId="77777777" w:rsidR="00517C88" w:rsidRDefault="00517C88" w:rsidP="00517C88">
      <w:r>
        <w:rPr>
          <w:rFonts w:hint="eastAsia"/>
        </w:rPr>
        <w:t>Заключение</w:t>
      </w:r>
    </w:p>
    <w:p w14:paraId="0AB33422" w14:textId="77777777" w:rsidR="00517C88" w:rsidRDefault="00517C88" w:rsidP="00517C88"/>
    <w:p w14:paraId="17E3C3E9" w14:textId="77777777" w:rsidR="00517C88" w:rsidRDefault="00517C88" w:rsidP="00517C88">
      <w:r>
        <w:rPr>
          <w:rFonts w:hint="eastAsia"/>
        </w:rPr>
        <w:t>Список</w:t>
      </w:r>
      <w:r>
        <w:t xml:space="preserve"> </w:t>
      </w:r>
      <w:r>
        <w:rPr>
          <w:rFonts w:hint="eastAsia"/>
        </w:rPr>
        <w:t>литературы</w:t>
      </w:r>
    </w:p>
    <w:p w14:paraId="17DF8708" w14:textId="77777777" w:rsidR="00517C88" w:rsidRDefault="00517C88" w:rsidP="00517C88"/>
    <w:p w14:paraId="754BF906" w14:textId="77777777" w:rsidR="00517C88" w:rsidRDefault="00517C88" w:rsidP="00517C88">
      <w:r>
        <w:rPr>
          <w:rFonts w:hint="eastAsia"/>
        </w:rPr>
        <w:t>Приложение</w:t>
      </w:r>
      <w:r>
        <w:t xml:space="preserve"> </w:t>
      </w:r>
      <w:r>
        <w:rPr>
          <w:rFonts w:hint="eastAsia"/>
        </w:rPr>
        <w:t>А</w:t>
      </w:r>
      <w:r>
        <w:t xml:space="preserve">. </w:t>
      </w:r>
      <w:r>
        <w:rPr>
          <w:rFonts w:hint="eastAsia"/>
        </w:rPr>
        <w:t>Требования</w:t>
      </w:r>
      <w:r>
        <w:t xml:space="preserve"> </w:t>
      </w:r>
      <w:r>
        <w:rPr>
          <w:rFonts w:hint="eastAsia"/>
        </w:rPr>
        <w:t>к</w:t>
      </w:r>
      <w:r>
        <w:t xml:space="preserve"> </w:t>
      </w:r>
      <w:r>
        <w:rPr>
          <w:rFonts w:hint="eastAsia"/>
        </w:rPr>
        <w:t>качеству</w:t>
      </w:r>
      <w:r>
        <w:t xml:space="preserve"> </w:t>
      </w:r>
      <w:r>
        <w:rPr>
          <w:rFonts w:hint="eastAsia"/>
        </w:rPr>
        <w:t>программной</w:t>
      </w:r>
      <w:r>
        <w:t xml:space="preserve"> </w:t>
      </w:r>
      <w:r>
        <w:rPr>
          <w:rFonts w:hint="eastAsia"/>
        </w:rPr>
        <w:t>системы</w:t>
      </w:r>
    </w:p>
    <w:p w14:paraId="7E9D4114" w14:textId="77777777" w:rsidR="00517C88" w:rsidRDefault="00517C88" w:rsidP="00517C88"/>
    <w:p w14:paraId="71D69DAA" w14:textId="77777777" w:rsidR="00517C88" w:rsidRDefault="00517C88" w:rsidP="00517C88">
      <w:r>
        <w:rPr>
          <w:rFonts w:hint="eastAsia"/>
        </w:rPr>
        <w:t>анализа</w:t>
      </w:r>
      <w:r>
        <w:t xml:space="preserve"> </w:t>
      </w:r>
      <w:r>
        <w:rPr>
          <w:rFonts w:hint="eastAsia"/>
        </w:rPr>
        <w:t>ключевых</w:t>
      </w:r>
      <w:r>
        <w:t xml:space="preserve"> </w:t>
      </w:r>
      <w:r>
        <w:rPr>
          <w:rFonts w:hint="eastAsia"/>
        </w:rPr>
        <w:t>слов</w:t>
      </w:r>
    </w:p>
    <w:p w14:paraId="516B7745" w14:textId="77777777" w:rsidR="00517C88" w:rsidRDefault="00517C88" w:rsidP="00517C88"/>
    <w:p w14:paraId="22CB7D4A" w14:textId="77777777" w:rsidR="00517C88" w:rsidRDefault="00517C88" w:rsidP="00517C88">
      <w:r>
        <w:rPr>
          <w:rFonts w:hint="eastAsia"/>
        </w:rPr>
        <w:t>А</w:t>
      </w:r>
      <w:r>
        <w:t xml:space="preserve">.1 </w:t>
      </w:r>
      <w:r>
        <w:rPr>
          <w:rFonts w:hint="eastAsia"/>
        </w:rPr>
        <w:t>Функциональные</w:t>
      </w:r>
      <w:r>
        <w:t xml:space="preserve"> </w:t>
      </w:r>
      <w:r>
        <w:rPr>
          <w:rFonts w:hint="eastAsia"/>
        </w:rPr>
        <w:t>требования</w:t>
      </w:r>
    </w:p>
    <w:p w14:paraId="739256F2" w14:textId="77777777" w:rsidR="00517C88" w:rsidRDefault="00517C88" w:rsidP="00517C88"/>
    <w:p w14:paraId="501E84AA" w14:textId="77777777" w:rsidR="00517C88" w:rsidRDefault="00517C88" w:rsidP="00517C88">
      <w:r>
        <w:rPr>
          <w:rFonts w:hint="eastAsia"/>
        </w:rPr>
        <w:t>А</w:t>
      </w:r>
      <w:r>
        <w:t xml:space="preserve">.2 </w:t>
      </w:r>
      <w:r>
        <w:rPr>
          <w:rFonts w:hint="eastAsia"/>
        </w:rPr>
        <w:t>Надежность</w:t>
      </w:r>
    </w:p>
    <w:p w14:paraId="3DD44640" w14:textId="77777777" w:rsidR="00517C88" w:rsidRDefault="00517C88" w:rsidP="00517C88"/>
    <w:p w14:paraId="1397CC96" w14:textId="77777777" w:rsidR="00517C88" w:rsidRDefault="00517C88" w:rsidP="00517C88">
      <w:r>
        <w:rPr>
          <w:rFonts w:hint="eastAsia"/>
        </w:rPr>
        <w:t>А</w:t>
      </w:r>
      <w:r>
        <w:t xml:space="preserve">.3 </w:t>
      </w:r>
      <w:r>
        <w:rPr>
          <w:rFonts w:hint="eastAsia"/>
        </w:rPr>
        <w:t>Практичность</w:t>
      </w:r>
    </w:p>
    <w:p w14:paraId="419046F9" w14:textId="77777777" w:rsidR="00517C88" w:rsidRDefault="00517C88" w:rsidP="00517C88"/>
    <w:p w14:paraId="56FF85F0" w14:textId="77777777" w:rsidR="00517C88" w:rsidRDefault="00517C88" w:rsidP="00517C88">
      <w:r>
        <w:rPr>
          <w:rFonts w:hint="eastAsia"/>
        </w:rPr>
        <w:t>А</w:t>
      </w:r>
      <w:r>
        <w:t xml:space="preserve">.4 </w:t>
      </w:r>
      <w:r>
        <w:rPr>
          <w:rFonts w:hint="eastAsia"/>
        </w:rPr>
        <w:t>Эффективность</w:t>
      </w:r>
    </w:p>
    <w:p w14:paraId="23C22CF8" w14:textId="77777777" w:rsidR="00517C88" w:rsidRDefault="00517C88" w:rsidP="00517C88"/>
    <w:p w14:paraId="6B43E555" w14:textId="77777777" w:rsidR="00517C88" w:rsidRDefault="00517C88" w:rsidP="00517C88">
      <w:r>
        <w:rPr>
          <w:rFonts w:hint="eastAsia"/>
        </w:rPr>
        <w:t>А</w:t>
      </w:r>
      <w:r>
        <w:t xml:space="preserve">.5 </w:t>
      </w:r>
      <w:r>
        <w:rPr>
          <w:rFonts w:hint="eastAsia"/>
        </w:rPr>
        <w:t>Сопровождаемость</w:t>
      </w:r>
    </w:p>
    <w:p w14:paraId="26C1D369" w14:textId="77777777" w:rsidR="00517C88" w:rsidRDefault="00517C88" w:rsidP="00517C88"/>
    <w:p w14:paraId="74D81B6A" w14:textId="77777777" w:rsidR="00517C88" w:rsidRDefault="00517C88" w:rsidP="00517C88">
      <w:r>
        <w:rPr>
          <w:rFonts w:hint="eastAsia"/>
        </w:rPr>
        <w:t>А</w:t>
      </w:r>
      <w:r>
        <w:t xml:space="preserve">.6 </w:t>
      </w:r>
      <w:r>
        <w:rPr>
          <w:rFonts w:hint="eastAsia"/>
        </w:rPr>
        <w:t>Мобильность</w:t>
      </w:r>
    </w:p>
    <w:p w14:paraId="21A09B29" w14:textId="77777777" w:rsidR="00517C88" w:rsidRDefault="00517C88" w:rsidP="00517C88"/>
    <w:p w14:paraId="296D2BDE" w14:textId="77777777" w:rsidR="00517C88" w:rsidRDefault="00517C88" w:rsidP="00517C88">
      <w:r>
        <w:rPr>
          <w:rFonts w:hint="eastAsia"/>
        </w:rPr>
        <w:t>Приложение</w:t>
      </w:r>
      <w:r>
        <w:t xml:space="preserve"> </w:t>
      </w:r>
      <w:r>
        <w:rPr>
          <w:rFonts w:hint="eastAsia"/>
        </w:rPr>
        <w:t>Б</w:t>
      </w:r>
      <w:r>
        <w:t xml:space="preserve">. </w:t>
      </w:r>
      <w:r>
        <w:rPr>
          <w:rFonts w:hint="eastAsia"/>
        </w:rPr>
        <w:t>Самые</w:t>
      </w:r>
      <w:r>
        <w:t xml:space="preserve"> </w:t>
      </w:r>
      <w:r>
        <w:rPr>
          <w:rFonts w:hint="eastAsia"/>
        </w:rPr>
        <w:t>абстрактные</w:t>
      </w:r>
      <w:r>
        <w:t xml:space="preserve"> </w:t>
      </w:r>
      <w:r>
        <w:rPr>
          <w:rFonts w:hint="eastAsia"/>
        </w:rPr>
        <w:t>по</w:t>
      </w:r>
      <w:r>
        <w:t xml:space="preserve"> </w:t>
      </w:r>
      <w:r>
        <w:rPr>
          <w:rFonts w:hint="eastAsia"/>
        </w:rPr>
        <w:t>смыслу</w:t>
      </w:r>
      <w:r>
        <w:t xml:space="preserve"> </w:t>
      </w:r>
      <w:r>
        <w:rPr>
          <w:rFonts w:hint="eastAsia"/>
        </w:rPr>
        <w:t>слова</w:t>
      </w:r>
      <w:r>
        <w:t xml:space="preserve"> </w:t>
      </w:r>
      <w:r>
        <w:rPr>
          <w:rFonts w:hint="eastAsia"/>
        </w:rPr>
        <w:t>для</w:t>
      </w:r>
      <w:r>
        <w:t xml:space="preserve"> </w:t>
      </w:r>
      <w:r>
        <w:rPr>
          <w:rFonts w:hint="eastAsia"/>
        </w:rPr>
        <w:t>каждой</w:t>
      </w:r>
    </w:p>
    <w:p w14:paraId="5C38B16C" w14:textId="77777777" w:rsidR="00517C88" w:rsidRDefault="00517C88" w:rsidP="00517C88"/>
    <w:p w14:paraId="05FB6AE8" w14:textId="77777777" w:rsidR="00517C88" w:rsidRDefault="00517C88" w:rsidP="00517C88">
      <w:r>
        <w:rPr>
          <w:rFonts w:hint="eastAsia"/>
        </w:rPr>
        <w:t>меры</w:t>
      </w:r>
      <w:r>
        <w:t xml:space="preserve"> </w:t>
      </w:r>
      <w:r>
        <w:rPr>
          <w:rFonts w:hint="eastAsia"/>
        </w:rPr>
        <w:t>центральности</w:t>
      </w:r>
    </w:p>
    <w:p w14:paraId="194104A0" w14:textId="77777777" w:rsidR="00517C88" w:rsidRDefault="00517C88" w:rsidP="00517C88"/>
    <w:p w14:paraId="6F6DE0FF" w14:textId="6E5B2665" w:rsidR="00517C88" w:rsidRPr="00517C88" w:rsidRDefault="00517C88" w:rsidP="00517C88">
      <w:r>
        <w:rPr>
          <w:rFonts w:hint="eastAsia"/>
        </w:rPr>
        <w:t>Приложение</w:t>
      </w:r>
      <w:r>
        <w:t xml:space="preserve"> </w:t>
      </w:r>
      <w:r>
        <w:rPr>
          <w:rFonts w:hint="eastAsia"/>
        </w:rPr>
        <w:t>В</w:t>
      </w:r>
      <w:r>
        <w:t xml:space="preserve">. </w:t>
      </w:r>
      <w:r>
        <w:rPr>
          <w:rFonts w:hint="eastAsia"/>
        </w:rPr>
        <w:t>Найденные</w:t>
      </w:r>
      <w:r>
        <w:t xml:space="preserve"> </w:t>
      </w:r>
      <w:r>
        <w:rPr>
          <w:rFonts w:hint="eastAsia"/>
        </w:rPr>
        <w:t>в</w:t>
      </w:r>
      <w:r>
        <w:t xml:space="preserve"> </w:t>
      </w:r>
      <w:r>
        <w:rPr>
          <w:rFonts w:hint="eastAsia"/>
        </w:rPr>
        <w:t>коллекции</w:t>
      </w:r>
      <w:r>
        <w:t xml:space="preserve"> </w:t>
      </w:r>
      <w:r>
        <w:rPr>
          <w:rFonts w:hint="eastAsia"/>
        </w:rPr>
        <w:t>документов</w:t>
      </w:r>
      <w:r>
        <w:t xml:space="preserve"> </w:t>
      </w:r>
      <w:r>
        <w:rPr>
          <w:rFonts w:hint="eastAsia"/>
        </w:rPr>
        <w:t>тематические</w:t>
      </w:r>
      <w:r>
        <w:t xml:space="preserve"> </w:t>
      </w:r>
      <w:r>
        <w:rPr>
          <w:rFonts w:hint="eastAsia"/>
        </w:rPr>
        <w:t>теги</w:t>
      </w:r>
    </w:p>
    <w:sectPr w:rsidR="00517C88" w:rsidRPr="00517C88" w:rsidSect="0021616E">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35E94F" w14:textId="77777777" w:rsidR="0021616E" w:rsidRDefault="0021616E">
      <w:pPr>
        <w:spacing w:after="0" w:line="240" w:lineRule="auto"/>
      </w:pPr>
      <w:r>
        <w:separator/>
      </w:r>
    </w:p>
  </w:endnote>
  <w:endnote w:type="continuationSeparator" w:id="0">
    <w:p w14:paraId="186D8505" w14:textId="77777777" w:rsidR="0021616E" w:rsidRDefault="002161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A16290" w14:textId="77777777" w:rsidR="0021616E" w:rsidRDefault="0021616E"/>
    <w:p w14:paraId="384F109F" w14:textId="77777777" w:rsidR="0021616E" w:rsidRDefault="0021616E"/>
    <w:p w14:paraId="4C3D633A" w14:textId="77777777" w:rsidR="0021616E" w:rsidRDefault="0021616E"/>
    <w:p w14:paraId="6A147C23" w14:textId="77777777" w:rsidR="0021616E" w:rsidRDefault="0021616E"/>
    <w:p w14:paraId="2EEB4347" w14:textId="77777777" w:rsidR="0021616E" w:rsidRDefault="0021616E"/>
    <w:p w14:paraId="1280B83D" w14:textId="77777777" w:rsidR="0021616E" w:rsidRDefault="0021616E"/>
    <w:p w14:paraId="6F28AD89" w14:textId="77777777" w:rsidR="0021616E" w:rsidRDefault="0021616E">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37E1FE8" wp14:editId="589ADBCD">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739AFC" w14:textId="77777777" w:rsidR="0021616E" w:rsidRDefault="0021616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37E1FE8"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71739AFC" w14:textId="77777777" w:rsidR="0021616E" w:rsidRDefault="0021616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6965583" w14:textId="77777777" w:rsidR="0021616E" w:rsidRDefault="0021616E"/>
    <w:p w14:paraId="505B3611" w14:textId="77777777" w:rsidR="0021616E" w:rsidRDefault="0021616E"/>
    <w:p w14:paraId="5635FBD9" w14:textId="77777777" w:rsidR="0021616E" w:rsidRDefault="0021616E">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7EF1D1E" wp14:editId="3B3CD2FA">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4A3530" w14:textId="77777777" w:rsidR="0021616E" w:rsidRDefault="0021616E"/>
                          <w:p w14:paraId="31E757F7" w14:textId="77777777" w:rsidR="0021616E" w:rsidRDefault="0021616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7EF1D1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584A3530" w14:textId="77777777" w:rsidR="0021616E" w:rsidRDefault="0021616E"/>
                    <w:p w14:paraId="31E757F7" w14:textId="77777777" w:rsidR="0021616E" w:rsidRDefault="0021616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00B8D38" w14:textId="77777777" w:rsidR="0021616E" w:rsidRDefault="0021616E"/>
    <w:p w14:paraId="063591F0" w14:textId="77777777" w:rsidR="0021616E" w:rsidRDefault="0021616E">
      <w:pPr>
        <w:rPr>
          <w:sz w:val="2"/>
          <w:szCs w:val="2"/>
        </w:rPr>
      </w:pPr>
    </w:p>
    <w:p w14:paraId="502C4993" w14:textId="77777777" w:rsidR="0021616E" w:rsidRDefault="0021616E"/>
    <w:p w14:paraId="4E0F7EBE" w14:textId="77777777" w:rsidR="0021616E" w:rsidRDefault="0021616E">
      <w:pPr>
        <w:spacing w:after="0" w:line="240" w:lineRule="auto"/>
      </w:pPr>
    </w:p>
  </w:footnote>
  <w:footnote w:type="continuationSeparator" w:id="0">
    <w:p w14:paraId="0C1DD6D0" w14:textId="77777777" w:rsidR="0021616E" w:rsidRDefault="002161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CA"/>
    <w:rsid w:val="000A2BEB"/>
    <w:rsid w:val="000A2C3C"/>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39"/>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03"/>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762"/>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AE1"/>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A8A"/>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111"/>
    <w:rsid w:val="0015414A"/>
    <w:rsid w:val="001541AC"/>
    <w:rsid w:val="001541AE"/>
    <w:rsid w:val="001541DB"/>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6E"/>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BC"/>
    <w:rsid w:val="00232DDE"/>
    <w:rsid w:val="00232DEF"/>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9B"/>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D29"/>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57"/>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30B"/>
    <w:rsid w:val="002E5516"/>
    <w:rsid w:val="002E553D"/>
    <w:rsid w:val="002E5638"/>
    <w:rsid w:val="002E56C6"/>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E63"/>
    <w:rsid w:val="00300FAD"/>
    <w:rsid w:val="00301094"/>
    <w:rsid w:val="0030118B"/>
    <w:rsid w:val="00301198"/>
    <w:rsid w:val="003012E2"/>
    <w:rsid w:val="00301320"/>
    <w:rsid w:val="00301441"/>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6DB"/>
    <w:rsid w:val="003276F8"/>
    <w:rsid w:val="00327759"/>
    <w:rsid w:val="003277BE"/>
    <w:rsid w:val="003277DA"/>
    <w:rsid w:val="003278AB"/>
    <w:rsid w:val="00327AB5"/>
    <w:rsid w:val="00327ADC"/>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88"/>
    <w:rsid w:val="003C6DE1"/>
    <w:rsid w:val="003C6E80"/>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40"/>
    <w:rsid w:val="004225B0"/>
    <w:rsid w:val="00422704"/>
    <w:rsid w:val="00422759"/>
    <w:rsid w:val="00422870"/>
    <w:rsid w:val="00422949"/>
    <w:rsid w:val="0042299F"/>
    <w:rsid w:val="00422A15"/>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DF3"/>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EC"/>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3EB"/>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D0"/>
    <w:rsid w:val="004B1918"/>
    <w:rsid w:val="004B1978"/>
    <w:rsid w:val="004B1CA7"/>
    <w:rsid w:val="004B1CBD"/>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93"/>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AE"/>
    <w:rsid w:val="0051789E"/>
    <w:rsid w:val="0051789F"/>
    <w:rsid w:val="005178C9"/>
    <w:rsid w:val="005178CB"/>
    <w:rsid w:val="0051792B"/>
    <w:rsid w:val="00517A1E"/>
    <w:rsid w:val="00517C26"/>
    <w:rsid w:val="00517C3A"/>
    <w:rsid w:val="00517C51"/>
    <w:rsid w:val="00517C86"/>
    <w:rsid w:val="00517C88"/>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7FB"/>
    <w:rsid w:val="005348A7"/>
    <w:rsid w:val="0053492E"/>
    <w:rsid w:val="005349F1"/>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ADD"/>
    <w:rsid w:val="00542B4D"/>
    <w:rsid w:val="00542B51"/>
    <w:rsid w:val="00542B94"/>
    <w:rsid w:val="00542C40"/>
    <w:rsid w:val="00542CC5"/>
    <w:rsid w:val="00542D04"/>
    <w:rsid w:val="00542EA7"/>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B2"/>
    <w:rsid w:val="005774C1"/>
    <w:rsid w:val="005774CA"/>
    <w:rsid w:val="0057753B"/>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DF"/>
    <w:rsid w:val="00592CE9"/>
    <w:rsid w:val="00592D64"/>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5FF"/>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D3"/>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BB1"/>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AF"/>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0E9"/>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0E"/>
    <w:rsid w:val="00701C37"/>
    <w:rsid w:val="00701C54"/>
    <w:rsid w:val="00701C85"/>
    <w:rsid w:val="00701D2F"/>
    <w:rsid w:val="00701D48"/>
    <w:rsid w:val="00701DA5"/>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B1"/>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0F"/>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F4F"/>
    <w:rsid w:val="00755F88"/>
    <w:rsid w:val="0075606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C95"/>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C86"/>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A4"/>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6FEE"/>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1CE"/>
    <w:rsid w:val="007F2245"/>
    <w:rsid w:val="007F23DD"/>
    <w:rsid w:val="007F243B"/>
    <w:rsid w:val="007F2453"/>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D08"/>
    <w:rsid w:val="00830D0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6F73"/>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8BA"/>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B2D"/>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C97"/>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501"/>
    <w:rsid w:val="009315A7"/>
    <w:rsid w:val="0093160B"/>
    <w:rsid w:val="009316F3"/>
    <w:rsid w:val="00931729"/>
    <w:rsid w:val="00931791"/>
    <w:rsid w:val="009317F4"/>
    <w:rsid w:val="009318D0"/>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924"/>
    <w:rsid w:val="0094099C"/>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61C"/>
    <w:rsid w:val="00944689"/>
    <w:rsid w:val="00944698"/>
    <w:rsid w:val="009446A4"/>
    <w:rsid w:val="00944765"/>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B58"/>
    <w:rsid w:val="00994C7C"/>
    <w:rsid w:val="00994CF7"/>
    <w:rsid w:val="00994D40"/>
    <w:rsid w:val="00994D50"/>
    <w:rsid w:val="00994D56"/>
    <w:rsid w:val="00994D69"/>
    <w:rsid w:val="00994EB2"/>
    <w:rsid w:val="00994F7B"/>
    <w:rsid w:val="00995044"/>
    <w:rsid w:val="00995047"/>
    <w:rsid w:val="0099507A"/>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D40"/>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90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05"/>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4F"/>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216"/>
    <w:rsid w:val="00C1734C"/>
    <w:rsid w:val="00C17470"/>
    <w:rsid w:val="00C17631"/>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369"/>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970"/>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7F3"/>
    <w:rsid w:val="00D5380D"/>
    <w:rsid w:val="00D53883"/>
    <w:rsid w:val="00D5395D"/>
    <w:rsid w:val="00D53A61"/>
    <w:rsid w:val="00D53B45"/>
    <w:rsid w:val="00D53BEF"/>
    <w:rsid w:val="00D53C1D"/>
    <w:rsid w:val="00D53C58"/>
    <w:rsid w:val="00D53C6A"/>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34"/>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D7"/>
    <w:rsid w:val="00F407FE"/>
    <w:rsid w:val="00F408D5"/>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23D"/>
    <w:rsid w:val="00FE42D7"/>
    <w:rsid w:val="00FE4502"/>
    <w:rsid w:val="00FE4560"/>
    <w:rsid w:val="00FE4572"/>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07"/>
    <w:rsid w:val="00FF648B"/>
    <w:rsid w:val="00FF6503"/>
    <w:rsid w:val="00FF653B"/>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14140</TotalTime>
  <Pages>6</Pages>
  <Words>470</Words>
  <Characters>2681</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3145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1508</cp:revision>
  <cp:lastPrinted>2009-02-06T05:36:00Z</cp:lastPrinted>
  <dcterms:created xsi:type="dcterms:W3CDTF">2024-01-07T13:43:00Z</dcterms:created>
  <dcterms:modified xsi:type="dcterms:W3CDTF">2024-01-30T15:11:00Z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