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9EDF" w14:textId="6D7D1EC1" w:rsidR="007B11C6" w:rsidRDefault="00F64FE0" w:rsidP="00F64FE0">
      <w:r w:rsidRPr="00F64FE0">
        <w:rPr>
          <w:rFonts w:hint="eastAsia"/>
        </w:rPr>
        <w:t>Аддиктивное</w:t>
      </w:r>
      <w:r w:rsidRPr="00F64FE0">
        <w:t xml:space="preserve"> </w:t>
      </w:r>
      <w:r w:rsidRPr="00F64FE0">
        <w:rPr>
          <w:rFonts w:hint="eastAsia"/>
        </w:rPr>
        <w:t>поведение</w:t>
      </w:r>
      <w:r w:rsidRPr="00F64FE0">
        <w:t xml:space="preserve"> </w:t>
      </w:r>
      <w:r w:rsidRPr="00F64FE0">
        <w:rPr>
          <w:rFonts w:hint="eastAsia"/>
        </w:rPr>
        <w:t>и</w:t>
      </w:r>
      <w:r w:rsidRPr="00F64FE0">
        <w:t xml:space="preserve"> </w:t>
      </w:r>
      <w:r w:rsidRPr="00F64FE0">
        <w:rPr>
          <w:rFonts w:hint="eastAsia"/>
        </w:rPr>
        <w:t>коморбидные</w:t>
      </w:r>
      <w:r w:rsidRPr="00F64FE0">
        <w:t xml:space="preserve"> </w:t>
      </w:r>
      <w:r w:rsidRPr="00F64FE0">
        <w:rPr>
          <w:rFonts w:hint="eastAsia"/>
        </w:rPr>
        <w:t>психические</w:t>
      </w:r>
      <w:r w:rsidRPr="00F64FE0">
        <w:t xml:space="preserve"> </w:t>
      </w:r>
      <w:r w:rsidRPr="00F64FE0">
        <w:rPr>
          <w:rFonts w:hint="eastAsia"/>
        </w:rPr>
        <w:t>расстройства</w:t>
      </w:r>
      <w:r w:rsidRPr="00F64FE0">
        <w:t xml:space="preserve"> </w:t>
      </w:r>
      <w:r w:rsidRPr="00F64FE0">
        <w:rPr>
          <w:rFonts w:hint="eastAsia"/>
        </w:rPr>
        <w:t>у</w:t>
      </w:r>
      <w:r w:rsidRPr="00F64FE0">
        <w:t xml:space="preserve"> </w:t>
      </w:r>
      <w:r w:rsidRPr="00F64FE0">
        <w:rPr>
          <w:rFonts w:hint="eastAsia"/>
        </w:rPr>
        <w:t>студентов</w:t>
      </w:r>
      <w:r w:rsidRPr="00F64FE0">
        <w:t xml:space="preserve"> </w:t>
      </w:r>
      <w:r w:rsidRPr="00F64FE0">
        <w:rPr>
          <w:rFonts w:hint="eastAsia"/>
        </w:rPr>
        <w:t>медицинских</w:t>
      </w:r>
      <w:r w:rsidRPr="00F64FE0">
        <w:t xml:space="preserve"> </w:t>
      </w:r>
      <w:r w:rsidRPr="00F64FE0">
        <w:rPr>
          <w:rFonts w:hint="eastAsia"/>
        </w:rPr>
        <w:t>специальностей</w:t>
      </w:r>
      <w:r w:rsidRPr="00F64FE0">
        <w:t xml:space="preserve">: </w:t>
      </w:r>
      <w:r w:rsidRPr="00F64FE0">
        <w:rPr>
          <w:rFonts w:hint="eastAsia"/>
        </w:rPr>
        <w:t>клиника</w:t>
      </w:r>
      <w:r w:rsidRPr="00F64FE0">
        <w:t xml:space="preserve">, </w:t>
      </w:r>
      <w:r w:rsidRPr="00F64FE0">
        <w:rPr>
          <w:rFonts w:hint="eastAsia"/>
        </w:rPr>
        <w:t>лечение</w:t>
      </w:r>
      <w:r w:rsidRPr="00F64FE0">
        <w:t xml:space="preserve"> </w:t>
      </w:r>
      <w:r w:rsidRPr="00F64FE0">
        <w:rPr>
          <w:rFonts w:hint="eastAsia"/>
        </w:rPr>
        <w:t>и</w:t>
      </w:r>
      <w:r w:rsidRPr="00F64FE0">
        <w:t xml:space="preserve"> </w:t>
      </w:r>
      <w:r w:rsidRPr="00F64FE0">
        <w:rPr>
          <w:rFonts w:hint="eastAsia"/>
        </w:rPr>
        <w:t>профилактика</w:t>
      </w:r>
      <w:r>
        <w:t xml:space="preserve"> </w:t>
      </w:r>
      <w:r w:rsidRPr="00F64FE0">
        <w:rPr>
          <w:rFonts w:hint="eastAsia"/>
        </w:rPr>
        <w:t>Лукьянцева</w:t>
      </w:r>
      <w:r w:rsidRPr="00F64FE0">
        <w:t xml:space="preserve">, </w:t>
      </w:r>
      <w:r w:rsidRPr="00F64FE0">
        <w:rPr>
          <w:rFonts w:hint="eastAsia"/>
        </w:rPr>
        <w:t>Инна</w:t>
      </w:r>
      <w:r w:rsidRPr="00F64FE0">
        <w:t xml:space="preserve"> </w:t>
      </w:r>
      <w:r w:rsidRPr="00F64FE0">
        <w:rPr>
          <w:rFonts w:hint="eastAsia"/>
        </w:rPr>
        <w:t>Сергеевна</w:t>
      </w:r>
    </w:p>
    <w:p w14:paraId="656ACDE4" w14:textId="77777777" w:rsidR="00F64FE0" w:rsidRDefault="00F64FE0" w:rsidP="00F64FE0">
      <w:r>
        <w:rPr>
          <w:rFonts w:hint="eastAsia"/>
        </w:rPr>
        <w:t>ОГЛАВЛЕНИЕ</w:t>
      </w:r>
      <w:r>
        <w:t xml:space="preserve"> </w:t>
      </w:r>
      <w:r>
        <w:rPr>
          <w:rFonts w:hint="eastAsia"/>
        </w:rPr>
        <w:t>ДИССЕРТАЦИИ</w:t>
      </w:r>
    </w:p>
    <w:p w14:paraId="4D699A70" w14:textId="77777777" w:rsidR="00F64FE0" w:rsidRDefault="00F64FE0" w:rsidP="00F64FE0">
      <w:r>
        <w:rPr>
          <w:rFonts w:hint="eastAsia"/>
        </w:rPr>
        <w:t>кандидат</w:t>
      </w:r>
      <w:r>
        <w:t xml:space="preserve"> </w:t>
      </w:r>
      <w:r>
        <w:rPr>
          <w:rFonts w:hint="eastAsia"/>
        </w:rPr>
        <w:t>наук</w:t>
      </w:r>
      <w:r>
        <w:t xml:space="preserve"> </w:t>
      </w:r>
      <w:r>
        <w:rPr>
          <w:rFonts w:hint="eastAsia"/>
        </w:rPr>
        <w:t>Лукьянцева</w:t>
      </w:r>
      <w:r>
        <w:t xml:space="preserve">, </w:t>
      </w:r>
      <w:r>
        <w:rPr>
          <w:rFonts w:hint="eastAsia"/>
        </w:rPr>
        <w:t>Инна</w:t>
      </w:r>
      <w:r>
        <w:t xml:space="preserve"> </w:t>
      </w:r>
      <w:r>
        <w:rPr>
          <w:rFonts w:hint="eastAsia"/>
        </w:rPr>
        <w:t>Сергеевна</w:t>
      </w:r>
    </w:p>
    <w:p w14:paraId="6756A921" w14:textId="77777777" w:rsidR="00F64FE0" w:rsidRDefault="00F64FE0" w:rsidP="00F64FE0">
      <w:r>
        <w:rPr>
          <w:rFonts w:hint="eastAsia"/>
        </w:rPr>
        <w:t>ОГЛАВЛЕНИЕ</w:t>
      </w:r>
    </w:p>
    <w:p w14:paraId="02A34D27" w14:textId="77777777" w:rsidR="00F64FE0" w:rsidRDefault="00F64FE0" w:rsidP="00F64FE0"/>
    <w:p w14:paraId="4DD395CD" w14:textId="77777777" w:rsidR="00F64FE0" w:rsidRDefault="00F64FE0" w:rsidP="00F64FE0">
      <w:r>
        <w:rPr>
          <w:rFonts w:hint="eastAsia"/>
        </w:rPr>
        <w:t>ВВЕДЕНИЕ</w:t>
      </w:r>
    </w:p>
    <w:p w14:paraId="4926C200" w14:textId="77777777" w:rsidR="00F64FE0" w:rsidRDefault="00F64FE0" w:rsidP="00F64FE0"/>
    <w:p w14:paraId="6EED5363" w14:textId="77777777" w:rsidR="00F64FE0" w:rsidRDefault="00F64FE0" w:rsidP="00F64FE0">
      <w:r>
        <w:rPr>
          <w:rFonts w:hint="eastAsia"/>
        </w:rPr>
        <w:t>Глава</w:t>
      </w:r>
      <w:r>
        <w:t xml:space="preserve"> 1. </w:t>
      </w:r>
      <w:r>
        <w:rPr>
          <w:rFonts w:hint="eastAsia"/>
        </w:rPr>
        <w:t>Обзор</w:t>
      </w:r>
      <w:r>
        <w:t xml:space="preserve"> </w:t>
      </w:r>
      <w:r>
        <w:rPr>
          <w:rFonts w:hint="eastAsia"/>
        </w:rPr>
        <w:t>литературы</w:t>
      </w:r>
    </w:p>
    <w:p w14:paraId="21A4F18E" w14:textId="77777777" w:rsidR="00F64FE0" w:rsidRDefault="00F64FE0" w:rsidP="00F64FE0"/>
    <w:p w14:paraId="4FD3A056" w14:textId="77777777" w:rsidR="00F64FE0" w:rsidRDefault="00F64FE0" w:rsidP="00F64FE0">
      <w:r>
        <w:t xml:space="preserve">1.1. </w:t>
      </w:r>
      <w:r>
        <w:rPr>
          <w:rFonts w:hint="eastAsia"/>
        </w:rPr>
        <w:t>Определение</w:t>
      </w:r>
      <w:r>
        <w:t xml:space="preserve"> </w:t>
      </w:r>
      <w:r>
        <w:rPr>
          <w:rFonts w:hint="eastAsia"/>
        </w:rPr>
        <w:t>и</w:t>
      </w:r>
      <w:r>
        <w:t xml:space="preserve"> </w:t>
      </w:r>
      <w:r>
        <w:rPr>
          <w:rFonts w:hint="eastAsia"/>
        </w:rPr>
        <w:t>границы</w:t>
      </w:r>
      <w:r>
        <w:t xml:space="preserve"> </w:t>
      </w:r>
      <w:r>
        <w:rPr>
          <w:rFonts w:hint="eastAsia"/>
        </w:rPr>
        <w:t>аддиктивного</w:t>
      </w:r>
      <w:r>
        <w:t xml:space="preserve"> </w:t>
      </w:r>
      <w:r>
        <w:rPr>
          <w:rFonts w:hint="eastAsia"/>
        </w:rPr>
        <w:t>поведения</w:t>
      </w:r>
    </w:p>
    <w:p w14:paraId="04BAF596" w14:textId="77777777" w:rsidR="00F64FE0" w:rsidRDefault="00F64FE0" w:rsidP="00F64FE0"/>
    <w:p w14:paraId="136C3604" w14:textId="77777777" w:rsidR="00F64FE0" w:rsidRDefault="00F64FE0" w:rsidP="00F64FE0">
      <w:r>
        <w:t xml:space="preserve">1.2. </w:t>
      </w:r>
      <w:r>
        <w:rPr>
          <w:rFonts w:hint="eastAsia"/>
        </w:rPr>
        <w:t>Факторы</w:t>
      </w:r>
      <w:r>
        <w:t xml:space="preserve"> </w:t>
      </w:r>
      <w:r>
        <w:rPr>
          <w:rFonts w:hint="eastAsia"/>
        </w:rPr>
        <w:t>риска</w:t>
      </w:r>
      <w:r>
        <w:t xml:space="preserve">, </w:t>
      </w:r>
      <w:r>
        <w:rPr>
          <w:rFonts w:hint="eastAsia"/>
        </w:rPr>
        <w:t>способствующие</w:t>
      </w:r>
      <w:r>
        <w:t xml:space="preserve"> </w:t>
      </w:r>
      <w:r>
        <w:rPr>
          <w:rFonts w:hint="eastAsia"/>
        </w:rPr>
        <w:t>возникновению</w:t>
      </w:r>
      <w:r>
        <w:t xml:space="preserve"> </w:t>
      </w:r>
      <w:r>
        <w:rPr>
          <w:rFonts w:hint="eastAsia"/>
        </w:rPr>
        <w:t>и</w:t>
      </w:r>
      <w:r>
        <w:t xml:space="preserve"> </w:t>
      </w:r>
      <w:r>
        <w:rPr>
          <w:rFonts w:hint="eastAsia"/>
        </w:rPr>
        <w:t>развитию</w:t>
      </w:r>
      <w:r>
        <w:t xml:space="preserve"> </w:t>
      </w:r>
      <w:r>
        <w:rPr>
          <w:rFonts w:hint="eastAsia"/>
        </w:rPr>
        <w:t>аддиктивного</w:t>
      </w:r>
      <w:r>
        <w:t xml:space="preserve"> </w:t>
      </w:r>
      <w:r>
        <w:rPr>
          <w:rFonts w:hint="eastAsia"/>
        </w:rPr>
        <w:t>поведения</w:t>
      </w:r>
    </w:p>
    <w:p w14:paraId="3960E59C" w14:textId="77777777" w:rsidR="00F64FE0" w:rsidRDefault="00F64FE0" w:rsidP="00F64FE0"/>
    <w:p w14:paraId="55556750" w14:textId="77777777" w:rsidR="00F64FE0" w:rsidRDefault="00F64FE0" w:rsidP="00F64FE0">
      <w:r>
        <w:t xml:space="preserve">1.3. </w:t>
      </w:r>
      <w:r>
        <w:rPr>
          <w:rFonts w:hint="eastAsia"/>
        </w:rPr>
        <w:t>Распространенность</w:t>
      </w:r>
      <w:r>
        <w:t xml:space="preserve"> </w:t>
      </w:r>
      <w:r>
        <w:rPr>
          <w:rFonts w:hint="eastAsia"/>
        </w:rPr>
        <w:t>аддиктивного</w:t>
      </w:r>
      <w:r>
        <w:t xml:space="preserve"> </w:t>
      </w:r>
      <w:r>
        <w:rPr>
          <w:rFonts w:hint="eastAsia"/>
        </w:rPr>
        <w:t>поведения</w:t>
      </w:r>
    </w:p>
    <w:p w14:paraId="48695981" w14:textId="77777777" w:rsidR="00F64FE0" w:rsidRDefault="00F64FE0" w:rsidP="00F64FE0"/>
    <w:p w14:paraId="0C9B83DB" w14:textId="77777777" w:rsidR="00F64FE0" w:rsidRDefault="00F64FE0" w:rsidP="00F64FE0">
      <w:r>
        <w:t xml:space="preserve">1.4. </w:t>
      </w:r>
      <w:r>
        <w:rPr>
          <w:rFonts w:hint="eastAsia"/>
        </w:rPr>
        <w:t>Коморбидность</w:t>
      </w:r>
      <w:r>
        <w:t xml:space="preserve"> </w:t>
      </w:r>
      <w:r>
        <w:rPr>
          <w:rFonts w:hint="eastAsia"/>
        </w:rPr>
        <w:t>различных</w:t>
      </w:r>
      <w:r>
        <w:t xml:space="preserve"> </w:t>
      </w:r>
      <w:r>
        <w:rPr>
          <w:rFonts w:hint="eastAsia"/>
        </w:rPr>
        <w:t>видов</w:t>
      </w:r>
      <w:r>
        <w:t xml:space="preserve"> </w:t>
      </w:r>
      <w:r>
        <w:rPr>
          <w:rFonts w:hint="eastAsia"/>
        </w:rPr>
        <w:t>аддиктивного</w:t>
      </w:r>
      <w:r>
        <w:t xml:space="preserve"> </w:t>
      </w:r>
      <w:r>
        <w:rPr>
          <w:rFonts w:hint="eastAsia"/>
        </w:rPr>
        <w:t>поведения</w:t>
      </w:r>
      <w:r>
        <w:t xml:space="preserve"> </w:t>
      </w:r>
      <w:r>
        <w:rPr>
          <w:rFonts w:hint="eastAsia"/>
        </w:rPr>
        <w:t>между</w:t>
      </w:r>
      <w:r>
        <w:t xml:space="preserve"> </w:t>
      </w:r>
      <w:r>
        <w:rPr>
          <w:rFonts w:hint="eastAsia"/>
        </w:rPr>
        <w:t>собой</w:t>
      </w:r>
      <w:r>
        <w:t xml:space="preserve"> </w:t>
      </w:r>
      <w:r>
        <w:rPr>
          <w:rFonts w:hint="eastAsia"/>
        </w:rPr>
        <w:t>и</w:t>
      </w:r>
      <w:r>
        <w:t xml:space="preserve"> </w:t>
      </w:r>
      <w:r>
        <w:rPr>
          <w:rFonts w:hint="eastAsia"/>
        </w:rPr>
        <w:t>с</w:t>
      </w:r>
      <w:r>
        <w:t xml:space="preserve"> </w:t>
      </w:r>
      <w:r>
        <w:rPr>
          <w:rFonts w:hint="eastAsia"/>
        </w:rPr>
        <w:t>психическими</w:t>
      </w:r>
      <w:r>
        <w:t xml:space="preserve"> </w:t>
      </w:r>
      <w:r>
        <w:rPr>
          <w:rFonts w:hint="eastAsia"/>
        </w:rPr>
        <w:t>расстройствами</w:t>
      </w:r>
    </w:p>
    <w:p w14:paraId="451E21CE" w14:textId="77777777" w:rsidR="00F64FE0" w:rsidRDefault="00F64FE0" w:rsidP="00F64FE0"/>
    <w:p w14:paraId="3003ACFC" w14:textId="77777777" w:rsidR="00F64FE0" w:rsidRDefault="00F64FE0" w:rsidP="00F64FE0">
      <w:r>
        <w:t xml:space="preserve">1.5. </w:t>
      </w:r>
      <w:r>
        <w:rPr>
          <w:rFonts w:hint="eastAsia"/>
        </w:rPr>
        <w:t>Подходы</w:t>
      </w:r>
      <w:r>
        <w:t xml:space="preserve"> </w:t>
      </w:r>
      <w:r>
        <w:rPr>
          <w:rFonts w:hint="eastAsia"/>
        </w:rPr>
        <w:t>к</w:t>
      </w:r>
      <w:r>
        <w:t xml:space="preserve"> </w:t>
      </w:r>
      <w:r>
        <w:rPr>
          <w:rFonts w:hint="eastAsia"/>
        </w:rPr>
        <w:t>профилактике</w:t>
      </w:r>
      <w:r>
        <w:t xml:space="preserve"> </w:t>
      </w:r>
      <w:r>
        <w:rPr>
          <w:rFonts w:hint="eastAsia"/>
        </w:rPr>
        <w:t>аддиктивного</w:t>
      </w:r>
      <w:r>
        <w:t xml:space="preserve"> </w:t>
      </w:r>
      <w:r>
        <w:rPr>
          <w:rFonts w:hint="eastAsia"/>
        </w:rPr>
        <w:t>поведения</w:t>
      </w:r>
    </w:p>
    <w:p w14:paraId="18100E86" w14:textId="77777777" w:rsidR="00F64FE0" w:rsidRDefault="00F64FE0" w:rsidP="00F64FE0"/>
    <w:p w14:paraId="3B09EF64" w14:textId="77777777" w:rsidR="00F64FE0" w:rsidRDefault="00F64FE0" w:rsidP="00F64FE0">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участников</w:t>
      </w:r>
      <w:r>
        <w:t xml:space="preserve"> </w:t>
      </w:r>
      <w:r>
        <w:rPr>
          <w:rFonts w:hint="eastAsia"/>
        </w:rPr>
        <w:t>и</w:t>
      </w:r>
      <w:r>
        <w:t xml:space="preserve"> </w:t>
      </w:r>
      <w:r>
        <w:rPr>
          <w:rFonts w:hint="eastAsia"/>
        </w:rPr>
        <w:t>методов</w:t>
      </w:r>
      <w:r>
        <w:t xml:space="preserve"> </w:t>
      </w:r>
      <w:r>
        <w:rPr>
          <w:rFonts w:hint="eastAsia"/>
        </w:rPr>
        <w:t>исследования</w:t>
      </w:r>
    </w:p>
    <w:p w14:paraId="07319876" w14:textId="77777777" w:rsidR="00F64FE0" w:rsidRDefault="00F64FE0" w:rsidP="00F64FE0"/>
    <w:p w14:paraId="14B2A523" w14:textId="77777777" w:rsidR="00F64FE0" w:rsidRDefault="00F64FE0" w:rsidP="00F64FE0">
      <w:r>
        <w:rPr>
          <w:rFonts w:hint="eastAsia"/>
        </w:rPr>
        <w:t>Глава</w:t>
      </w:r>
      <w:r>
        <w:t xml:space="preserve"> 3. </w:t>
      </w:r>
      <w:r>
        <w:rPr>
          <w:rFonts w:hint="eastAsia"/>
        </w:rPr>
        <w:t>Характеристика</w:t>
      </w:r>
      <w:r>
        <w:t xml:space="preserve"> </w:t>
      </w:r>
      <w:r>
        <w:rPr>
          <w:rFonts w:hint="eastAsia"/>
        </w:rPr>
        <w:t>теста</w:t>
      </w:r>
      <w:r>
        <w:t xml:space="preserve"> </w:t>
      </w:r>
      <w:r>
        <w:rPr>
          <w:rFonts w:hint="eastAsia"/>
        </w:rPr>
        <w:t>для</w:t>
      </w:r>
      <w:r>
        <w:t xml:space="preserve"> </w:t>
      </w:r>
      <w:r>
        <w:rPr>
          <w:rFonts w:hint="eastAsia"/>
        </w:rPr>
        <w:t>скрининга</w:t>
      </w:r>
      <w:r>
        <w:t xml:space="preserve"> </w:t>
      </w:r>
      <w:r>
        <w:rPr>
          <w:rFonts w:hint="eastAsia"/>
        </w:rPr>
        <w:t>аддиктивного</w:t>
      </w:r>
      <w:r>
        <w:t xml:space="preserve"> </w:t>
      </w:r>
      <w:r>
        <w:rPr>
          <w:rFonts w:hint="eastAsia"/>
        </w:rPr>
        <w:t>поведения</w:t>
      </w:r>
      <w:r>
        <w:t xml:space="preserve">, </w:t>
      </w:r>
      <w:r>
        <w:rPr>
          <w:rFonts w:hint="eastAsia"/>
        </w:rPr>
        <w:t>его</w:t>
      </w:r>
      <w:r>
        <w:t xml:space="preserve"> </w:t>
      </w:r>
      <w:r>
        <w:rPr>
          <w:rFonts w:hint="eastAsia"/>
        </w:rPr>
        <w:t>надежность</w:t>
      </w:r>
      <w:r>
        <w:t xml:space="preserve"> </w:t>
      </w:r>
      <w:r>
        <w:rPr>
          <w:rFonts w:hint="eastAsia"/>
        </w:rPr>
        <w:t>и</w:t>
      </w:r>
      <w:r>
        <w:t xml:space="preserve"> </w:t>
      </w:r>
      <w:r>
        <w:rPr>
          <w:rFonts w:hint="eastAsia"/>
        </w:rPr>
        <w:t>валидность</w:t>
      </w:r>
    </w:p>
    <w:p w14:paraId="2475E105" w14:textId="77777777" w:rsidR="00F64FE0" w:rsidRDefault="00F64FE0" w:rsidP="00F64FE0"/>
    <w:p w14:paraId="59464439" w14:textId="77777777" w:rsidR="00F64FE0" w:rsidRDefault="00F64FE0" w:rsidP="00F64FE0">
      <w:r>
        <w:rPr>
          <w:rFonts w:hint="eastAsia"/>
        </w:rPr>
        <w:t>Глава</w:t>
      </w:r>
      <w:r>
        <w:t xml:space="preserve"> 4.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студентов</w:t>
      </w:r>
      <w:r>
        <w:t>-</w:t>
      </w:r>
      <w:r>
        <w:rPr>
          <w:rFonts w:hint="eastAsia"/>
        </w:rPr>
        <w:t>медиков</w:t>
      </w:r>
      <w:r>
        <w:t xml:space="preserve"> </w:t>
      </w:r>
      <w:r>
        <w:rPr>
          <w:rFonts w:hint="eastAsia"/>
        </w:rPr>
        <w:t>с</w:t>
      </w:r>
      <w:r>
        <w:t xml:space="preserve"> </w:t>
      </w:r>
      <w:r>
        <w:rPr>
          <w:rFonts w:hint="eastAsia"/>
        </w:rPr>
        <w:t>аддиктивным</w:t>
      </w:r>
      <w:r>
        <w:t xml:space="preserve"> </w:t>
      </w:r>
      <w:r>
        <w:rPr>
          <w:rFonts w:hint="eastAsia"/>
        </w:rPr>
        <w:t>поведением</w:t>
      </w:r>
      <w:r>
        <w:t xml:space="preserve"> </w:t>
      </w:r>
      <w:r>
        <w:rPr>
          <w:rFonts w:hint="eastAsia"/>
        </w:rPr>
        <w:t>и</w:t>
      </w:r>
      <w:r>
        <w:t xml:space="preserve"> </w:t>
      </w:r>
      <w:r>
        <w:rPr>
          <w:rFonts w:hint="eastAsia"/>
        </w:rPr>
        <w:t>зависимостями</w:t>
      </w:r>
    </w:p>
    <w:p w14:paraId="77B41C84" w14:textId="77777777" w:rsidR="00F64FE0" w:rsidRDefault="00F64FE0" w:rsidP="00F64FE0"/>
    <w:p w14:paraId="53B6DDAD" w14:textId="77777777" w:rsidR="00F64FE0" w:rsidRDefault="00F64FE0" w:rsidP="00F64FE0">
      <w:r>
        <w:lastRenderedPageBreak/>
        <w:t xml:space="preserve">4.1.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алкогольной</w:t>
      </w:r>
    </w:p>
    <w:p w14:paraId="29631B14" w14:textId="77777777" w:rsidR="00F64FE0" w:rsidRDefault="00F64FE0" w:rsidP="00F64FE0"/>
    <w:p w14:paraId="5A1290F3" w14:textId="77777777" w:rsidR="00F64FE0" w:rsidRDefault="00F64FE0" w:rsidP="00F64FE0">
      <w:r>
        <w:t>43</w:t>
      </w:r>
    </w:p>
    <w:p w14:paraId="154FAD72" w14:textId="77777777" w:rsidR="00F64FE0" w:rsidRDefault="00F64FE0" w:rsidP="00F64FE0"/>
    <w:p w14:paraId="2CBDA8DC" w14:textId="77777777" w:rsidR="00F64FE0" w:rsidRDefault="00F64FE0" w:rsidP="00F64FE0">
      <w:r>
        <w:rPr>
          <w:rFonts w:hint="eastAsia"/>
        </w:rPr>
        <w:t>аддикцией</w:t>
      </w:r>
    </w:p>
    <w:p w14:paraId="0303CD7A" w14:textId="77777777" w:rsidR="00F64FE0" w:rsidRDefault="00F64FE0" w:rsidP="00F64FE0"/>
    <w:p w14:paraId="43EE74B9" w14:textId="77777777" w:rsidR="00F64FE0" w:rsidRDefault="00F64FE0" w:rsidP="00F64FE0">
      <w:r>
        <w:t xml:space="preserve">4.2.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алкогольной</w:t>
      </w:r>
    </w:p>
    <w:p w14:paraId="2E00A7EA" w14:textId="77777777" w:rsidR="00F64FE0" w:rsidRDefault="00F64FE0" w:rsidP="00F64FE0"/>
    <w:p w14:paraId="6A368A28" w14:textId="77777777" w:rsidR="00F64FE0" w:rsidRDefault="00F64FE0" w:rsidP="00F64FE0">
      <w:r>
        <w:t>49</w:t>
      </w:r>
    </w:p>
    <w:p w14:paraId="495F0BAE" w14:textId="77777777" w:rsidR="00F64FE0" w:rsidRDefault="00F64FE0" w:rsidP="00F64FE0"/>
    <w:p w14:paraId="5E4FE24F" w14:textId="77777777" w:rsidR="00F64FE0" w:rsidRDefault="00F64FE0" w:rsidP="00F64FE0">
      <w:r>
        <w:rPr>
          <w:rFonts w:hint="eastAsia"/>
        </w:rPr>
        <w:t>зависимостью</w:t>
      </w:r>
    </w:p>
    <w:p w14:paraId="39A9D135" w14:textId="77777777" w:rsidR="00F64FE0" w:rsidRDefault="00F64FE0" w:rsidP="00F64FE0"/>
    <w:p w14:paraId="42CBB64B" w14:textId="77777777" w:rsidR="00F64FE0" w:rsidRDefault="00F64FE0" w:rsidP="00F64FE0">
      <w:r>
        <w:t xml:space="preserve">4.3.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табачной</w:t>
      </w:r>
      <w:r>
        <w:t xml:space="preserve"> </w:t>
      </w:r>
      <w:r>
        <w:rPr>
          <w:rFonts w:hint="eastAsia"/>
        </w:rPr>
        <w:t>ад</w:t>
      </w:r>
      <w:r>
        <w:t>-</w:t>
      </w:r>
    </w:p>
    <w:p w14:paraId="1C1D457F" w14:textId="77777777" w:rsidR="00F64FE0" w:rsidRDefault="00F64FE0" w:rsidP="00F64FE0"/>
    <w:p w14:paraId="29FFE258" w14:textId="77777777" w:rsidR="00F64FE0" w:rsidRDefault="00F64FE0" w:rsidP="00F64FE0">
      <w:r>
        <w:t>53</w:t>
      </w:r>
    </w:p>
    <w:p w14:paraId="589B0F34" w14:textId="77777777" w:rsidR="00F64FE0" w:rsidRDefault="00F64FE0" w:rsidP="00F64FE0"/>
    <w:p w14:paraId="4FA3116F" w14:textId="77777777" w:rsidR="00F64FE0" w:rsidRDefault="00F64FE0" w:rsidP="00F64FE0">
      <w:r>
        <w:rPr>
          <w:rFonts w:hint="eastAsia"/>
        </w:rPr>
        <w:t>дикцией</w:t>
      </w:r>
    </w:p>
    <w:p w14:paraId="3DE0BD78" w14:textId="77777777" w:rsidR="00F64FE0" w:rsidRDefault="00F64FE0" w:rsidP="00F64FE0"/>
    <w:p w14:paraId="71D17EE1" w14:textId="77777777" w:rsidR="00F64FE0" w:rsidRDefault="00F64FE0" w:rsidP="00F64FE0">
      <w:r>
        <w:t xml:space="preserve">4.4.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табачной</w:t>
      </w:r>
      <w:r>
        <w:t xml:space="preserve"> </w:t>
      </w:r>
      <w:r>
        <w:rPr>
          <w:rFonts w:hint="eastAsia"/>
        </w:rPr>
        <w:t>зави</w:t>
      </w:r>
      <w:r>
        <w:t>-</w:t>
      </w:r>
    </w:p>
    <w:p w14:paraId="0CFD7939" w14:textId="77777777" w:rsidR="00F64FE0" w:rsidRDefault="00F64FE0" w:rsidP="00F64FE0"/>
    <w:p w14:paraId="7320405E" w14:textId="77777777" w:rsidR="00F64FE0" w:rsidRDefault="00F64FE0" w:rsidP="00F64FE0">
      <w:r>
        <w:t>56</w:t>
      </w:r>
    </w:p>
    <w:p w14:paraId="37524CFC" w14:textId="77777777" w:rsidR="00F64FE0" w:rsidRDefault="00F64FE0" w:rsidP="00F64FE0"/>
    <w:p w14:paraId="6B603CAE" w14:textId="77777777" w:rsidR="00F64FE0" w:rsidRDefault="00F64FE0" w:rsidP="00F64FE0">
      <w:r>
        <w:rPr>
          <w:rFonts w:hint="eastAsia"/>
        </w:rPr>
        <w:t>симостью</w:t>
      </w:r>
    </w:p>
    <w:p w14:paraId="6604D6F2" w14:textId="77777777" w:rsidR="00F64FE0" w:rsidRDefault="00F64FE0" w:rsidP="00F64FE0"/>
    <w:p w14:paraId="62B6E5F1" w14:textId="77777777" w:rsidR="00F64FE0" w:rsidRDefault="00F64FE0" w:rsidP="00F64FE0">
      <w:r>
        <w:t xml:space="preserve">4.5.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любовной</w:t>
      </w:r>
      <w:r>
        <w:t xml:space="preserve"> </w:t>
      </w:r>
      <w:r>
        <w:rPr>
          <w:rFonts w:hint="eastAsia"/>
        </w:rPr>
        <w:t>ад</w:t>
      </w:r>
      <w:r>
        <w:t>-</w:t>
      </w:r>
    </w:p>
    <w:p w14:paraId="1DA03B33" w14:textId="77777777" w:rsidR="00F64FE0" w:rsidRDefault="00F64FE0" w:rsidP="00F64FE0"/>
    <w:p w14:paraId="270BD58B" w14:textId="77777777" w:rsidR="00F64FE0" w:rsidRDefault="00F64FE0" w:rsidP="00F64FE0">
      <w:r>
        <w:t>60</w:t>
      </w:r>
    </w:p>
    <w:p w14:paraId="0C0BE9F3" w14:textId="77777777" w:rsidR="00F64FE0" w:rsidRDefault="00F64FE0" w:rsidP="00F64FE0"/>
    <w:p w14:paraId="401AC873" w14:textId="77777777" w:rsidR="00F64FE0" w:rsidRDefault="00F64FE0" w:rsidP="00F64FE0">
      <w:r>
        <w:rPr>
          <w:rFonts w:hint="eastAsia"/>
        </w:rPr>
        <w:t>дикцией</w:t>
      </w:r>
      <w:r>
        <w:t xml:space="preserve"> </w:t>
      </w:r>
      <w:r>
        <w:rPr>
          <w:rFonts w:hint="eastAsia"/>
        </w:rPr>
        <w:t>и</w:t>
      </w:r>
      <w:r>
        <w:t xml:space="preserve"> </w:t>
      </w:r>
      <w:r>
        <w:rPr>
          <w:rFonts w:hint="eastAsia"/>
        </w:rPr>
        <w:t>зависимостью</w:t>
      </w:r>
    </w:p>
    <w:p w14:paraId="5E88ADF4" w14:textId="77777777" w:rsidR="00F64FE0" w:rsidRDefault="00F64FE0" w:rsidP="00F64FE0"/>
    <w:p w14:paraId="3C86631A" w14:textId="77777777" w:rsidR="00F64FE0" w:rsidRDefault="00F64FE0" w:rsidP="00F64FE0">
      <w:r>
        <w:t xml:space="preserve">4.6.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сексуальной</w:t>
      </w:r>
    </w:p>
    <w:p w14:paraId="0A94A0C9" w14:textId="77777777" w:rsidR="00F64FE0" w:rsidRDefault="00F64FE0" w:rsidP="00F64FE0"/>
    <w:p w14:paraId="02E8E550" w14:textId="77777777" w:rsidR="00F64FE0" w:rsidRDefault="00F64FE0" w:rsidP="00F64FE0">
      <w:r>
        <w:rPr>
          <w:rFonts w:hint="eastAsia"/>
        </w:rPr>
        <w:t>аддикцией</w:t>
      </w:r>
      <w:r>
        <w:t xml:space="preserve"> </w:t>
      </w:r>
      <w:r>
        <w:rPr>
          <w:rFonts w:hint="eastAsia"/>
        </w:rPr>
        <w:t>и</w:t>
      </w:r>
      <w:r>
        <w:t xml:space="preserve"> </w:t>
      </w:r>
      <w:r>
        <w:rPr>
          <w:rFonts w:hint="eastAsia"/>
        </w:rPr>
        <w:t>зависимостью</w:t>
      </w:r>
    </w:p>
    <w:p w14:paraId="3BB1DA92" w14:textId="77777777" w:rsidR="00F64FE0" w:rsidRDefault="00F64FE0" w:rsidP="00F64FE0"/>
    <w:p w14:paraId="311AE8D6" w14:textId="77777777" w:rsidR="00F64FE0" w:rsidRDefault="00F64FE0" w:rsidP="00F64FE0">
      <w:r>
        <w:t xml:space="preserve">4.7.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киберсексу</w:t>
      </w:r>
      <w:r>
        <w:t>-</w:t>
      </w:r>
      <w:r>
        <w:rPr>
          <w:rFonts w:hint="eastAsia"/>
        </w:rPr>
        <w:t>альной</w:t>
      </w:r>
      <w:r>
        <w:t xml:space="preserve"> </w:t>
      </w:r>
      <w:r>
        <w:rPr>
          <w:rFonts w:hint="eastAsia"/>
        </w:rPr>
        <w:t>аддикцией</w:t>
      </w:r>
      <w:r>
        <w:t xml:space="preserve"> </w:t>
      </w:r>
      <w:r>
        <w:rPr>
          <w:rFonts w:hint="eastAsia"/>
        </w:rPr>
        <w:t>и</w:t>
      </w:r>
      <w:r>
        <w:t xml:space="preserve"> </w:t>
      </w:r>
      <w:r>
        <w:rPr>
          <w:rFonts w:hint="eastAsia"/>
        </w:rPr>
        <w:t>зависимостью</w:t>
      </w:r>
    </w:p>
    <w:p w14:paraId="70632365" w14:textId="77777777" w:rsidR="00F64FE0" w:rsidRDefault="00F64FE0" w:rsidP="00F64FE0"/>
    <w:p w14:paraId="2651C8BD" w14:textId="77777777" w:rsidR="00F64FE0" w:rsidRDefault="00F64FE0" w:rsidP="00F64FE0">
      <w:r>
        <w:t xml:space="preserve">4.8.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интернет</w:t>
      </w:r>
      <w:r>
        <w:t>-</w:t>
      </w:r>
      <w:r>
        <w:rPr>
          <w:rFonts w:hint="eastAsia"/>
        </w:rPr>
        <w:t>аддикцией</w:t>
      </w:r>
      <w:r>
        <w:t xml:space="preserve"> </w:t>
      </w:r>
      <w:r>
        <w:rPr>
          <w:rFonts w:hint="eastAsia"/>
        </w:rPr>
        <w:t>и</w:t>
      </w:r>
      <w:r>
        <w:t xml:space="preserve"> </w:t>
      </w:r>
      <w:r>
        <w:rPr>
          <w:rFonts w:hint="eastAsia"/>
        </w:rPr>
        <w:t>зависимостью</w:t>
      </w:r>
    </w:p>
    <w:p w14:paraId="2A8EB5A1" w14:textId="77777777" w:rsidR="00F64FE0" w:rsidRDefault="00F64FE0" w:rsidP="00F64FE0"/>
    <w:p w14:paraId="3FDAB974" w14:textId="77777777" w:rsidR="00F64FE0" w:rsidRDefault="00F64FE0" w:rsidP="00F64FE0">
      <w:r>
        <w:t xml:space="preserve">4.9.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аддикцией</w:t>
      </w:r>
      <w:r>
        <w:t xml:space="preserve"> </w:t>
      </w:r>
      <w:r>
        <w:rPr>
          <w:rFonts w:hint="eastAsia"/>
        </w:rPr>
        <w:t>и</w:t>
      </w:r>
      <w:r>
        <w:t xml:space="preserve"> </w:t>
      </w:r>
      <w:r>
        <w:rPr>
          <w:rFonts w:hint="eastAsia"/>
        </w:rPr>
        <w:t>зависимостью</w:t>
      </w:r>
      <w:r>
        <w:t xml:space="preserve"> </w:t>
      </w:r>
      <w:r>
        <w:rPr>
          <w:rFonts w:hint="eastAsia"/>
        </w:rPr>
        <w:t>от</w:t>
      </w:r>
      <w:r>
        <w:t xml:space="preserve"> </w:t>
      </w:r>
      <w:r>
        <w:rPr>
          <w:rFonts w:hint="eastAsia"/>
        </w:rPr>
        <w:t>социальных</w:t>
      </w:r>
      <w:r>
        <w:t xml:space="preserve"> </w:t>
      </w:r>
      <w:r>
        <w:rPr>
          <w:rFonts w:hint="eastAsia"/>
        </w:rPr>
        <w:t>сетей</w:t>
      </w:r>
    </w:p>
    <w:p w14:paraId="45097A6C" w14:textId="77777777" w:rsidR="00F64FE0" w:rsidRDefault="00F64FE0" w:rsidP="00F64FE0"/>
    <w:p w14:paraId="17AA4E90" w14:textId="77777777" w:rsidR="00F64FE0" w:rsidRDefault="00F64FE0" w:rsidP="00F64FE0">
      <w:r>
        <w:t xml:space="preserve">4.10.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аддикцией</w:t>
      </w:r>
      <w:r>
        <w:t xml:space="preserve"> </w:t>
      </w:r>
      <w:r>
        <w:rPr>
          <w:rFonts w:hint="eastAsia"/>
        </w:rPr>
        <w:t>и</w:t>
      </w:r>
      <w:r>
        <w:t xml:space="preserve"> </w:t>
      </w:r>
      <w:r>
        <w:rPr>
          <w:rFonts w:hint="eastAsia"/>
        </w:rPr>
        <w:t>зависимостью</w:t>
      </w:r>
      <w:r>
        <w:t xml:space="preserve"> </w:t>
      </w:r>
      <w:r>
        <w:rPr>
          <w:rFonts w:hint="eastAsia"/>
        </w:rPr>
        <w:t>от</w:t>
      </w:r>
      <w:r>
        <w:t xml:space="preserve"> </w:t>
      </w:r>
      <w:r>
        <w:rPr>
          <w:rFonts w:hint="eastAsia"/>
        </w:rPr>
        <w:t>компьютерных</w:t>
      </w:r>
      <w:r>
        <w:t xml:space="preserve"> </w:t>
      </w:r>
      <w:r>
        <w:rPr>
          <w:rFonts w:hint="eastAsia"/>
        </w:rPr>
        <w:t>игр</w:t>
      </w:r>
    </w:p>
    <w:p w14:paraId="7B94AF2B" w14:textId="77777777" w:rsidR="00F64FE0" w:rsidRDefault="00F64FE0" w:rsidP="00F64FE0"/>
    <w:p w14:paraId="1211020E" w14:textId="77777777" w:rsidR="00F64FE0" w:rsidRDefault="00F64FE0" w:rsidP="00F64FE0">
      <w:r>
        <w:t xml:space="preserve">4.11.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аддикцией</w:t>
      </w:r>
      <w:r>
        <w:t xml:space="preserve"> </w:t>
      </w:r>
      <w:r>
        <w:rPr>
          <w:rFonts w:hint="eastAsia"/>
        </w:rPr>
        <w:t>к</w:t>
      </w:r>
      <w:r>
        <w:t xml:space="preserve"> </w:t>
      </w:r>
      <w:r>
        <w:rPr>
          <w:rFonts w:hint="eastAsia"/>
        </w:rPr>
        <w:t>общению</w:t>
      </w:r>
      <w:r>
        <w:t xml:space="preserve"> </w:t>
      </w:r>
      <w:r>
        <w:rPr>
          <w:rFonts w:hint="eastAsia"/>
        </w:rPr>
        <w:t>по</w:t>
      </w:r>
      <w:r>
        <w:t xml:space="preserve"> </w:t>
      </w:r>
      <w:r>
        <w:rPr>
          <w:rFonts w:hint="eastAsia"/>
        </w:rPr>
        <w:t>мобильному</w:t>
      </w:r>
      <w:r>
        <w:t xml:space="preserve"> </w:t>
      </w:r>
      <w:r>
        <w:rPr>
          <w:rFonts w:hint="eastAsia"/>
        </w:rPr>
        <w:t>телефону</w:t>
      </w:r>
    </w:p>
    <w:p w14:paraId="31888943" w14:textId="77777777" w:rsidR="00F64FE0" w:rsidRDefault="00F64FE0" w:rsidP="00F64FE0"/>
    <w:p w14:paraId="5E068F54" w14:textId="77777777" w:rsidR="00F64FE0" w:rsidRDefault="00F64FE0" w:rsidP="00F64FE0">
      <w:r>
        <w:t xml:space="preserve">4.12.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гаджет</w:t>
      </w:r>
      <w:r>
        <w:t>-</w:t>
      </w:r>
      <w:r>
        <w:rPr>
          <w:rFonts w:hint="eastAsia"/>
        </w:rPr>
        <w:t>аддикцией</w:t>
      </w:r>
    </w:p>
    <w:p w14:paraId="3CB56800" w14:textId="77777777" w:rsidR="00F64FE0" w:rsidRDefault="00F64FE0" w:rsidP="00F64FE0"/>
    <w:p w14:paraId="1663A3B7" w14:textId="77777777" w:rsidR="00F64FE0" w:rsidRDefault="00F64FE0" w:rsidP="00F64FE0">
      <w:r>
        <w:t xml:space="preserve">4.13.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аддикцией</w:t>
      </w:r>
      <w:r>
        <w:t xml:space="preserve"> </w:t>
      </w:r>
      <w:r>
        <w:rPr>
          <w:rFonts w:hint="eastAsia"/>
        </w:rPr>
        <w:t>к</w:t>
      </w:r>
      <w:r>
        <w:t xml:space="preserve"> </w:t>
      </w:r>
      <w:r>
        <w:rPr>
          <w:rFonts w:hint="eastAsia"/>
        </w:rPr>
        <w:t>просмотру</w:t>
      </w:r>
      <w:r>
        <w:t xml:space="preserve"> </w:t>
      </w:r>
      <w:r>
        <w:rPr>
          <w:rFonts w:hint="eastAsia"/>
        </w:rPr>
        <w:t>интернет</w:t>
      </w:r>
      <w:r>
        <w:t>-</w:t>
      </w:r>
      <w:r>
        <w:rPr>
          <w:rFonts w:hint="eastAsia"/>
        </w:rPr>
        <w:t>сериалов</w:t>
      </w:r>
    </w:p>
    <w:p w14:paraId="078C638C" w14:textId="77777777" w:rsidR="00F64FE0" w:rsidRDefault="00F64FE0" w:rsidP="00F64FE0"/>
    <w:p w14:paraId="2FD3B0F3" w14:textId="77777777" w:rsidR="00F64FE0" w:rsidRDefault="00F64FE0" w:rsidP="00F64FE0">
      <w:r>
        <w:t xml:space="preserve">4.14.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пищевой</w:t>
      </w:r>
      <w:r>
        <w:t xml:space="preserve"> </w:t>
      </w:r>
      <w:r>
        <w:rPr>
          <w:rFonts w:hint="eastAsia"/>
        </w:rPr>
        <w:t>аддикцией</w:t>
      </w:r>
    </w:p>
    <w:p w14:paraId="673831DE" w14:textId="77777777" w:rsidR="00F64FE0" w:rsidRDefault="00F64FE0" w:rsidP="00F64FE0"/>
    <w:p w14:paraId="71DDF873" w14:textId="77777777" w:rsidR="00F64FE0" w:rsidRDefault="00F64FE0" w:rsidP="00F64FE0">
      <w:r>
        <w:t xml:space="preserve">4.15. </w:t>
      </w:r>
      <w:r>
        <w:rPr>
          <w:rFonts w:hint="eastAsia"/>
        </w:rPr>
        <w:t>Клинико</w:t>
      </w:r>
      <w:r>
        <w:t>-</w:t>
      </w:r>
      <w:r>
        <w:rPr>
          <w:rFonts w:hint="eastAsia"/>
        </w:rPr>
        <w:t>психопатологические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аддикцией</w:t>
      </w:r>
      <w:r>
        <w:t xml:space="preserve"> </w:t>
      </w:r>
      <w:r>
        <w:rPr>
          <w:rFonts w:hint="eastAsia"/>
        </w:rPr>
        <w:t>к</w:t>
      </w:r>
    </w:p>
    <w:p w14:paraId="6B9135B5" w14:textId="77777777" w:rsidR="00F64FE0" w:rsidRDefault="00F64FE0" w:rsidP="00F64FE0"/>
    <w:p w14:paraId="3CC64A2E" w14:textId="77777777" w:rsidR="00F64FE0" w:rsidRDefault="00F64FE0" w:rsidP="00F64FE0">
      <w:r>
        <w:rPr>
          <w:rFonts w:hint="eastAsia"/>
        </w:rPr>
        <w:t>совершению</w:t>
      </w:r>
      <w:r>
        <w:t xml:space="preserve"> </w:t>
      </w:r>
      <w:r>
        <w:rPr>
          <w:rFonts w:hint="eastAsia"/>
        </w:rPr>
        <w:t>покупок</w:t>
      </w:r>
    </w:p>
    <w:p w14:paraId="1E189011" w14:textId="77777777" w:rsidR="00F64FE0" w:rsidRDefault="00F64FE0" w:rsidP="00F64FE0"/>
    <w:p w14:paraId="2F5BAF59" w14:textId="77777777" w:rsidR="00F64FE0" w:rsidRDefault="00F64FE0" w:rsidP="00F64FE0">
      <w:r>
        <w:rPr>
          <w:rFonts w:hint="eastAsia"/>
        </w:rPr>
        <w:t>Глава</w:t>
      </w:r>
      <w:r>
        <w:t xml:space="preserve"> 5. </w:t>
      </w:r>
      <w:r>
        <w:rPr>
          <w:rFonts w:hint="eastAsia"/>
        </w:rPr>
        <w:t>Психотерапия</w:t>
      </w:r>
      <w:r>
        <w:t xml:space="preserve"> </w:t>
      </w:r>
      <w:r>
        <w:rPr>
          <w:rFonts w:hint="eastAsia"/>
        </w:rPr>
        <w:t>и</w:t>
      </w:r>
      <w:r>
        <w:t xml:space="preserve"> </w:t>
      </w:r>
      <w:r>
        <w:rPr>
          <w:rFonts w:hint="eastAsia"/>
        </w:rPr>
        <w:t>психофармакотерапия</w:t>
      </w:r>
      <w:r>
        <w:t xml:space="preserve"> </w:t>
      </w:r>
      <w:r>
        <w:rPr>
          <w:rFonts w:hint="eastAsia"/>
        </w:rPr>
        <w:t>при</w:t>
      </w:r>
      <w:r>
        <w:t xml:space="preserve"> </w:t>
      </w:r>
      <w:r>
        <w:rPr>
          <w:rFonts w:hint="eastAsia"/>
        </w:rPr>
        <w:lastRenderedPageBreak/>
        <w:t>аддиктивном</w:t>
      </w:r>
      <w:r>
        <w:t xml:space="preserve"> </w:t>
      </w:r>
      <w:r>
        <w:rPr>
          <w:rFonts w:hint="eastAsia"/>
        </w:rPr>
        <w:t>поведении</w:t>
      </w:r>
      <w:r>
        <w:t xml:space="preserve"> </w:t>
      </w:r>
      <w:r>
        <w:rPr>
          <w:rFonts w:hint="eastAsia"/>
        </w:rPr>
        <w:t>и</w:t>
      </w:r>
      <w:r>
        <w:t xml:space="preserve"> </w:t>
      </w:r>
      <w:r>
        <w:rPr>
          <w:rFonts w:hint="eastAsia"/>
        </w:rPr>
        <w:t>зависимостях</w:t>
      </w:r>
      <w:r>
        <w:t xml:space="preserve"> </w:t>
      </w:r>
      <w:r>
        <w:rPr>
          <w:rFonts w:hint="eastAsia"/>
        </w:rPr>
        <w:t>у</w:t>
      </w:r>
      <w:r>
        <w:t xml:space="preserve"> </w:t>
      </w:r>
      <w:r>
        <w:rPr>
          <w:rFonts w:hint="eastAsia"/>
        </w:rPr>
        <w:t>студентов</w:t>
      </w:r>
      <w:r>
        <w:t>-</w:t>
      </w:r>
      <w:r>
        <w:rPr>
          <w:rFonts w:hint="eastAsia"/>
        </w:rPr>
        <w:t>медиков</w:t>
      </w:r>
    </w:p>
    <w:p w14:paraId="6B62B4A2" w14:textId="77777777" w:rsidR="00F64FE0" w:rsidRDefault="00F64FE0" w:rsidP="00F64FE0"/>
    <w:p w14:paraId="44B899BF" w14:textId="77777777" w:rsidR="00F64FE0" w:rsidRDefault="00F64FE0" w:rsidP="00F64FE0">
      <w:r>
        <w:t xml:space="preserve">5.1. </w:t>
      </w:r>
      <w:r>
        <w:rPr>
          <w:rFonts w:hint="eastAsia"/>
        </w:rPr>
        <w:t>Общая</w:t>
      </w:r>
      <w:r>
        <w:t xml:space="preserve"> </w:t>
      </w:r>
      <w:r>
        <w:rPr>
          <w:rFonts w:hint="eastAsia"/>
        </w:rPr>
        <w:t>стратегия</w:t>
      </w:r>
      <w:r>
        <w:t xml:space="preserve"> </w:t>
      </w:r>
      <w:r>
        <w:rPr>
          <w:rFonts w:hint="eastAsia"/>
        </w:rPr>
        <w:t>психотерапии</w:t>
      </w:r>
      <w:r>
        <w:t xml:space="preserve"> </w:t>
      </w:r>
      <w:r>
        <w:rPr>
          <w:rFonts w:hint="eastAsia"/>
        </w:rPr>
        <w:t>и</w:t>
      </w:r>
      <w:r>
        <w:t xml:space="preserve"> </w:t>
      </w:r>
      <w:r>
        <w:rPr>
          <w:rFonts w:hint="eastAsia"/>
        </w:rPr>
        <w:t>психофармакотерапии</w:t>
      </w:r>
    </w:p>
    <w:p w14:paraId="78EF07A1" w14:textId="77777777" w:rsidR="00F64FE0" w:rsidRDefault="00F64FE0" w:rsidP="00F64FE0"/>
    <w:p w14:paraId="0504A420" w14:textId="77777777" w:rsidR="00F64FE0" w:rsidRDefault="00F64FE0" w:rsidP="00F64FE0">
      <w:r>
        <w:t xml:space="preserve">5.2. </w:t>
      </w:r>
      <w:r>
        <w:rPr>
          <w:rFonts w:hint="eastAsia"/>
        </w:rPr>
        <w:t>Психотерапия</w:t>
      </w:r>
      <w:r>
        <w:t xml:space="preserve"> </w:t>
      </w:r>
      <w:r>
        <w:rPr>
          <w:rFonts w:hint="eastAsia"/>
        </w:rPr>
        <w:t>и</w:t>
      </w:r>
      <w:r>
        <w:t xml:space="preserve"> </w:t>
      </w:r>
      <w:r>
        <w:rPr>
          <w:rFonts w:hint="eastAsia"/>
        </w:rPr>
        <w:t>психофармакотерапия</w:t>
      </w:r>
      <w:r>
        <w:t xml:space="preserve"> </w:t>
      </w:r>
      <w:r>
        <w:rPr>
          <w:rFonts w:hint="eastAsia"/>
        </w:rPr>
        <w:t>при</w:t>
      </w:r>
      <w:r>
        <w:t xml:space="preserve"> </w:t>
      </w:r>
      <w:r>
        <w:rPr>
          <w:rFonts w:hint="eastAsia"/>
        </w:rPr>
        <w:t>табакокурении</w:t>
      </w:r>
      <w:r>
        <w:t>..</w:t>
      </w:r>
    </w:p>
    <w:p w14:paraId="1E192430" w14:textId="77777777" w:rsidR="00F64FE0" w:rsidRDefault="00F64FE0" w:rsidP="00F64FE0"/>
    <w:p w14:paraId="458E00A1" w14:textId="77777777" w:rsidR="00F64FE0" w:rsidRDefault="00F64FE0" w:rsidP="00F64FE0">
      <w:r>
        <w:t xml:space="preserve">5.3. </w:t>
      </w:r>
      <w:r>
        <w:rPr>
          <w:rFonts w:hint="eastAsia"/>
        </w:rPr>
        <w:t>Психотерапия</w:t>
      </w:r>
      <w:r>
        <w:t xml:space="preserve"> </w:t>
      </w:r>
      <w:r>
        <w:rPr>
          <w:rFonts w:hint="eastAsia"/>
        </w:rPr>
        <w:t>и</w:t>
      </w:r>
      <w:r>
        <w:t xml:space="preserve"> </w:t>
      </w:r>
      <w:r>
        <w:rPr>
          <w:rFonts w:hint="eastAsia"/>
        </w:rPr>
        <w:t>психофармакотерапия</w:t>
      </w:r>
      <w:r>
        <w:t xml:space="preserve"> </w:t>
      </w:r>
      <w:r>
        <w:rPr>
          <w:rFonts w:hint="eastAsia"/>
        </w:rPr>
        <w:t>при</w:t>
      </w:r>
      <w:r>
        <w:t xml:space="preserve"> </w:t>
      </w:r>
      <w:r>
        <w:rPr>
          <w:rFonts w:hint="eastAsia"/>
        </w:rPr>
        <w:t>алкогольной</w:t>
      </w:r>
      <w:r>
        <w:t xml:space="preserve"> </w:t>
      </w:r>
      <w:r>
        <w:rPr>
          <w:rFonts w:hint="eastAsia"/>
        </w:rPr>
        <w:t>аддикции</w:t>
      </w:r>
      <w:r>
        <w:t xml:space="preserve"> </w:t>
      </w:r>
      <w:r>
        <w:rPr>
          <w:rFonts w:hint="eastAsia"/>
        </w:rPr>
        <w:t>и</w:t>
      </w:r>
      <w:r>
        <w:t xml:space="preserve"> </w:t>
      </w:r>
      <w:r>
        <w:rPr>
          <w:rFonts w:hint="eastAsia"/>
        </w:rPr>
        <w:t>алкоголизме</w:t>
      </w:r>
    </w:p>
    <w:p w14:paraId="73BB0D5B" w14:textId="77777777" w:rsidR="00F64FE0" w:rsidRDefault="00F64FE0" w:rsidP="00F64FE0"/>
    <w:p w14:paraId="69FC5956" w14:textId="77777777" w:rsidR="00F64FE0" w:rsidRDefault="00F64FE0" w:rsidP="00F64FE0">
      <w:r>
        <w:t xml:space="preserve">5.4. </w:t>
      </w:r>
      <w:r>
        <w:rPr>
          <w:rFonts w:hint="eastAsia"/>
        </w:rPr>
        <w:t>Психотерапия</w:t>
      </w:r>
      <w:r>
        <w:t xml:space="preserve"> </w:t>
      </w:r>
      <w:r>
        <w:rPr>
          <w:rFonts w:hint="eastAsia"/>
        </w:rPr>
        <w:t>и</w:t>
      </w:r>
      <w:r>
        <w:t xml:space="preserve"> </w:t>
      </w:r>
      <w:r>
        <w:rPr>
          <w:rFonts w:hint="eastAsia"/>
        </w:rPr>
        <w:t>психофармакотерапия</w:t>
      </w:r>
      <w:r>
        <w:t xml:space="preserve"> </w:t>
      </w:r>
      <w:r>
        <w:rPr>
          <w:rFonts w:hint="eastAsia"/>
        </w:rPr>
        <w:t>при</w:t>
      </w:r>
      <w:r>
        <w:t xml:space="preserve"> </w:t>
      </w:r>
      <w:r>
        <w:rPr>
          <w:rFonts w:hint="eastAsia"/>
        </w:rPr>
        <w:t>киберсексуальной</w:t>
      </w:r>
      <w:r>
        <w:t xml:space="preserve"> </w:t>
      </w:r>
      <w:r>
        <w:rPr>
          <w:rFonts w:hint="eastAsia"/>
        </w:rPr>
        <w:t>ад</w:t>
      </w:r>
      <w:r>
        <w:t>-</w:t>
      </w:r>
      <w:r>
        <w:rPr>
          <w:rFonts w:hint="eastAsia"/>
        </w:rPr>
        <w:t>дикции</w:t>
      </w:r>
      <w:r>
        <w:t xml:space="preserve"> </w:t>
      </w:r>
      <w:r>
        <w:rPr>
          <w:rFonts w:hint="eastAsia"/>
        </w:rPr>
        <w:t>и</w:t>
      </w:r>
      <w:r>
        <w:t xml:space="preserve"> </w:t>
      </w:r>
      <w:r>
        <w:rPr>
          <w:rFonts w:hint="eastAsia"/>
        </w:rPr>
        <w:t>зависимости</w:t>
      </w:r>
    </w:p>
    <w:p w14:paraId="10FC2D0F" w14:textId="77777777" w:rsidR="00F64FE0" w:rsidRDefault="00F64FE0" w:rsidP="00F64FE0"/>
    <w:p w14:paraId="355952BF" w14:textId="77777777" w:rsidR="00F64FE0" w:rsidRDefault="00F64FE0" w:rsidP="00F64FE0">
      <w:r>
        <w:t xml:space="preserve">5.5. </w:t>
      </w:r>
      <w:r>
        <w:rPr>
          <w:rFonts w:hint="eastAsia"/>
        </w:rPr>
        <w:t>Психотерапия</w:t>
      </w:r>
      <w:r>
        <w:t xml:space="preserve"> </w:t>
      </w:r>
      <w:r>
        <w:rPr>
          <w:rFonts w:hint="eastAsia"/>
        </w:rPr>
        <w:t>и</w:t>
      </w:r>
      <w:r>
        <w:t xml:space="preserve"> </w:t>
      </w:r>
      <w:r>
        <w:rPr>
          <w:rFonts w:hint="eastAsia"/>
        </w:rPr>
        <w:t>психофармакотерапия</w:t>
      </w:r>
      <w:r>
        <w:t xml:space="preserve"> </w:t>
      </w:r>
      <w:r>
        <w:rPr>
          <w:rFonts w:hint="eastAsia"/>
        </w:rPr>
        <w:t>при</w:t>
      </w:r>
      <w:r>
        <w:t xml:space="preserve"> </w:t>
      </w:r>
      <w:r>
        <w:rPr>
          <w:rFonts w:hint="eastAsia"/>
        </w:rPr>
        <w:t>сексуальной</w:t>
      </w:r>
      <w:r>
        <w:t xml:space="preserve"> </w:t>
      </w:r>
      <w:r>
        <w:rPr>
          <w:rFonts w:hint="eastAsia"/>
        </w:rPr>
        <w:t>аддикции</w:t>
      </w:r>
      <w:r>
        <w:t xml:space="preserve"> </w:t>
      </w:r>
      <w:r>
        <w:rPr>
          <w:rFonts w:hint="eastAsia"/>
        </w:rPr>
        <w:t>и</w:t>
      </w:r>
      <w:r>
        <w:t xml:space="preserve"> </w:t>
      </w:r>
      <w:r>
        <w:rPr>
          <w:rFonts w:hint="eastAsia"/>
        </w:rPr>
        <w:t>зависимости</w:t>
      </w:r>
    </w:p>
    <w:p w14:paraId="3EC82900" w14:textId="77777777" w:rsidR="00F64FE0" w:rsidRDefault="00F64FE0" w:rsidP="00F64FE0"/>
    <w:p w14:paraId="1FD9C702" w14:textId="77777777" w:rsidR="00F64FE0" w:rsidRDefault="00F64FE0" w:rsidP="00F64FE0">
      <w:r>
        <w:t xml:space="preserve">5.6. </w:t>
      </w:r>
      <w:r>
        <w:rPr>
          <w:rFonts w:hint="eastAsia"/>
        </w:rPr>
        <w:t>Психотерапия</w:t>
      </w:r>
      <w:r>
        <w:t xml:space="preserve"> </w:t>
      </w:r>
      <w:r>
        <w:rPr>
          <w:rFonts w:hint="eastAsia"/>
        </w:rPr>
        <w:t>и</w:t>
      </w:r>
      <w:r>
        <w:t xml:space="preserve"> </w:t>
      </w:r>
      <w:r>
        <w:rPr>
          <w:rFonts w:hint="eastAsia"/>
        </w:rPr>
        <w:t>психофармакотерапия</w:t>
      </w:r>
      <w:r>
        <w:t xml:space="preserve"> </w:t>
      </w:r>
      <w:r>
        <w:rPr>
          <w:rFonts w:hint="eastAsia"/>
        </w:rPr>
        <w:t>при</w:t>
      </w:r>
      <w:r>
        <w:t xml:space="preserve"> </w:t>
      </w:r>
      <w:r>
        <w:rPr>
          <w:rFonts w:hint="eastAsia"/>
        </w:rPr>
        <w:t>аддикции</w:t>
      </w:r>
      <w:r>
        <w:t xml:space="preserve"> </w:t>
      </w:r>
      <w:r>
        <w:rPr>
          <w:rFonts w:hint="eastAsia"/>
        </w:rPr>
        <w:t>и</w:t>
      </w:r>
      <w:r>
        <w:t xml:space="preserve"> </w:t>
      </w:r>
      <w:r>
        <w:rPr>
          <w:rFonts w:hint="eastAsia"/>
        </w:rPr>
        <w:t>зависимости</w:t>
      </w:r>
      <w:r>
        <w:t xml:space="preserve"> </w:t>
      </w:r>
      <w:r>
        <w:rPr>
          <w:rFonts w:hint="eastAsia"/>
        </w:rPr>
        <w:t>от</w:t>
      </w:r>
      <w:r>
        <w:t xml:space="preserve"> </w:t>
      </w:r>
      <w:r>
        <w:rPr>
          <w:rFonts w:hint="eastAsia"/>
        </w:rPr>
        <w:t>компьютерных</w:t>
      </w:r>
      <w:r>
        <w:t xml:space="preserve"> </w:t>
      </w:r>
      <w:r>
        <w:rPr>
          <w:rFonts w:hint="eastAsia"/>
        </w:rPr>
        <w:t>игр</w:t>
      </w:r>
    </w:p>
    <w:p w14:paraId="00B461AF" w14:textId="77777777" w:rsidR="00F64FE0" w:rsidRDefault="00F64FE0" w:rsidP="00F64FE0"/>
    <w:p w14:paraId="231434C4" w14:textId="77777777" w:rsidR="00F64FE0" w:rsidRDefault="00F64FE0" w:rsidP="00F64FE0">
      <w:r>
        <w:t>77</w:t>
      </w:r>
    </w:p>
    <w:p w14:paraId="593913E7" w14:textId="77777777" w:rsidR="00F64FE0" w:rsidRDefault="00F64FE0" w:rsidP="00F64FE0"/>
    <w:p w14:paraId="7DBD5BF2" w14:textId="77777777" w:rsidR="00F64FE0" w:rsidRDefault="00F64FE0" w:rsidP="00F64FE0">
      <w:r>
        <w:t>86</w:t>
      </w:r>
    </w:p>
    <w:p w14:paraId="647D3EF5" w14:textId="77777777" w:rsidR="00F64FE0" w:rsidRDefault="00F64FE0" w:rsidP="00F64FE0"/>
    <w:p w14:paraId="33E53A83" w14:textId="77777777" w:rsidR="00F64FE0" w:rsidRDefault="00F64FE0" w:rsidP="00F64FE0">
      <w:r>
        <w:t>91</w:t>
      </w:r>
    </w:p>
    <w:p w14:paraId="7C027094" w14:textId="77777777" w:rsidR="00F64FE0" w:rsidRDefault="00F64FE0" w:rsidP="00F64FE0"/>
    <w:p w14:paraId="04A5D86D" w14:textId="77777777" w:rsidR="00F64FE0" w:rsidRDefault="00F64FE0" w:rsidP="00F64FE0">
      <w:r>
        <w:t>96</w:t>
      </w:r>
    </w:p>
    <w:p w14:paraId="696C8E69" w14:textId="77777777" w:rsidR="00F64FE0" w:rsidRDefault="00F64FE0" w:rsidP="00F64FE0"/>
    <w:p w14:paraId="04A0308F" w14:textId="77777777" w:rsidR="00F64FE0" w:rsidRDefault="00F64FE0" w:rsidP="00F64FE0">
      <w:r>
        <w:t>102</w:t>
      </w:r>
    </w:p>
    <w:p w14:paraId="10738C55" w14:textId="77777777" w:rsidR="00F64FE0" w:rsidRDefault="00F64FE0" w:rsidP="00F64FE0"/>
    <w:p w14:paraId="3BDB5D10" w14:textId="77777777" w:rsidR="00F64FE0" w:rsidRDefault="00F64FE0" w:rsidP="00F64FE0">
      <w:r>
        <w:t>106</w:t>
      </w:r>
    </w:p>
    <w:p w14:paraId="698E13E3" w14:textId="77777777" w:rsidR="00F64FE0" w:rsidRDefault="00F64FE0" w:rsidP="00F64FE0"/>
    <w:p w14:paraId="0A9DECF2" w14:textId="77777777" w:rsidR="00F64FE0" w:rsidRDefault="00F64FE0" w:rsidP="00F64FE0">
      <w:r>
        <w:t>111</w:t>
      </w:r>
    </w:p>
    <w:p w14:paraId="6797AE98" w14:textId="77777777" w:rsidR="00F64FE0" w:rsidRDefault="00F64FE0" w:rsidP="00F64FE0"/>
    <w:p w14:paraId="4111DD47" w14:textId="77777777" w:rsidR="00F64FE0" w:rsidRDefault="00F64FE0" w:rsidP="00F64FE0">
      <w:r>
        <w:lastRenderedPageBreak/>
        <w:t>117</w:t>
      </w:r>
    </w:p>
    <w:p w14:paraId="6562C163" w14:textId="77777777" w:rsidR="00F64FE0" w:rsidRDefault="00F64FE0" w:rsidP="00F64FE0"/>
    <w:p w14:paraId="18A1CF94" w14:textId="77777777" w:rsidR="00F64FE0" w:rsidRDefault="00F64FE0" w:rsidP="00F64FE0">
      <w:r>
        <w:t>128</w:t>
      </w:r>
    </w:p>
    <w:p w14:paraId="12A527BA" w14:textId="77777777" w:rsidR="00F64FE0" w:rsidRDefault="00F64FE0" w:rsidP="00F64FE0"/>
    <w:p w14:paraId="64F1BE92" w14:textId="77777777" w:rsidR="00F64FE0" w:rsidRDefault="00F64FE0" w:rsidP="00F64FE0">
      <w:r>
        <w:t>132</w:t>
      </w:r>
    </w:p>
    <w:p w14:paraId="2928C321" w14:textId="77777777" w:rsidR="00F64FE0" w:rsidRDefault="00F64FE0" w:rsidP="00F64FE0"/>
    <w:p w14:paraId="1BD28588" w14:textId="77777777" w:rsidR="00F64FE0" w:rsidRDefault="00F64FE0" w:rsidP="00F64FE0">
      <w:r>
        <w:t>134</w:t>
      </w:r>
    </w:p>
    <w:p w14:paraId="76598340" w14:textId="77777777" w:rsidR="00F64FE0" w:rsidRDefault="00F64FE0" w:rsidP="00F64FE0"/>
    <w:p w14:paraId="630D2E13" w14:textId="77777777" w:rsidR="00F64FE0" w:rsidRDefault="00F64FE0" w:rsidP="00F64FE0">
      <w:r>
        <w:t xml:space="preserve">5.7. </w:t>
      </w:r>
      <w:r>
        <w:rPr>
          <w:rFonts w:hint="eastAsia"/>
        </w:rPr>
        <w:t>Психотерапия</w:t>
      </w:r>
      <w:r>
        <w:t xml:space="preserve"> </w:t>
      </w:r>
      <w:r>
        <w:rPr>
          <w:rFonts w:hint="eastAsia"/>
        </w:rPr>
        <w:t>и</w:t>
      </w:r>
      <w:r>
        <w:t xml:space="preserve"> </w:t>
      </w:r>
      <w:r>
        <w:rPr>
          <w:rFonts w:hint="eastAsia"/>
        </w:rPr>
        <w:t>психофармакотерапия</w:t>
      </w:r>
      <w:r>
        <w:t xml:space="preserve"> </w:t>
      </w:r>
      <w:r>
        <w:rPr>
          <w:rFonts w:hint="eastAsia"/>
        </w:rPr>
        <w:t>при</w:t>
      </w:r>
      <w:r>
        <w:t xml:space="preserve"> </w:t>
      </w:r>
      <w:r>
        <w:rPr>
          <w:rFonts w:hint="eastAsia"/>
        </w:rPr>
        <w:t>Интернет</w:t>
      </w:r>
      <w:r>
        <w:t>-</w:t>
      </w:r>
      <w:r>
        <w:rPr>
          <w:rFonts w:hint="eastAsia"/>
        </w:rPr>
        <w:t>аддикции</w:t>
      </w:r>
      <w:r>
        <w:t xml:space="preserve"> </w:t>
      </w:r>
      <w:r>
        <w:rPr>
          <w:rFonts w:hint="eastAsia"/>
        </w:rPr>
        <w:t>и</w:t>
      </w:r>
      <w:r>
        <w:t xml:space="preserve"> </w:t>
      </w:r>
      <w:r>
        <w:rPr>
          <w:rFonts w:hint="eastAsia"/>
        </w:rPr>
        <w:t>зависимости</w:t>
      </w:r>
      <w:r>
        <w:t xml:space="preserve">, </w:t>
      </w:r>
      <w:r>
        <w:rPr>
          <w:rFonts w:hint="eastAsia"/>
        </w:rPr>
        <w:t>сочетающихся</w:t>
      </w:r>
      <w:r>
        <w:t xml:space="preserve"> </w:t>
      </w:r>
      <w:r>
        <w:rPr>
          <w:rFonts w:hint="eastAsia"/>
        </w:rPr>
        <w:t>с</w:t>
      </w:r>
      <w:r>
        <w:t xml:space="preserve"> </w:t>
      </w:r>
      <w:r>
        <w:rPr>
          <w:rFonts w:hint="eastAsia"/>
        </w:rPr>
        <w:t>аддикцией</w:t>
      </w:r>
      <w:r>
        <w:t xml:space="preserve"> </w:t>
      </w:r>
      <w:r>
        <w:rPr>
          <w:rFonts w:hint="eastAsia"/>
        </w:rPr>
        <w:t>и</w:t>
      </w:r>
      <w:r>
        <w:t xml:space="preserve"> </w:t>
      </w:r>
      <w:r>
        <w:rPr>
          <w:rFonts w:hint="eastAsia"/>
        </w:rPr>
        <w:t>зависимостью</w:t>
      </w:r>
      <w:r>
        <w:t xml:space="preserve"> </w:t>
      </w:r>
      <w:r>
        <w:rPr>
          <w:rFonts w:hint="eastAsia"/>
        </w:rPr>
        <w:t>от</w:t>
      </w:r>
      <w:r>
        <w:t xml:space="preserve"> </w:t>
      </w:r>
      <w:r>
        <w:rPr>
          <w:rFonts w:hint="eastAsia"/>
        </w:rPr>
        <w:t>социальных</w:t>
      </w:r>
    </w:p>
    <w:p w14:paraId="0BAD8A9D" w14:textId="77777777" w:rsidR="00F64FE0" w:rsidRDefault="00F64FE0" w:rsidP="00F64FE0"/>
    <w:p w14:paraId="1BAB583E" w14:textId="77777777" w:rsidR="00F64FE0" w:rsidRDefault="00F64FE0" w:rsidP="00F64FE0">
      <w:r>
        <w:rPr>
          <w:rFonts w:hint="eastAsia"/>
        </w:rPr>
        <w:t>сетей</w:t>
      </w:r>
    </w:p>
    <w:p w14:paraId="176506A3" w14:textId="77777777" w:rsidR="00F64FE0" w:rsidRDefault="00F64FE0" w:rsidP="00F64FE0"/>
    <w:p w14:paraId="19BC52F7" w14:textId="77777777" w:rsidR="00F64FE0" w:rsidRDefault="00F64FE0" w:rsidP="00F64FE0">
      <w:r>
        <w:t xml:space="preserve">5.8. </w:t>
      </w:r>
      <w:r>
        <w:rPr>
          <w:rFonts w:hint="eastAsia"/>
        </w:rPr>
        <w:t>Заключение</w:t>
      </w:r>
      <w:r>
        <w:t xml:space="preserve"> </w:t>
      </w:r>
      <w:r>
        <w:rPr>
          <w:rFonts w:hint="eastAsia"/>
        </w:rPr>
        <w:t>по</w:t>
      </w:r>
      <w:r>
        <w:t xml:space="preserve"> </w:t>
      </w:r>
      <w:r>
        <w:rPr>
          <w:rFonts w:hint="eastAsia"/>
        </w:rPr>
        <w:t>главе</w:t>
      </w:r>
      <w:r>
        <w:t xml:space="preserve"> 5</w:t>
      </w:r>
    </w:p>
    <w:p w14:paraId="68C78699" w14:textId="77777777" w:rsidR="00F64FE0" w:rsidRDefault="00F64FE0" w:rsidP="00F64FE0"/>
    <w:p w14:paraId="4983969D" w14:textId="77777777" w:rsidR="00F64FE0" w:rsidRDefault="00F64FE0" w:rsidP="00F64FE0">
      <w:r>
        <w:rPr>
          <w:rFonts w:hint="eastAsia"/>
        </w:rPr>
        <w:t>Заключение</w:t>
      </w:r>
    </w:p>
    <w:p w14:paraId="5835E89D" w14:textId="77777777" w:rsidR="00F64FE0" w:rsidRDefault="00F64FE0" w:rsidP="00F64FE0"/>
    <w:p w14:paraId="2729B83C" w14:textId="77777777" w:rsidR="00F64FE0" w:rsidRDefault="00F64FE0" w:rsidP="00F64FE0">
      <w:r>
        <w:rPr>
          <w:rFonts w:hint="eastAsia"/>
        </w:rPr>
        <w:t>Выводы</w:t>
      </w:r>
    </w:p>
    <w:p w14:paraId="068DB08A" w14:textId="77777777" w:rsidR="00F64FE0" w:rsidRDefault="00F64FE0" w:rsidP="00F64FE0"/>
    <w:p w14:paraId="04BA5057" w14:textId="77777777" w:rsidR="00F64FE0" w:rsidRDefault="00F64FE0" w:rsidP="00F64FE0">
      <w:r>
        <w:rPr>
          <w:rFonts w:hint="eastAsia"/>
        </w:rPr>
        <w:t>Практические</w:t>
      </w:r>
      <w:r>
        <w:t xml:space="preserve"> </w:t>
      </w:r>
      <w:r>
        <w:rPr>
          <w:rFonts w:hint="eastAsia"/>
        </w:rPr>
        <w:t>рекомендации</w:t>
      </w:r>
    </w:p>
    <w:p w14:paraId="7AA8C18A" w14:textId="77777777" w:rsidR="00F64FE0" w:rsidRDefault="00F64FE0" w:rsidP="00F64FE0"/>
    <w:p w14:paraId="3715C438" w14:textId="77777777" w:rsidR="00F64FE0" w:rsidRDefault="00F64FE0" w:rsidP="00F64FE0">
      <w:r>
        <w:rPr>
          <w:rFonts w:hint="eastAsia"/>
        </w:rPr>
        <w:t>Список</w:t>
      </w:r>
      <w:r>
        <w:t xml:space="preserve"> </w:t>
      </w:r>
      <w:r>
        <w:rPr>
          <w:rFonts w:hint="eastAsia"/>
        </w:rPr>
        <w:t>литературы</w:t>
      </w:r>
    </w:p>
    <w:p w14:paraId="59156033" w14:textId="77777777" w:rsidR="00F64FE0" w:rsidRDefault="00F64FE0" w:rsidP="00F64FE0"/>
    <w:p w14:paraId="69F22847" w14:textId="241865C9" w:rsidR="00F64FE0" w:rsidRPr="00F64FE0" w:rsidRDefault="00F64FE0" w:rsidP="00F64FE0">
      <w:r>
        <w:rPr>
          <w:rFonts w:hint="eastAsia"/>
        </w:rPr>
        <w:t>Приложения</w:t>
      </w:r>
    </w:p>
    <w:sectPr w:rsidR="00F64FE0" w:rsidRPr="00F64FE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A6D8" w14:textId="77777777" w:rsidR="00002A57" w:rsidRPr="008D1934" w:rsidRDefault="00002A57">
      <w:pPr>
        <w:spacing w:after="0" w:line="240" w:lineRule="auto"/>
      </w:pPr>
      <w:r w:rsidRPr="008D1934">
        <w:separator/>
      </w:r>
    </w:p>
  </w:endnote>
  <w:endnote w:type="continuationSeparator" w:id="0">
    <w:p w14:paraId="271E565F" w14:textId="77777777" w:rsidR="00002A57" w:rsidRPr="008D1934" w:rsidRDefault="00002A5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8BBB3" w14:textId="77777777" w:rsidR="00002A57" w:rsidRPr="008D1934" w:rsidRDefault="00002A57"/>
    <w:p w14:paraId="3C55B126" w14:textId="77777777" w:rsidR="00002A57" w:rsidRPr="008D1934" w:rsidRDefault="00002A57"/>
    <w:p w14:paraId="3E79C0AB" w14:textId="77777777" w:rsidR="00002A57" w:rsidRPr="008D1934" w:rsidRDefault="00002A57"/>
    <w:p w14:paraId="5FE12CFF" w14:textId="77777777" w:rsidR="00002A57" w:rsidRPr="008D1934" w:rsidRDefault="00002A57"/>
    <w:p w14:paraId="5C881A69" w14:textId="77777777" w:rsidR="00002A57" w:rsidRPr="008D1934" w:rsidRDefault="00002A57"/>
    <w:p w14:paraId="6C6A1DEF" w14:textId="77777777" w:rsidR="00002A57" w:rsidRPr="008D1934" w:rsidRDefault="00002A57"/>
    <w:p w14:paraId="3E0B5A54" w14:textId="77777777" w:rsidR="00002A57" w:rsidRPr="008D1934" w:rsidRDefault="00002A57">
      <w:pPr>
        <w:rPr>
          <w:sz w:val="2"/>
          <w:szCs w:val="2"/>
        </w:rPr>
      </w:pPr>
      <w:r>
        <w:rPr>
          <w:noProof/>
        </w:rPr>
        <mc:AlternateContent>
          <mc:Choice Requires="wps">
            <w:drawing>
              <wp:anchor distT="0" distB="0" distL="63500" distR="63500" simplePos="0" relativeHeight="251660288" behindDoc="1" locked="0" layoutInCell="1" allowOverlap="1" wp14:anchorId="6303B696" wp14:editId="208083F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21F75F" w14:textId="77777777" w:rsidR="00002A57" w:rsidRPr="008D1934" w:rsidRDefault="00002A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3B69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21F75F" w14:textId="77777777" w:rsidR="00002A57" w:rsidRPr="008D1934" w:rsidRDefault="00002A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4950FC6" w14:textId="77777777" w:rsidR="00002A57" w:rsidRPr="008D1934" w:rsidRDefault="00002A57"/>
    <w:p w14:paraId="758AEECD" w14:textId="77777777" w:rsidR="00002A57" w:rsidRPr="008D1934" w:rsidRDefault="00002A57"/>
    <w:p w14:paraId="6DF82070" w14:textId="77777777" w:rsidR="00002A57" w:rsidRPr="008D1934" w:rsidRDefault="00002A57">
      <w:pPr>
        <w:rPr>
          <w:sz w:val="2"/>
          <w:szCs w:val="2"/>
        </w:rPr>
      </w:pPr>
      <w:r>
        <w:rPr>
          <w:noProof/>
        </w:rPr>
        <mc:AlternateContent>
          <mc:Choice Requires="wps">
            <w:drawing>
              <wp:anchor distT="0" distB="0" distL="63500" distR="63500" simplePos="0" relativeHeight="251659264" behindDoc="1" locked="0" layoutInCell="1" allowOverlap="1" wp14:anchorId="7D527A28" wp14:editId="602546E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EE4CE6" w14:textId="77777777" w:rsidR="00002A57" w:rsidRPr="008D1934" w:rsidRDefault="00002A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27A2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EE4CE6" w14:textId="77777777" w:rsidR="00002A57" w:rsidRPr="008D1934" w:rsidRDefault="00002A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3014D2A" w14:textId="77777777" w:rsidR="00002A57" w:rsidRPr="008D1934" w:rsidRDefault="00002A57"/>
    <w:p w14:paraId="43FA346D" w14:textId="77777777" w:rsidR="00002A57" w:rsidRPr="008D1934" w:rsidRDefault="00002A57">
      <w:pPr>
        <w:rPr>
          <w:sz w:val="2"/>
          <w:szCs w:val="2"/>
        </w:rPr>
      </w:pPr>
    </w:p>
    <w:p w14:paraId="70BA1036" w14:textId="77777777" w:rsidR="00002A57" w:rsidRPr="008D1934" w:rsidRDefault="00002A57"/>
    <w:p w14:paraId="2D0CE6EC" w14:textId="77777777" w:rsidR="00002A57" w:rsidRPr="008D1934" w:rsidRDefault="00002A57">
      <w:pPr>
        <w:spacing w:after="0" w:line="240" w:lineRule="auto"/>
      </w:pPr>
    </w:p>
  </w:footnote>
  <w:footnote w:type="continuationSeparator" w:id="0">
    <w:p w14:paraId="59F78CCE" w14:textId="77777777" w:rsidR="00002A57" w:rsidRPr="008D1934" w:rsidRDefault="00002A5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57"/>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3999</TotalTime>
  <Pages>5</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cp:revision>
  <cp:lastPrinted>2024-05-12T14:21:00Z</cp:lastPrinted>
  <dcterms:created xsi:type="dcterms:W3CDTF">2024-05-20T16:55:00Z</dcterms:created>
  <dcterms:modified xsi:type="dcterms:W3CDTF">2024-05-27T15:13:00Z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