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FE11" w14:textId="40AD8059" w:rsidR="001B508D" w:rsidRDefault="00805B39" w:rsidP="00805B39">
      <w:r w:rsidRPr="00805B39">
        <w:rPr>
          <w:rFonts w:hint="eastAsia"/>
        </w:rPr>
        <w:t>Харламова</w:t>
      </w:r>
      <w:r w:rsidRPr="00805B39">
        <w:t xml:space="preserve"> </w:t>
      </w:r>
      <w:r w:rsidRPr="00805B39">
        <w:rPr>
          <w:rFonts w:hint="eastAsia"/>
        </w:rPr>
        <w:t>Софья</w:t>
      </w:r>
      <w:r w:rsidRPr="00805B39">
        <w:t xml:space="preserve"> </w:t>
      </w:r>
      <w:r w:rsidRPr="00805B39">
        <w:rPr>
          <w:rFonts w:hint="eastAsia"/>
        </w:rPr>
        <w:t>Александровна</w:t>
      </w:r>
      <w:r>
        <w:t xml:space="preserve"> </w:t>
      </w:r>
      <w:r w:rsidRPr="00805B39">
        <w:rPr>
          <w:rFonts w:hint="eastAsia"/>
        </w:rPr>
        <w:t>Гомеровские</w:t>
      </w:r>
      <w:r w:rsidRPr="00805B39">
        <w:t xml:space="preserve"> </w:t>
      </w:r>
      <w:r w:rsidRPr="00805B39">
        <w:rPr>
          <w:rFonts w:hint="eastAsia"/>
        </w:rPr>
        <w:t>цитаты</w:t>
      </w:r>
      <w:r w:rsidRPr="00805B39">
        <w:t xml:space="preserve"> </w:t>
      </w:r>
      <w:r w:rsidRPr="00805B39">
        <w:rPr>
          <w:rFonts w:hint="eastAsia"/>
        </w:rPr>
        <w:t>и</w:t>
      </w:r>
      <w:r w:rsidRPr="00805B39">
        <w:t xml:space="preserve"> </w:t>
      </w:r>
      <w:r w:rsidRPr="00805B39">
        <w:rPr>
          <w:rFonts w:hint="eastAsia"/>
        </w:rPr>
        <w:t>гомеровские</w:t>
      </w:r>
      <w:r w:rsidRPr="00805B39">
        <w:t xml:space="preserve"> </w:t>
      </w:r>
      <w:r w:rsidRPr="00805B39">
        <w:rPr>
          <w:rFonts w:hint="eastAsia"/>
        </w:rPr>
        <w:t>проблемы</w:t>
      </w:r>
      <w:r w:rsidRPr="00805B39">
        <w:t xml:space="preserve"> </w:t>
      </w:r>
      <w:r w:rsidRPr="00805B39">
        <w:rPr>
          <w:rFonts w:hint="eastAsia"/>
        </w:rPr>
        <w:t>в</w:t>
      </w:r>
      <w:r w:rsidRPr="00805B39">
        <w:t xml:space="preserve"> </w:t>
      </w:r>
      <w:r w:rsidRPr="00805B39">
        <w:rPr>
          <w:rFonts w:hint="eastAsia"/>
        </w:rPr>
        <w:t>платоновской</w:t>
      </w:r>
      <w:r w:rsidRPr="00805B39">
        <w:t xml:space="preserve"> </w:t>
      </w:r>
      <w:r w:rsidRPr="00805B39">
        <w:rPr>
          <w:rFonts w:hint="eastAsia"/>
        </w:rPr>
        <w:t>традиции</w:t>
      </w:r>
      <w:r w:rsidRPr="00805B39">
        <w:t xml:space="preserve"> </w:t>
      </w:r>
      <w:r w:rsidRPr="00805B39">
        <w:rPr>
          <w:rFonts w:hint="eastAsia"/>
        </w:rPr>
        <w:t>критики</w:t>
      </w:r>
      <w:r w:rsidRPr="00805B39">
        <w:t xml:space="preserve"> </w:t>
      </w:r>
      <w:r w:rsidRPr="00805B39">
        <w:rPr>
          <w:rFonts w:hint="eastAsia"/>
        </w:rPr>
        <w:t>поэзии</w:t>
      </w:r>
      <w:r w:rsidRPr="00805B39">
        <w:t xml:space="preserve">: </w:t>
      </w:r>
      <w:r w:rsidRPr="00805B39">
        <w:rPr>
          <w:rFonts w:hint="eastAsia"/>
        </w:rPr>
        <w:t>«</w:t>
      </w:r>
      <w:r w:rsidRPr="00805B39">
        <w:rPr>
          <w:rFonts w:hint="eastAsia"/>
        </w:rPr>
        <w:t>Государство</w:t>
      </w:r>
      <w:r w:rsidRPr="00805B39">
        <w:rPr>
          <w:rFonts w:hint="eastAsia"/>
        </w:rPr>
        <w:t>»</w:t>
      </w:r>
      <w:r w:rsidRPr="00805B39">
        <w:t xml:space="preserve"> </w:t>
      </w:r>
      <w:r w:rsidRPr="00805B39">
        <w:rPr>
          <w:rFonts w:hint="eastAsia"/>
        </w:rPr>
        <w:t>Платона</w:t>
      </w:r>
      <w:r w:rsidRPr="00805B39">
        <w:t xml:space="preserve"> </w:t>
      </w:r>
      <w:r w:rsidRPr="00805B39">
        <w:rPr>
          <w:rFonts w:hint="eastAsia"/>
        </w:rPr>
        <w:t>и</w:t>
      </w:r>
      <w:r w:rsidRPr="00805B39">
        <w:t xml:space="preserve"> </w:t>
      </w:r>
      <w:r w:rsidRPr="00805B39">
        <w:rPr>
          <w:rFonts w:hint="eastAsia"/>
        </w:rPr>
        <w:t>«</w:t>
      </w:r>
      <w:r w:rsidRPr="00805B39">
        <w:t>De audiendis poetis</w:t>
      </w:r>
      <w:r w:rsidRPr="00805B39">
        <w:rPr>
          <w:rFonts w:hint="eastAsia"/>
        </w:rPr>
        <w:t>»</w:t>
      </w:r>
      <w:r w:rsidRPr="00805B39">
        <w:t xml:space="preserve"> </w:t>
      </w:r>
      <w:r w:rsidRPr="00805B39">
        <w:rPr>
          <w:rFonts w:hint="eastAsia"/>
        </w:rPr>
        <w:t>Плутарха</w:t>
      </w:r>
    </w:p>
    <w:p w14:paraId="22D5005F" w14:textId="77777777" w:rsidR="00805B39" w:rsidRDefault="00805B39" w:rsidP="00805B39">
      <w:r>
        <w:rPr>
          <w:rFonts w:hint="eastAsia"/>
        </w:rPr>
        <w:t>ОГЛАВЛЕНИЕ</w:t>
      </w:r>
      <w:r>
        <w:t xml:space="preserve"> </w:t>
      </w:r>
      <w:r>
        <w:rPr>
          <w:rFonts w:hint="eastAsia"/>
        </w:rPr>
        <w:t>ДИССЕРТАЦИИ</w:t>
      </w:r>
    </w:p>
    <w:p w14:paraId="607BFCF3" w14:textId="77777777" w:rsidR="00805B39" w:rsidRDefault="00805B39" w:rsidP="00805B39">
      <w:r>
        <w:rPr>
          <w:rFonts w:hint="eastAsia"/>
        </w:rPr>
        <w:t>кандидат</w:t>
      </w:r>
      <w:r>
        <w:t xml:space="preserve"> </w:t>
      </w:r>
      <w:r>
        <w:rPr>
          <w:rFonts w:hint="eastAsia"/>
        </w:rPr>
        <w:t>наук</w:t>
      </w:r>
      <w:r>
        <w:t xml:space="preserve"> </w:t>
      </w:r>
      <w:r>
        <w:rPr>
          <w:rFonts w:hint="eastAsia"/>
        </w:rPr>
        <w:t>Харламова</w:t>
      </w:r>
      <w:r>
        <w:t xml:space="preserve"> </w:t>
      </w:r>
      <w:r>
        <w:rPr>
          <w:rFonts w:hint="eastAsia"/>
        </w:rPr>
        <w:t>Софья</w:t>
      </w:r>
      <w:r>
        <w:t xml:space="preserve"> </w:t>
      </w:r>
      <w:r>
        <w:rPr>
          <w:rFonts w:hint="eastAsia"/>
        </w:rPr>
        <w:t>Александровна</w:t>
      </w:r>
    </w:p>
    <w:p w14:paraId="0FA3D836" w14:textId="77777777" w:rsidR="00805B39" w:rsidRDefault="00805B39" w:rsidP="00805B39">
      <w:r>
        <w:rPr>
          <w:rFonts w:hint="eastAsia"/>
        </w:rPr>
        <w:t>ВВЕДЕНИЕ</w:t>
      </w:r>
    </w:p>
    <w:p w14:paraId="1BAA529B" w14:textId="77777777" w:rsidR="00805B39" w:rsidRDefault="00805B39" w:rsidP="00805B39"/>
    <w:p w14:paraId="702FC69E" w14:textId="77777777" w:rsidR="00805B39" w:rsidRDefault="00805B39" w:rsidP="00805B39">
      <w:r>
        <w:rPr>
          <w:rFonts w:hint="eastAsia"/>
        </w:rPr>
        <w:t>Общая</w:t>
      </w:r>
      <w:r>
        <w:t xml:space="preserve"> </w:t>
      </w:r>
      <w:r>
        <w:rPr>
          <w:rFonts w:hint="eastAsia"/>
        </w:rPr>
        <w:t>характеристика</w:t>
      </w:r>
      <w:r>
        <w:t xml:space="preserve"> </w:t>
      </w:r>
      <w:r>
        <w:rPr>
          <w:rFonts w:hint="eastAsia"/>
        </w:rPr>
        <w:t>работы</w:t>
      </w:r>
    </w:p>
    <w:p w14:paraId="73E39215" w14:textId="77777777" w:rsidR="00805B39" w:rsidRDefault="00805B39" w:rsidP="00805B39"/>
    <w:p w14:paraId="7C68250A" w14:textId="77777777" w:rsidR="00805B39" w:rsidRDefault="00805B39" w:rsidP="00805B39">
      <w:r>
        <w:rPr>
          <w:rFonts w:hint="eastAsia"/>
        </w:rPr>
        <w:t>Актуальность</w:t>
      </w:r>
      <w:r>
        <w:t xml:space="preserve"> </w:t>
      </w:r>
      <w:r>
        <w:rPr>
          <w:rFonts w:hint="eastAsia"/>
        </w:rPr>
        <w:t>исследования</w:t>
      </w:r>
    </w:p>
    <w:p w14:paraId="4261E2C0" w14:textId="77777777" w:rsidR="00805B39" w:rsidRDefault="00805B39" w:rsidP="00805B39"/>
    <w:p w14:paraId="4044ABCD" w14:textId="77777777" w:rsidR="00805B39" w:rsidRDefault="00805B39" w:rsidP="00805B39">
      <w:r>
        <w:rPr>
          <w:rFonts w:hint="eastAsia"/>
        </w:rPr>
        <w:t>Объект</w:t>
      </w:r>
      <w:r>
        <w:t xml:space="preserve"> </w:t>
      </w:r>
      <w:r>
        <w:rPr>
          <w:rFonts w:hint="eastAsia"/>
        </w:rPr>
        <w:t>и</w:t>
      </w:r>
      <w:r>
        <w:t xml:space="preserve"> </w:t>
      </w:r>
      <w:r>
        <w:rPr>
          <w:rFonts w:hint="eastAsia"/>
        </w:rPr>
        <w:t>предмет</w:t>
      </w:r>
      <w:r>
        <w:t xml:space="preserve"> </w:t>
      </w:r>
      <w:r>
        <w:rPr>
          <w:rFonts w:hint="eastAsia"/>
        </w:rPr>
        <w:t>исследования</w:t>
      </w:r>
    </w:p>
    <w:p w14:paraId="257FBF53" w14:textId="77777777" w:rsidR="00805B39" w:rsidRDefault="00805B39" w:rsidP="00805B39"/>
    <w:p w14:paraId="30DBA38D" w14:textId="77777777" w:rsidR="00805B39" w:rsidRDefault="00805B39" w:rsidP="00805B39">
      <w:r>
        <w:rPr>
          <w:rFonts w:hint="eastAsia"/>
        </w:rPr>
        <w:t>Цель</w:t>
      </w:r>
      <w:r>
        <w:t xml:space="preserve"> </w:t>
      </w:r>
      <w:r>
        <w:rPr>
          <w:rFonts w:hint="eastAsia"/>
        </w:rPr>
        <w:t>и</w:t>
      </w:r>
      <w:r>
        <w:t xml:space="preserve"> </w:t>
      </w:r>
      <w:r>
        <w:rPr>
          <w:rFonts w:hint="eastAsia"/>
        </w:rPr>
        <w:t>задачи</w:t>
      </w:r>
      <w:r>
        <w:t xml:space="preserve"> </w:t>
      </w:r>
      <w:r>
        <w:rPr>
          <w:rFonts w:hint="eastAsia"/>
        </w:rPr>
        <w:t>работы</w:t>
      </w:r>
    </w:p>
    <w:p w14:paraId="751E2E3D" w14:textId="77777777" w:rsidR="00805B39" w:rsidRDefault="00805B39" w:rsidP="00805B39"/>
    <w:p w14:paraId="21E0C815" w14:textId="77777777" w:rsidR="00805B39" w:rsidRDefault="00805B39" w:rsidP="00805B39">
      <w:r>
        <w:rPr>
          <w:rFonts w:hint="eastAsia"/>
        </w:rPr>
        <w:t>Методология</w:t>
      </w:r>
    </w:p>
    <w:p w14:paraId="47689316" w14:textId="77777777" w:rsidR="00805B39" w:rsidRDefault="00805B39" w:rsidP="00805B39"/>
    <w:p w14:paraId="11DF9B72" w14:textId="77777777" w:rsidR="00805B39" w:rsidRDefault="00805B39" w:rsidP="00805B39">
      <w:r>
        <w:rPr>
          <w:rFonts w:hint="eastAsia"/>
        </w:rPr>
        <w:t>Научная</w:t>
      </w:r>
      <w:r>
        <w:t xml:space="preserve"> </w:t>
      </w:r>
      <w:r>
        <w:rPr>
          <w:rFonts w:hint="eastAsia"/>
        </w:rPr>
        <w:t>новизна</w:t>
      </w:r>
    </w:p>
    <w:p w14:paraId="4A5B1FD5" w14:textId="77777777" w:rsidR="00805B39" w:rsidRDefault="00805B39" w:rsidP="00805B39"/>
    <w:p w14:paraId="24E109CB" w14:textId="77777777" w:rsidR="00805B39" w:rsidRDefault="00805B39" w:rsidP="00805B39">
      <w:r>
        <w:rPr>
          <w:rFonts w:hint="eastAsia"/>
        </w:rPr>
        <w:t>Практическая</w:t>
      </w:r>
      <w:r>
        <w:t xml:space="preserve"> </w:t>
      </w:r>
      <w:r>
        <w:rPr>
          <w:rFonts w:hint="eastAsia"/>
        </w:rPr>
        <w:t>значимость</w:t>
      </w:r>
    </w:p>
    <w:p w14:paraId="68417B4C" w14:textId="77777777" w:rsidR="00805B39" w:rsidRDefault="00805B39" w:rsidP="00805B39"/>
    <w:p w14:paraId="3324088C" w14:textId="77777777" w:rsidR="00805B39" w:rsidRDefault="00805B39" w:rsidP="00805B39">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0868B8F5" w14:textId="77777777" w:rsidR="00805B39" w:rsidRDefault="00805B39" w:rsidP="00805B39"/>
    <w:p w14:paraId="348C372B" w14:textId="77777777" w:rsidR="00805B39" w:rsidRDefault="00805B39" w:rsidP="00805B39">
      <w:r>
        <w:rPr>
          <w:rFonts w:hint="eastAsia"/>
        </w:rPr>
        <w:t>Структура</w:t>
      </w:r>
      <w:r>
        <w:t xml:space="preserve"> </w:t>
      </w:r>
      <w:r>
        <w:rPr>
          <w:rFonts w:hint="eastAsia"/>
        </w:rPr>
        <w:t>работы</w:t>
      </w:r>
    </w:p>
    <w:p w14:paraId="022D2DE3" w14:textId="77777777" w:rsidR="00805B39" w:rsidRDefault="00805B39" w:rsidP="00805B39"/>
    <w:p w14:paraId="1A4618F6" w14:textId="77777777" w:rsidR="00805B39" w:rsidRDefault="00805B39" w:rsidP="00805B39">
      <w:r>
        <w:rPr>
          <w:rFonts w:hint="eastAsia"/>
        </w:rPr>
        <w:t>Апробация</w:t>
      </w:r>
      <w:r>
        <w:t xml:space="preserve"> </w:t>
      </w:r>
      <w:r>
        <w:rPr>
          <w:rFonts w:hint="eastAsia"/>
        </w:rPr>
        <w:t>работы</w:t>
      </w:r>
    </w:p>
    <w:p w14:paraId="0E385164" w14:textId="77777777" w:rsidR="00805B39" w:rsidRDefault="00805B39" w:rsidP="00805B39"/>
    <w:p w14:paraId="21972067" w14:textId="77777777" w:rsidR="00805B39" w:rsidRDefault="00805B39" w:rsidP="00805B39">
      <w:r>
        <w:rPr>
          <w:rFonts w:hint="eastAsia"/>
        </w:rPr>
        <w:t>Степень</w:t>
      </w:r>
      <w:r>
        <w:t xml:space="preserve"> </w:t>
      </w:r>
      <w:r>
        <w:rPr>
          <w:rFonts w:hint="eastAsia"/>
        </w:rPr>
        <w:t>научной</w:t>
      </w:r>
      <w:r>
        <w:t xml:space="preserve"> </w:t>
      </w:r>
      <w:r>
        <w:rPr>
          <w:rFonts w:hint="eastAsia"/>
        </w:rPr>
        <w:t>разработанности</w:t>
      </w:r>
      <w:r>
        <w:t xml:space="preserve"> </w:t>
      </w:r>
      <w:r>
        <w:rPr>
          <w:rFonts w:hint="eastAsia"/>
        </w:rPr>
        <w:t>темы</w:t>
      </w:r>
    </w:p>
    <w:p w14:paraId="3DC2D64D" w14:textId="77777777" w:rsidR="00805B39" w:rsidRDefault="00805B39" w:rsidP="00805B39"/>
    <w:p w14:paraId="76A41B5D" w14:textId="77777777" w:rsidR="00805B39" w:rsidRDefault="00805B39" w:rsidP="00805B39">
      <w:r>
        <w:rPr>
          <w:rFonts w:hint="eastAsia"/>
        </w:rPr>
        <w:t>Платон</w:t>
      </w:r>
      <w:r>
        <w:t xml:space="preserve"> </w:t>
      </w:r>
      <w:r>
        <w:rPr>
          <w:rFonts w:hint="eastAsia"/>
        </w:rPr>
        <w:t>и</w:t>
      </w:r>
      <w:r>
        <w:t xml:space="preserve"> </w:t>
      </w:r>
      <w:r>
        <w:rPr>
          <w:rFonts w:hint="eastAsia"/>
        </w:rPr>
        <w:t>Плутарх</w:t>
      </w:r>
    </w:p>
    <w:p w14:paraId="10BAC55C" w14:textId="77777777" w:rsidR="00805B39" w:rsidRDefault="00805B39" w:rsidP="00805B39"/>
    <w:p w14:paraId="68321696" w14:textId="77777777" w:rsidR="00805B39" w:rsidRDefault="00805B39" w:rsidP="00805B39">
      <w:r>
        <w:rPr>
          <w:rFonts w:hint="eastAsia"/>
        </w:rPr>
        <w:lastRenderedPageBreak/>
        <w:t>Гомеровские</w:t>
      </w:r>
      <w:r>
        <w:t xml:space="preserve"> </w:t>
      </w:r>
      <w:r>
        <w:rPr>
          <w:rFonts w:hint="eastAsia"/>
        </w:rPr>
        <w:t>цитаты</w:t>
      </w:r>
      <w:r>
        <w:t xml:space="preserve"> </w:t>
      </w:r>
      <w:r>
        <w:rPr>
          <w:rFonts w:hint="eastAsia"/>
        </w:rPr>
        <w:t>в</w:t>
      </w:r>
      <w:r>
        <w:t xml:space="preserve"> </w:t>
      </w:r>
      <w:r>
        <w:rPr>
          <w:rFonts w:hint="eastAsia"/>
        </w:rPr>
        <w:t>«</w:t>
      </w:r>
      <w:r>
        <w:rPr>
          <w:rFonts w:hint="eastAsia"/>
        </w:rPr>
        <w:t>Государстве</w:t>
      </w:r>
      <w:r>
        <w:rPr>
          <w:rFonts w:hint="eastAsia"/>
        </w:rPr>
        <w:t>»</w:t>
      </w:r>
      <w:r>
        <w:t xml:space="preserve"> </w:t>
      </w:r>
      <w:r>
        <w:rPr>
          <w:rFonts w:hint="eastAsia"/>
        </w:rPr>
        <w:t>Платона</w:t>
      </w:r>
    </w:p>
    <w:p w14:paraId="64997339" w14:textId="77777777" w:rsidR="00805B39" w:rsidRDefault="00805B39" w:rsidP="00805B39"/>
    <w:p w14:paraId="6DE63FC6" w14:textId="77777777" w:rsidR="00805B39" w:rsidRDefault="00805B39" w:rsidP="00805B39">
      <w:r>
        <w:rPr>
          <w:rFonts w:hint="eastAsia"/>
        </w:rPr>
        <w:t>Гомеровские</w:t>
      </w:r>
      <w:r>
        <w:t xml:space="preserve"> </w:t>
      </w:r>
      <w:r>
        <w:rPr>
          <w:rFonts w:hint="eastAsia"/>
        </w:rPr>
        <w:t>цитаты</w:t>
      </w:r>
      <w:r>
        <w:t xml:space="preserve"> </w:t>
      </w:r>
      <w:r>
        <w:rPr>
          <w:rFonts w:hint="eastAsia"/>
        </w:rPr>
        <w:t>в</w:t>
      </w:r>
      <w:r>
        <w:t xml:space="preserve"> audiendis poetis</w:t>
      </w:r>
      <w:r>
        <w:rPr>
          <w:rFonts w:hint="eastAsia"/>
        </w:rPr>
        <w:t>»</w:t>
      </w:r>
      <w:r>
        <w:t xml:space="preserve"> </w:t>
      </w:r>
      <w:r>
        <w:rPr>
          <w:rFonts w:hint="eastAsia"/>
        </w:rPr>
        <w:t>Плутарха</w:t>
      </w:r>
    </w:p>
    <w:p w14:paraId="3529889D" w14:textId="77777777" w:rsidR="00805B39" w:rsidRDefault="00805B39" w:rsidP="00805B39"/>
    <w:p w14:paraId="156AC847" w14:textId="77777777" w:rsidR="00805B39" w:rsidRDefault="00805B39" w:rsidP="00805B39">
      <w:r>
        <w:rPr>
          <w:rFonts w:hint="eastAsia"/>
        </w:rPr>
        <w:t>Гомеровский</w:t>
      </w:r>
      <w:r>
        <w:t xml:space="preserve"> </w:t>
      </w:r>
      <w:r>
        <w:rPr>
          <w:rFonts w:hint="eastAsia"/>
        </w:rPr>
        <w:t>стих</w:t>
      </w:r>
      <w:r>
        <w:t xml:space="preserve"> </w:t>
      </w:r>
      <w:r>
        <w:rPr>
          <w:rFonts w:hint="eastAsia"/>
        </w:rPr>
        <w:t>как</w:t>
      </w:r>
      <w:r>
        <w:t xml:space="preserve"> </w:t>
      </w:r>
      <w:r>
        <w:rPr>
          <w:rFonts w:hint="eastAsia"/>
        </w:rPr>
        <w:t>гомеровская</w:t>
      </w:r>
      <w:r>
        <w:t xml:space="preserve"> </w:t>
      </w:r>
      <w:r>
        <w:rPr>
          <w:rFonts w:hint="eastAsia"/>
        </w:rPr>
        <w:t>проблема</w:t>
      </w:r>
    </w:p>
    <w:p w14:paraId="3C920C15" w14:textId="77777777" w:rsidR="00805B39" w:rsidRDefault="00805B39" w:rsidP="00805B39"/>
    <w:p w14:paraId="49E655A0" w14:textId="77777777" w:rsidR="00805B39" w:rsidRDefault="00805B39" w:rsidP="00805B39">
      <w:r>
        <w:rPr>
          <w:rFonts w:hint="eastAsia"/>
        </w:rPr>
        <w:t>Гомеровские</w:t>
      </w:r>
      <w:r>
        <w:t xml:space="preserve"> </w:t>
      </w:r>
      <w:r>
        <w:rPr>
          <w:rFonts w:hint="eastAsia"/>
        </w:rPr>
        <w:t>проблемы</w:t>
      </w:r>
      <w:r>
        <w:t xml:space="preserve"> </w:t>
      </w:r>
      <w:r>
        <w:rPr>
          <w:rFonts w:hint="eastAsia"/>
        </w:rPr>
        <w:t>и</w:t>
      </w:r>
      <w:r>
        <w:t xml:space="preserve"> </w:t>
      </w:r>
      <w:r>
        <w:rPr>
          <w:rFonts w:hint="eastAsia"/>
        </w:rPr>
        <w:t>их</w:t>
      </w:r>
      <w:r>
        <w:t xml:space="preserve"> </w:t>
      </w:r>
      <w:r>
        <w:rPr>
          <w:rFonts w:hint="eastAsia"/>
        </w:rPr>
        <w:t>решения</w:t>
      </w:r>
    </w:p>
    <w:p w14:paraId="246FA65B" w14:textId="77777777" w:rsidR="00805B39" w:rsidRDefault="00805B39" w:rsidP="00805B39"/>
    <w:p w14:paraId="6A4DB29E" w14:textId="77777777" w:rsidR="00805B39" w:rsidRDefault="00805B39" w:rsidP="00805B39">
      <w:r>
        <w:rPr>
          <w:rFonts w:hint="eastAsia"/>
        </w:rPr>
        <w:t>Рукописная</w:t>
      </w:r>
      <w:r>
        <w:t xml:space="preserve"> </w:t>
      </w:r>
      <w:r>
        <w:rPr>
          <w:rFonts w:hint="eastAsia"/>
        </w:rPr>
        <w:t>традиция</w:t>
      </w:r>
      <w:r>
        <w:t xml:space="preserve"> </w:t>
      </w:r>
      <w:r>
        <w:rPr>
          <w:rFonts w:hint="eastAsia"/>
        </w:rPr>
        <w:t>и</w:t>
      </w:r>
      <w:r>
        <w:t xml:space="preserve"> </w:t>
      </w:r>
      <w:r>
        <w:rPr>
          <w:rFonts w:hint="eastAsia"/>
        </w:rPr>
        <w:t>издания</w:t>
      </w:r>
      <w:r>
        <w:t xml:space="preserve"> </w:t>
      </w:r>
      <w:r>
        <w:rPr>
          <w:rFonts w:hint="eastAsia"/>
        </w:rPr>
        <w:t>трактата</w:t>
      </w:r>
      <w:r>
        <w:t xml:space="preserve"> </w:t>
      </w:r>
      <w:r>
        <w:rPr>
          <w:rFonts w:hint="eastAsia"/>
        </w:rPr>
        <w:t>«</w:t>
      </w:r>
      <w:r>
        <w:t>De audiendis poetis</w:t>
      </w:r>
      <w:r>
        <w:rPr>
          <w:rFonts w:hint="eastAsia"/>
        </w:rPr>
        <w:t>»</w:t>
      </w:r>
    </w:p>
    <w:p w14:paraId="41CA5521" w14:textId="77777777" w:rsidR="00805B39" w:rsidRDefault="00805B39" w:rsidP="00805B39"/>
    <w:p w14:paraId="0A30A4E3" w14:textId="77777777" w:rsidR="00805B39" w:rsidRDefault="00805B39" w:rsidP="00805B39">
      <w:r>
        <w:rPr>
          <w:rFonts w:hint="eastAsia"/>
        </w:rPr>
        <w:t>Краткий</w:t>
      </w:r>
      <w:r>
        <w:t xml:space="preserve"> </w:t>
      </w:r>
      <w:r>
        <w:rPr>
          <w:rFonts w:hint="eastAsia"/>
        </w:rPr>
        <w:t>очерк</w:t>
      </w:r>
      <w:r>
        <w:t xml:space="preserve"> </w:t>
      </w:r>
      <w:r>
        <w:rPr>
          <w:rFonts w:hint="eastAsia"/>
        </w:rPr>
        <w:t>изданий</w:t>
      </w:r>
      <w:r>
        <w:t xml:space="preserve"> </w:t>
      </w:r>
      <w:r>
        <w:rPr>
          <w:rFonts w:hint="eastAsia"/>
        </w:rPr>
        <w:t>текста</w:t>
      </w:r>
      <w:r>
        <w:t xml:space="preserve"> </w:t>
      </w:r>
      <w:r>
        <w:rPr>
          <w:rFonts w:hint="eastAsia"/>
        </w:rPr>
        <w:t>«</w:t>
      </w:r>
      <w:r>
        <w:t>De audiendis poetis</w:t>
      </w:r>
      <w:r>
        <w:rPr>
          <w:rFonts w:hint="eastAsia"/>
        </w:rPr>
        <w:t>»</w:t>
      </w:r>
    </w:p>
    <w:p w14:paraId="07326066" w14:textId="77777777" w:rsidR="00805B39" w:rsidRDefault="00805B39" w:rsidP="00805B39"/>
    <w:p w14:paraId="32A8EAEB" w14:textId="77777777" w:rsidR="00805B39" w:rsidRDefault="00805B39" w:rsidP="00805B39">
      <w:r>
        <w:rPr>
          <w:rFonts w:hint="eastAsia"/>
        </w:rPr>
        <w:t>Схолии</w:t>
      </w:r>
      <w:r>
        <w:t xml:space="preserve"> </w:t>
      </w:r>
      <w:r>
        <w:rPr>
          <w:rFonts w:hint="eastAsia"/>
        </w:rPr>
        <w:t>к</w:t>
      </w:r>
      <w:r>
        <w:t xml:space="preserve"> </w:t>
      </w:r>
      <w:r>
        <w:rPr>
          <w:rFonts w:hint="eastAsia"/>
        </w:rPr>
        <w:t>гомеровским</w:t>
      </w:r>
      <w:r>
        <w:t xml:space="preserve"> </w:t>
      </w:r>
      <w:r>
        <w:rPr>
          <w:rFonts w:hint="eastAsia"/>
        </w:rPr>
        <w:t>поэмам</w:t>
      </w:r>
      <w:r>
        <w:t xml:space="preserve"> </w:t>
      </w:r>
      <w:r>
        <w:rPr>
          <w:rFonts w:hint="eastAsia"/>
        </w:rPr>
        <w:t>и</w:t>
      </w:r>
      <w:r>
        <w:t xml:space="preserve"> </w:t>
      </w:r>
      <w:r>
        <w:rPr>
          <w:rFonts w:hint="eastAsia"/>
        </w:rPr>
        <w:t>их</w:t>
      </w:r>
      <w:r>
        <w:t xml:space="preserve"> </w:t>
      </w:r>
      <w:r>
        <w:rPr>
          <w:rFonts w:hint="eastAsia"/>
        </w:rPr>
        <w:t>издания</w:t>
      </w:r>
    </w:p>
    <w:p w14:paraId="15490640" w14:textId="77777777" w:rsidR="00805B39" w:rsidRDefault="00805B39" w:rsidP="00805B39"/>
    <w:p w14:paraId="2D8186AA" w14:textId="77777777" w:rsidR="00805B39" w:rsidRDefault="00805B39" w:rsidP="00805B39">
      <w:r>
        <w:rPr>
          <w:rFonts w:hint="eastAsia"/>
        </w:rPr>
        <w:t>Современное</w:t>
      </w:r>
      <w:r>
        <w:t xml:space="preserve"> </w:t>
      </w:r>
      <w:r>
        <w:rPr>
          <w:rFonts w:hint="eastAsia"/>
        </w:rPr>
        <w:t>состояние</w:t>
      </w:r>
      <w:r>
        <w:t xml:space="preserve"> </w:t>
      </w:r>
      <w:r>
        <w:rPr>
          <w:rFonts w:hint="eastAsia"/>
        </w:rPr>
        <w:t>вопроса</w:t>
      </w:r>
    </w:p>
    <w:p w14:paraId="5D17F130" w14:textId="77777777" w:rsidR="00805B39" w:rsidRDefault="00805B39" w:rsidP="00805B39"/>
    <w:p w14:paraId="7A8C9893" w14:textId="77777777" w:rsidR="00805B39" w:rsidRDefault="00805B39" w:rsidP="00805B39">
      <w:r>
        <w:rPr>
          <w:rFonts w:hint="eastAsia"/>
        </w:rPr>
        <w:t>Глава</w:t>
      </w:r>
      <w:r>
        <w:t xml:space="preserve"> I.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ПЕРВЫХ</w:t>
      </w:r>
      <w:r>
        <w:t xml:space="preserve"> </w:t>
      </w:r>
      <w:r>
        <w:rPr>
          <w:rFonts w:hint="eastAsia"/>
        </w:rPr>
        <w:t>СЕМИ</w:t>
      </w:r>
      <w:r>
        <w:t xml:space="preserve"> </w:t>
      </w:r>
      <w:r>
        <w:rPr>
          <w:rFonts w:hint="eastAsia"/>
        </w:rPr>
        <w:t>ГЛАВАХ</w:t>
      </w:r>
      <w:r>
        <w:t xml:space="preserve"> </w:t>
      </w:r>
      <w:r>
        <w:rPr>
          <w:rFonts w:hint="eastAsia"/>
        </w:rPr>
        <w:t>ТРАКТАТА</w:t>
      </w:r>
      <w:r>
        <w:t xml:space="preserve"> &lt;^</w:t>
      </w:r>
      <w:r>
        <w:rPr>
          <w:rFonts w:hint="eastAsia"/>
        </w:rPr>
        <w:t>Е</w:t>
      </w:r>
      <w:r>
        <w:t xml:space="preserve"> </w:t>
      </w:r>
      <w:r>
        <w:rPr>
          <w:rFonts w:hint="eastAsia"/>
        </w:rPr>
        <w:t>АШ</w:t>
      </w:r>
      <w:r>
        <w:t>1</w:t>
      </w:r>
      <w:r>
        <w:rPr>
          <w:rFonts w:hint="eastAsia"/>
        </w:rPr>
        <w:t>ЕШК</w:t>
      </w:r>
      <w:r>
        <w:t xml:space="preserve"> </w:t>
      </w:r>
      <w:r>
        <w:rPr>
          <w:rFonts w:hint="eastAsia"/>
        </w:rPr>
        <w:t>РОЕТК</w:t>
      </w:r>
      <w:r>
        <w:rPr>
          <w:rFonts w:hint="eastAsia"/>
        </w:rPr>
        <w:t>»</w:t>
      </w:r>
      <w:r>
        <w:t xml:space="preserve">. </w:t>
      </w:r>
      <w:r>
        <w:rPr>
          <w:rFonts w:hint="eastAsia"/>
        </w:rPr>
        <w:t>ТЕОРИЯ</w:t>
      </w:r>
    </w:p>
    <w:p w14:paraId="7EC62CF2" w14:textId="77777777" w:rsidR="00805B39" w:rsidRDefault="00805B39" w:rsidP="00805B39"/>
    <w:p w14:paraId="13B72F56" w14:textId="77777777" w:rsidR="00805B39" w:rsidRDefault="00805B39" w:rsidP="00805B39">
      <w:r>
        <w:t xml:space="preserve">1.1.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первой</w:t>
      </w:r>
      <w:r>
        <w:t xml:space="preserve"> </w:t>
      </w:r>
      <w:r>
        <w:rPr>
          <w:rFonts w:hint="eastAsia"/>
        </w:rPr>
        <w:t>главе</w:t>
      </w:r>
      <w:r>
        <w:t xml:space="preserve"> </w:t>
      </w:r>
      <w:r>
        <w:rPr>
          <w:rFonts w:hint="eastAsia"/>
        </w:rPr>
        <w:t>трактата</w:t>
      </w:r>
      <w:r>
        <w:t xml:space="preserve">. </w:t>
      </w:r>
      <w:r>
        <w:rPr>
          <w:rFonts w:hint="eastAsia"/>
        </w:rPr>
        <w:t>Природа</w:t>
      </w:r>
      <w:r>
        <w:t xml:space="preserve"> </w:t>
      </w:r>
      <w:r>
        <w:rPr>
          <w:rFonts w:hint="eastAsia"/>
        </w:rPr>
        <w:t>поэзии</w:t>
      </w:r>
    </w:p>
    <w:p w14:paraId="759FAD9C" w14:textId="77777777" w:rsidR="00805B39" w:rsidRDefault="00805B39" w:rsidP="00805B39"/>
    <w:p w14:paraId="09D442CB" w14:textId="77777777" w:rsidR="00805B39" w:rsidRDefault="00805B39" w:rsidP="00805B39">
      <w:r>
        <w:t xml:space="preserve">1.2. </w:t>
      </w:r>
      <w:r>
        <w:rPr>
          <w:rFonts w:hint="eastAsia"/>
        </w:rPr>
        <w:t>Гомеровские</w:t>
      </w:r>
      <w:r>
        <w:t xml:space="preserve"> </w:t>
      </w:r>
      <w:r>
        <w:rPr>
          <w:rFonts w:hint="eastAsia"/>
        </w:rPr>
        <w:t>цитаты</w:t>
      </w:r>
      <w:r>
        <w:t xml:space="preserve"> </w:t>
      </w:r>
      <w:r>
        <w:rPr>
          <w:rFonts w:hint="eastAsia"/>
        </w:rPr>
        <w:t>во</w:t>
      </w:r>
      <w:r>
        <w:t xml:space="preserve"> </w:t>
      </w:r>
      <w:r>
        <w:rPr>
          <w:rFonts w:hint="eastAsia"/>
        </w:rPr>
        <w:t>второй</w:t>
      </w:r>
      <w:r>
        <w:t xml:space="preserve"> </w:t>
      </w:r>
      <w:r>
        <w:rPr>
          <w:rFonts w:hint="eastAsia"/>
        </w:rPr>
        <w:t>главе</w:t>
      </w:r>
      <w:r>
        <w:t xml:space="preserve"> </w:t>
      </w:r>
      <w:r>
        <w:rPr>
          <w:rFonts w:hint="eastAsia"/>
        </w:rPr>
        <w:t>трактата</w:t>
      </w:r>
      <w:r>
        <w:t xml:space="preserve">. </w:t>
      </w:r>
      <w:r>
        <w:rPr>
          <w:rFonts w:hint="eastAsia"/>
        </w:rPr>
        <w:t>Мй</w:t>
      </w:r>
      <w:r>
        <w:t>9</w:t>
      </w:r>
      <w:r>
        <w:rPr>
          <w:rFonts w:hint="eastAsia"/>
        </w:rPr>
        <w:t>од</w:t>
      </w:r>
      <w:r>
        <w:t xml:space="preserve">, </w:t>
      </w:r>
      <w:r>
        <w:rPr>
          <w:rFonts w:hint="eastAsia"/>
        </w:rPr>
        <w:t>фейЬод</w:t>
      </w:r>
    </w:p>
    <w:p w14:paraId="2F1328CF" w14:textId="77777777" w:rsidR="00805B39" w:rsidRDefault="00805B39" w:rsidP="00805B39"/>
    <w:p w14:paraId="0D11567C" w14:textId="77777777" w:rsidR="00805B39" w:rsidRDefault="00805B39" w:rsidP="00805B39">
      <w:r>
        <w:t xml:space="preserve">1.3.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третьей</w:t>
      </w:r>
      <w:r>
        <w:t xml:space="preserve"> </w:t>
      </w:r>
      <w:r>
        <w:rPr>
          <w:rFonts w:hint="eastAsia"/>
        </w:rPr>
        <w:t>и</w:t>
      </w:r>
      <w:r>
        <w:t xml:space="preserve"> </w:t>
      </w:r>
      <w:r>
        <w:rPr>
          <w:rFonts w:hint="eastAsia"/>
        </w:rPr>
        <w:t>четвертой</w:t>
      </w:r>
      <w:r>
        <w:t xml:space="preserve"> </w:t>
      </w:r>
      <w:r>
        <w:rPr>
          <w:rFonts w:hint="eastAsia"/>
        </w:rPr>
        <w:t>главах</w:t>
      </w:r>
      <w:r>
        <w:t xml:space="preserve"> </w:t>
      </w:r>
      <w:r>
        <w:rPr>
          <w:rFonts w:hint="eastAsia"/>
        </w:rPr>
        <w:t>трактата</w:t>
      </w:r>
      <w:r>
        <w:t>. 'H9o</w:t>
      </w:r>
      <w:r>
        <w:rPr>
          <w:rFonts w:hint="eastAsia"/>
        </w:rPr>
        <w:t>ç</w:t>
      </w:r>
      <w:r>
        <w:t xml:space="preserve">. </w:t>
      </w:r>
      <w:r>
        <w:rPr>
          <w:rFonts w:hint="eastAsia"/>
        </w:rPr>
        <w:t>Принципы</w:t>
      </w:r>
      <w:r>
        <w:t xml:space="preserve"> Avai</w:t>
      </w:r>
      <w:r>
        <w:rPr>
          <w:rFonts w:hint="eastAsia"/>
        </w:rPr>
        <w:t>ç</w:t>
      </w:r>
      <w:r>
        <w:t xml:space="preserve"> </w:t>
      </w:r>
      <w:r>
        <w:rPr>
          <w:rFonts w:hint="eastAsia"/>
        </w:rPr>
        <w:t>ек</w:t>
      </w:r>
      <w:r>
        <w:t xml:space="preserve"> tov npoo</w:t>
      </w:r>
      <w:r>
        <w:rPr>
          <w:rFonts w:hint="eastAsia"/>
        </w:rPr>
        <w:t>œ</w:t>
      </w:r>
      <w:r>
        <w:t xml:space="preserve">nov, </w:t>
      </w:r>
      <w:r>
        <w:rPr>
          <w:rFonts w:hint="eastAsia"/>
        </w:rPr>
        <w:t>ката</w:t>
      </w:r>
      <w:r>
        <w:t xml:space="preserve"> </w:t>
      </w:r>
      <w:r>
        <w:rPr>
          <w:rFonts w:hint="eastAsia"/>
        </w:rPr>
        <w:t>то</w:t>
      </w:r>
      <w:r>
        <w:t xml:space="preserve"> ai</w:t>
      </w:r>
      <w:r>
        <w:rPr>
          <w:rFonts w:hint="eastAsia"/>
        </w:rPr>
        <w:t>œ</w:t>
      </w:r>
      <w:r>
        <w:t>n</w:t>
      </w:r>
      <w:r>
        <w:rPr>
          <w:rFonts w:hint="eastAsia"/>
        </w:rPr>
        <w:t>œ</w:t>
      </w:r>
      <w:r>
        <w:t>^evov</w:t>
      </w:r>
    </w:p>
    <w:p w14:paraId="6D2F78E2" w14:textId="77777777" w:rsidR="00805B39" w:rsidRDefault="00805B39" w:rsidP="00805B39"/>
    <w:p w14:paraId="513D6BE3" w14:textId="77777777" w:rsidR="00805B39" w:rsidRDefault="00805B39" w:rsidP="00805B39">
      <w:r>
        <w:t xml:space="preserve">1.4.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пятой</w:t>
      </w:r>
      <w:r>
        <w:t xml:space="preserve"> </w:t>
      </w:r>
      <w:r>
        <w:rPr>
          <w:rFonts w:hint="eastAsia"/>
        </w:rPr>
        <w:t>и</w:t>
      </w:r>
      <w:r>
        <w:t xml:space="preserve"> </w:t>
      </w:r>
      <w:r>
        <w:rPr>
          <w:rFonts w:hint="eastAsia"/>
        </w:rPr>
        <w:t>шестой</w:t>
      </w:r>
      <w:r>
        <w:t xml:space="preserve"> </w:t>
      </w:r>
      <w:r>
        <w:rPr>
          <w:rFonts w:hint="eastAsia"/>
        </w:rPr>
        <w:t>главах</w:t>
      </w:r>
      <w:r>
        <w:t xml:space="preserve"> </w:t>
      </w:r>
      <w:r>
        <w:rPr>
          <w:rFonts w:hint="eastAsia"/>
        </w:rPr>
        <w:t>трактата</w:t>
      </w:r>
      <w:r>
        <w:t xml:space="preserve">. </w:t>
      </w:r>
      <w:r>
        <w:rPr>
          <w:rFonts w:hint="eastAsia"/>
        </w:rPr>
        <w:t>Ле</w:t>
      </w:r>
      <w:r>
        <w:t>^</w:t>
      </w:r>
      <w:r>
        <w:rPr>
          <w:rFonts w:hint="eastAsia"/>
        </w:rPr>
        <w:t>ьд</w:t>
      </w:r>
      <w:r>
        <w:t xml:space="preserve">. </w:t>
      </w:r>
      <w:r>
        <w:rPr>
          <w:rFonts w:hint="eastAsia"/>
        </w:rPr>
        <w:t>Принцип</w:t>
      </w:r>
      <w:r>
        <w:t xml:space="preserve"> Avai</w:t>
      </w:r>
      <w:r>
        <w:rPr>
          <w:rFonts w:hint="eastAsia"/>
        </w:rPr>
        <w:t>ç</w:t>
      </w:r>
      <w:r>
        <w:t xml:space="preserve"> </w:t>
      </w:r>
      <w:r>
        <w:rPr>
          <w:rFonts w:hint="eastAsia"/>
        </w:rPr>
        <w:t>ек</w:t>
      </w:r>
      <w:r>
        <w:t xml:space="preserve"> </w:t>
      </w:r>
      <w:r>
        <w:rPr>
          <w:rFonts w:hint="eastAsia"/>
        </w:rPr>
        <w:t>тцд</w:t>
      </w:r>
      <w:r>
        <w:t xml:space="preserve"> A</w:t>
      </w:r>
      <w:r>
        <w:rPr>
          <w:rFonts w:hint="eastAsia"/>
        </w:rPr>
        <w:t>é</w:t>
      </w:r>
      <w:r>
        <w:t>^e</w:t>
      </w:r>
      <w:r>
        <w:rPr>
          <w:rFonts w:hint="eastAsia"/>
        </w:rPr>
        <w:t>œç</w:t>
      </w:r>
    </w:p>
    <w:p w14:paraId="3C60D1FC" w14:textId="77777777" w:rsidR="00805B39" w:rsidRDefault="00805B39" w:rsidP="00805B39"/>
    <w:p w14:paraId="69648750" w14:textId="77777777" w:rsidR="00805B39" w:rsidRDefault="00805B39" w:rsidP="00805B39">
      <w:r>
        <w:lastRenderedPageBreak/>
        <w:t xml:space="preserve">1.5. </w:t>
      </w:r>
      <w:r>
        <w:rPr>
          <w:rFonts w:hint="eastAsia"/>
        </w:rPr>
        <w:t>Аристотелевское</w:t>
      </w:r>
      <w:r>
        <w:t xml:space="preserve"> </w:t>
      </w:r>
      <w:r>
        <w:rPr>
          <w:rFonts w:hint="eastAsia"/>
        </w:rPr>
        <w:t>влияние</w:t>
      </w:r>
      <w:r>
        <w:t xml:space="preserve"> </w:t>
      </w:r>
      <w:r>
        <w:rPr>
          <w:rFonts w:hint="eastAsia"/>
        </w:rPr>
        <w:t>на</w:t>
      </w:r>
      <w:r>
        <w:t xml:space="preserve"> </w:t>
      </w:r>
      <w:r>
        <w:rPr>
          <w:rFonts w:hint="eastAsia"/>
        </w:rPr>
        <w:t>трактат</w:t>
      </w:r>
      <w:r>
        <w:t xml:space="preserve"> </w:t>
      </w:r>
      <w:r>
        <w:rPr>
          <w:rFonts w:hint="eastAsia"/>
        </w:rPr>
        <w:t>«</w:t>
      </w:r>
      <w:r>
        <w:t>De audiendis poetis</w:t>
      </w:r>
      <w:r>
        <w:rPr>
          <w:rFonts w:hint="eastAsia"/>
        </w:rPr>
        <w:t>»</w:t>
      </w:r>
      <w:r>
        <w:t xml:space="preserve">. </w:t>
      </w:r>
      <w:r>
        <w:rPr>
          <w:rFonts w:hint="eastAsia"/>
        </w:rPr>
        <w:t>Грамматики</w:t>
      </w:r>
      <w:r>
        <w:t xml:space="preserve"> </w:t>
      </w:r>
      <w:r>
        <w:rPr>
          <w:rFonts w:hint="eastAsia"/>
        </w:rPr>
        <w:t>и</w:t>
      </w:r>
      <w:r>
        <w:t xml:space="preserve"> </w:t>
      </w:r>
      <w:r>
        <w:rPr>
          <w:rFonts w:hint="eastAsia"/>
        </w:rPr>
        <w:t>критики</w:t>
      </w:r>
      <w:r>
        <w:t xml:space="preserve">. </w:t>
      </w:r>
      <w:r>
        <w:rPr>
          <w:rFonts w:hint="eastAsia"/>
        </w:rPr>
        <w:t>Стоики</w:t>
      </w:r>
      <w:r>
        <w:t xml:space="preserve"> </w:t>
      </w:r>
      <w:r>
        <w:rPr>
          <w:rFonts w:hint="eastAsia"/>
        </w:rPr>
        <w:t>и</w:t>
      </w:r>
      <w:r>
        <w:t xml:space="preserve"> </w:t>
      </w:r>
      <w:r>
        <w:rPr>
          <w:rFonts w:hint="eastAsia"/>
        </w:rPr>
        <w:t>эпикурейцы</w:t>
      </w:r>
    </w:p>
    <w:p w14:paraId="50A7EEF0" w14:textId="77777777" w:rsidR="00805B39" w:rsidRDefault="00805B39" w:rsidP="00805B39"/>
    <w:p w14:paraId="55865616" w14:textId="77777777" w:rsidR="00805B39" w:rsidRDefault="00805B39" w:rsidP="00805B39">
      <w:r>
        <w:rPr>
          <w:rFonts w:hint="eastAsia"/>
        </w:rPr>
        <w:t>Выводы</w:t>
      </w:r>
    </w:p>
    <w:p w14:paraId="1DA16F39" w14:textId="77777777" w:rsidR="00805B39" w:rsidRDefault="00805B39" w:rsidP="00805B39"/>
    <w:p w14:paraId="5534A064" w14:textId="77777777" w:rsidR="00805B39" w:rsidRDefault="00805B39" w:rsidP="00805B39">
      <w:r>
        <w:rPr>
          <w:rFonts w:hint="eastAsia"/>
        </w:rPr>
        <w:t>Глава</w:t>
      </w:r>
      <w:r>
        <w:t xml:space="preserve"> II. </w:t>
      </w:r>
      <w:r>
        <w:rPr>
          <w:rFonts w:hint="eastAsia"/>
        </w:rPr>
        <w:t>ГОМЕРОВСКИЕ</w:t>
      </w:r>
      <w:r>
        <w:t xml:space="preserve"> </w:t>
      </w:r>
      <w:r>
        <w:rPr>
          <w:rFonts w:hint="eastAsia"/>
        </w:rPr>
        <w:t>ЦИТАТЫ</w:t>
      </w:r>
      <w:r>
        <w:t xml:space="preserve"> </w:t>
      </w:r>
      <w:r>
        <w:rPr>
          <w:rFonts w:hint="eastAsia"/>
        </w:rPr>
        <w:t>С</w:t>
      </w:r>
      <w:r>
        <w:t xml:space="preserve"> </w:t>
      </w:r>
      <w:r>
        <w:rPr>
          <w:rFonts w:hint="eastAsia"/>
        </w:rPr>
        <w:t>ВОСЬМОЙ</w:t>
      </w:r>
      <w:r>
        <w:t xml:space="preserve"> </w:t>
      </w:r>
      <w:r>
        <w:rPr>
          <w:rFonts w:hint="eastAsia"/>
        </w:rPr>
        <w:t>ПО</w:t>
      </w:r>
      <w:r>
        <w:t xml:space="preserve"> </w:t>
      </w:r>
      <w:r>
        <w:rPr>
          <w:rFonts w:hint="eastAsia"/>
        </w:rPr>
        <w:t>ЧЕТЫРНАДЦАТУЮ</w:t>
      </w:r>
      <w:r>
        <w:t xml:space="preserve"> </w:t>
      </w:r>
      <w:r>
        <w:rPr>
          <w:rFonts w:hint="eastAsia"/>
        </w:rPr>
        <w:t>ГЛАВЫ</w:t>
      </w:r>
      <w:r>
        <w:t xml:space="preserve"> </w:t>
      </w:r>
      <w:r>
        <w:rPr>
          <w:rFonts w:hint="eastAsia"/>
        </w:rPr>
        <w:t>ТРАКТАТА</w:t>
      </w:r>
      <w:r>
        <w:t xml:space="preserve"> </w:t>
      </w:r>
      <w:r>
        <w:rPr>
          <w:rFonts w:hint="eastAsia"/>
        </w:rPr>
        <w:t>«</w:t>
      </w:r>
      <w:r>
        <w:t>DE AUDIENDIS POETIS</w:t>
      </w:r>
      <w:r>
        <w:rPr>
          <w:rFonts w:hint="eastAsia"/>
        </w:rPr>
        <w:t>»</w:t>
      </w:r>
      <w:r>
        <w:t xml:space="preserve">. </w:t>
      </w:r>
      <w:r>
        <w:rPr>
          <w:rFonts w:hint="eastAsia"/>
        </w:rPr>
        <w:t>ПРАКТИКА</w:t>
      </w:r>
    </w:p>
    <w:p w14:paraId="5EFA0F7E" w14:textId="77777777" w:rsidR="00805B39" w:rsidRDefault="00805B39" w:rsidP="00805B39"/>
    <w:p w14:paraId="3A313595" w14:textId="77777777" w:rsidR="00805B39" w:rsidRDefault="00805B39" w:rsidP="00805B39">
      <w:r>
        <w:t xml:space="preserve">2.1.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восьмой</w:t>
      </w:r>
      <w:r>
        <w:t xml:space="preserve"> </w:t>
      </w:r>
      <w:r>
        <w:rPr>
          <w:rFonts w:hint="eastAsia"/>
        </w:rPr>
        <w:t>главе</w:t>
      </w:r>
      <w:r>
        <w:t xml:space="preserve"> </w:t>
      </w:r>
      <w:r>
        <w:rPr>
          <w:rFonts w:hint="eastAsia"/>
        </w:rPr>
        <w:t>трактата</w:t>
      </w:r>
      <w:r>
        <w:t xml:space="preserve">. </w:t>
      </w:r>
      <w:r>
        <w:rPr>
          <w:rFonts w:hint="eastAsia"/>
        </w:rPr>
        <w:t>Поэтический</w:t>
      </w:r>
      <w:r>
        <w:t xml:space="preserve"> </w:t>
      </w:r>
      <w:r>
        <w:rPr>
          <w:rFonts w:hint="eastAsia"/>
        </w:rPr>
        <w:t>характер</w:t>
      </w:r>
      <w:r>
        <w:t xml:space="preserve"> - </w:t>
      </w:r>
      <w:r>
        <w:rPr>
          <w:rFonts w:hint="eastAsia"/>
        </w:rPr>
        <w:t>смесь</w:t>
      </w:r>
      <w:r>
        <w:t xml:space="preserve"> </w:t>
      </w:r>
      <w:r>
        <w:rPr>
          <w:rFonts w:hint="eastAsia"/>
        </w:rPr>
        <w:t>дурных</w:t>
      </w:r>
      <w:r>
        <w:t xml:space="preserve"> </w:t>
      </w:r>
      <w:r>
        <w:rPr>
          <w:rFonts w:hint="eastAsia"/>
        </w:rPr>
        <w:t>и</w:t>
      </w:r>
      <w:r>
        <w:t xml:space="preserve"> </w:t>
      </w:r>
      <w:r>
        <w:rPr>
          <w:rFonts w:hint="eastAsia"/>
        </w:rPr>
        <w:t>хороших</w:t>
      </w:r>
      <w:r>
        <w:t xml:space="preserve"> </w:t>
      </w:r>
      <w:r>
        <w:rPr>
          <w:rFonts w:hint="eastAsia"/>
        </w:rPr>
        <w:t>качеств</w:t>
      </w:r>
    </w:p>
    <w:p w14:paraId="0CE162AF" w14:textId="77777777" w:rsidR="00805B39" w:rsidRDefault="00805B39" w:rsidP="00805B39"/>
    <w:p w14:paraId="3D9386FA" w14:textId="77777777" w:rsidR="00805B39" w:rsidRDefault="00805B39" w:rsidP="00805B39">
      <w:r>
        <w:t xml:space="preserve">2.2.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девятой</w:t>
      </w:r>
      <w:r>
        <w:t xml:space="preserve"> </w:t>
      </w:r>
      <w:r>
        <w:rPr>
          <w:rFonts w:hint="eastAsia"/>
        </w:rPr>
        <w:t>главе</w:t>
      </w:r>
      <w:r>
        <w:t xml:space="preserve"> </w:t>
      </w:r>
      <w:r>
        <w:rPr>
          <w:rFonts w:hint="eastAsia"/>
        </w:rPr>
        <w:t>трактата</w:t>
      </w:r>
      <w:r>
        <w:t xml:space="preserve">. </w:t>
      </w:r>
      <w:r>
        <w:rPr>
          <w:rFonts w:hint="eastAsia"/>
        </w:rPr>
        <w:t>Гомеровская</w:t>
      </w:r>
      <w:r>
        <w:t xml:space="preserve"> </w:t>
      </w:r>
      <w:r>
        <w:rPr>
          <w:rFonts w:hint="eastAsia"/>
        </w:rPr>
        <w:t>проблема</w:t>
      </w:r>
      <w:r>
        <w:t xml:space="preserve"> </w:t>
      </w:r>
      <w:r>
        <w:rPr>
          <w:rFonts w:hint="eastAsia"/>
        </w:rPr>
        <w:t>как</w:t>
      </w:r>
      <w:r>
        <w:t xml:space="preserve"> </w:t>
      </w:r>
      <w:r>
        <w:rPr>
          <w:rFonts w:hint="eastAsia"/>
        </w:rPr>
        <w:t>проблема</w:t>
      </w:r>
      <w:r>
        <w:t xml:space="preserve"> </w:t>
      </w:r>
      <w:r>
        <w:rPr>
          <w:rFonts w:hint="eastAsia"/>
        </w:rPr>
        <w:t>этического</w:t>
      </w:r>
      <w:r>
        <w:t xml:space="preserve"> </w:t>
      </w:r>
      <w:r>
        <w:rPr>
          <w:rFonts w:hint="eastAsia"/>
        </w:rPr>
        <w:t>характера</w:t>
      </w:r>
    </w:p>
    <w:p w14:paraId="5FADEF86" w14:textId="77777777" w:rsidR="00805B39" w:rsidRDefault="00805B39" w:rsidP="00805B39"/>
    <w:p w14:paraId="2ECAC531" w14:textId="77777777" w:rsidR="00805B39" w:rsidRDefault="00805B39" w:rsidP="00805B39">
      <w:r>
        <w:t xml:space="preserve">2.3.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десятой</w:t>
      </w:r>
      <w:r>
        <w:t xml:space="preserve"> </w:t>
      </w:r>
      <w:r>
        <w:rPr>
          <w:rFonts w:hint="eastAsia"/>
        </w:rPr>
        <w:t>главе</w:t>
      </w:r>
      <w:r>
        <w:t xml:space="preserve"> </w:t>
      </w:r>
      <w:r>
        <w:rPr>
          <w:rFonts w:hint="eastAsia"/>
        </w:rPr>
        <w:t>трактата</w:t>
      </w:r>
      <w:r>
        <w:t xml:space="preserve">. </w:t>
      </w:r>
      <w:r>
        <w:rPr>
          <w:rFonts w:hint="eastAsia"/>
        </w:rPr>
        <w:t>Изображение</w:t>
      </w:r>
      <w:r>
        <w:t xml:space="preserve"> </w:t>
      </w:r>
      <w:r>
        <w:rPr>
          <w:rFonts w:hint="eastAsia"/>
        </w:rPr>
        <w:t>поэтического</w:t>
      </w:r>
      <w:r>
        <w:t xml:space="preserve"> </w:t>
      </w:r>
      <w:r>
        <w:rPr>
          <w:rFonts w:hint="eastAsia"/>
        </w:rPr>
        <w:t>характера</w:t>
      </w:r>
      <w:r>
        <w:t xml:space="preserve">: </w:t>
      </w:r>
      <w:r>
        <w:rPr>
          <w:rFonts w:hint="eastAsia"/>
        </w:rPr>
        <w:t>положительные</w:t>
      </w:r>
      <w:r>
        <w:t xml:space="preserve"> </w:t>
      </w:r>
      <w:r>
        <w:rPr>
          <w:rFonts w:hint="eastAsia"/>
        </w:rPr>
        <w:t>и</w:t>
      </w:r>
      <w:r>
        <w:t xml:space="preserve"> </w:t>
      </w:r>
      <w:r>
        <w:rPr>
          <w:rFonts w:hint="eastAsia"/>
        </w:rPr>
        <w:t>отрицательные</w:t>
      </w:r>
      <w:r>
        <w:t xml:space="preserve"> </w:t>
      </w:r>
      <w:r>
        <w:rPr>
          <w:rFonts w:hint="eastAsia"/>
        </w:rPr>
        <w:t>примеры</w:t>
      </w:r>
      <w:r>
        <w:t xml:space="preserve"> </w:t>
      </w:r>
      <w:r>
        <w:rPr>
          <w:rFonts w:hint="eastAsia"/>
        </w:rPr>
        <w:t>поэзии</w:t>
      </w:r>
    </w:p>
    <w:p w14:paraId="33FBB6A7" w14:textId="77777777" w:rsidR="00805B39" w:rsidRDefault="00805B39" w:rsidP="00805B39"/>
    <w:p w14:paraId="5A9AF3F1" w14:textId="77777777" w:rsidR="00805B39" w:rsidRDefault="00805B39" w:rsidP="00805B39">
      <w:r>
        <w:t xml:space="preserve">2.4.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одиннадцатой</w:t>
      </w:r>
      <w:r>
        <w:t xml:space="preserve"> </w:t>
      </w:r>
      <w:r>
        <w:rPr>
          <w:rFonts w:hint="eastAsia"/>
        </w:rPr>
        <w:t>главе</w:t>
      </w:r>
      <w:r>
        <w:t xml:space="preserve"> </w:t>
      </w:r>
      <w:r>
        <w:rPr>
          <w:rFonts w:hint="eastAsia"/>
        </w:rPr>
        <w:t>трактата</w:t>
      </w:r>
      <w:r>
        <w:t xml:space="preserve">. </w:t>
      </w:r>
      <w:r>
        <w:rPr>
          <w:rFonts w:hint="eastAsia"/>
        </w:rPr>
        <w:t>Изображение</w:t>
      </w:r>
      <w:r>
        <w:t xml:space="preserve"> </w:t>
      </w:r>
      <w:r>
        <w:rPr>
          <w:rFonts w:hint="eastAsia"/>
        </w:rPr>
        <w:t>добродетелей</w:t>
      </w:r>
      <w:r>
        <w:t xml:space="preserve">: </w:t>
      </w:r>
      <w:r>
        <w:rPr>
          <w:rFonts w:hint="eastAsia"/>
        </w:rPr>
        <w:t>положительные</w:t>
      </w:r>
      <w:r>
        <w:t xml:space="preserve"> </w:t>
      </w:r>
      <w:r>
        <w:rPr>
          <w:rFonts w:hint="eastAsia"/>
        </w:rPr>
        <w:t>и</w:t>
      </w:r>
      <w:r>
        <w:t xml:space="preserve"> </w:t>
      </w:r>
      <w:r>
        <w:rPr>
          <w:rFonts w:hint="eastAsia"/>
        </w:rPr>
        <w:t>отрицательные</w:t>
      </w:r>
      <w:r>
        <w:t xml:space="preserve"> </w:t>
      </w:r>
      <w:r>
        <w:rPr>
          <w:rFonts w:hint="eastAsia"/>
        </w:rPr>
        <w:t>примеры</w:t>
      </w:r>
      <w:r>
        <w:t xml:space="preserve"> </w:t>
      </w:r>
      <w:r>
        <w:rPr>
          <w:rFonts w:hint="eastAsia"/>
        </w:rPr>
        <w:t>поэзии</w:t>
      </w:r>
    </w:p>
    <w:p w14:paraId="058D4523" w14:textId="77777777" w:rsidR="00805B39" w:rsidRDefault="00805B39" w:rsidP="00805B39"/>
    <w:p w14:paraId="17A2085D" w14:textId="77777777" w:rsidR="00805B39" w:rsidRDefault="00805B39" w:rsidP="00805B39">
      <w:r>
        <w:t xml:space="preserve">2.5.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двенадцатой</w:t>
      </w:r>
      <w:r>
        <w:t xml:space="preserve"> </w:t>
      </w:r>
      <w:r>
        <w:rPr>
          <w:rFonts w:hint="eastAsia"/>
        </w:rPr>
        <w:t>главе</w:t>
      </w:r>
      <w:r>
        <w:t xml:space="preserve"> </w:t>
      </w:r>
      <w:r>
        <w:rPr>
          <w:rFonts w:hint="eastAsia"/>
        </w:rPr>
        <w:t>трактата</w:t>
      </w:r>
      <w:r>
        <w:t xml:space="preserve">. </w:t>
      </w:r>
      <w:r>
        <w:rPr>
          <w:rFonts w:hint="eastAsia"/>
        </w:rPr>
        <w:t>Гомеровские</w:t>
      </w:r>
      <w:r>
        <w:t xml:space="preserve"> </w:t>
      </w:r>
      <w:r>
        <w:rPr>
          <w:rFonts w:hint="eastAsia"/>
        </w:rPr>
        <w:t>проблемы</w:t>
      </w:r>
      <w:r>
        <w:t xml:space="preserve">. </w:t>
      </w:r>
      <w:r>
        <w:rPr>
          <w:rFonts w:hint="eastAsia"/>
        </w:rPr>
        <w:t>Проблемные</w:t>
      </w:r>
      <w:r>
        <w:t xml:space="preserve"> </w:t>
      </w:r>
      <w:r>
        <w:rPr>
          <w:rFonts w:hint="eastAsia"/>
        </w:rPr>
        <w:t>места</w:t>
      </w:r>
      <w:r>
        <w:t xml:space="preserve"> </w:t>
      </w:r>
      <w:r>
        <w:rPr>
          <w:rFonts w:hint="eastAsia"/>
        </w:rPr>
        <w:t>в</w:t>
      </w:r>
      <w:r>
        <w:t xml:space="preserve"> </w:t>
      </w:r>
      <w:r>
        <w:rPr>
          <w:rFonts w:hint="eastAsia"/>
        </w:rPr>
        <w:t>трагедии</w:t>
      </w:r>
      <w:r>
        <w:t xml:space="preserve">. </w:t>
      </w:r>
      <w:r>
        <w:rPr>
          <w:rFonts w:hint="eastAsia"/>
        </w:rPr>
        <w:t>Стоический</w:t>
      </w:r>
      <w:r>
        <w:t xml:space="preserve"> </w:t>
      </w:r>
      <w:r>
        <w:rPr>
          <w:rFonts w:hint="eastAsia"/>
        </w:rPr>
        <w:t>принцип</w:t>
      </w:r>
      <w:r>
        <w:t xml:space="preserve"> napabi</w:t>
      </w:r>
      <w:r>
        <w:rPr>
          <w:rFonts w:hint="eastAsia"/>
        </w:rPr>
        <w:t>ô</w:t>
      </w:r>
      <w:r>
        <w:t>pQ</w:t>
      </w:r>
      <w:r>
        <w:rPr>
          <w:rFonts w:hint="eastAsia"/>
        </w:rPr>
        <w:t>œ</w:t>
      </w:r>
      <w:r>
        <w:t>ai</w:t>
      </w:r>
      <w:r>
        <w:rPr>
          <w:rFonts w:hint="eastAsia"/>
        </w:rPr>
        <w:t>ç</w:t>
      </w:r>
    </w:p>
    <w:p w14:paraId="3E27978D" w14:textId="77777777" w:rsidR="00805B39" w:rsidRDefault="00805B39" w:rsidP="00805B39"/>
    <w:p w14:paraId="0FEDC5CE" w14:textId="77777777" w:rsidR="00805B39" w:rsidRDefault="00805B39" w:rsidP="00805B39">
      <w:r>
        <w:t xml:space="preserve">2.6.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тринадцатой</w:t>
      </w:r>
      <w:r>
        <w:t xml:space="preserve"> </w:t>
      </w:r>
      <w:r>
        <w:rPr>
          <w:rFonts w:hint="eastAsia"/>
        </w:rPr>
        <w:t>главе</w:t>
      </w:r>
      <w:r>
        <w:t xml:space="preserve"> </w:t>
      </w:r>
      <w:r>
        <w:rPr>
          <w:rFonts w:hint="eastAsia"/>
        </w:rPr>
        <w:t>трактата</w:t>
      </w:r>
      <w:r>
        <w:t xml:space="preserve">. </w:t>
      </w:r>
      <w:r>
        <w:rPr>
          <w:rFonts w:hint="eastAsia"/>
        </w:rPr>
        <w:t>Обращения</w:t>
      </w:r>
      <w:r>
        <w:t xml:space="preserve"> </w:t>
      </w:r>
      <w:r>
        <w:rPr>
          <w:rFonts w:hint="eastAsia"/>
        </w:rPr>
        <w:t>героев</w:t>
      </w:r>
      <w:r>
        <w:t xml:space="preserve"> </w:t>
      </w:r>
      <w:r>
        <w:rPr>
          <w:rFonts w:hint="eastAsia"/>
        </w:rPr>
        <w:t>в</w:t>
      </w:r>
      <w:r>
        <w:t xml:space="preserve"> </w:t>
      </w:r>
      <w:r>
        <w:rPr>
          <w:rFonts w:hint="eastAsia"/>
        </w:rPr>
        <w:t>гомеровских</w:t>
      </w:r>
      <w:r>
        <w:t xml:space="preserve"> </w:t>
      </w:r>
      <w:r>
        <w:rPr>
          <w:rFonts w:hint="eastAsia"/>
        </w:rPr>
        <w:t>поэмах</w:t>
      </w:r>
    </w:p>
    <w:p w14:paraId="2FCA318D" w14:textId="77777777" w:rsidR="00805B39" w:rsidRDefault="00805B39" w:rsidP="00805B39"/>
    <w:p w14:paraId="7ADBAD29" w14:textId="77777777" w:rsidR="00805B39" w:rsidRDefault="00805B39" w:rsidP="00805B39">
      <w:r>
        <w:t xml:space="preserve">2.7.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четырнадцатой</w:t>
      </w:r>
      <w:r>
        <w:t xml:space="preserve"> </w:t>
      </w:r>
      <w:r>
        <w:rPr>
          <w:rFonts w:hint="eastAsia"/>
        </w:rPr>
        <w:t>главе</w:t>
      </w:r>
      <w:r>
        <w:t xml:space="preserve"> </w:t>
      </w:r>
      <w:r>
        <w:rPr>
          <w:rFonts w:hint="eastAsia"/>
        </w:rPr>
        <w:t>трактата</w:t>
      </w:r>
      <w:r>
        <w:t xml:space="preserve">. </w:t>
      </w:r>
      <w:r>
        <w:rPr>
          <w:rFonts w:hint="eastAsia"/>
        </w:rPr>
        <w:t>Поэзия</w:t>
      </w:r>
      <w:r>
        <w:t xml:space="preserve"> </w:t>
      </w:r>
      <w:r>
        <w:rPr>
          <w:rFonts w:hint="eastAsia"/>
        </w:rPr>
        <w:t>как</w:t>
      </w:r>
      <w:r>
        <w:t xml:space="preserve"> </w:t>
      </w:r>
      <w:r>
        <w:rPr>
          <w:rFonts w:hint="eastAsia"/>
        </w:rPr>
        <w:t>выражение</w:t>
      </w:r>
      <w:r>
        <w:t xml:space="preserve"> </w:t>
      </w:r>
      <w:r>
        <w:rPr>
          <w:rFonts w:hint="eastAsia"/>
        </w:rPr>
        <w:t>философских</w:t>
      </w:r>
      <w:r>
        <w:t xml:space="preserve"> </w:t>
      </w:r>
      <w:r>
        <w:rPr>
          <w:rFonts w:hint="eastAsia"/>
        </w:rPr>
        <w:t>идей</w:t>
      </w:r>
      <w:r>
        <w:t xml:space="preserve"> 132 </w:t>
      </w:r>
      <w:r>
        <w:rPr>
          <w:rFonts w:hint="eastAsia"/>
        </w:rPr>
        <w:t>Выводы</w:t>
      </w:r>
    </w:p>
    <w:p w14:paraId="588EEDE9" w14:textId="77777777" w:rsidR="00805B39" w:rsidRDefault="00805B39" w:rsidP="00805B39"/>
    <w:p w14:paraId="7E49F2C2" w14:textId="77777777" w:rsidR="00805B39" w:rsidRDefault="00805B39" w:rsidP="00805B39">
      <w:r>
        <w:rPr>
          <w:rFonts w:hint="eastAsia"/>
        </w:rPr>
        <w:t>Глава</w:t>
      </w:r>
      <w:r>
        <w:t xml:space="preserve"> III. </w:t>
      </w:r>
      <w:r>
        <w:rPr>
          <w:rFonts w:hint="eastAsia"/>
        </w:rPr>
        <w:t>ГОМЕРОВСКИЕ</w:t>
      </w:r>
      <w:r>
        <w:t xml:space="preserve"> </w:t>
      </w:r>
      <w:r>
        <w:rPr>
          <w:rFonts w:hint="eastAsia"/>
        </w:rPr>
        <w:t>ПРОБЛЕМЫ</w:t>
      </w:r>
      <w:r>
        <w:t xml:space="preserve"> </w:t>
      </w:r>
      <w:r>
        <w:rPr>
          <w:rFonts w:hint="eastAsia"/>
        </w:rPr>
        <w:t>И</w:t>
      </w:r>
      <w:r>
        <w:t xml:space="preserve"> </w:t>
      </w:r>
      <w:r>
        <w:rPr>
          <w:rFonts w:hint="eastAsia"/>
        </w:rPr>
        <w:t>ТИПЫ</w:t>
      </w:r>
      <w:r>
        <w:t xml:space="preserve"> </w:t>
      </w:r>
      <w:r>
        <w:rPr>
          <w:rFonts w:hint="eastAsia"/>
        </w:rPr>
        <w:t>ИХ</w:t>
      </w:r>
      <w:r>
        <w:t xml:space="preserve"> </w:t>
      </w:r>
      <w:r>
        <w:rPr>
          <w:rFonts w:hint="eastAsia"/>
        </w:rPr>
        <w:t>РЕШЕНИЙ</w:t>
      </w:r>
      <w:r>
        <w:t xml:space="preserve"> </w:t>
      </w:r>
      <w:r>
        <w:rPr>
          <w:rFonts w:hint="eastAsia"/>
        </w:rPr>
        <w:t>В</w:t>
      </w:r>
      <w:r>
        <w:lastRenderedPageBreak/>
        <w:t xml:space="preserve"> </w:t>
      </w:r>
      <w:r>
        <w:rPr>
          <w:rFonts w:hint="eastAsia"/>
        </w:rPr>
        <w:t>«</w:t>
      </w:r>
      <w:r>
        <w:rPr>
          <w:rFonts w:hint="eastAsia"/>
        </w:rPr>
        <w:t>ГОСУДАРСТВЕ</w:t>
      </w:r>
      <w:r>
        <w:rPr>
          <w:rFonts w:hint="eastAsia"/>
        </w:rPr>
        <w:t>»</w:t>
      </w:r>
      <w:r>
        <w:t xml:space="preserve"> </w:t>
      </w:r>
      <w:r>
        <w:rPr>
          <w:rFonts w:hint="eastAsia"/>
        </w:rPr>
        <w:t>ПЛАТОНА</w:t>
      </w:r>
      <w:r>
        <w:t xml:space="preserve"> </w:t>
      </w:r>
      <w:r>
        <w:rPr>
          <w:rFonts w:hint="eastAsia"/>
        </w:rPr>
        <w:t>И</w:t>
      </w:r>
      <w:r>
        <w:t xml:space="preserve"> </w:t>
      </w:r>
      <w:r>
        <w:rPr>
          <w:rFonts w:hint="eastAsia"/>
        </w:rPr>
        <w:t>«</w:t>
      </w:r>
      <w:r>
        <w:t>DE AUDIENDIS POETIS</w:t>
      </w:r>
      <w:r>
        <w:rPr>
          <w:rFonts w:hint="eastAsia"/>
        </w:rPr>
        <w:t>»</w:t>
      </w:r>
      <w:r>
        <w:t xml:space="preserve"> </w:t>
      </w:r>
      <w:r>
        <w:rPr>
          <w:rFonts w:hint="eastAsia"/>
        </w:rPr>
        <w:t>ПЛУТАРХА</w:t>
      </w:r>
    </w:p>
    <w:p w14:paraId="75F30AFD" w14:textId="77777777" w:rsidR="00805B39" w:rsidRDefault="00805B39" w:rsidP="00805B39"/>
    <w:p w14:paraId="07F97856" w14:textId="77777777" w:rsidR="00805B39" w:rsidRDefault="00805B39" w:rsidP="00805B39">
      <w:r>
        <w:t>3.1. Hom. Il. XVI, 856-857. Plat. Rep. 386d. Plut. De aud. poet. 17d</w:t>
      </w:r>
    </w:p>
    <w:p w14:paraId="088A286D" w14:textId="77777777" w:rsidR="00805B39" w:rsidRDefault="00805B39" w:rsidP="00805B39"/>
    <w:p w14:paraId="373DA561" w14:textId="77777777" w:rsidR="00805B39" w:rsidRDefault="00805B39" w:rsidP="00805B39">
      <w:r>
        <w:t>3.2. Hom. Il. I, 225. Plat. Rep. 389e. Plut. De aud. poet. 19c / 35c</w:t>
      </w:r>
    </w:p>
    <w:p w14:paraId="52FE5487" w14:textId="77777777" w:rsidR="00805B39" w:rsidRDefault="00805B39" w:rsidP="00805B39"/>
    <w:p w14:paraId="01FD942A" w14:textId="77777777" w:rsidR="00805B39" w:rsidRDefault="00805B39" w:rsidP="00805B39">
      <w:r>
        <w:t>3.3. Hom. Il. XXIV, 527-528. Plat. Rep. 379c-d. Plut. De aud. poet. 24a-b</w:t>
      </w:r>
    </w:p>
    <w:p w14:paraId="7829CFEB" w14:textId="77777777" w:rsidR="00805B39" w:rsidRDefault="00805B39" w:rsidP="00805B39"/>
    <w:p w14:paraId="771A6135" w14:textId="77777777" w:rsidR="00805B39" w:rsidRDefault="00805B39" w:rsidP="00805B39">
      <w:r>
        <w:t>3.4. Hom. Il. IV, 431. Plat. Rep. 389e. Plut. De aud. poet. 29d</w:t>
      </w:r>
    </w:p>
    <w:p w14:paraId="4A102251" w14:textId="77777777" w:rsidR="00805B39" w:rsidRDefault="00805B39" w:rsidP="00805B39"/>
    <w:p w14:paraId="68016533" w14:textId="77777777" w:rsidR="00805B39" w:rsidRDefault="00805B39" w:rsidP="00805B39">
      <w:r>
        <w:rPr>
          <w:rFonts w:hint="eastAsia"/>
        </w:rPr>
        <w:t>Выводы</w:t>
      </w:r>
    </w:p>
    <w:p w14:paraId="18944553" w14:textId="77777777" w:rsidR="00805B39" w:rsidRDefault="00805B39" w:rsidP="00805B39"/>
    <w:p w14:paraId="0B3434EE" w14:textId="77777777" w:rsidR="00805B39" w:rsidRDefault="00805B39" w:rsidP="00805B39">
      <w:r>
        <w:rPr>
          <w:rFonts w:hint="eastAsia"/>
        </w:rPr>
        <w:t>Глава</w:t>
      </w:r>
      <w:r>
        <w:t xml:space="preserve"> IV. </w:t>
      </w:r>
      <w:r>
        <w:rPr>
          <w:rFonts w:hint="eastAsia"/>
        </w:rPr>
        <w:t>АТЕТИРОВАННЫЕ</w:t>
      </w:r>
      <w:r>
        <w:t xml:space="preserve"> </w:t>
      </w:r>
      <w:r>
        <w:rPr>
          <w:rFonts w:hint="eastAsia"/>
        </w:rPr>
        <w:t>ГОМЕРОВСКИЕ</w:t>
      </w:r>
      <w:r>
        <w:t xml:space="preserve"> </w:t>
      </w:r>
      <w:r>
        <w:rPr>
          <w:rFonts w:hint="eastAsia"/>
        </w:rPr>
        <w:t>ЦИТАТЫ</w:t>
      </w:r>
      <w:r>
        <w:t xml:space="preserve"> </w:t>
      </w:r>
      <w:r>
        <w:rPr>
          <w:rFonts w:hint="eastAsia"/>
        </w:rPr>
        <w:t>В</w:t>
      </w:r>
      <w:r>
        <w:t xml:space="preserve"> </w:t>
      </w:r>
      <w:r>
        <w:rPr>
          <w:rFonts w:hint="eastAsia"/>
        </w:rPr>
        <w:t>ТРАКТАТЕ</w:t>
      </w:r>
      <w:r>
        <w:t xml:space="preserve"> </w:t>
      </w:r>
      <w:r>
        <w:rPr>
          <w:rFonts w:hint="eastAsia"/>
        </w:rPr>
        <w:t>ПЛУТАРХА</w:t>
      </w:r>
      <w:r>
        <w:t xml:space="preserve"> </w:t>
      </w:r>
      <w:r>
        <w:rPr>
          <w:rFonts w:hint="eastAsia"/>
        </w:rPr>
        <w:t>«</w:t>
      </w:r>
      <w:r>
        <w:t>DE</w:t>
      </w:r>
    </w:p>
    <w:p w14:paraId="6CDF55A4" w14:textId="77777777" w:rsidR="00805B39" w:rsidRDefault="00805B39" w:rsidP="00805B39"/>
    <w:p w14:paraId="4EE563D9" w14:textId="77777777" w:rsidR="00805B39" w:rsidRDefault="00805B39" w:rsidP="00805B39">
      <w:r>
        <w:t>AUDIENDIS POETIS</w:t>
      </w:r>
      <w:r>
        <w:rPr>
          <w:rFonts w:hint="eastAsia"/>
        </w:rPr>
        <w:t>»</w:t>
      </w:r>
    </w:p>
    <w:p w14:paraId="51344BA1" w14:textId="77777777" w:rsidR="00805B39" w:rsidRDefault="00805B39" w:rsidP="00805B39"/>
    <w:p w14:paraId="5E464A7C" w14:textId="77777777" w:rsidR="00805B39" w:rsidRDefault="00805B39" w:rsidP="00805B39">
      <w:r>
        <w:t xml:space="preserve">4.1. </w:t>
      </w:r>
      <w:r>
        <w:rPr>
          <w:rFonts w:hint="eastAsia"/>
        </w:rPr>
        <w:t>Пример</w:t>
      </w:r>
      <w:r>
        <w:t xml:space="preserve"> </w:t>
      </w:r>
      <w:r>
        <w:rPr>
          <w:rFonts w:hint="eastAsia"/>
        </w:rPr>
        <w:t>гомеровской</w:t>
      </w:r>
      <w:r>
        <w:t xml:space="preserve"> </w:t>
      </w:r>
      <w:r>
        <w:rPr>
          <w:rFonts w:hint="eastAsia"/>
        </w:rPr>
        <w:t>проблемы</w:t>
      </w:r>
      <w:r>
        <w:t xml:space="preserve"> </w:t>
      </w:r>
      <w:r>
        <w:rPr>
          <w:rFonts w:hint="eastAsia"/>
        </w:rPr>
        <w:t>в</w:t>
      </w:r>
      <w:r>
        <w:t xml:space="preserve"> </w:t>
      </w:r>
      <w:r>
        <w:rPr>
          <w:rFonts w:hint="eastAsia"/>
        </w:rPr>
        <w:t>«</w:t>
      </w:r>
      <w:r>
        <w:t>De audiendis poetis</w:t>
      </w:r>
      <w:r>
        <w:rPr>
          <w:rFonts w:hint="eastAsia"/>
        </w:rPr>
        <w:t>»</w:t>
      </w:r>
      <w:r>
        <w:t xml:space="preserve">: </w:t>
      </w:r>
      <w:r>
        <w:rPr>
          <w:rFonts w:hint="eastAsia"/>
        </w:rPr>
        <w:t>характер</w:t>
      </w:r>
      <w:r>
        <w:t xml:space="preserve"> </w:t>
      </w:r>
      <w:r>
        <w:rPr>
          <w:rFonts w:hint="eastAsia"/>
        </w:rPr>
        <w:t>Одиссея</w:t>
      </w:r>
      <w:r>
        <w:t xml:space="preserve">, </w:t>
      </w:r>
      <w:r>
        <w:rPr>
          <w:rFonts w:hint="eastAsia"/>
        </w:rPr>
        <w:t>проблема</w:t>
      </w:r>
    </w:p>
    <w:p w14:paraId="49A45F92" w14:textId="77777777" w:rsidR="00805B39" w:rsidRDefault="00805B39" w:rsidP="00805B39"/>
    <w:p w14:paraId="41F34CCA" w14:textId="77777777" w:rsidR="00805B39" w:rsidRDefault="00805B39" w:rsidP="00805B39">
      <w:r>
        <w:rPr>
          <w:rFonts w:hint="eastAsia"/>
        </w:rPr>
        <w:t>корыстолюбия</w:t>
      </w:r>
    </w:p>
    <w:p w14:paraId="2DD5B8AD" w14:textId="77777777" w:rsidR="00805B39" w:rsidRDefault="00805B39" w:rsidP="00805B39"/>
    <w:p w14:paraId="7B1A8FC6" w14:textId="77777777" w:rsidR="00805B39" w:rsidRDefault="00805B39" w:rsidP="00805B39">
      <w:r>
        <w:t xml:space="preserve">4.2. </w:t>
      </w:r>
      <w:r>
        <w:rPr>
          <w:rFonts w:hint="eastAsia"/>
        </w:rPr>
        <w:t>Издания</w:t>
      </w:r>
      <w:r>
        <w:t xml:space="preserve"> (</w:t>
      </w:r>
      <w:r>
        <w:rPr>
          <w:rFonts w:hint="eastAsia"/>
        </w:rPr>
        <w:t>екЬостеьд</w:t>
      </w:r>
      <w:r>
        <w:t xml:space="preserve">) </w:t>
      </w:r>
      <w:r>
        <w:rPr>
          <w:rFonts w:hint="eastAsia"/>
        </w:rPr>
        <w:t>и</w:t>
      </w:r>
      <w:r>
        <w:t xml:space="preserve"> </w:t>
      </w:r>
      <w:r>
        <w:rPr>
          <w:rFonts w:hint="eastAsia"/>
        </w:rPr>
        <w:t>комментарии</w:t>
      </w:r>
      <w:r>
        <w:t xml:space="preserve"> (</w:t>
      </w:r>
      <w:r>
        <w:rPr>
          <w:rFonts w:hint="eastAsia"/>
        </w:rPr>
        <w:t>ипо</w:t>
      </w:r>
      <w:r>
        <w:t>^</w:t>
      </w:r>
      <w:r>
        <w:rPr>
          <w:rFonts w:hint="eastAsia"/>
        </w:rPr>
        <w:t>гцаата</w:t>
      </w:r>
      <w:r>
        <w:t xml:space="preserve">) </w:t>
      </w:r>
      <w:r>
        <w:rPr>
          <w:rFonts w:hint="eastAsia"/>
        </w:rPr>
        <w:t>Аристарха</w:t>
      </w:r>
    </w:p>
    <w:p w14:paraId="450A9158" w14:textId="77777777" w:rsidR="00805B39" w:rsidRDefault="00805B39" w:rsidP="00805B39"/>
    <w:p w14:paraId="4176C4E5" w14:textId="77777777" w:rsidR="00805B39" w:rsidRDefault="00805B39" w:rsidP="00805B39">
      <w:r>
        <w:t xml:space="preserve">4.2.1. </w:t>
      </w:r>
      <w:r>
        <w:rPr>
          <w:rFonts w:hint="eastAsia"/>
        </w:rPr>
        <w:t>«</w:t>
      </w:r>
      <w:r>
        <w:rPr>
          <w:rFonts w:hint="eastAsia"/>
        </w:rPr>
        <w:t>Дикие</w:t>
      </w:r>
      <w:r>
        <w:t xml:space="preserve"> </w:t>
      </w:r>
      <w:r>
        <w:rPr>
          <w:rFonts w:hint="eastAsia"/>
        </w:rPr>
        <w:t>папирусы</w:t>
      </w:r>
      <w:r>
        <w:rPr>
          <w:rFonts w:hint="eastAsia"/>
        </w:rPr>
        <w:t>»</w:t>
      </w:r>
      <w:r>
        <w:t>. Numerus versuum</w:t>
      </w:r>
    </w:p>
    <w:p w14:paraId="046C5C90" w14:textId="77777777" w:rsidR="00805B39" w:rsidRDefault="00805B39" w:rsidP="00805B39"/>
    <w:p w14:paraId="4C27ABD8" w14:textId="77777777" w:rsidR="00805B39" w:rsidRDefault="00805B39" w:rsidP="00805B39">
      <w:r>
        <w:t xml:space="preserve">4.2.2. </w:t>
      </w:r>
      <w:r>
        <w:rPr>
          <w:rFonts w:hint="eastAsia"/>
        </w:rPr>
        <w:t>Гомеровская</w:t>
      </w:r>
      <w:r>
        <w:t xml:space="preserve"> </w:t>
      </w:r>
      <w:r>
        <w:rPr>
          <w:rFonts w:hint="eastAsia"/>
        </w:rPr>
        <w:t>вульгата</w:t>
      </w:r>
      <w:r>
        <w:t xml:space="preserve">. </w:t>
      </w:r>
      <w:r>
        <w:rPr>
          <w:rFonts w:hint="eastAsia"/>
        </w:rPr>
        <w:t>Горизонтальные</w:t>
      </w:r>
      <w:r>
        <w:t xml:space="preserve"> </w:t>
      </w:r>
      <w:r>
        <w:rPr>
          <w:rFonts w:hint="eastAsia"/>
        </w:rPr>
        <w:t>и</w:t>
      </w:r>
      <w:r>
        <w:t xml:space="preserve"> </w:t>
      </w:r>
      <w:r>
        <w:rPr>
          <w:rFonts w:hint="eastAsia"/>
        </w:rPr>
        <w:t>вертикальные</w:t>
      </w:r>
      <w:r>
        <w:t xml:space="preserve"> </w:t>
      </w:r>
      <w:r>
        <w:rPr>
          <w:rFonts w:hint="eastAsia"/>
        </w:rPr>
        <w:t>чтения</w:t>
      </w:r>
    </w:p>
    <w:p w14:paraId="28F86BC4" w14:textId="77777777" w:rsidR="00805B39" w:rsidRDefault="00805B39" w:rsidP="00805B39"/>
    <w:p w14:paraId="5D4B0010" w14:textId="77777777" w:rsidR="00805B39" w:rsidRDefault="00805B39" w:rsidP="00805B39">
      <w:r>
        <w:t xml:space="preserve">4.2.3. </w:t>
      </w:r>
      <w:r>
        <w:rPr>
          <w:rFonts w:hint="eastAsia"/>
        </w:rPr>
        <w:t>Процедура</w:t>
      </w:r>
      <w:r>
        <w:t xml:space="preserve"> </w:t>
      </w:r>
      <w:r>
        <w:rPr>
          <w:rFonts w:hint="eastAsia"/>
        </w:rPr>
        <w:t>атетезы</w:t>
      </w:r>
    </w:p>
    <w:p w14:paraId="214E590E" w14:textId="77777777" w:rsidR="00805B39" w:rsidRDefault="00805B39" w:rsidP="00805B39"/>
    <w:p w14:paraId="55BB2F7F" w14:textId="77777777" w:rsidR="00805B39" w:rsidRDefault="00805B39" w:rsidP="00805B39">
      <w:r>
        <w:lastRenderedPageBreak/>
        <w:t xml:space="preserve">4.2.4. </w:t>
      </w:r>
      <w:r>
        <w:rPr>
          <w:rFonts w:hint="eastAsia"/>
        </w:rPr>
        <w:t>Типы</w:t>
      </w:r>
      <w:r>
        <w:t xml:space="preserve"> </w:t>
      </w:r>
      <w:r>
        <w:rPr>
          <w:rFonts w:hint="eastAsia"/>
        </w:rPr>
        <w:t>атетез</w:t>
      </w:r>
    </w:p>
    <w:p w14:paraId="091A0AEF" w14:textId="77777777" w:rsidR="00805B39" w:rsidRDefault="00805B39" w:rsidP="00805B39"/>
    <w:p w14:paraId="47222699" w14:textId="77777777" w:rsidR="00805B39" w:rsidRDefault="00805B39" w:rsidP="00805B39">
      <w:r>
        <w:t xml:space="preserve">4.2.5. </w:t>
      </w:r>
      <w:r>
        <w:rPr>
          <w:rFonts w:hint="eastAsia"/>
        </w:rPr>
        <w:t>Атетеза</w:t>
      </w:r>
      <w:r>
        <w:t xml:space="preserve"> </w:t>
      </w:r>
      <w:r>
        <w:rPr>
          <w:rFonts w:hint="eastAsia"/>
        </w:rPr>
        <w:t>как</w:t>
      </w:r>
      <w:r>
        <w:t xml:space="preserve"> </w:t>
      </w:r>
      <w:r>
        <w:rPr>
          <w:rFonts w:hint="eastAsia"/>
        </w:rPr>
        <w:t>проблемный</w:t>
      </w:r>
      <w:r>
        <w:t xml:space="preserve"> </w:t>
      </w:r>
      <w:r>
        <w:rPr>
          <w:rFonts w:hint="eastAsia"/>
        </w:rPr>
        <w:t>стих</w:t>
      </w:r>
    </w:p>
    <w:p w14:paraId="042FA922" w14:textId="77777777" w:rsidR="00805B39" w:rsidRDefault="00805B39" w:rsidP="00805B39"/>
    <w:p w14:paraId="33781FE5" w14:textId="77777777" w:rsidR="00805B39" w:rsidRDefault="00805B39" w:rsidP="00805B39">
      <w:r>
        <w:t xml:space="preserve">4.3. </w:t>
      </w:r>
      <w:r>
        <w:rPr>
          <w:rFonts w:hint="eastAsia"/>
        </w:rPr>
        <w:t>Анализ</w:t>
      </w:r>
      <w:r>
        <w:t xml:space="preserve"> </w:t>
      </w:r>
      <w:r>
        <w:rPr>
          <w:rFonts w:hint="eastAsia"/>
        </w:rPr>
        <w:t>атетированных</w:t>
      </w:r>
      <w:r>
        <w:t xml:space="preserve"> </w:t>
      </w:r>
      <w:r>
        <w:rPr>
          <w:rFonts w:hint="eastAsia"/>
        </w:rPr>
        <w:t>гомеровских</w:t>
      </w:r>
      <w:r>
        <w:t xml:space="preserve"> </w:t>
      </w:r>
      <w:r>
        <w:rPr>
          <w:rFonts w:hint="eastAsia"/>
        </w:rPr>
        <w:t>цитат</w:t>
      </w:r>
      <w:r>
        <w:t xml:space="preserve"> </w:t>
      </w:r>
      <w:r>
        <w:rPr>
          <w:rFonts w:hint="eastAsia"/>
        </w:rPr>
        <w:t>в</w:t>
      </w:r>
      <w:r>
        <w:t xml:space="preserve"> </w:t>
      </w:r>
      <w:r>
        <w:rPr>
          <w:rFonts w:hint="eastAsia"/>
        </w:rPr>
        <w:t>«</w:t>
      </w:r>
      <w:r>
        <w:t>De audiendis poetis</w:t>
      </w:r>
      <w:r>
        <w:rPr>
          <w:rFonts w:hint="eastAsia"/>
        </w:rPr>
        <w:t>»</w:t>
      </w:r>
    </w:p>
    <w:p w14:paraId="226C63EB" w14:textId="77777777" w:rsidR="00805B39" w:rsidRDefault="00805B39" w:rsidP="00805B39"/>
    <w:p w14:paraId="3341EC0A" w14:textId="77777777" w:rsidR="00805B39" w:rsidRDefault="00805B39" w:rsidP="00805B39">
      <w:r>
        <w:t>4.3.1. Hom. II. XXIII, 474, 478-479. Plut. De aud. poet. 35c</w:t>
      </w:r>
    </w:p>
    <w:p w14:paraId="030901EB" w14:textId="77777777" w:rsidR="00805B39" w:rsidRDefault="00805B39" w:rsidP="00805B39"/>
    <w:p w14:paraId="0B9B5663" w14:textId="77777777" w:rsidR="00805B39" w:rsidRDefault="00805B39" w:rsidP="00805B39">
      <w:r>
        <w:t>4.3.2. Hom. Od. VI, 244-245. Plut. De aud. poet. 27a</w:t>
      </w:r>
    </w:p>
    <w:p w14:paraId="614DC86A" w14:textId="77777777" w:rsidR="00805B39" w:rsidRDefault="00805B39" w:rsidP="00805B39"/>
    <w:p w14:paraId="000E810A" w14:textId="77777777" w:rsidR="00805B39" w:rsidRDefault="00805B39" w:rsidP="00805B39">
      <w:r>
        <w:t>4.3.3. Hom. Il. I, 225. Plut. De aud. poet. 19c / 35c</w:t>
      </w:r>
    </w:p>
    <w:p w14:paraId="47790E76" w14:textId="77777777" w:rsidR="00805B39" w:rsidRDefault="00805B39" w:rsidP="00805B39"/>
    <w:p w14:paraId="0A2C96B2" w14:textId="77777777" w:rsidR="00805B39" w:rsidRDefault="00805B39" w:rsidP="00805B39">
      <w:r>
        <w:t>4.3.4. Hom. Il. XVI, 97-100. Plut. De aud. poet. 25e</w:t>
      </w:r>
    </w:p>
    <w:p w14:paraId="6B9DD2E6" w14:textId="77777777" w:rsidR="00805B39" w:rsidRDefault="00805B39" w:rsidP="00805B39"/>
    <w:p w14:paraId="20B0B027" w14:textId="77777777" w:rsidR="00805B39" w:rsidRDefault="00805B39" w:rsidP="00805B39">
      <w:r>
        <w:t>4.3.5. Hom. Il. II,226-228. Plut. De aud. poet. 28f</w:t>
      </w:r>
    </w:p>
    <w:p w14:paraId="35627F8A" w14:textId="77777777" w:rsidR="00805B39" w:rsidRDefault="00805B39" w:rsidP="00805B39"/>
    <w:p w14:paraId="1EC3B3E4" w14:textId="77777777" w:rsidR="00805B39" w:rsidRDefault="00805B39" w:rsidP="00805B39">
      <w:r>
        <w:t>4.3.6. Hom. Il. II, 231. Plut. De aud. poet. 29a</w:t>
      </w:r>
    </w:p>
    <w:p w14:paraId="54D8F4BD" w14:textId="77777777" w:rsidR="00805B39" w:rsidRDefault="00805B39" w:rsidP="00805B39"/>
    <w:p w14:paraId="2231D85E" w14:textId="77777777" w:rsidR="00805B39" w:rsidRDefault="00805B39" w:rsidP="00805B39">
      <w:r>
        <w:t>4.3.7. Hom. Il. Od. VIII, 81-82. Plut. De aud. poet. 24c</w:t>
      </w:r>
    </w:p>
    <w:p w14:paraId="6D466297" w14:textId="77777777" w:rsidR="00805B39" w:rsidRDefault="00805B39" w:rsidP="00805B39"/>
    <w:p w14:paraId="40412FE5" w14:textId="77777777" w:rsidR="00805B39" w:rsidRDefault="00805B39" w:rsidP="00805B39">
      <w:r>
        <w:rPr>
          <w:rFonts w:hint="eastAsia"/>
        </w:rPr>
        <w:t>Выводы</w:t>
      </w:r>
    </w:p>
    <w:p w14:paraId="1FD7338B" w14:textId="77777777" w:rsidR="00805B39" w:rsidRDefault="00805B39" w:rsidP="00805B39"/>
    <w:p w14:paraId="1DE11CB0" w14:textId="77777777" w:rsidR="00805B39" w:rsidRDefault="00805B39" w:rsidP="00805B39">
      <w:r>
        <w:rPr>
          <w:rFonts w:hint="eastAsia"/>
        </w:rPr>
        <w:t>ЗАКЛЮЧЕНИЕ</w:t>
      </w:r>
    </w:p>
    <w:p w14:paraId="60164076" w14:textId="77777777" w:rsidR="00805B39" w:rsidRDefault="00805B39" w:rsidP="00805B39"/>
    <w:p w14:paraId="50B3D55E" w14:textId="77777777" w:rsidR="00805B39" w:rsidRDefault="00805B39" w:rsidP="00805B39">
      <w:r>
        <w:rPr>
          <w:rFonts w:hint="eastAsia"/>
        </w:rPr>
        <w:t>ЛИТЕРАТУРА</w:t>
      </w:r>
    </w:p>
    <w:p w14:paraId="1E0D6392" w14:textId="77777777" w:rsidR="00805B39" w:rsidRDefault="00805B39" w:rsidP="00805B39"/>
    <w:p w14:paraId="02B1AB83" w14:textId="77777777" w:rsidR="00805B39" w:rsidRDefault="00805B39" w:rsidP="00805B39">
      <w:r>
        <w:rPr>
          <w:rFonts w:hint="eastAsia"/>
        </w:rPr>
        <w:t>СПИСОК</w:t>
      </w:r>
      <w:r>
        <w:t xml:space="preserve"> </w:t>
      </w:r>
      <w:r>
        <w:rPr>
          <w:rFonts w:hint="eastAsia"/>
        </w:rPr>
        <w:t>СОКРАЩЕНИЙ</w:t>
      </w:r>
    </w:p>
    <w:p w14:paraId="750D8166" w14:textId="77777777" w:rsidR="00805B39" w:rsidRDefault="00805B39" w:rsidP="00805B39"/>
    <w:p w14:paraId="222A2AD5" w14:textId="77777777" w:rsidR="00805B39" w:rsidRDefault="00805B39" w:rsidP="00805B39">
      <w:r>
        <w:rPr>
          <w:rFonts w:hint="eastAsia"/>
        </w:rPr>
        <w:t>ПРИЛОЖЕНИЕ</w:t>
      </w:r>
    </w:p>
    <w:p w14:paraId="46B9F2D6" w14:textId="77777777" w:rsidR="00805B39" w:rsidRDefault="00805B39" w:rsidP="00805B39"/>
    <w:p w14:paraId="3664DA2D" w14:textId="66A5E431" w:rsidR="00805B39" w:rsidRPr="00805B39" w:rsidRDefault="00805B39" w:rsidP="00805B39">
      <w:r>
        <w:rPr>
          <w:rFonts w:hint="eastAsia"/>
        </w:rPr>
        <w:lastRenderedPageBreak/>
        <w:t>ВВЕДЕНИЕ</w:t>
      </w:r>
    </w:p>
    <w:sectPr w:rsidR="00805B39" w:rsidRPr="00805B39" w:rsidSect="007F27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E626" w14:textId="77777777" w:rsidR="007F277F" w:rsidRDefault="007F277F">
      <w:pPr>
        <w:spacing w:after="0" w:line="240" w:lineRule="auto"/>
      </w:pPr>
      <w:r>
        <w:separator/>
      </w:r>
    </w:p>
  </w:endnote>
  <w:endnote w:type="continuationSeparator" w:id="0">
    <w:p w14:paraId="2DA12B7A" w14:textId="77777777" w:rsidR="007F277F" w:rsidRDefault="007F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763F" w14:textId="77777777" w:rsidR="007F277F" w:rsidRDefault="007F277F"/>
    <w:p w14:paraId="448F056F" w14:textId="77777777" w:rsidR="007F277F" w:rsidRDefault="007F277F"/>
    <w:p w14:paraId="3DD05628" w14:textId="77777777" w:rsidR="007F277F" w:rsidRDefault="007F277F"/>
    <w:p w14:paraId="7C860668" w14:textId="77777777" w:rsidR="007F277F" w:rsidRDefault="007F277F"/>
    <w:p w14:paraId="3CB0C7BB" w14:textId="77777777" w:rsidR="007F277F" w:rsidRDefault="007F277F"/>
    <w:p w14:paraId="64EB25D3" w14:textId="77777777" w:rsidR="007F277F" w:rsidRDefault="007F277F"/>
    <w:p w14:paraId="2C170823" w14:textId="77777777" w:rsidR="007F277F" w:rsidRDefault="007F27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AF100D" wp14:editId="4F07B5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4D50" w14:textId="77777777" w:rsidR="007F277F" w:rsidRDefault="007F27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AF10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A74D50" w14:textId="77777777" w:rsidR="007F277F" w:rsidRDefault="007F27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0038E" w14:textId="77777777" w:rsidR="007F277F" w:rsidRDefault="007F277F"/>
    <w:p w14:paraId="37B51416" w14:textId="77777777" w:rsidR="007F277F" w:rsidRDefault="007F277F"/>
    <w:p w14:paraId="38D05DFE" w14:textId="77777777" w:rsidR="007F277F" w:rsidRDefault="007F27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B46EA" wp14:editId="126C87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6264" w14:textId="77777777" w:rsidR="007F277F" w:rsidRDefault="007F277F"/>
                          <w:p w14:paraId="6D405305" w14:textId="77777777" w:rsidR="007F277F" w:rsidRDefault="007F27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B46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F96264" w14:textId="77777777" w:rsidR="007F277F" w:rsidRDefault="007F277F"/>
                    <w:p w14:paraId="6D405305" w14:textId="77777777" w:rsidR="007F277F" w:rsidRDefault="007F27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B2B67C" w14:textId="77777777" w:rsidR="007F277F" w:rsidRDefault="007F277F"/>
    <w:p w14:paraId="5F0F8B63" w14:textId="77777777" w:rsidR="007F277F" w:rsidRDefault="007F277F">
      <w:pPr>
        <w:rPr>
          <w:sz w:val="2"/>
          <w:szCs w:val="2"/>
        </w:rPr>
      </w:pPr>
    </w:p>
    <w:p w14:paraId="726334B8" w14:textId="77777777" w:rsidR="007F277F" w:rsidRDefault="007F277F"/>
    <w:p w14:paraId="62EA7C4A" w14:textId="77777777" w:rsidR="007F277F" w:rsidRDefault="007F277F">
      <w:pPr>
        <w:spacing w:after="0" w:line="240" w:lineRule="auto"/>
      </w:pPr>
    </w:p>
  </w:footnote>
  <w:footnote w:type="continuationSeparator" w:id="0">
    <w:p w14:paraId="2EC6F5E1" w14:textId="77777777" w:rsidR="007F277F" w:rsidRDefault="007F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7F"/>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50844</TotalTime>
  <Pages>6</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572</cp:revision>
  <cp:lastPrinted>2009-02-06T05:36:00Z</cp:lastPrinted>
  <dcterms:created xsi:type="dcterms:W3CDTF">2024-01-07T13:43:00Z</dcterms:created>
  <dcterms:modified xsi:type="dcterms:W3CDTF">2024-03-27T21:44:00Z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