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A4AE4" w14:textId="516CFE62" w:rsidR="007E2AEC" w:rsidRDefault="00910D2C" w:rsidP="00910D2C">
      <w:r w:rsidRPr="00910D2C">
        <w:rPr>
          <w:rFonts w:hint="eastAsia"/>
        </w:rPr>
        <w:t>Ульянина</w:t>
      </w:r>
      <w:r w:rsidRPr="00910D2C">
        <w:t xml:space="preserve"> </w:t>
      </w:r>
      <w:r w:rsidRPr="00910D2C">
        <w:rPr>
          <w:rFonts w:hint="eastAsia"/>
        </w:rPr>
        <w:t>Ольга</w:t>
      </w:r>
      <w:r w:rsidRPr="00910D2C">
        <w:t xml:space="preserve"> </w:t>
      </w:r>
      <w:r w:rsidRPr="00910D2C">
        <w:rPr>
          <w:rFonts w:hint="eastAsia"/>
        </w:rPr>
        <w:t>АлександровнаПсихологическое</w:t>
      </w:r>
      <w:r w:rsidRPr="00910D2C">
        <w:t xml:space="preserve"> </w:t>
      </w:r>
      <w:r w:rsidRPr="00910D2C">
        <w:rPr>
          <w:rFonts w:hint="eastAsia"/>
        </w:rPr>
        <w:t>сопровождение</w:t>
      </w:r>
      <w:r w:rsidRPr="00910D2C">
        <w:t xml:space="preserve"> </w:t>
      </w:r>
      <w:r w:rsidRPr="00910D2C">
        <w:rPr>
          <w:rFonts w:hint="eastAsia"/>
        </w:rPr>
        <w:t>формирования</w:t>
      </w:r>
      <w:r w:rsidRPr="00910D2C">
        <w:t xml:space="preserve"> </w:t>
      </w:r>
      <w:r w:rsidRPr="00910D2C">
        <w:rPr>
          <w:rFonts w:hint="eastAsia"/>
        </w:rPr>
        <w:t>личностной</w:t>
      </w:r>
      <w:r w:rsidRPr="00910D2C">
        <w:t xml:space="preserve"> </w:t>
      </w:r>
      <w:r w:rsidRPr="00910D2C">
        <w:rPr>
          <w:rFonts w:hint="eastAsia"/>
        </w:rPr>
        <w:t>компетентности</w:t>
      </w:r>
      <w:r w:rsidRPr="00910D2C">
        <w:t xml:space="preserve"> </w:t>
      </w:r>
      <w:r w:rsidRPr="00910D2C">
        <w:rPr>
          <w:rFonts w:hint="eastAsia"/>
        </w:rPr>
        <w:t>сотрудников</w:t>
      </w:r>
      <w:r w:rsidRPr="00910D2C">
        <w:t xml:space="preserve"> </w:t>
      </w:r>
      <w:r w:rsidRPr="00910D2C">
        <w:rPr>
          <w:rFonts w:hint="eastAsia"/>
        </w:rPr>
        <w:t>органов</w:t>
      </w:r>
      <w:r w:rsidRPr="00910D2C">
        <w:t xml:space="preserve"> </w:t>
      </w:r>
      <w:r w:rsidRPr="00910D2C">
        <w:rPr>
          <w:rFonts w:hint="eastAsia"/>
        </w:rPr>
        <w:t>внутренних</w:t>
      </w:r>
      <w:r w:rsidRPr="00910D2C">
        <w:t xml:space="preserve"> </w:t>
      </w:r>
      <w:r w:rsidRPr="00910D2C">
        <w:rPr>
          <w:rFonts w:hint="eastAsia"/>
        </w:rPr>
        <w:t>дел</w:t>
      </w:r>
      <w:r w:rsidRPr="00910D2C">
        <w:t xml:space="preserve"> </w:t>
      </w:r>
      <w:r w:rsidRPr="00910D2C">
        <w:rPr>
          <w:rFonts w:hint="eastAsia"/>
        </w:rPr>
        <w:t>в</w:t>
      </w:r>
      <w:r w:rsidRPr="00910D2C">
        <w:t xml:space="preserve"> </w:t>
      </w:r>
      <w:r w:rsidRPr="00910D2C">
        <w:rPr>
          <w:rFonts w:hint="eastAsia"/>
        </w:rPr>
        <w:t>образовательных</w:t>
      </w:r>
      <w:r w:rsidRPr="00910D2C">
        <w:t xml:space="preserve"> </w:t>
      </w:r>
      <w:r w:rsidRPr="00910D2C">
        <w:rPr>
          <w:rFonts w:hint="eastAsia"/>
        </w:rPr>
        <w:t>организациях</w:t>
      </w:r>
      <w:r w:rsidRPr="00910D2C">
        <w:t xml:space="preserve"> </w:t>
      </w:r>
      <w:r w:rsidRPr="00910D2C">
        <w:rPr>
          <w:rFonts w:hint="eastAsia"/>
        </w:rPr>
        <w:t>МВД</w:t>
      </w:r>
      <w:r w:rsidRPr="00910D2C">
        <w:t xml:space="preserve"> </w:t>
      </w:r>
      <w:r w:rsidRPr="00910D2C">
        <w:rPr>
          <w:rFonts w:hint="eastAsia"/>
        </w:rPr>
        <w:t>России</w:t>
      </w:r>
    </w:p>
    <w:p w14:paraId="304CDBBE" w14:textId="77777777" w:rsidR="00910D2C" w:rsidRDefault="00910D2C" w:rsidP="00910D2C">
      <w:r>
        <w:rPr>
          <w:rFonts w:hint="eastAsia"/>
        </w:rPr>
        <w:t>ОГЛАВЛЕНИЕ</w:t>
      </w:r>
      <w:r>
        <w:t xml:space="preserve"> </w:t>
      </w:r>
      <w:r>
        <w:rPr>
          <w:rFonts w:hint="eastAsia"/>
        </w:rPr>
        <w:t>ДИССЕРТАЦИИ</w:t>
      </w:r>
    </w:p>
    <w:p w14:paraId="0F96D3A1" w14:textId="77777777" w:rsidR="00910D2C" w:rsidRDefault="00910D2C" w:rsidP="00910D2C">
      <w:r>
        <w:rPr>
          <w:rFonts w:hint="eastAsia"/>
        </w:rPr>
        <w:t>доктор</w:t>
      </w:r>
      <w:r>
        <w:t xml:space="preserve"> </w:t>
      </w:r>
      <w:r>
        <w:rPr>
          <w:rFonts w:hint="eastAsia"/>
        </w:rPr>
        <w:t>наук</w:t>
      </w:r>
      <w:r>
        <w:t xml:space="preserve"> </w:t>
      </w:r>
      <w:r>
        <w:rPr>
          <w:rFonts w:hint="eastAsia"/>
        </w:rPr>
        <w:t>Ульянина</w:t>
      </w:r>
      <w:r>
        <w:t xml:space="preserve"> </w:t>
      </w:r>
      <w:r>
        <w:rPr>
          <w:rFonts w:hint="eastAsia"/>
        </w:rPr>
        <w:t>Ольга</w:t>
      </w:r>
      <w:r>
        <w:t xml:space="preserve"> </w:t>
      </w:r>
      <w:r>
        <w:rPr>
          <w:rFonts w:hint="eastAsia"/>
        </w:rPr>
        <w:t>Александровна</w:t>
      </w:r>
    </w:p>
    <w:p w14:paraId="28418588" w14:textId="77777777" w:rsidR="00910D2C" w:rsidRDefault="00910D2C" w:rsidP="00910D2C">
      <w:r>
        <w:rPr>
          <w:rFonts w:hint="eastAsia"/>
        </w:rPr>
        <w:t>ВВЕДЕНИЕ</w:t>
      </w:r>
    </w:p>
    <w:p w14:paraId="74AC752A" w14:textId="77777777" w:rsidR="00910D2C" w:rsidRDefault="00910D2C" w:rsidP="00910D2C"/>
    <w:p w14:paraId="1717C665" w14:textId="77777777" w:rsidR="00910D2C" w:rsidRDefault="00910D2C" w:rsidP="00910D2C">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РЕАЛИЗАЦИИ</w:t>
      </w:r>
      <w:r>
        <w:t xml:space="preserve"> </w:t>
      </w:r>
      <w:r>
        <w:rPr>
          <w:rFonts w:hint="eastAsia"/>
        </w:rPr>
        <w:t>КОМПЕТЕНТНОСТНОГО</w:t>
      </w:r>
      <w:r>
        <w:t xml:space="preserve"> </w:t>
      </w:r>
      <w:r>
        <w:rPr>
          <w:rFonts w:hint="eastAsia"/>
        </w:rPr>
        <w:t>ПОДХОДА</w:t>
      </w:r>
      <w:r>
        <w:t xml:space="preserve"> </w:t>
      </w:r>
      <w:r>
        <w:rPr>
          <w:rFonts w:hint="eastAsia"/>
        </w:rPr>
        <w:t>В</w:t>
      </w:r>
      <w:r>
        <w:t xml:space="preserve"> </w:t>
      </w:r>
      <w:r>
        <w:rPr>
          <w:rFonts w:hint="eastAsia"/>
        </w:rPr>
        <w:t>ПРОФЕССИОНАЛЬНОЙ</w:t>
      </w:r>
    </w:p>
    <w:p w14:paraId="0622C72B" w14:textId="77777777" w:rsidR="00910D2C" w:rsidRDefault="00910D2C" w:rsidP="00910D2C"/>
    <w:p w14:paraId="7F3F721E" w14:textId="77777777" w:rsidR="00910D2C" w:rsidRDefault="00910D2C" w:rsidP="00910D2C">
      <w:r>
        <w:rPr>
          <w:rFonts w:hint="eastAsia"/>
        </w:rPr>
        <w:t>ПОДГОТОВКЕ</w:t>
      </w:r>
      <w:r>
        <w:t xml:space="preserve"> </w:t>
      </w:r>
      <w:r>
        <w:rPr>
          <w:rFonts w:hint="eastAsia"/>
        </w:rPr>
        <w:t>СПЕЦИАЛИСТОВ</w:t>
      </w:r>
    </w:p>
    <w:p w14:paraId="4009DD43" w14:textId="77777777" w:rsidR="00910D2C" w:rsidRDefault="00910D2C" w:rsidP="00910D2C"/>
    <w:p w14:paraId="557A30A0" w14:textId="77777777" w:rsidR="00910D2C" w:rsidRDefault="00910D2C" w:rsidP="00910D2C">
      <w:r>
        <w:rPr>
          <w:rFonts w:hint="eastAsia"/>
        </w:rPr>
        <w:t>§</w:t>
      </w:r>
      <w:r>
        <w:t xml:space="preserve">1. </w:t>
      </w:r>
      <w:r>
        <w:rPr>
          <w:rFonts w:hint="eastAsia"/>
        </w:rPr>
        <w:t>Современные</w:t>
      </w:r>
      <w:r>
        <w:t xml:space="preserve"> </w:t>
      </w:r>
      <w:r>
        <w:rPr>
          <w:rFonts w:hint="eastAsia"/>
        </w:rPr>
        <w:t>тенденции</w:t>
      </w:r>
      <w:r>
        <w:t xml:space="preserve"> </w:t>
      </w:r>
      <w:r>
        <w:rPr>
          <w:rFonts w:hint="eastAsia"/>
        </w:rPr>
        <w:t>модернизации</w:t>
      </w:r>
      <w:r>
        <w:t xml:space="preserve"> </w:t>
      </w:r>
      <w:r>
        <w:rPr>
          <w:rFonts w:hint="eastAsia"/>
        </w:rPr>
        <w:t>высшего</w:t>
      </w:r>
      <w:r>
        <w:t xml:space="preserve"> </w:t>
      </w:r>
      <w:r>
        <w:rPr>
          <w:rFonts w:hint="eastAsia"/>
        </w:rPr>
        <w:t>образования</w:t>
      </w:r>
      <w:r>
        <w:t xml:space="preserve"> </w:t>
      </w:r>
      <w:r>
        <w:rPr>
          <w:rFonts w:hint="eastAsia"/>
        </w:rPr>
        <w:t>в</w:t>
      </w:r>
      <w:r>
        <w:t xml:space="preserve"> </w:t>
      </w:r>
      <w:r>
        <w:rPr>
          <w:rFonts w:hint="eastAsia"/>
        </w:rPr>
        <w:t>России</w:t>
      </w:r>
      <w:r>
        <w:t xml:space="preserve"> </w:t>
      </w:r>
      <w:r>
        <w:rPr>
          <w:rFonts w:hint="eastAsia"/>
        </w:rPr>
        <w:t>и</w:t>
      </w:r>
    </w:p>
    <w:p w14:paraId="4BA8496F" w14:textId="77777777" w:rsidR="00910D2C" w:rsidRDefault="00910D2C" w:rsidP="00910D2C"/>
    <w:p w14:paraId="121602F7" w14:textId="77777777" w:rsidR="00910D2C" w:rsidRDefault="00910D2C" w:rsidP="00910D2C">
      <w:r>
        <w:rPr>
          <w:rFonts w:hint="eastAsia"/>
        </w:rPr>
        <w:t>за</w:t>
      </w:r>
      <w:r>
        <w:t xml:space="preserve"> </w:t>
      </w:r>
      <w:r>
        <w:rPr>
          <w:rFonts w:hint="eastAsia"/>
        </w:rPr>
        <w:t>рубежом</w:t>
      </w:r>
    </w:p>
    <w:p w14:paraId="717C76D3" w14:textId="77777777" w:rsidR="00910D2C" w:rsidRDefault="00910D2C" w:rsidP="00910D2C"/>
    <w:p w14:paraId="4EE7663A" w14:textId="77777777" w:rsidR="00910D2C" w:rsidRDefault="00910D2C" w:rsidP="00910D2C">
      <w:r>
        <w:rPr>
          <w:rFonts w:hint="eastAsia"/>
        </w:rPr>
        <w:t>§</w:t>
      </w:r>
      <w:r>
        <w:t xml:space="preserve">2. </w:t>
      </w:r>
      <w:r>
        <w:rPr>
          <w:rFonts w:hint="eastAsia"/>
        </w:rPr>
        <w:t>Компетентностная</w:t>
      </w:r>
      <w:r>
        <w:t xml:space="preserve"> </w:t>
      </w:r>
      <w:r>
        <w:rPr>
          <w:rFonts w:hint="eastAsia"/>
        </w:rPr>
        <w:t>модель</w:t>
      </w:r>
      <w:r>
        <w:t xml:space="preserve"> </w:t>
      </w:r>
      <w:r>
        <w:rPr>
          <w:rFonts w:hint="eastAsia"/>
        </w:rPr>
        <w:t>подготовки</w:t>
      </w:r>
      <w:r>
        <w:t xml:space="preserve"> </w:t>
      </w:r>
      <w:r>
        <w:rPr>
          <w:rFonts w:hint="eastAsia"/>
        </w:rPr>
        <w:t>специалистов</w:t>
      </w:r>
      <w:r>
        <w:t xml:space="preserve"> </w:t>
      </w:r>
      <w:r>
        <w:rPr>
          <w:rFonts w:hint="eastAsia"/>
        </w:rPr>
        <w:t>в</w:t>
      </w:r>
      <w:r>
        <w:t xml:space="preserve"> </w:t>
      </w:r>
      <w:r>
        <w:rPr>
          <w:rFonts w:hint="eastAsia"/>
        </w:rPr>
        <w:t>зарубежной</w:t>
      </w:r>
      <w:r>
        <w:t xml:space="preserve"> </w:t>
      </w:r>
      <w:r>
        <w:rPr>
          <w:rFonts w:hint="eastAsia"/>
        </w:rPr>
        <w:t>науке</w:t>
      </w:r>
      <w:r>
        <w:t xml:space="preserve"> </w:t>
      </w:r>
      <w:r>
        <w:rPr>
          <w:rFonts w:hint="eastAsia"/>
        </w:rPr>
        <w:t>и</w:t>
      </w:r>
    </w:p>
    <w:p w14:paraId="1E49965D" w14:textId="77777777" w:rsidR="00910D2C" w:rsidRDefault="00910D2C" w:rsidP="00910D2C"/>
    <w:p w14:paraId="081A38B8" w14:textId="77777777" w:rsidR="00910D2C" w:rsidRDefault="00910D2C" w:rsidP="00910D2C">
      <w:r>
        <w:rPr>
          <w:rFonts w:hint="eastAsia"/>
        </w:rPr>
        <w:t>практике</w:t>
      </w:r>
    </w:p>
    <w:p w14:paraId="70FE9088" w14:textId="77777777" w:rsidR="00910D2C" w:rsidRDefault="00910D2C" w:rsidP="00910D2C"/>
    <w:p w14:paraId="70FB9941" w14:textId="77777777" w:rsidR="00910D2C" w:rsidRDefault="00910D2C" w:rsidP="00910D2C">
      <w:r>
        <w:rPr>
          <w:rFonts w:hint="eastAsia"/>
        </w:rPr>
        <w:t>§</w:t>
      </w:r>
      <w:r>
        <w:t xml:space="preserve">3. </w:t>
      </w:r>
      <w:r>
        <w:rPr>
          <w:rFonts w:hint="eastAsia"/>
        </w:rPr>
        <w:t>Компетентностный</w:t>
      </w:r>
      <w:r>
        <w:t xml:space="preserve"> </w:t>
      </w:r>
      <w:r>
        <w:rPr>
          <w:rFonts w:hint="eastAsia"/>
        </w:rPr>
        <w:t>подход</w:t>
      </w:r>
      <w:r>
        <w:t xml:space="preserve"> </w:t>
      </w:r>
      <w:r>
        <w:rPr>
          <w:rFonts w:hint="eastAsia"/>
        </w:rPr>
        <w:t>в</w:t>
      </w:r>
      <w:r>
        <w:t xml:space="preserve"> </w:t>
      </w:r>
      <w:r>
        <w:rPr>
          <w:rFonts w:hint="eastAsia"/>
        </w:rPr>
        <w:t>научной</w:t>
      </w:r>
      <w:r>
        <w:t xml:space="preserve"> </w:t>
      </w:r>
      <w:r>
        <w:rPr>
          <w:rFonts w:hint="eastAsia"/>
        </w:rPr>
        <w:t>парадигме</w:t>
      </w:r>
      <w:r>
        <w:t xml:space="preserve"> </w:t>
      </w:r>
      <w:r>
        <w:rPr>
          <w:rFonts w:hint="eastAsia"/>
        </w:rPr>
        <w:t>российского</w:t>
      </w:r>
      <w:r>
        <w:t xml:space="preserve"> </w:t>
      </w:r>
      <w:r>
        <w:rPr>
          <w:rFonts w:hint="eastAsia"/>
        </w:rPr>
        <w:t>образования</w:t>
      </w:r>
    </w:p>
    <w:p w14:paraId="7F334985" w14:textId="77777777" w:rsidR="00910D2C" w:rsidRDefault="00910D2C" w:rsidP="00910D2C"/>
    <w:p w14:paraId="6D987DB5" w14:textId="77777777" w:rsidR="00910D2C" w:rsidRDefault="00910D2C" w:rsidP="00910D2C">
      <w:r>
        <w:rPr>
          <w:rFonts w:hint="eastAsia"/>
        </w:rPr>
        <w:t>§</w:t>
      </w:r>
      <w:r>
        <w:t xml:space="preserve">4. </w:t>
      </w:r>
      <w:r>
        <w:rPr>
          <w:rFonts w:hint="eastAsia"/>
        </w:rPr>
        <w:t>Компетентность</w:t>
      </w:r>
      <w:r>
        <w:t xml:space="preserve"> </w:t>
      </w:r>
      <w:r>
        <w:rPr>
          <w:rFonts w:hint="eastAsia"/>
        </w:rPr>
        <w:t>и</w:t>
      </w:r>
      <w:r>
        <w:t xml:space="preserve"> </w:t>
      </w:r>
      <w:r>
        <w:rPr>
          <w:rFonts w:hint="eastAsia"/>
        </w:rPr>
        <w:t>компетенция</w:t>
      </w:r>
      <w:r>
        <w:t xml:space="preserve">: </w:t>
      </w:r>
      <w:r>
        <w:rPr>
          <w:rFonts w:hint="eastAsia"/>
        </w:rPr>
        <w:t>сущность</w:t>
      </w:r>
      <w:r>
        <w:t xml:space="preserve">, </w:t>
      </w:r>
      <w:r>
        <w:rPr>
          <w:rFonts w:hint="eastAsia"/>
        </w:rPr>
        <w:t>основания</w:t>
      </w:r>
      <w:r>
        <w:t xml:space="preserve"> </w:t>
      </w:r>
      <w:r>
        <w:rPr>
          <w:rFonts w:hint="eastAsia"/>
        </w:rPr>
        <w:t>для</w:t>
      </w:r>
    </w:p>
    <w:p w14:paraId="0E1B757A" w14:textId="77777777" w:rsidR="00910D2C" w:rsidRDefault="00910D2C" w:rsidP="00910D2C"/>
    <w:p w14:paraId="4E769260" w14:textId="77777777" w:rsidR="00910D2C" w:rsidRDefault="00910D2C" w:rsidP="00910D2C">
      <w:r>
        <w:rPr>
          <w:rFonts w:hint="eastAsia"/>
        </w:rPr>
        <w:t>дифференциации</w:t>
      </w:r>
      <w:r>
        <w:t xml:space="preserve"> </w:t>
      </w:r>
      <w:r>
        <w:rPr>
          <w:rFonts w:hint="eastAsia"/>
        </w:rPr>
        <w:t>и</w:t>
      </w:r>
      <w:r>
        <w:t xml:space="preserve"> </w:t>
      </w:r>
      <w:r>
        <w:rPr>
          <w:rFonts w:hint="eastAsia"/>
        </w:rPr>
        <w:t>классификации</w:t>
      </w:r>
    </w:p>
    <w:p w14:paraId="35DA4A89" w14:textId="77777777" w:rsidR="00910D2C" w:rsidRDefault="00910D2C" w:rsidP="00910D2C"/>
    <w:p w14:paraId="126A458F" w14:textId="77777777" w:rsidR="00910D2C" w:rsidRDefault="00910D2C" w:rsidP="00910D2C">
      <w:r>
        <w:rPr>
          <w:rFonts w:hint="eastAsia"/>
        </w:rPr>
        <w:t>ВЫВОДЫ</w:t>
      </w:r>
      <w:r>
        <w:t xml:space="preserve"> </w:t>
      </w:r>
      <w:r>
        <w:rPr>
          <w:rFonts w:hint="eastAsia"/>
        </w:rPr>
        <w:t>ПО</w:t>
      </w:r>
      <w:r>
        <w:t xml:space="preserve"> 1 </w:t>
      </w:r>
      <w:r>
        <w:rPr>
          <w:rFonts w:hint="eastAsia"/>
        </w:rPr>
        <w:t>ГЛАВЕ</w:t>
      </w:r>
    </w:p>
    <w:p w14:paraId="11FB45FC" w14:textId="77777777" w:rsidR="00910D2C" w:rsidRDefault="00910D2C" w:rsidP="00910D2C"/>
    <w:p w14:paraId="6FB88F83" w14:textId="77777777" w:rsidR="00910D2C" w:rsidRDefault="00910D2C" w:rsidP="00910D2C">
      <w:r>
        <w:rPr>
          <w:rFonts w:hint="eastAsia"/>
        </w:rPr>
        <w:lastRenderedPageBreak/>
        <w:t>ГЛАВА</w:t>
      </w:r>
      <w:r>
        <w:t xml:space="preserve"> 2. </w:t>
      </w:r>
      <w:r>
        <w:rPr>
          <w:rFonts w:hint="eastAsia"/>
        </w:rPr>
        <w:t>ЛИЧНОСТНАЯ</w:t>
      </w:r>
      <w:r>
        <w:t xml:space="preserve"> </w:t>
      </w:r>
      <w:r>
        <w:rPr>
          <w:rFonts w:hint="eastAsia"/>
        </w:rPr>
        <w:t>КОМПЕТЕНТНОСТЬ</w:t>
      </w:r>
      <w:r>
        <w:t xml:space="preserve"> </w:t>
      </w:r>
      <w:r>
        <w:rPr>
          <w:rFonts w:hint="eastAsia"/>
        </w:rPr>
        <w:t>СОТРУДНИКОВ</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УСЛОВИЯ</w:t>
      </w:r>
      <w:r>
        <w:t xml:space="preserve"> </w:t>
      </w:r>
      <w:r>
        <w:rPr>
          <w:rFonts w:hint="eastAsia"/>
        </w:rPr>
        <w:t>И</w:t>
      </w:r>
      <w:r>
        <w:t xml:space="preserve"> </w:t>
      </w:r>
      <w:r>
        <w:rPr>
          <w:rFonts w:hint="eastAsia"/>
        </w:rPr>
        <w:t>ФАКТОРЫ</w:t>
      </w:r>
      <w:r>
        <w:t xml:space="preserve"> </w:t>
      </w:r>
      <w:r>
        <w:rPr>
          <w:rFonts w:hint="eastAsia"/>
        </w:rPr>
        <w:t>ЕЕ</w:t>
      </w:r>
      <w:r>
        <w:t xml:space="preserve"> </w:t>
      </w:r>
      <w:r>
        <w:rPr>
          <w:rFonts w:hint="eastAsia"/>
        </w:rPr>
        <w:t>ФОРМИРОВАНИЯ</w:t>
      </w:r>
      <w:r>
        <w:t xml:space="preserve"> </w:t>
      </w:r>
      <w:r>
        <w:rPr>
          <w:rFonts w:hint="eastAsia"/>
        </w:rPr>
        <w:t>В</w:t>
      </w:r>
      <w:r>
        <w:t xml:space="preserve"> </w:t>
      </w:r>
      <w:r>
        <w:rPr>
          <w:rFonts w:hint="eastAsia"/>
        </w:rPr>
        <w:t>ОБРАЗОВАТЕЛЬНЫХ</w:t>
      </w:r>
      <w:r>
        <w:t xml:space="preserve"> </w:t>
      </w:r>
      <w:r>
        <w:rPr>
          <w:rFonts w:hint="eastAsia"/>
        </w:rPr>
        <w:t>ОРГАНИЗАЦИЯХ</w:t>
      </w:r>
      <w:r>
        <w:t xml:space="preserve"> </w:t>
      </w:r>
      <w:r>
        <w:rPr>
          <w:rFonts w:hint="eastAsia"/>
        </w:rPr>
        <w:t>МВД</w:t>
      </w:r>
    </w:p>
    <w:p w14:paraId="166692EC" w14:textId="77777777" w:rsidR="00910D2C" w:rsidRDefault="00910D2C" w:rsidP="00910D2C"/>
    <w:p w14:paraId="781F24CC" w14:textId="77777777" w:rsidR="00910D2C" w:rsidRDefault="00910D2C" w:rsidP="00910D2C">
      <w:r>
        <w:rPr>
          <w:rFonts w:hint="eastAsia"/>
        </w:rPr>
        <w:t>РОССИИ</w:t>
      </w:r>
    </w:p>
    <w:p w14:paraId="5DD3A7BC" w14:textId="77777777" w:rsidR="00910D2C" w:rsidRDefault="00910D2C" w:rsidP="00910D2C"/>
    <w:p w14:paraId="1BD6BA6E" w14:textId="77777777" w:rsidR="00910D2C" w:rsidRDefault="00910D2C" w:rsidP="00910D2C">
      <w:r>
        <w:rPr>
          <w:rFonts w:hint="eastAsia"/>
        </w:rPr>
        <w:t>§</w:t>
      </w:r>
      <w:r>
        <w:t xml:space="preserve">1. </w:t>
      </w:r>
      <w:r>
        <w:rPr>
          <w:rFonts w:hint="eastAsia"/>
        </w:rPr>
        <w:t>Понятие</w:t>
      </w:r>
      <w:r>
        <w:t xml:space="preserve"> </w:t>
      </w:r>
      <w:r>
        <w:rPr>
          <w:rFonts w:hint="eastAsia"/>
        </w:rPr>
        <w:t>и</w:t>
      </w:r>
      <w:r>
        <w:t xml:space="preserve"> </w:t>
      </w:r>
      <w:r>
        <w:rPr>
          <w:rFonts w:hint="eastAsia"/>
        </w:rPr>
        <w:t>структурные</w:t>
      </w:r>
      <w:r>
        <w:t xml:space="preserve"> </w:t>
      </w:r>
      <w:r>
        <w:rPr>
          <w:rFonts w:hint="eastAsia"/>
        </w:rPr>
        <w:t>компоненты</w:t>
      </w:r>
      <w:r>
        <w:t xml:space="preserve"> </w:t>
      </w:r>
      <w:r>
        <w:rPr>
          <w:rFonts w:hint="eastAsia"/>
        </w:rPr>
        <w:t>личностной</w:t>
      </w:r>
      <w:r>
        <w:t xml:space="preserve"> </w:t>
      </w:r>
      <w:r>
        <w:rPr>
          <w:rFonts w:hint="eastAsia"/>
        </w:rPr>
        <w:t>компетентности</w:t>
      </w:r>
    </w:p>
    <w:p w14:paraId="17BACD5A" w14:textId="77777777" w:rsidR="00910D2C" w:rsidRDefault="00910D2C" w:rsidP="00910D2C"/>
    <w:p w14:paraId="7464C2CB" w14:textId="77777777" w:rsidR="00910D2C" w:rsidRDefault="00910D2C" w:rsidP="00910D2C">
      <w:r>
        <w:rPr>
          <w:rFonts w:hint="eastAsia"/>
        </w:rPr>
        <w:t>сотрудников</w:t>
      </w:r>
      <w:r>
        <w:t xml:space="preserve"> </w:t>
      </w:r>
      <w:r>
        <w:rPr>
          <w:rFonts w:hint="eastAsia"/>
        </w:rPr>
        <w:t>органов</w:t>
      </w:r>
      <w:r>
        <w:t xml:space="preserve"> </w:t>
      </w:r>
      <w:r>
        <w:rPr>
          <w:rFonts w:hint="eastAsia"/>
        </w:rPr>
        <w:t>внутренних</w:t>
      </w:r>
      <w:r>
        <w:t xml:space="preserve"> </w:t>
      </w:r>
      <w:r>
        <w:rPr>
          <w:rFonts w:hint="eastAsia"/>
        </w:rPr>
        <w:t>дел</w:t>
      </w:r>
    </w:p>
    <w:p w14:paraId="5891E26D" w14:textId="77777777" w:rsidR="00910D2C" w:rsidRDefault="00910D2C" w:rsidP="00910D2C"/>
    <w:p w14:paraId="6FA85306" w14:textId="77777777" w:rsidR="00910D2C" w:rsidRDefault="00910D2C" w:rsidP="00910D2C">
      <w:r>
        <w:rPr>
          <w:rFonts w:hint="eastAsia"/>
        </w:rPr>
        <w:t>§</w:t>
      </w:r>
      <w:r>
        <w:t xml:space="preserve">2. </w:t>
      </w:r>
      <w:r>
        <w:rPr>
          <w:rFonts w:hint="eastAsia"/>
        </w:rPr>
        <w:t>Организационные</w:t>
      </w:r>
      <w:r>
        <w:t xml:space="preserve"> </w:t>
      </w:r>
      <w:r>
        <w:rPr>
          <w:rFonts w:hint="eastAsia"/>
        </w:rPr>
        <w:t>и</w:t>
      </w:r>
      <w:r>
        <w:t xml:space="preserve"> </w:t>
      </w:r>
      <w:r>
        <w:rPr>
          <w:rFonts w:hint="eastAsia"/>
        </w:rPr>
        <w:t>социально</w:t>
      </w:r>
      <w:r>
        <w:t>-</w:t>
      </w:r>
      <w:r>
        <w:rPr>
          <w:rFonts w:hint="eastAsia"/>
        </w:rPr>
        <w:t>психологические</w:t>
      </w:r>
      <w:r>
        <w:t xml:space="preserve"> </w:t>
      </w:r>
      <w:r>
        <w:rPr>
          <w:rFonts w:hint="eastAsia"/>
        </w:rPr>
        <w:t>особенности</w:t>
      </w:r>
      <w:r>
        <w:t xml:space="preserve"> </w:t>
      </w:r>
      <w:r>
        <w:rPr>
          <w:rFonts w:hint="eastAsia"/>
        </w:rPr>
        <w:t>развития</w:t>
      </w:r>
    </w:p>
    <w:p w14:paraId="27860ECF" w14:textId="77777777" w:rsidR="00910D2C" w:rsidRDefault="00910D2C" w:rsidP="00910D2C"/>
    <w:p w14:paraId="5CF2D7F7" w14:textId="77777777" w:rsidR="00910D2C" w:rsidRDefault="00910D2C" w:rsidP="00910D2C">
      <w:r>
        <w:rPr>
          <w:rFonts w:hint="eastAsia"/>
        </w:rPr>
        <w:t>курсантов</w:t>
      </w:r>
      <w:r>
        <w:t xml:space="preserve">, </w:t>
      </w:r>
      <w:r>
        <w:rPr>
          <w:rFonts w:hint="eastAsia"/>
        </w:rPr>
        <w:t>слушателей</w:t>
      </w:r>
      <w:r>
        <w:t xml:space="preserve"> </w:t>
      </w:r>
      <w:r>
        <w:rPr>
          <w:rFonts w:hint="eastAsia"/>
        </w:rPr>
        <w:t>образовательных</w:t>
      </w:r>
      <w:r>
        <w:t xml:space="preserve"> </w:t>
      </w:r>
      <w:r>
        <w:rPr>
          <w:rFonts w:hint="eastAsia"/>
        </w:rPr>
        <w:t>организацийМВД</w:t>
      </w:r>
      <w:r>
        <w:t xml:space="preserve"> </w:t>
      </w:r>
      <w:r>
        <w:rPr>
          <w:rFonts w:hint="eastAsia"/>
        </w:rPr>
        <w:t>России</w:t>
      </w:r>
    </w:p>
    <w:p w14:paraId="6B54047B" w14:textId="77777777" w:rsidR="00910D2C" w:rsidRDefault="00910D2C" w:rsidP="00910D2C"/>
    <w:p w14:paraId="113CD627" w14:textId="77777777" w:rsidR="00910D2C" w:rsidRDefault="00910D2C" w:rsidP="00910D2C">
      <w:r>
        <w:rPr>
          <w:rFonts w:hint="eastAsia"/>
        </w:rPr>
        <w:t>§</w:t>
      </w:r>
      <w:r>
        <w:t xml:space="preserve">3. </w:t>
      </w:r>
      <w:r>
        <w:rPr>
          <w:rFonts w:hint="eastAsia"/>
        </w:rPr>
        <w:t>Психологические</w:t>
      </w:r>
      <w:r>
        <w:t xml:space="preserve"> </w:t>
      </w:r>
      <w:r>
        <w:rPr>
          <w:rFonts w:hint="eastAsia"/>
        </w:rPr>
        <w:t>аспекты</w:t>
      </w:r>
      <w:r>
        <w:t xml:space="preserve"> </w:t>
      </w:r>
      <w:r>
        <w:rPr>
          <w:rFonts w:hint="eastAsia"/>
        </w:rPr>
        <w:t>создания</w:t>
      </w:r>
      <w:r>
        <w:t xml:space="preserve"> </w:t>
      </w:r>
      <w:r>
        <w:rPr>
          <w:rFonts w:hint="eastAsia"/>
        </w:rPr>
        <w:t>практико</w:t>
      </w:r>
      <w:r>
        <w:t>-</w:t>
      </w:r>
      <w:r>
        <w:rPr>
          <w:rFonts w:hint="eastAsia"/>
        </w:rPr>
        <w:t>ориентированной</w:t>
      </w:r>
      <w:r>
        <w:t xml:space="preserve"> </w:t>
      </w:r>
      <w:r>
        <w:rPr>
          <w:rFonts w:hint="eastAsia"/>
        </w:rPr>
        <w:t>среды</w:t>
      </w:r>
      <w:r>
        <w:t xml:space="preserve"> </w:t>
      </w:r>
      <w:r>
        <w:rPr>
          <w:rFonts w:hint="eastAsia"/>
        </w:rPr>
        <w:t>в</w:t>
      </w:r>
      <w:r>
        <w:t xml:space="preserve"> </w:t>
      </w:r>
      <w:r>
        <w:rPr>
          <w:rFonts w:hint="eastAsia"/>
        </w:rPr>
        <w:t>образовательных</w:t>
      </w:r>
      <w:r>
        <w:t xml:space="preserve"> </w:t>
      </w:r>
      <w:r>
        <w:rPr>
          <w:rFonts w:hint="eastAsia"/>
        </w:rPr>
        <w:t>организациях</w:t>
      </w:r>
      <w:r>
        <w:t xml:space="preserve"> </w:t>
      </w:r>
      <w:r>
        <w:rPr>
          <w:rFonts w:hint="eastAsia"/>
        </w:rPr>
        <w:t>МВД</w:t>
      </w:r>
      <w:r>
        <w:t xml:space="preserve"> </w:t>
      </w:r>
      <w:r>
        <w:rPr>
          <w:rFonts w:hint="eastAsia"/>
        </w:rPr>
        <w:t>России</w:t>
      </w:r>
      <w:r>
        <w:t xml:space="preserve"> </w:t>
      </w:r>
      <w:r>
        <w:rPr>
          <w:rFonts w:hint="eastAsia"/>
        </w:rPr>
        <w:t>как</w:t>
      </w:r>
      <w:r>
        <w:t xml:space="preserve"> </w:t>
      </w:r>
      <w:r>
        <w:rPr>
          <w:rFonts w:hint="eastAsia"/>
        </w:rPr>
        <w:t>необходимое</w:t>
      </w:r>
      <w:r>
        <w:t xml:space="preserve"> </w:t>
      </w:r>
      <w:r>
        <w:rPr>
          <w:rFonts w:hint="eastAsia"/>
        </w:rPr>
        <w:t>условие</w:t>
      </w:r>
    </w:p>
    <w:p w14:paraId="65F04632" w14:textId="77777777" w:rsidR="00910D2C" w:rsidRDefault="00910D2C" w:rsidP="00910D2C"/>
    <w:p w14:paraId="4DC1D690" w14:textId="77777777" w:rsidR="00910D2C" w:rsidRDefault="00910D2C" w:rsidP="00910D2C">
      <w:r>
        <w:rPr>
          <w:rFonts w:hint="eastAsia"/>
        </w:rPr>
        <w:t>подготовки</w:t>
      </w:r>
      <w:r>
        <w:t xml:space="preserve"> </w:t>
      </w:r>
      <w:r>
        <w:rPr>
          <w:rFonts w:hint="eastAsia"/>
        </w:rPr>
        <w:t>компетентных</w:t>
      </w:r>
      <w:r>
        <w:t xml:space="preserve"> </w:t>
      </w:r>
      <w:r>
        <w:rPr>
          <w:rFonts w:hint="eastAsia"/>
        </w:rPr>
        <w:t>специалистов</w:t>
      </w:r>
    </w:p>
    <w:p w14:paraId="20512975" w14:textId="77777777" w:rsidR="00910D2C" w:rsidRDefault="00910D2C" w:rsidP="00910D2C"/>
    <w:p w14:paraId="64B02A7E" w14:textId="77777777" w:rsidR="00910D2C" w:rsidRDefault="00910D2C" w:rsidP="00910D2C">
      <w:r>
        <w:rPr>
          <w:rFonts w:hint="eastAsia"/>
        </w:rPr>
        <w:t>§</w:t>
      </w:r>
      <w:r>
        <w:t xml:space="preserve">4. </w:t>
      </w:r>
      <w:r>
        <w:rPr>
          <w:rFonts w:hint="eastAsia"/>
        </w:rPr>
        <w:t>Организация</w:t>
      </w:r>
      <w:r>
        <w:t xml:space="preserve"> </w:t>
      </w:r>
      <w:r>
        <w:rPr>
          <w:rFonts w:hint="eastAsia"/>
        </w:rPr>
        <w:t>психологической</w:t>
      </w:r>
      <w:r>
        <w:t xml:space="preserve"> </w:t>
      </w:r>
      <w:r>
        <w:rPr>
          <w:rFonts w:hint="eastAsia"/>
        </w:rPr>
        <w:t>работы</w:t>
      </w:r>
      <w:r>
        <w:t xml:space="preserve"> </w:t>
      </w:r>
      <w:r>
        <w:rPr>
          <w:rFonts w:hint="eastAsia"/>
        </w:rPr>
        <w:t>в</w:t>
      </w:r>
      <w:r>
        <w:t xml:space="preserve"> </w:t>
      </w:r>
      <w:r>
        <w:rPr>
          <w:rFonts w:hint="eastAsia"/>
        </w:rPr>
        <w:t>органах</w:t>
      </w:r>
      <w:r>
        <w:t xml:space="preserve"> </w:t>
      </w:r>
      <w:r>
        <w:rPr>
          <w:rFonts w:hint="eastAsia"/>
        </w:rPr>
        <w:t>внутренних</w:t>
      </w:r>
      <w:r>
        <w:t xml:space="preserve"> </w:t>
      </w:r>
      <w:r>
        <w:rPr>
          <w:rFonts w:hint="eastAsia"/>
        </w:rPr>
        <w:t>дел</w:t>
      </w:r>
      <w:r>
        <w:t xml:space="preserve"> </w:t>
      </w:r>
      <w:r>
        <w:rPr>
          <w:rFonts w:hint="eastAsia"/>
        </w:rPr>
        <w:t>и</w:t>
      </w:r>
      <w:r>
        <w:t xml:space="preserve"> </w:t>
      </w:r>
      <w:r>
        <w:rPr>
          <w:rFonts w:hint="eastAsia"/>
        </w:rPr>
        <w:t>психологическое</w:t>
      </w:r>
      <w:r>
        <w:t xml:space="preserve"> </w:t>
      </w:r>
      <w:r>
        <w:rPr>
          <w:rFonts w:hint="eastAsia"/>
        </w:rPr>
        <w:t>сопровождение</w:t>
      </w:r>
      <w:r>
        <w:t xml:space="preserve"> </w:t>
      </w:r>
      <w:r>
        <w:rPr>
          <w:rFonts w:hint="eastAsia"/>
        </w:rPr>
        <w:t>профессионального</w:t>
      </w:r>
      <w:r>
        <w:t xml:space="preserve"> </w:t>
      </w:r>
      <w:r>
        <w:rPr>
          <w:rFonts w:hint="eastAsia"/>
        </w:rPr>
        <w:t>образования</w:t>
      </w:r>
      <w:r>
        <w:t xml:space="preserve"> </w:t>
      </w:r>
      <w:r>
        <w:rPr>
          <w:rFonts w:hint="eastAsia"/>
        </w:rPr>
        <w:t>в</w:t>
      </w:r>
      <w:r>
        <w:t xml:space="preserve"> </w:t>
      </w:r>
      <w:r>
        <w:rPr>
          <w:rFonts w:hint="eastAsia"/>
        </w:rPr>
        <w:t>системе</w:t>
      </w:r>
    </w:p>
    <w:p w14:paraId="555B1E6E" w14:textId="77777777" w:rsidR="00910D2C" w:rsidRDefault="00910D2C" w:rsidP="00910D2C"/>
    <w:p w14:paraId="23AB4910" w14:textId="77777777" w:rsidR="00910D2C" w:rsidRDefault="00910D2C" w:rsidP="00910D2C">
      <w:r>
        <w:rPr>
          <w:rFonts w:hint="eastAsia"/>
        </w:rPr>
        <w:t>МВД</w:t>
      </w:r>
      <w:r>
        <w:t xml:space="preserve"> </w:t>
      </w:r>
      <w:r>
        <w:rPr>
          <w:rFonts w:hint="eastAsia"/>
        </w:rPr>
        <w:t>России</w:t>
      </w:r>
    </w:p>
    <w:p w14:paraId="7D1EC240" w14:textId="77777777" w:rsidR="00910D2C" w:rsidRDefault="00910D2C" w:rsidP="00910D2C"/>
    <w:p w14:paraId="200F107B" w14:textId="77777777" w:rsidR="00910D2C" w:rsidRDefault="00910D2C" w:rsidP="00910D2C">
      <w:r>
        <w:rPr>
          <w:rFonts w:hint="eastAsia"/>
        </w:rPr>
        <w:t>§</w:t>
      </w:r>
      <w:r>
        <w:t xml:space="preserve">5. </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формированию</w:t>
      </w:r>
      <w:r>
        <w:t xml:space="preserve"> </w:t>
      </w:r>
      <w:r>
        <w:rPr>
          <w:rFonts w:hint="eastAsia"/>
        </w:rPr>
        <w:t>личностной</w:t>
      </w:r>
      <w:r>
        <w:t xml:space="preserve"> </w:t>
      </w:r>
      <w:r>
        <w:rPr>
          <w:rFonts w:hint="eastAsia"/>
        </w:rPr>
        <w:t>компетентности</w:t>
      </w:r>
    </w:p>
    <w:p w14:paraId="7CF802A4" w14:textId="77777777" w:rsidR="00910D2C" w:rsidRDefault="00910D2C" w:rsidP="00910D2C"/>
    <w:p w14:paraId="518A441D" w14:textId="77777777" w:rsidR="00910D2C" w:rsidRDefault="00910D2C" w:rsidP="00910D2C">
      <w:r>
        <w:rPr>
          <w:rFonts w:hint="eastAsia"/>
        </w:rPr>
        <w:t>сотрудников</w:t>
      </w:r>
      <w:r>
        <w:t xml:space="preserve"> </w:t>
      </w:r>
      <w:r>
        <w:rPr>
          <w:rFonts w:hint="eastAsia"/>
        </w:rPr>
        <w:t>органов</w:t>
      </w:r>
      <w:r>
        <w:t xml:space="preserve"> </w:t>
      </w:r>
      <w:r>
        <w:rPr>
          <w:rFonts w:hint="eastAsia"/>
        </w:rPr>
        <w:t>внутренних</w:t>
      </w:r>
      <w:r>
        <w:t xml:space="preserve"> </w:t>
      </w:r>
      <w:r>
        <w:rPr>
          <w:rFonts w:hint="eastAsia"/>
        </w:rPr>
        <w:t>дел</w:t>
      </w:r>
    </w:p>
    <w:p w14:paraId="4063F429" w14:textId="77777777" w:rsidR="00910D2C" w:rsidRDefault="00910D2C" w:rsidP="00910D2C"/>
    <w:p w14:paraId="559AAAC0" w14:textId="77777777" w:rsidR="00910D2C" w:rsidRDefault="00910D2C" w:rsidP="00910D2C">
      <w:r>
        <w:rPr>
          <w:rFonts w:hint="eastAsia"/>
        </w:rPr>
        <w:lastRenderedPageBreak/>
        <w:t>ВЫВОДЫ</w:t>
      </w:r>
      <w:r>
        <w:t xml:space="preserve"> </w:t>
      </w:r>
      <w:r>
        <w:rPr>
          <w:rFonts w:hint="eastAsia"/>
        </w:rPr>
        <w:t>ПО</w:t>
      </w:r>
      <w:r>
        <w:t xml:space="preserve"> 2 </w:t>
      </w:r>
      <w:r>
        <w:rPr>
          <w:rFonts w:hint="eastAsia"/>
        </w:rPr>
        <w:t>ГЛАВЕ</w:t>
      </w:r>
    </w:p>
    <w:p w14:paraId="29956A22" w14:textId="77777777" w:rsidR="00910D2C" w:rsidRDefault="00910D2C" w:rsidP="00910D2C"/>
    <w:p w14:paraId="641560C8" w14:textId="77777777" w:rsidR="00910D2C" w:rsidRDefault="00910D2C" w:rsidP="00910D2C">
      <w:r>
        <w:rPr>
          <w:rFonts w:hint="eastAsia"/>
        </w:rPr>
        <w:t>ГЛАВА</w:t>
      </w:r>
      <w:r>
        <w:t xml:space="preserve"> 3. </w:t>
      </w:r>
      <w:r>
        <w:rPr>
          <w:rFonts w:hint="eastAsia"/>
        </w:rPr>
        <w:t>КОНЦЕПТУАЛЬНЫЕ</w:t>
      </w:r>
      <w:r>
        <w:t xml:space="preserve"> </w:t>
      </w:r>
      <w:r>
        <w:rPr>
          <w:rFonts w:hint="eastAsia"/>
        </w:rPr>
        <w:t>ПОДХОДЫ</w:t>
      </w:r>
      <w:r>
        <w:t xml:space="preserve"> </w:t>
      </w:r>
      <w:r>
        <w:rPr>
          <w:rFonts w:hint="eastAsia"/>
        </w:rPr>
        <w:t>И</w:t>
      </w:r>
      <w:r>
        <w:t xml:space="preserve"> </w:t>
      </w:r>
      <w:r>
        <w:rPr>
          <w:rFonts w:hint="eastAsia"/>
        </w:rPr>
        <w:t>ПРИНЦИПЫ</w:t>
      </w:r>
      <w:r>
        <w:t xml:space="preserve"> </w:t>
      </w:r>
      <w:r>
        <w:rPr>
          <w:rFonts w:hint="eastAsia"/>
        </w:rPr>
        <w:t>ПСИХОЛОГИЧЕСКОГО</w:t>
      </w:r>
      <w:r>
        <w:t xml:space="preserve"> </w:t>
      </w:r>
      <w:r>
        <w:rPr>
          <w:rFonts w:hint="eastAsia"/>
        </w:rPr>
        <w:t>СОПРОВОЖДЕНИЯ</w:t>
      </w:r>
      <w:r>
        <w:t xml:space="preserve"> </w:t>
      </w:r>
      <w:r>
        <w:rPr>
          <w:rFonts w:hint="eastAsia"/>
        </w:rPr>
        <w:t>ФОРМИРОВАНИЯ</w:t>
      </w:r>
      <w:r>
        <w:t xml:space="preserve"> </w:t>
      </w:r>
      <w:r>
        <w:rPr>
          <w:rFonts w:hint="eastAsia"/>
        </w:rPr>
        <w:t>ЛИЧНОСТНОЙ</w:t>
      </w:r>
      <w:r>
        <w:t xml:space="preserve"> </w:t>
      </w:r>
      <w:r>
        <w:rPr>
          <w:rFonts w:hint="eastAsia"/>
        </w:rPr>
        <w:t>КОМПЕТЕНТНОСТИ</w:t>
      </w:r>
      <w:r>
        <w:t xml:space="preserve"> </w:t>
      </w:r>
      <w:r>
        <w:rPr>
          <w:rFonts w:hint="eastAsia"/>
        </w:rPr>
        <w:t>СОТРУДНИКОВ</w:t>
      </w:r>
      <w:r>
        <w:t xml:space="preserve"> </w:t>
      </w:r>
      <w:r>
        <w:rPr>
          <w:rFonts w:hint="eastAsia"/>
        </w:rPr>
        <w:t>ОРГАНОВ</w:t>
      </w:r>
    </w:p>
    <w:p w14:paraId="232ECEF8" w14:textId="77777777" w:rsidR="00910D2C" w:rsidRDefault="00910D2C" w:rsidP="00910D2C"/>
    <w:p w14:paraId="55C6D2AA" w14:textId="77777777" w:rsidR="00910D2C" w:rsidRDefault="00910D2C" w:rsidP="00910D2C">
      <w:r>
        <w:rPr>
          <w:rFonts w:hint="eastAsia"/>
        </w:rPr>
        <w:t>ВНУТРЕННИХ</w:t>
      </w:r>
      <w:r>
        <w:t xml:space="preserve"> </w:t>
      </w:r>
      <w:r>
        <w:rPr>
          <w:rFonts w:hint="eastAsia"/>
        </w:rPr>
        <w:t>ДЕЛ</w:t>
      </w:r>
    </w:p>
    <w:p w14:paraId="478CA40A" w14:textId="77777777" w:rsidR="00910D2C" w:rsidRDefault="00910D2C" w:rsidP="00910D2C"/>
    <w:p w14:paraId="797DFD21" w14:textId="77777777" w:rsidR="00910D2C" w:rsidRDefault="00910D2C" w:rsidP="00910D2C">
      <w:r>
        <w:rPr>
          <w:rFonts w:hint="eastAsia"/>
        </w:rPr>
        <w:t>§</w:t>
      </w:r>
      <w:r>
        <w:t xml:space="preserve">1. </w:t>
      </w:r>
      <w:r>
        <w:rPr>
          <w:rFonts w:hint="eastAsia"/>
        </w:rPr>
        <w:t>История</w:t>
      </w:r>
      <w:r>
        <w:t xml:space="preserve"> </w:t>
      </w:r>
      <w:r>
        <w:rPr>
          <w:rFonts w:hint="eastAsia"/>
        </w:rPr>
        <w:t>становления</w:t>
      </w:r>
      <w:r>
        <w:t xml:space="preserve"> </w:t>
      </w:r>
      <w:r>
        <w:rPr>
          <w:rFonts w:hint="eastAsia"/>
        </w:rPr>
        <w:t>и</w:t>
      </w:r>
      <w:r>
        <w:t xml:space="preserve"> </w:t>
      </w:r>
      <w:r>
        <w:rPr>
          <w:rFonts w:hint="eastAsia"/>
        </w:rPr>
        <w:t>организационно</w:t>
      </w:r>
      <w:r>
        <w:t>-</w:t>
      </w:r>
      <w:r>
        <w:rPr>
          <w:rFonts w:hint="eastAsia"/>
        </w:rPr>
        <w:t>методологическое</w:t>
      </w:r>
      <w:r>
        <w:t xml:space="preserve"> </w:t>
      </w:r>
      <w:r>
        <w:rPr>
          <w:rFonts w:hint="eastAsia"/>
        </w:rPr>
        <w:t>обоснование</w:t>
      </w:r>
      <w:r>
        <w:t xml:space="preserve"> </w:t>
      </w:r>
      <w:r>
        <w:rPr>
          <w:rFonts w:hint="eastAsia"/>
        </w:rPr>
        <w:t>функционирования</w:t>
      </w:r>
      <w:r>
        <w:t xml:space="preserve"> </w:t>
      </w:r>
      <w:r>
        <w:rPr>
          <w:rFonts w:hint="eastAsia"/>
        </w:rPr>
        <w:t>подразделений</w:t>
      </w:r>
      <w:r>
        <w:t xml:space="preserve"> </w:t>
      </w:r>
      <w:r>
        <w:rPr>
          <w:rFonts w:hint="eastAsia"/>
        </w:rPr>
        <w:t>психологической</w:t>
      </w:r>
      <w:r>
        <w:t xml:space="preserve"> </w:t>
      </w:r>
      <w:r>
        <w:rPr>
          <w:rFonts w:hint="eastAsia"/>
        </w:rPr>
        <w:t>работы</w:t>
      </w:r>
      <w:r>
        <w:t xml:space="preserve"> </w:t>
      </w:r>
      <w:r>
        <w:rPr>
          <w:rFonts w:hint="eastAsia"/>
        </w:rPr>
        <w:t>в</w:t>
      </w:r>
    </w:p>
    <w:p w14:paraId="7164D199" w14:textId="77777777" w:rsidR="00910D2C" w:rsidRDefault="00910D2C" w:rsidP="00910D2C"/>
    <w:p w14:paraId="43C9C91A" w14:textId="77777777" w:rsidR="00910D2C" w:rsidRDefault="00910D2C" w:rsidP="00910D2C">
      <w:r>
        <w:rPr>
          <w:rFonts w:hint="eastAsia"/>
        </w:rPr>
        <w:t>образовательных</w:t>
      </w:r>
      <w:r>
        <w:t xml:space="preserve"> </w:t>
      </w:r>
      <w:r>
        <w:rPr>
          <w:rFonts w:hint="eastAsia"/>
        </w:rPr>
        <w:t>организациях</w:t>
      </w:r>
      <w:r>
        <w:t xml:space="preserve"> </w:t>
      </w:r>
      <w:r>
        <w:rPr>
          <w:rFonts w:hint="eastAsia"/>
        </w:rPr>
        <w:t>МВД</w:t>
      </w:r>
      <w:r>
        <w:t xml:space="preserve"> </w:t>
      </w:r>
      <w:r>
        <w:rPr>
          <w:rFonts w:hint="eastAsia"/>
        </w:rPr>
        <w:t>России</w:t>
      </w:r>
    </w:p>
    <w:p w14:paraId="2F34C14A" w14:textId="77777777" w:rsidR="00910D2C" w:rsidRDefault="00910D2C" w:rsidP="00910D2C"/>
    <w:p w14:paraId="15E7FB5E" w14:textId="77777777" w:rsidR="00910D2C" w:rsidRDefault="00910D2C" w:rsidP="00910D2C">
      <w:r>
        <w:rPr>
          <w:rFonts w:hint="eastAsia"/>
        </w:rPr>
        <w:t>§</w:t>
      </w:r>
      <w:r>
        <w:t xml:space="preserve">2. </w:t>
      </w:r>
      <w:r>
        <w:rPr>
          <w:rFonts w:hint="eastAsia"/>
        </w:rPr>
        <w:t>Концепция</w:t>
      </w:r>
      <w:r>
        <w:t xml:space="preserve"> </w:t>
      </w:r>
      <w:r>
        <w:rPr>
          <w:rFonts w:hint="eastAsia"/>
        </w:rPr>
        <w:t>психологического</w:t>
      </w:r>
      <w:r>
        <w:t xml:space="preserve"> </w:t>
      </w:r>
      <w:r>
        <w:rPr>
          <w:rFonts w:hint="eastAsia"/>
        </w:rPr>
        <w:t>сопровождения</w:t>
      </w:r>
      <w:r>
        <w:t xml:space="preserve"> </w:t>
      </w:r>
      <w:r>
        <w:rPr>
          <w:rFonts w:hint="eastAsia"/>
        </w:rPr>
        <w:t>формирования</w:t>
      </w:r>
      <w:r>
        <w:t xml:space="preserve"> </w:t>
      </w:r>
      <w:r>
        <w:rPr>
          <w:rFonts w:hint="eastAsia"/>
        </w:rPr>
        <w:t>личностной</w:t>
      </w:r>
    </w:p>
    <w:p w14:paraId="7FA3038F" w14:textId="77777777" w:rsidR="00910D2C" w:rsidRDefault="00910D2C" w:rsidP="00910D2C"/>
    <w:p w14:paraId="2BCC90EB" w14:textId="77777777" w:rsidR="00910D2C" w:rsidRDefault="00910D2C" w:rsidP="00910D2C">
      <w:r>
        <w:rPr>
          <w:rFonts w:hint="eastAsia"/>
        </w:rPr>
        <w:t>компетентности</w:t>
      </w:r>
      <w:r>
        <w:t xml:space="preserve"> </w:t>
      </w:r>
      <w:r>
        <w:rPr>
          <w:rFonts w:hint="eastAsia"/>
        </w:rPr>
        <w:t>сотрудников</w:t>
      </w:r>
      <w:r>
        <w:t xml:space="preserve"> </w:t>
      </w:r>
      <w:r>
        <w:rPr>
          <w:rFonts w:hint="eastAsia"/>
        </w:rPr>
        <w:t>органов</w:t>
      </w:r>
      <w:r>
        <w:t xml:space="preserve"> </w:t>
      </w:r>
      <w:r>
        <w:rPr>
          <w:rFonts w:hint="eastAsia"/>
        </w:rPr>
        <w:t>внутренних</w:t>
      </w:r>
      <w:r>
        <w:t xml:space="preserve"> </w:t>
      </w:r>
      <w:r>
        <w:rPr>
          <w:rFonts w:hint="eastAsia"/>
        </w:rPr>
        <w:t>дел</w:t>
      </w:r>
    </w:p>
    <w:p w14:paraId="61E04689" w14:textId="77777777" w:rsidR="00910D2C" w:rsidRDefault="00910D2C" w:rsidP="00910D2C"/>
    <w:p w14:paraId="73FED454" w14:textId="77777777" w:rsidR="00910D2C" w:rsidRDefault="00910D2C" w:rsidP="00910D2C">
      <w:r>
        <w:rPr>
          <w:rFonts w:hint="eastAsia"/>
        </w:rPr>
        <w:t>§</w:t>
      </w:r>
      <w:r>
        <w:t xml:space="preserve">3. </w:t>
      </w:r>
      <w:r>
        <w:rPr>
          <w:rFonts w:hint="eastAsia"/>
        </w:rPr>
        <w:t>Психологическая</w:t>
      </w:r>
      <w:r>
        <w:t xml:space="preserve"> </w:t>
      </w:r>
      <w:r>
        <w:rPr>
          <w:rFonts w:hint="eastAsia"/>
        </w:rPr>
        <w:t>диагностика</w:t>
      </w:r>
      <w:r>
        <w:t xml:space="preserve">: </w:t>
      </w:r>
      <w:r>
        <w:rPr>
          <w:rFonts w:hint="eastAsia"/>
        </w:rPr>
        <w:t>основания</w:t>
      </w:r>
      <w:r>
        <w:t xml:space="preserve"> </w:t>
      </w:r>
      <w:r>
        <w:rPr>
          <w:rFonts w:hint="eastAsia"/>
        </w:rPr>
        <w:t>проведения</w:t>
      </w:r>
      <w:r>
        <w:t xml:space="preserve">, </w:t>
      </w:r>
      <w:r>
        <w:rPr>
          <w:rFonts w:hint="eastAsia"/>
        </w:rPr>
        <w:t>виды</w:t>
      </w:r>
      <w:r>
        <w:t xml:space="preserve">, </w:t>
      </w:r>
      <w:r>
        <w:rPr>
          <w:rFonts w:hint="eastAsia"/>
        </w:rPr>
        <w:t>инструментарий</w:t>
      </w:r>
    </w:p>
    <w:p w14:paraId="12247D33" w14:textId="77777777" w:rsidR="00910D2C" w:rsidRDefault="00910D2C" w:rsidP="00910D2C"/>
    <w:p w14:paraId="1CE3C98C" w14:textId="77777777" w:rsidR="00910D2C" w:rsidRDefault="00910D2C" w:rsidP="00910D2C">
      <w:r>
        <w:rPr>
          <w:rFonts w:hint="eastAsia"/>
        </w:rPr>
        <w:t>§</w:t>
      </w:r>
      <w:r>
        <w:t xml:space="preserve">4. </w:t>
      </w:r>
      <w:r>
        <w:rPr>
          <w:rFonts w:hint="eastAsia"/>
        </w:rPr>
        <w:t>Особенности</w:t>
      </w:r>
      <w:r>
        <w:t xml:space="preserve"> </w:t>
      </w:r>
      <w:r>
        <w:rPr>
          <w:rFonts w:hint="eastAsia"/>
        </w:rPr>
        <w:t>и</w:t>
      </w:r>
      <w:r>
        <w:t xml:space="preserve"> </w:t>
      </w:r>
      <w:r>
        <w:rPr>
          <w:rFonts w:hint="eastAsia"/>
        </w:rPr>
        <w:t>возможности</w:t>
      </w:r>
      <w:r>
        <w:t xml:space="preserve"> </w:t>
      </w:r>
      <w:r>
        <w:rPr>
          <w:rFonts w:hint="eastAsia"/>
        </w:rPr>
        <w:t>психологического</w:t>
      </w:r>
      <w:r>
        <w:t xml:space="preserve"> </w:t>
      </w:r>
      <w:r>
        <w:rPr>
          <w:rFonts w:hint="eastAsia"/>
        </w:rPr>
        <w:t>консультирования</w:t>
      </w:r>
      <w:r>
        <w:t xml:space="preserve"> </w:t>
      </w:r>
      <w:r>
        <w:rPr>
          <w:rFonts w:hint="eastAsia"/>
        </w:rPr>
        <w:t>сотрудников</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на</w:t>
      </w:r>
      <w:r>
        <w:t xml:space="preserve"> </w:t>
      </w:r>
      <w:r>
        <w:rPr>
          <w:rFonts w:hint="eastAsia"/>
        </w:rPr>
        <w:t>этапе</w:t>
      </w:r>
      <w:r>
        <w:t xml:space="preserve"> </w:t>
      </w:r>
      <w:r>
        <w:rPr>
          <w:rFonts w:hint="eastAsia"/>
        </w:rPr>
        <w:t>обучения</w:t>
      </w:r>
      <w:r>
        <w:t xml:space="preserve"> </w:t>
      </w:r>
      <w:r>
        <w:rPr>
          <w:rFonts w:hint="eastAsia"/>
        </w:rPr>
        <w:t>в</w:t>
      </w:r>
      <w:r>
        <w:t xml:space="preserve"> </w:t>
      </w:r>
      <w:r>
        <w:rPr>
          <w:rFonts w:hint="eastAsia"/>
        </w:rPr>
        <w:t>образовательных</w:t>
      </w:r>
    </w:p>
    <w:p w14:paraId="69B7C64A" w14:textId="77777777" w:rsidR="00910D2C" w:rsidRDefault="00910D2C" w:rsidP="00910D2C"/>
    <w:p w14:paraId="4A3EFB32" w14:textId="77777777" w:rsidR="00910D2C" w:rsidRDefault="00910D2C" w:rsidP="00910D2C">
      <w:r>
        <w:rPr>
          <w:rFonts w:hint="eastAsia"/>
        </w:rPr>
        <w:t>организациях</w:t>
      </w:r>
      <w:r>
        <w:t xml:space="preserve"> </w:t>
      </w:r>
      <w:r>
        <w:rPr>
          <w:rFonts w:hint="eastAsia"/>
        </w:rPr>
        <w:t>МВД</w:t>
      </w:r>
      <w:r>
        <w:t xml:space="preserve"> </w:t>
      </w:r>
      <w:r>
        <w:rPr>
          <w:rFonts w:hint="eastAsia"/>
        </w:rPr>
        <w:t>России</w:t>
      </w:r>
    </w:p>
    <w:p w14:paraId="6D377FBC" w14:textId="77777777" w:rsidR="00910D2C" w:rsidRDefault="00910D2C" w:rsidP="00910D2C"/>
    <w:p w14:paraId="052C2F95" w14:textId="77777777" w:rsidR="00910D2C" w:rsidRDefault="00910D2C" w:rsidP="00910D2C">
      <w:r>
        <w:rPr>
          <w:rFonts w:hint="eastAsia"/>
        </w:rPr>
        <w:t>§</w:t>
      </w:r>
      <w:r>
        <w:t xml:space="preserve">5. </w:t>
      </w:r>
      <w:r>
        <w:rPr>
          <w:rFonts w:hint="eastAsia"/>
        </w:rPr>
        <w:t>Тренинговая</w:t>
      </w:r>
      <w:r>
        <w:t xml:space="preserve"> </w:t>
      </w:r>
      <w:r>
        <w:rPr>
          <w:rFonts w:hint="eastAsia"/>
        </w:rPr>
        <w:t>технология</w:t>
      </w:r>
      <w:r>
        <w:t xml:space="preserve"> </w:t>
      </w:r>
      <w:r>
        <w:rPr>
          <w:rFonts w:hint="eastAsia"/>
        </w:rPr>
        <w:t>подготовки</w:t>
      </w:r>
      <w:r>
        <w:t xml:space="preserve"> </w:t>
      </w:r>
      <w:r>
        <w:rPr>
          <w:rFonts w:hint="eastAsia"/>
        </w:rPr>
        <w:t>компетентных</w:t>
      </w:r>
      <w:r>
        <w:t xml:space="preserve"> </w:t>
      </w:r>
      <w:r>
        <w:rPr>
          <w:rFonts w:hint="eastAsia"/>
        </w:rPr>
        <w:t>специалистов</w:t>
      </w:r>
    </w:p>
    <w:p w14:paraId="0B2A2A58" w14:textId="77777777" w:rsidR="00910D2C" w:rsidRDefault="00910D2C" w:rsidP="00910D2C"/>
    <w:p w14:paraId="6BA722D2" w14:textId="77777777" w:rsidR="00910D2C" w:rsidRDefault="00910D2C" w:rsidP="00910D2C">
      <w:r>
        <w:rPr>
          <w:rFonts w:hint="eastAsia"/>
        </w:rPr>
        <w:t>ВЫВОДЫ</w:t>
      </w:r>
      <w:r>
        <w:t xml:space="preserve"> </w:t>
      </w:r>
      <w:r>
        <w:rPr>
          <w:rFonts w:hint="eastAsia"/>
        </w:rPr>
        <w:t>ПО</w:t>
      </w:r>
      <w:r>
        <w:t xml:space="preserve"> 3 </w:t>
      </w:r>
      <w:r>
        <w:rPr>
          <w:rFonts w:hint="eastAsia"/>
        </w:rPr>
        <w:t>ГЛАВЕ</w:t>
      </w:r>
    </w:p>
    <w:p w14:paraId="05EFBC9E" w14:textId="77777777" w:rsidR="00910D2C" w:rsidRDefault="00910D2C" w:rsidP="00910D2C"/>
    <w:p w14:paraId="5923A348" w14:textId="77777777" w:rsidR="00910D2C" w:rsidRDefault="00910D2C" w:rsidP="00910D2C">
      <w:r>
        <w:rPr>
          <w:rFonts w:hint="eastAsia"/>
        </w:rPr>
        <w:lastRenderedPageBreak/>
        <w:t>ГЛАВА</w:t>
      </w:r>
      <w:r>
        <w:t xml:space="preserve"> 4. </w:t>
      </w:r>
      <w:r>
        <w:rPr>
          <w:rFonts w:hint="eastAsia"/>
        </w:rPr>
        <w:t>ЭКСПЕРИМЕНТАЛЬНОЕ</w:t>
      </w:r>
      <w:r>
        <w:t xml:space="preserve"> </w:t>
      </w:r>
      <w:r>
        <w:rPr>
          <w:rFonts w:hint="eastAsia"/>
        </w:rPr>
        <w:t>ИССЛЕДОВАНИЕ</w:t>
      </w:r>
    </w:p>
    <w:p w14:paraId="473BEF9A" w14:textId="77777777" w:rsidR="00910D2C" w:rsidRDefault="00910D2C" w:rsidP="00910D2C"/>
    <w:p w14:paraId="6163B6BE" w14:textId="77777777" w:rsidR="00910D2C" w:rsidRDefault="00910D2C" w:rsidP="00910D2C">
      <w:r>
        <w:rPr>
          <w:rFonts w:hint="eastAsia"/>
        </w:rPr>
        <w:t>ЭФФЕКТИВНОСТИ</w:t>
      </w:r>
      <w:r>
        <w:t xml:space="preserve"> </w:t>
      </w:r>
      <w:r>
        <w:rPr>
          <w:rFonts w:hint="eastAsia"/>
        </w:rPr>
        <w:t>РЕАЛИЗАЦИИ</w:t>
      </w:r>
      <w:r>
        <w:t xml:space="preserve"> </w:t>
      </w:r>
      <w:r>
        <w:rPr>
          <w:rFonts w:hint="eastAsia"/>
        </w:rPr>
        <w:t>КОНЦЕПЦИИ</w:t>
      </w:r>
    </w:p>
    <w:p w14:paraId="49668205" w14:textId="77777777" w:rsidR="00910D2C" w:rsidRDefault="00910D2C" w:rsidP="00910D2C"/>
    <w:p w14:paraId="7C96E257" w14:textId="77777777" w:rsidR="00910D2C" w:rsidRDefault="00910D2C" w:rsidP="00910D2C">
      <w:r>
        <w:rPr>
          <w:rFonts w:hint="eastAsia"/>
        </w:rPr>
        <w:t>ПСИХОЛОГИЧЕСКОГО</w:t>
      </w:r>
      <w:r>
        <w:t xml:space="preserve"> </w:t>
      </w:r>
      <w:r>
        <w:rPr>
          <w:rFonts w:hint="eastAsia"/>
        </w:rPr>
        <w:t>СОПРОВОЖДЕНИЯ</w:t>
      </w:r>
      <w:r>
        <w:t xml:space="preserve"> </w:t>
      </w:r>
      <w:r>
        <w:rPr>
          <w:rFonts w:hint="eastAsia"/>
        </w:rPr>
        <w:t>ФОРМИРОВАНИЯ</w:t>
      </w:r>
      <w:r>
        <w:t xml:space="preserve"> </w:t>
      </w:r>
      <w:r>
        <w:rPr>
          <w:rFonts w:hint="eastAsia"/>
        </w:rPr>
        <w:t>ЛИЧНОСТНОЙ</w:t>
      </w:r>
      <w:r>
        <w:t xml:space="preserve"> </w:t>
      </w:r>
      <w:r>
        <w:rPr>
          <w:rFonts w:hint="eastAsia"/>
        </w:rPr>
        <w:t>КОМПЕТЕНТНОСТИ</w:t>
      </w:r>
      <w:r>
        <w:t xml:space="preserve"> </w:t>
      </w:r>
      <w:r>
        <w:rPr>
          <w:rFonts w:hint="eastAsia"/>
        </w:rPr>
        <w:t>СОТРУДНИКОВ</w:t>
      </w:r>
      <w:r>
        <w:t xml:space="preserve"> </w:t>
      </w:r>
      <w:r>
        <w:rPr>
          <w:rFonts w:hint="eastAsia"/>
        </w:rPr>
        <w:t>ОРГАНОВ</w:t>
      </w:r>
    </w:p>
    <w:p w14:paraId="43760C5B" w14:textId="77777777" w:rsidR="00910D2C" w:rsidRDefault="00910D2C" w:rsidP="00910D2C"/>
    <w:p w14:paraId="22C4D681" w14:textId="77777777" w:rsidR="00910D2C" w:rsidRDefault="00910D2C" w:rsidP="00910D2C">
      <w:r>
        <w:rPr>
          <w:rFonts w:hint="eastAsia"/>
        </w:rPr>
        <w:t>ВНУТРЕННИХ</w:t>
      </w:r>
      <w:r>
        <w:t xml:space="preserve"> </w:t>
      </w:r>
      <w:r>
        <w:rPr>
          <w:rFonts w:hint="eastAsia"/>
        </w:rPr>
        <w:t>ДЕЛ</w:t>
      </w:r>
    </w:p>
    <w:p w14:paraId="7465C55D" w14:textId="77777777" w:rsidR="00910D2C" w:rsidRDefault="00910D2C" w:rsidP="00910D2C"/>
    <w:p w14:paraId="7F516AF4" w14:textId="77777777" w:rsidR="00910D2C" w:rsidRDefault="00910D2C" w:rsidP="00910D2C">
      <w:r>
        <w:rPr>
          <w:rFonts w:hint="eastAsia"/>
        </w:rPr>
        <w:t>§</w:t>
      </w:r>
      <w:r>
        <w:t xml:space="preserve"> 1. </w:t>
      </w:r>
      <w:r>
        <w:rPr>
          <w:rFonts w:hint="eastAsia"/>
        </w:rPr>
        <w:t>Организация</w:t>
      </w:r>
      <w:r>
        <w:t xml:space="preserve"> </w:t>
      </w:r>
      <w:r>
        <w:rPr>
          <w:rFonts w:hint="eastAsia"/>
        </w:rPr>
        <w:t>и</w:t>
      </w:r>
      <w:r>
        <w:t xml:space="preserve"> </w:t>
      </w:r>
      <w:r>
        <w:rPr>
          <w:rFonts w:hint="eastAsia"/>
        </w:rPr>
        <w:t>этапы</w:t>
      </w:r>
      <w:r>
        <w:t xml:space="preserve"> </w:t>
      </w:r>
      <w:r>
        <w:rPr>
          <w:rFonts w:hint="eastAsia"/>
        </w:rPr>
        <w:t>экспериментального</w:t>
      </w:r>
      <w:r>
        <w:t xml:space="preserve"> </w:t>
      </w:r>
      <w:r>
        <w:rPr>
          <w:rFonts w:hint="eastAsia"/>
        </w:rPr>
        <w:t>исследования</w:t>
      </w:r>
    </w:p>
    <w:p w14:paraId="718121AD" w14:textId="77777777" w:rsidR="00910D2C" w:rsidRDefault="00910D2C" w:rsidP="00910D2C"/>
    <w:p w14:paraId="01F5E09D" w14:textId="77777777" w:rsidR="00910D2C" w:rsidRDefault="00910D2C" w:rsidP="00910D2C">
      <w:r>
        <w:rPr>
          <w:rFonts w:hint="eastAsia"/>
        </w:rPr>
        <w:t>§</w:t>
      </w:r>
      <w:r>
        <w:t xml:space="preserve">2. </w:t>
      </w:r>
      <w:r>
        <w:rPr>
          <w:rFonts w:hint="eastAsia"/>
        </w:rPr>
        <w:t>Программа</w:t>
      </w:r>
      <w:r>
        <w:t xml:space="preserve"> </w:t>
      </w:r>
      <w:r>
        <w:rPr>
          <w:rFonts w:hint="eastAsia"/>
        </w:rPr>
        <w:t>психодиагностики</w:t>
      </w:r>
      <w:r>
        <w:t xml:space="preserve"> </w:t>
      </w:r>
      <w:r>
        <w:rPr>
          <w:rFonts w:hint="eastAsia"/>
        </w:rPr>
        <w:t>динамики</w:t>
      </w:r>
      <w:r>
        <w:t xml:space="preserve"> </w:t>
      </w:r>
      <w:r>
        <w:rPr>
          <w:rFonts w:hint="eastAsia"/>
        </w:rPr>
        <w:t>формирования</w:t>
      </w:r>
      <w:r>
        <w:t xml:space="preserve"> </w:t>
      </w:r>
      <w:r>
        <w:rPr>
          <w:rFonts w:hint="eastAsia"/>
        </w:rPr>
        <w:t>структурных</w:t>
      </w:r>
    </w:p>
    <w:p w14:paraId="50B696C4" w14:textId="77777777" w:rsidR="00910D2C" w:rsidRDefault="00910D2C" w:rsidP="00910D2C"/>
    <w:p w14:paraId="07C2ABBC" w14:textId="77777777" w:rsidR="00910D2C" w:rsidRDefault="00910D2C" w:rsidP="00910D2C">
      <w:r>
        <w:rPr>
          <w:rFonts w:hint="eastAsia"/>
        </w:rPr>
        <w:t>компонентов</w:t>
      </w:r>
      <w:r>
        <w:t xml:space="preserve"> </w:t>
      </w:r>
      <w:r>
        <w:rPr>
          <w:rFonts w:hint="eastAsia"/>
        </w:rPr>
        <w:t>личностной</w:t>
      </w:r>
      <w:r>
        <w:t xml:space="preserve"> </w:t>
      </w:r>
      <w:r>
        <w:rPr>
          <w:rFonts w:hint="eastAsia"/>
        </w:rPr>
        <w:t>компетентности</w:t>
      </w:r>
    </w:p>
    <w:p w14:paraId="5242FD33" w14:textId="77777777" w:rsidR="00910D2C" w:rsidRDefault="00910D2C" w:rsidP="00910D2C"/>
    <w:p w14:paraId="6EF86651" w14:textId="77777777" w:rsidR="00910D2C" w:rsidRDefault="00910D2C" w:rsidP="00910D2C">
      <w:r>
        <w:rPr>
          <w:rFonts w:hint="eastAsia"/>
        </w:rPr>
        <w:t>§</w:t>
      </w:r>
      <w:r>
        <w:t xml:space="preserve">3. </w:t>
      </w:r>
      <w:r>
        <w:rPr>
          <w:rFonts w:hint="eastAsia"/>
        </w:rPr>
        <w:t>Методы</w:t>
      </w:r>
      <w:r>
        <w:t xml:space="preserve"> </w:t>
      </w:r>
      <w:r>
        <w:rPr>
          <w:rFonts w:hint="eastAsia"/>
        </w:rPr>
        <w:t>ассессмент</w:t>
      </w:r>
      <w:r>
        <w:t>-</w:t>
      </w:r>
      <w:r>
        <w:rPr>
          <w:rFonts w:hint="eastAsia"/>
        </w:rPr>
        <w:t>центра</w:t>
      </w:r>
      <w:r>
        <w:t xml:space="preserve">, </w:t>
      </w:r>
      <w:r>
        <w:rPr>
          <w:rFonts w:hint="eastAsia"/>
        </w:rPr>
        <w:t>экспертной</w:t>
      </w:r>
      <w:r>
        <w:t xml:space="preserve"> </w:t>
      </w:r>
      <w:r>
        <w:rPr>
          <w:rFonts w:hint="eastAsia"/>
        </w:rPr>
        <w:t>оценки</w:t>
      </w:r>
      <w:r>
        <w:t xml:space="preserve"> </w:t>
      </w:r>
      <w:r>
        <w:rPr>
          <w:rFonts w:hint="eastAsia"/>
        </w:rPr>
        <w:t>и</w:t>
      </w:r>
      <w:r>
        <w:t xml:space="preserve"> </w:t>
      </w:r>
      <w:r>
        <w:rPr>
          <w:rFonts w:hint="eastAsia"/>
        </w:rPr>
        <w:t>математической</w:t>
      </w:r>
    </w:p>
    <w:p w14:paraId="4A7A14A1" w14:textId="77777777" w:rsidR="00910D2C" w:rsidRDefault="00910D2C" w:rsidP="00910D2C"/>
    <w:p w14:paraId="48765136" w14:textId="77777777" w:rsidR="00910D2C" w:rsidRDefault="00910D2C" w:rsidP="00910D2C">
      <w:r>
        <w:rPr>
          <w:rFonts w:hint="eastAsia"/>
        </w:rPr>
        <w:t>статистики</w:t>
      </w:r>
      <w:r>
        <w:t xml:space="preserve"> </w:t>
      </w:r>
      <w:r>
        <w:rPr>
          <w:rFonts w:hint="eastAsia"/>
        </w:rPr>
        <w:t>в</w:t>
      </w:r>
      <w:r>
        <w:t xml:space="preserve"> </w:t>
      </w:r>
      <w:r>
        <w:rPr>
          <w:rFonts w:hint="eastAsia"/>
        </w:rPr>
        <w:t>исследовании</w:t>
      </w:r>
    </w:p>
    <w:p w14:paraId="7E164D98" w14:textId="77777777" w:rsidR="00910D2C" w:rsidRDefault="00910D2C" w:rsidP="00910D2C"/>
    <w:p w14:paraId="38ABBD46" w14:textId="77777777" w:rsidR="00910D2C" w:rsidRDefault="00910D2C" w:rsidP="00910D2C">
      <w:r>
        <w:rPr>
          <w:rFonts w:hint="eastAsia"/>
        </w:rPr>
        <w:t>§</w:t>
      </w:r>
      <w:r>
        <w:t xml:space="preserve">4. </w:t>
      </w:r>
      <w:r>
        <w:rPr>
          <w:rFonts w:hint="eastAsia"/>
        </w:rPr>
        <w:t>Результаты</w:t>
      </w:r>
      <w:r>
        <w:t xml:space="preserve"> </w:t>
      </w:r>
      <w:r>
        <w:rPr>
          <w:rFonts w:hint="eastAsia"/>
        </w:rPr>
        <w:t>лонгитюдного</w:t>
      </w:r>
      <w:r>
        <w:t xml:space="preserve"> </w:t>
      </w:r>
      <w:r>
        <w:rPr>
          <w:rFonts w:hint="eastAsia"/>
        </w:rPr>
        <w:t>исследования</w:t>
      </w:r>
      <w:r>
        <w:t xml:space="preserve"> </w:t>
      </w:r>
      <w:r>
        <w:rPr>
          <w:rFonts w:hint="eastAsia"/>
        </w:rPr>
        <w:t>в</w:t>
      </w:r>
      <w:r>
        <w:t xml:space="preserve"> </w:t>
      </w:r>
      <w:r>
        <w:rPr>
          <w:rFonts w:hint="eastAsia"/>
        </w:rPr>
        <w:t>экспериментальной</w:t>
      </w:r>
      <w:r>
        <w:t xml:space="preserve"> </w:t>
      </w:r>
      <w:r>
        <w:rPr>
          <w:rFonts w:hint="eastAsia"/>
        </w:rPr>
        <w:t>и</w:t>
      </w:r>
    </w:p>
    <w:p w14:paraId="2F89066A" w14:textId="77777777" w:rsidR="00910D2C" w:rsidRDefault="00910D2C" w:rsidP="00910D2C"/>
    <w:p w14:paraId="36C7DE22" w14:textId="77777777" w:rsidR="00910D2C" w:rsidRDefault="00910D2C" w:rsidP="00910D2C">
      <w:r>
        <w:rPr>
          <w:rFonts w:hint="eastAsia"/>
        </w:rPr>
        <w:t>контрольной</w:t>
      </w:r>
      <w:r>
        <w:t xml:space="preserve"> </w:t>
      </w:r>
      <w:r>
        <w:rPr>
          <w:rFonts w:hint="eastAsia"/>
        </w:rPr>
        <w:t>группах</w:t>
      </w:r>
    </w:p>
    <w:p w14:paraId="2CA19F16" w14:textId="77777777" w:rsidR="00910D2C" w:rsidRDefault="00910D2C" w:rsidP="00910D2C"/>
    <w:p w14:paraId="4F60D593" w14:textId="77777777" w:rsidR="00910D2C" w:rsidRDefault="00910D2C" w:rsidP="00910D2C">
      <w:r>
        <w:rPr>
          <w:rFonts w:hint="eastAsia"/>
        </w:rPr>
        <w:t>§</w:t>
      </w:r>
      <w:r>
        <w:t xml:space="preserve">5. </w:t>
      </w:r>
      <w:r>
        <w:rPr>
          <w:rFonts w:hint="eastAsia"/>
        </w:rPr>
        <w:t>Корреляционный</w:t>
      </w:r>
      <w:r>
        <w:t xml:space="preserve"> </w:t>
      </w:r>
      <w:r>
        <w:rPr>
          <w:rFonts w:hint="eastAsia"/>
        </w:rPr>
        <w:t>анализ</w:t>
      </w:r>
      <w:r>
        <w:t xml:space="preserve"> </w:t>
      </w:r>
      <w:r>
        <w:rPr>
          <w:rFonts w:hint="eastAsia"/>
        </w:rPr>
        <w:t>психометрических</w:t>
      </w:r>
      <w:r>
        <w:t xml:space="preserve"> </w:t>
      </w:r>
      <w:r>
        <w:rPr>
          <w:rFonts w:hint="eastAsia"/>
        </w:rPr>
        <w:t>данных</w:t>
      </w:r>
      <w:r>
        <w:t xml:space="preserve"> </w:t>
      </w:r>
      <w:r>
        <w:rPr>
          <w:rFonts w:hint="eastAsia"/>
        </w:rPr>
        <w:t>с</w:t>
      </w:r>
      <w:r>
        <w:t xml:space="preserve"> </w:t>
      </w:r>
      <w:r>
        <w:rPr>
          <w:rFonts w:hint="eastAsia"/>
        </w:rPr>
        <w:t>экспертными</w:t>
      </w:r>
    </w:p>
    <w:p w14:paraId="50EE4649" w14:textId="77777777" w:rsidR="00910D2C" w:rsidRDefault="00910D2C" w:rsidP="00910D2C"/>
    <w:p w14:paraId="600B4F36" w14:textId="77777777" w:rsidR="00910D2C" w:rsidRDefault="00910D2C" w:rsidP="00910D2C">
      <w:r>
        <w:rPr>
          <w:rFonts w:hint="eastAsia"/>
        </w:rPr>
        <w:t>оценками</w:t>
      </w:r>
      <w:r>
        <w:t xml:space="preserve"> </w:t>
      </w:r>
      <w:r>
        <w:rPr>
          <w:rFonts w:hint="eastAsia"/>
        </w:rPr>
        <w:t>и</w:t>
      </w:r>
      <w:r>
        <w:t xml:space="preserve"> </w:t>
      </w:r>
      <w:r>
        <w:rPr>
          <w:rFonts w:hint="eastAsia"/>
        </w:rPr>
        <w:t>ассессмент</w:t>
      </w:r>
      <w:r>
        <w:t>-</w:t>
      </w:r>
      <w:r>
        <w:rPr>
          <w:rFonts w:hint="eastAsia"/>
        </w:rPr>
        <w:t>центром</w:t>
      </w:r>
    </w:p>
    <w:p w14:paraId="2CEAABA7" w14:textId="77777777" w:rsidR="00910D2C" w:rsidRDefault="00910D2C" w:rsidP="00910D2C"/>
    <w:p w14:paraId="41C7E1C3" w14:textId="77777777" w:rsidR="00910D2C" w:rsidRDefault="00910D2C" w:rsidP="00910D2C">
      <w:r>
        <w:rPr>
          <w:rFonts w:hint="eastAsia"/>
        </w:rPr>
        <w:t>§</w:t>
      </w:r>
      <w:r>
        <w:t xml:space="preserve">6. </w:t>
      </w:r>
      <w:r>
        <w:rPr>
          <w:rFonts w:hint="eastAsia"/>
        </w:rPr>
        <w:t>Факторный</w:t>
      </w:r>
      <w:r>
        <w:t xml:space="preserve"> </w:t>
      </w:r>
      <w:r>
        <w:rPr>
          <w:rFonts w:hint="eastAsia"/>
        </w:rPr>
        <w:t>анализ</w:t>
      </w:r>
      <w:r>
        <w:t xml:space="preserve"> </w:t>
      </w:r>
      <w:r>
        <w:rPr>
          <w:rFonts w:hint="eastAsia"/>
        </w:rPr>
        <w:t>и</w:t>
      </w:r>
      <w:r>
        <w:t xml:space="preserve"> </w:t>
      </w:r>
      <w:r>
        <w:rPr>
          <w:rFonts w:hint="eastAsia"/>
        </w:rPr>
        <w:t>динамика</w:t>
      </w:r>
      <w:r>
        <w:t xml:space="preserve"> </w:t>
      </w:r>
      <w:r>
        <w:rPr>
          <w:rFonts w:hint="eastAsia"/>
        </w:rPr>
        <w:t>формирования</w:t>
      </w:r>
      <w:r>
        <w:t xml:space="preserve"> </w:t>
      </w:r>
      <w:r>
        <w:rPr>
          <w:rFonts w:hint="eastAsia"/>
        </w:rPr>
        <w:t>стр</w:t>
      </w:r>
      <w:r>
        <w:rPr>
          <w:rFonts w:hint="eastAsia"/>
        </w:rPr>
        <w:lastRenderedPageBreak/>
        <w:t>уктурных</w:t>
      </w:r>
      <w:r>
        <w:t xml:space="preserve"> </w:t>
      </w:r>
      <w:r>
        <w:rPr>
          <w:rFonts w:hint="eastAsia"/>
        </w:rPr>
        <w:t>компонентов</w:t>
      </w:r>
    </w:p>
    <w:p w14:paraId="2C2CC33E" w14:textId="77777777" w:rsidR="00910D2C" w:rsidRDefault="00910D2C" w:rsidP="00910D2C"/>
    <w:p w14:paraId="4C4AED5A" w14:textId="77777777" w:rsidR="00910D2C" w:rsidRDefault="00910D2C" w:rsidP="00910D2C">
      <w:r>
        <w:rPr>
          <w:rFonts w:hint="eastAsia"/>
        </w:rPr>
        <w:t>личностной</w:t>
      </w:r>
      <w:r>
        <w:t xml:space="preserve"> </w:t>
      </w:r>
      <w:r>
        <w:rPr>
          <w:rFonts w:hint="eastAsia"/>
        </w:rPr>
        <w:t>компетентности</w:t>
      </w:r>
    </w:p>
    <w:p w14:paraId="718068A3" w14:textId="77777777" w:rsidR="00910D2C" w:rsidRDefault="00910D2C" w:rsidP="00910D2C"/>
    <w:p w14:paraId="663B3856" w14:textId="77777777" w:rsidR="00910D2C" w:rsidRDefault="00910D2C" w:rsidP="00910D2C">
      <w:r>
        <w:rPr>
          <w:rFonts w:hint="eastAsia"/>
        </w:rPr>
        <w:t>§</w:t>
      </w:r>
      <w:r>
        <w:t xml:space="preserve">7. </w:t>
      </w:r>
      <w:r>
        <w:rPr>
          <w:rFonts w:hint="eastAsia"/>
        </w:rPr>
        <w:t>Изучение</w:t>
      </w:r>
      <w:r>
        <w:t xml:space="preserve"> </w:t>
      </w:r>
      <w:r>
        <w:rPr>
          <w:rFonts w:hint="eastAsia"/>
        </w:rPr>
        <w:t>эффективности</w:t>
      </w:r>
      <w:r>
        <w:t xml:space="preserve"> </w:t>
      </w:r>
      <w:r>
        <w:rPr>
          <w:rFonts w:hint="eastAsia"/>
        </w:rPr>
        <w:t>деятельности</w:t>
      </w:r>
      <w:r>
        <w:t xml:space="preserve"> </w:t>
      </w:r>
      <w:r>
        <w:rPr>
          <w:rFonts w:hint="eastAsia"/>
        </w:rPr>
        <w:t>выпускников</w:t>
      </w:r>
      <w:r>
        <w:t xml:space="preserve"> </w:t>
      </w:r>
      <w:r>
        <w:rPr>
          <w:rFonts w:hint="eastAsia"/>
        </w:rPr>
        <w:t>образовательных</w:t>
      </w:r>
    </w:p>
    <w:p w14:paraId="08ED36A7" w14:textId="77777777" w:rsidR="00910D2C" w:rsidRDefault="00910D2C" w:rsidP="00910D2C"/>
    <w:p w14:paraId="0F565E5E" w14:textId="77777777" w:rsidR="00910D2C" w:rsidRDefault="00910D2C" w:rsidP="00910D2C">
      <w:r>
        <w:rPr>
          <w:rFonts w:hint="eastAsia"/>
        </w:rPr>
        <w:t>организаций</w:t>
      </w:r>
      <w:r>
        <w:t xml:space="preserve"> </w:t>
      </w:r>
      <w:r>
        <w:rPr>
          <w:rFonts w:hint="eastAsia"/>
        </w:rPr>
        <w:t>МВД</w:t>
      </w:r>
      <w:r>
        <w:t xml:space="preserve"> </w:t>
      </w:r>
      <w:r>
        <w:rPr>
          <w:rFonts w:hint="eastAsia"/>
        </w:rPr>
        <w:t>России</w:t>
      </w:r>
    </w:p>
    <w:p w14:paraId="7F6EEA60" w14:textId="77777777" w:rsidR="00910D2C" w:rsidRDefault="00910D2C" w:rsidP="00910D2C"/>
    <w:p w14:paraId="5D2267D9" w14:textId="77777777" w:rsidR="00910D2C" w:rsidRDefault="00910D2C" w:rsidP="00910D2C">
      <w:r>
        <w:rPr>
          <w:rFonts w:hint="eastAsia"/>
        </w:rPr>
        <w:t>ВЫВОДЫ</w:t>
      </w:r>
      <w:r>
        <w:t xml:space="preserve"> </w:t>
      </w:r>
      <w:r>
        <w:rPr>
          <w:rFonts w:hint="eastAsia"/>
        </w:rPr>
        <w:t>ПО</w:t>
      </w:r>
      <w:r>
        <w:t xml:space="preserve"> 4 </w:t>
      </w:r>
      <w:r>
        <w:rPr>
          <w:rFonts w:hint="eastAsia"/>
        </w:rPr>
        <w:t>ГЛАВЕ</w:t>
      </w:r>
    </w:p>
    <w:p w14:paraId="0BF6DD28" w14:textId="77777777" w:rsidR="00910D2C" w:rsidRDefault="00910D2C" w:rsidP="00910D2C"/>
    <w:p w14:paraId="188EFB89" w14:textId="77777777" w:rsidR="00910D2C" w:rsidRDefault="00910D2C" w:rsidP="00910D2C">
      <w:r>
        <w:rPr>
          <w:rFonts w:hint="eastAsia"/>
        </w:rPr>
        <w:t>ЗАКЛЮЧЕНИЕ</w:t>
      </w:r>
    </w:p>
    <w:p w14:paraId="40546C7E" w14:textId="77777777" w:rsidR="00910D2C" w:rsidRDefault="00910D2C" w:rsidP="00910D2C"/>
    <w:p w14:paraId="01D300AF" w14:textId="77777777" w:rsidR="00910D2C" w:rsidRDefault="00910D2C" w:rsidP="00910D2C">
      <w:r>
        <w:rPr>
          <w:rFonts w:hint="eastAsia"/>
        </w:rPr>
        <w:t>СПИСОК</w:t>
      </w:r>
      <w:r>
        <w:t xml:space="preserve"> </w:t>
      </w:r>
      <w:r>
        <w:rPr>
          <w:rFonts w:hint="eastAsia"/>
        </w:rPr>
        <w:t>ИСПОЛЬЗОВАННОЙ</w:t>
      </w:r>
      <w:r>
        <w:t xml:space="preserve"> </w:t>
      </w:r>
      <w:r>
        <w:rPr>
          <w:rFonts w:hint="eastAsia"/>
        </w:rPr>
        <w:t>ЛИТЕРАТУРЫ</w:t>
      </w:r>
    </w:p>
    <w:p w14:paraId="16CDE410" w14:textId="77777777" w:rsidR="00910D2C" w:rsidRDefault="00910D2C" w:rsidP="00910D2C"/>
    <w:p w14:paraId="72E9EF95" w14:textId="73B2ECEA" w:rsidR="00910D2C" w:rsidRPr="00910D2C" w:rsidRDefault="00910D2C" w:rsidP="00910D2C">
      <w:r>
        <w:rPr>
          <w:rFonts w:hint="eastAsia"/>
        </w:rPr>
        <w:t>ПРИЛОЖЕНИЯ</w:t>
      </w:r>
    </w:p>
    <w:sectPr w:rsidR="00910D2C" w:rsidRPr="00910D2C" w:rsidSect="0033633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BD867" w14:textId="77777777" w:rsidR="00336339" w:rsidRDefault="00336339">
      <w:pPr>
        <w:spacing w:after="0" w:line="240" w:lineRule="auto"/>
      </w:pPr>
      <w:r>
        <w:separator/>
      </w:r>
    </w:p>
  </w:endnote>
  <w:endnote w:type="continuationSeparator" w:id="0">
    <w:p w14:paraId="20F5B160" w14:textId="77777777" w:rsidR="00336339" w:rsidRDefault="00336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2AFAC" w14:textId="77777777" w:rsidR="00336339" w:rsidRDefault="00336339"/>
    <w:p w14:paraId="6C3A2BC1" w14:textId="77777777" w:rsidR="00336339" w:rsidRDefault="00336339"/>
    <w:p w14:paraId="0EAD75E4" w14:textId="77777777" w:rsidR="00336339" w:rsidRDefault="00336339"/>
    <w:p w14:paraId="2F905929" w14:textId="77777777" w:rsidR="00336339" w:rsidRDefault="00336339"/>
    <w:p w14:paraId="4FB94F9D" w14:textId="77777777" w:rsidR="00336339" w:rsidRDefault="00336339"/>
    <w:p w14:paraId="13300C16" w14:textId="77777777" w:rsidR="00336339" w:rsidRDefault="00336339"/>
    <w:p w14:paraId="354C577F" w14:textId="77777777" w:rsidR="00336339" w:rsidRDefault="0033633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B9F79C" wp14:editId="5E5CE91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C97CE" w14:textId="77777777" w:rsidR="00336339" w:rsidRDefault="003363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B9F79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ACC97CE" w14:textId="77777777" w:rsidR="00336339" w:rsidRDefault="003363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C5831F" w14:textId="77777777" w:rsidR="00336339" w:rsidRDefault="00336339"/>
    <w:p w14:paraId="504409E3" w14:textId="77777777" w:rsidR="00336339" w:rsidRDefault="00336339"/>
    <w:p w14:paraId="5D3C2A32" w14:textId="77777777" w:rsidR="00336339" w:rsidRDefault="0033633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6649BB" wp14:editId="48275DE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3CC6E" w14:textId="77777777" w:rsidR="00336339" w:rsidRDefault="00336339"/>
                          <w:p w14:paraId="6EE6777E" w14:textId="77777777" w:rsidR="00336339" w:rsidRDefault="003363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6649B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A3CC6E" w14:textId="77777777" w:rsidR="00336339" w:rsidRDefault="00336339"/>
                    <w:p w14:paraId="6EE6777E" w14:textId="77777777" w:rsidR="00336339" w:rsidRDefault="003363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2BAD1C" w14:textId="77777777" w:rsidR="00336339" w:rsidRDefault="00336339"/>
    <w:p w14:paraId="6E9CE90E" w14:textId="77777777" w:rsidR="00336339" w:rsidRDefault="00336339">
      <w:pPr>
        <w:rPr>
          <w:sz w:val="2"/>
          <w:szCs w:val="2"/>
        </w:rPr>
      </w:pPr>
    </w:p>
    <w:p w14:paraId="14A5AEC8" w14:textId="77777777" w:rsidR="00336339" w:rsidRDefault="00336339"/>
    <w:p w14:paraId="332EE954" w14:textId="77777777" w:rsidR="00336339" w:rsidRDefault="00336339">
      <w:pPr>
        <w:spacing w:after="0" w:line="240" w:lineRule="auto"/>
      </w:pPr>
    </w:p>
  </w:footnote>
  <w:footnote w:type="continuationSeparator" w:id="0">
    <w:p w14:paraId="7E94CC64" w14:textId="77777777" w:rsidR="00336339" w:rsidRDefault="00336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39"/>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34964</TotalTime>
  <Pages>5</Pages>
  <Words>477</Words>
  <Characters>2722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4646</cp:revision>
  <cp:lastPrinted>2009-02-06T05:36:00Z</cp:lastPrinted>
  <dcterms:created xsi:type="dcterms:W3CDTF">2024-01-07T13:43:00Z</dcterms:created>
  <dcterms:modified xsi:type="dcterms:W3CDTF">2024-03-05T10:30:00Z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