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72F697" w14:textId="77777777" w:rsidR="007A0B91" w:rsidRDefault="007A0B91" w:rsidP="007A0B91"/>
    <w:p w14:paraId="00B8AE75" w14:textId="4F2AD6B1" w:rsidR="00AB640C" w:rsidRDefault="007A0B91" w:rsidP="007A0B91">
      <w:r>
        <w:rPr>
          <w:rFonts w:hint="eastAsia"/>
        </w:rPr>
        <w:t>Смирнов</w:t>
      </w:r>
      <w:r>
        <w:t xml:space="preserve"> </w:t>
      </w:r>
      <w:r>
        <w:rPr>
          <w:rFonts w:hint="eastAsia"/>
        </w:rPr>
        <w:t>Михаил</w:t>
      </w:r>
      <w:r>
        <w:t xml:space="preserve"> </w:t>
      </w:r>
      <w:r>
        <w:rPr>
          <w:rFonts w:hint="eastAsia"/>
        </w:rPr>
        <w:t>Алексеевич</w:t>
      </w:r>
      <w:r>
        <w:t xml:space="preserve"> </w:t>
      </w:r>
      <w:r w:rsidRPr="007A0B91">
        <w:rPr>
          <w:rFonts w:hint="eastAsia"/>
        </w:rPr>
        <w:t>Административно</w:t>
      </w:r>
      <w:r w:rsidRPr="007A0B91">
        <w:t>-</w:t>
      </w:r>
      <w:r w:rsidRPr="007A0B91">
        <w:rPr>
          <w:rFonts w:hint="eastAsia"/>
        </w:rPr>
        <w:t>правовое</w:t>
      </w:r>
      <w:r w:rsidRPr="007A0B91">
        <w:t xml:space="preserve"> </w:t>
      </w:r>
      <w:r w:rsidRPr="007A0B91">
        <w:rPr>
          <w:rFonts w:hint="eastAsia"/>
        </w:rPr>
        <w:t>обеспечение</w:t>
      </w:r>
      <w:r w:rsidRPr="007A0B91">
        <w:t xml:space="preserve"> </w:t>
      </w:r>
      <w:r w:rsidRPr="007A0B91">
        <w:rPr>
          <w:rFonts w:hint="eastAsia"/>
        </w:rPr>
        <w:t>общественной</w:t>
      </w:r>
      <w:r w:rsidRPr="007A0B91">
        <w:t xml:space="preserve"> </w:t>
      </w:r>
      <w:r w:rsidRPr="007A0B91">
        <w:rPr>
          <w:rFonts w:hint="eastAsia"/>
        </w:rPr>
        <w:t>безопасности</w:t>
      </w:r>
      <w:r w:rsidRPr="007A0B91">
        <w:t xml:space="preserve"> </w:t>
      </w:r>
      <w:r w:rsidRPr="007A0B91">
        <w:rPr>
          <w:rFonts w:hint="eastAsia"/>
        </w:rPr>
        <w:t>на</w:t>
      </w:r>
      <w:r w:rsidRPr="007A0B91">
        <w:t xml:space="preserve"> </w:t>
      </w:r>
      <w:r w:rsidRPr="007A0B91">
        <w:rPr>
          <w:rFonts w:hint="eastAsia"/>
        </w:rPr>
        <w:t>объектах</w:t>
      </w:r>
      <w:r w:rsidRPr="007A0B91">
        <w:t xml:space="preserve"> </w:t>
      </w:r>
      <w:r w:rsidRPr="007A0B91">
        <w:rPr>
          <w:rFonts w:hint="eastAsia"/>
        </w:rPr>
        <w:t>метрополитена</w:t>
      </w:r>
    </w:p>
    <w:p w14:paraId="2DEC76DC" w14:textId="77777777" w:rsidR="007A0B91" w:rsidRDefault="007A0B91" w:rsidP="007A0B91">
      <w:r>
        <w:rPr>
          <w:rFonts w:hint="eastAsia"/>
        </w:rPr>
        <w:t>ОГЛАВЛЕНИЕ</w:t>
      </w:r>
      <w:r>
        <w:t xml:space="preserve"> </w:t>
      </w:r>
      <w:r>
        <w:rPr>
          <w:rFonts w:hint="eastAsia"/>
        </w:rPr>
        <w:t>ДИССЕРТАЦИИ</w:t>
      </w:r>
    </w:p>
    <w:p w14:paraId="639891DD" w14:textId="77777777" w:rsidR="007A0B91" w:rsidRDefault="007A0B91" w:rsidP="007A0B91">
      <w:r>
        <w:rPr>
          <w:rFonts w:hint="eastAsia"/>
        </w:rPr>
        <w:t>кандидат</w:t>
      </w:r>
      <w:r>
        <w:t xml:space="preserve"> </w:t>
      </w:r>
      <w:r>
        <w:rPr>
          <w:rFonts w:hint="eastAsia"/>
        </w:rPr>
        <w:t>наук</w:t>
      </w:r>
      <w:r>
        <w:t xml:space="preserve"> </w:t>
      </w:r>
      <w:r>
        <w:rPr>
          <w:rFonts w:hint="eastAsia"/>
        </w:rPr>
        <w:t>Смирнов</w:t>
      </w:r>
      <w:r>
        <w:t xml:space="preserve"> </w:t>
      </w:r>
      <w:r>
        <w:rPr>
          <w:rFonts w:hint="eastAsia"/>
        </w:rPr>
        <w:t>Михаил</w:t>
      </w:r>
      <w:r>
        <w:t xml:space="preserve"> </w:t>
      </w:r>
      <w:r>
        <w:rPr>
          <w:rFonts w:hint="eastAsia"/>
        </w:rPr>
        <w:t>Алексеевич</w:t>
      </w:r>
    </w:p>
    <w:p w14:paraId="6F20B11C" w14:textId="77777777" w:rsidR="007A0B91" w:rsidRDefault="007A0B91" w:rsidP="007A0B91">
      <w:r>
        <w:rPr>
          <w:rFonts w:hint="eastAsia"/>
        </w:rPr>
        <w:t>Введение</w:t>
      </w:r>
    </w:p>
    <w:p w14:paraId="5437799B" w14:textId="77777777" w:rsidR="007A0B91" w:rsidRDefault="007A0B91" w:rsidP="007A0B91"/>
    <w:p w14:paraId="6F4101A7" w14:textId="77777777" w:rsidR="007A0B91" w:rsidRDefault="007A0B91" w:rsidP="007A0B91">
      <w:r>
        <w:rPr>
          <w:rFonts w:hint="eastAsia"/>
        </w:rPr>
        <w:t>ГЛАВА</w:t>
      </w:r>
      <w:r>
        <w:t xml:space="preserve"> 1. </w:t>
      </w:r>
      <w:r>
        <w:rPr>
          <w:rFonts w:hint="eastAsia"/>
        </w:rPr>
        <w:t>АДМИНИСТРАТИВНО</w:t>
      </w:r>
      <w:r>
        <w:t>-</w:t>
      </w:r>
      <w:r>
        <w:rPr>
          <w:rFonts w:hint="eastAsia"/>
        </w:rPr>
        <w:t>ПРАВОВОЙ</w:t>
      </w:r>
      <w:r>
        <w:t xml:space="preserve"> </w:t>
      </w:r>
      <w:r>
        <w:rPr>
          <w:rFonts w:hint="eastAsia"/>
        </w:rPr>
        <w:t>РЕЖИМ</w:t>
      </w:r>
      <w:r>
        <w:t xml:space="preserve"> </w:t>
      </w:r>
      <w:r>
        <w:rPr>
          <w:rFonts w:hint="eastAsia"/>
        </w:rPr>
        <w:t>ОБЩЕСТВЕННОЙ</w:t>
      </w:r>
      <w:r>
        <w:t xml:space="preserve"> </w:t>
      </w:r>
      <w:r>
        <w:rPr>
          <w:rFonts w:hint="eastAsia"/>
        </w:rPr>
        <w:t>БЕЗОПАСНОСТИ</w:t>
      </w:r>
      <w:r>
        <w:t xml:space="preserve"> </w:t>
      </w:r>
      <w:r>
        <w:rPr>
          <w:rFonts w:hint="eastAsia"/>
        </w:rPr>
        <w:t>НА</w:t>
      </w:r>
      <w:r>
        <w:t xml:space="preserve"> </w:t>
      </w:r>
      <w:r>
        <w:rPr>
          <w:rFonts w:hint="eastAsia"/>
        </w:rPr>
        <w:t>ОБЪЕКТАХ</w:t>
      </w:r>
      <w:r>
        <w:t xml:space="preserve"> </w:t>
      </w:r>
      <w:r>
        <w:rPr>
          <w:rFonts w:hint="eastAsia"/>
        </w:rPr>
        <w:t>МЕТРОПОЛИТЕНА</w:t>
      </w:r>
    </w:p>
    <w:p w14:paraId="2BE95569" w14:textId="77777777" w:rsidR="007A0B91" w:rsidRDefault="007A0B91" w:rsidP="007A0B91"/>
    <w:p w14:paraId="317E6CCB" w14:textId="77777777" w:rsidR="007A0B91" w:rsidRDefault="007A0B91" w:rsidP="007A0B91">
      <w:r>
        <w:t xml:space="preserve">1.1. </w:t>
      </w:r>
      <w:r>
        <w:rPr>
          <w:rFonts w:hint="eastAsia"/>
        </w:rPr>
        <w:t>Назначение</w:t>
      </w:r>
      <w:r>
        <w:t xml:space="preserve"> </w:t>
      </w:r>
      <w:r>
        <w:rPr>
          <w:rFonts w:hint="eastAsia"/>
        </w:rPr>
        <w:t>режима</w:t>
      </w:r>
      <w:r>
        <w:t xml:space="preserve"> </w:t>
      </w:r>
      <w:r>
        <w:rPr>
          <w:rFonts w:hint="eastAsia"/>
        </w:rPr>
        <w:t>общественной</w:t>
      </w:r>
      <w:r>
        <w:t xml:space="preserve"> </w:t>
      </w:r>
      <w:r>
        <w:rPr>
          <w:rFonts w:hint="eastAsia"/>
        </w:rPr>
        <w:t>безопасности</w:t>
      </w:r>
      <w:r>
        <w:t xml:space="preserve"> </w:t>
      </w:r>
      <w:r>
        <w:rPr>
          <w:rFonts w:hint="eastAsia"/>
        </w:rPr>
        <w:t>на</w:t>
      </w:r>
      <w:r>
        <w:t xml:space="preserve"> </w:t>
      </w:r>
      <w:r>
        <w:rPr>
          <w:rFonts w:hint="eastAsia"/>
        </w:rPr>
        <w:t>объектах</w:t>
      </w:r>
      <w:r>
        <w:t xml:space="preserve"> </w:t>
      </w:r>
      <w:r>
        <w:rPr>
          <w:rFonts w:hint="eastAsia"/>
        </w:rPr>
        <w:t>метрополитена</w:t>
      </w:r>
    </w:p>
    <w:p w14:paraId="5A2084CE" w14:textId="77777777" w:rsidR="007A0B91" w:rsidRDefault="007A0B91" w:rsidP="007A0B91"/>
    <w:p w14:paraId="2C93C39B" w14:textId="77777777" w:rsidR="007A0B91" w:rsidRDefault="007A0B91" w:rsidP="007A0B91">
      <w:r>
        <w:t xml:space="preserve">1.2. </w:t>
      </w:r>
      <w:r>
        <w:rPr>
          <w:rFonts w:hint="eastAsia"/>
        </w:rPr>
        <w:t>Система</w:t>
      </w:r>
      <w:r>
        <w:t xml:space="preserve"> </w:t>
      </w:r>
      <w:r>
        <w:rPr>
          <w:rFonts w:hint="eastAsia"/>
        </w:rPr>
        <w:t>субъектов</w:t>
      </w:r>
      <w:r>
        <w:t xml:space="preserve"> </w:t>
      </w:r>
      <w:r>
        <w:rPr>
          <w:rFonts w:hint="eastAsia"/>
        </w:rPr>
        <w:t>обеспечения</w:t>
      </w:r>
      <w:r>
        <w:t xml:space="preserve"> </w:t>
      </w:r>
      <w:r>
        <w:rPr>
          <w:rFonts w:hint="eastAsia"/>
        </w:rPr>
        <w:t>режима</w:t>
      </w:r>
      <w:r>
        <w:t xml:space="preserve"> </w:t>
      </w:r>
      <w:r>
        <w:rPr>
          <w:rFonts w:hint="eastAsia"/>
        </w:rPr>
        <w:t>общественной</w:t>
      </w:r>
      <w:r>
        <w:t xml:space="preserve"> </w:t>
      </w:r>
      <w:r>
        <w:rPr>
          <w:rFonts w:hint="eastAsia"/>
        </w:rPr>
        <w:t>безопасности</w:t>
      </w:r>
      <w:r>
        <w:t xml:space="preserve"> </w:t>
      </w:r>
      <w:r>
        <w:rPr>
          <w:rFonts w:hint="eastAsia"/>
        </w:rPr>
        <w:t>на</w:t>
      </w:r>
      <w:r>
        <w:t xml:space="preserve"> </w:t>
      </w:r>
      <w:r>
        <w:rPr>
          <w:rFonts w:hint="eastAsia"/>
        </w:rPr>
        <w:t>объектах</w:t>
      </w:r>
      <w:r>
        <w:t xml:space="preserve"> </w:t>
      </w:r>
      <w:r>
        <w:rPr>
          <w:rFonts w:hint="eastAsia"/>
        </w:rPr>
        <w:t>метрополитена</w:t>
      </w:r>
    </w:p>
    <w:p w14:paraId="3BC3D2F2" w14:textId="77777777" w:rsidR="007A0B91" w:rsidRDefault="007A0B91" w:rsidP="007A0B91"/>
    <w:p w14:paraId="62806C3F" w14:textId="77777777" w:rsidR="007A0B91" w:rsidRDefault="007A0B91" w:rsidP="007A0B91">
      <w:r>
        <w:t xml:space="preserve">1.3. </w:t>
      </w:r>
      <w:r>
        <w:rPr>
          <w:rFonts w:hint="eastAsia"/>
        </w:rPr>
        <w:t>Административно</w:t>
      </w:r>
      <w:r>
        <w:t>-</w:t>
      </w:r>
      <w:r>
        <w:rPr>
          <w:rFonts w:hint="eastAsia"/>
        </w:rPr>
        <w:t>правовые</w:t>
      </w:r>
      <w:r>
        <w:t xml:space="preserve"> </w:t>
      </w:r>
      <w:r>
        <w:rPr>
          <w:rFonts w:hint="eastAsia"/>
        </w:rPr>
        <w:t>формы</w:t>
      </w:r>
      <w:r>
        <w:t xml:space="preserve"> </w:t>
      </w:r>
      <w:r>
        <w:rPr>
          <w:rFonts w:hint="eastAsia"/>
        </w:rPr>
        <w:t>и</w:t>
      </w:r>
      <w:r>
        <w:t xml:space="preserve"> </w:t>
      </w:r>
      <w:r>
        <w:rPr>
          <w:rFonts w:hint="eastAsia"/>
        </w:rPr>
        <w:t>методы</w:t>
      </w:r>
      <w:r>
        <w:t xml:space="preserve"> </w:t>
      </w:r>
      <w:r>
        <w:rPr>
          <w:rFonts w:hint="eastAsia"/>
        </w:rPr>
        <w:t>обеспечения</w:t>
      </w:r>
      <w:r>
        <w:t xml:space="preserve"> </w:t>
      </w:r>
      <w:r>
        <w:rPr>
          <w:rFonts w:hint="eastAsia"/>
        </w:rPr>
        <w:t>режима</w:t>
      </w:r>
    </w:p>
    <w:p w14:paraId="73C5A106" w14:textId="77777777" w:rsidR="007A0B91" w:rsidRDefault="007A0B91" w:rsidP="007A0B91"/>
    <w:p w14:paraId="7FBF51D8" w14:textId="77777777" w:rsidR="007A0B91" w:rsidRDefault="007A0B91" w:rsidP="007A0B91">
      <w:r>
        <w:rPr>
          <w:rFonts w:hint="eastAsia"/>
        </w:rPr>
        <w:t>общественной</w:t>
      </w:r>
      <w:r>
        <w:t xml:space="preserve"> </w:t>
      </w:r>
      <w:r>
        <w:rPr>
          <w:rFonts w:hint="eastAsia"/>
        </w:rPr>
        <w:t>безопасности</w:t>
      </w:r>
      <w:r>
        <w:t xml:space="preserve"> </w:t>
      </w:r>
      <w:r>
        <w:rPr>
          <w:rFonts w:hint="eastAsia"/>
        </w:rPr>
        <w:t>на</w:t>
      </w:r>
      <w:r>
        <w:t xml:space="preserve"> </w:t>
      </w:r>
      <w:r>
        <w:rPr>
          <w:rFonts w:hint="eastAsia"/>
        </w:rPr>
        <w:t>объектах</w:t>
      </w:r>
      <w:r>
        <w:t xml:space="preserve"> </w:t>
      </w:r>
      <w:r>
        <w:rPr>
          <w:rFonts w:hint="eastAsia"/>
        </w:rPr>
        <w:t>метрополитена</w:t>
      </w:r>
    </w:p>
    <w:p w14:paraId="69B3D69C" w14:textId="77777777" w:rsidR="007A0B91" w:rsidRDefault="007A0B91" w:rsidP="007A0B91"/>
    <w:p w14:paraId="333D045A" w14:textId="77777777" w:rsidR="007A0B91" w:rsidRDefault="007A0B91" w:rsidP="007A0B91">
      <w:r>
        <w:rPr>
          <w:rFonts w:hint="eastAsia"/>
        </w:rPr>
        <w:t>ГЛАВА</w:t>
      </w:r>
      <w:r>
        <w:t xml:space="preserve"> 2. </w:t>
      </w:r>
      <w:r>
        <w:rPr>
          <w:rFonts w:hint="eastAsia"/>
        </w:rPr>
        <w:t>ПРАВОВОЙ</w:t>
      </w:r>
      <w:r>
        <w:t xml:space="preserve"> </w:t>
      </w:r>
      <w:r>
        <w:rPr>
          <w:rFonts w:hint="eastAsia"/>
        </w:rPr>
        <w:t>СТАТУС</w:t>
      </w:r>
      <w:r>
        <w:t xml:space="preserve"> </w:t>
      </w:r>
      <w:r>
        <w:rPr>
          <w:rFonts w:hint="eastAsia"/>
        </w:rPr>
        <w:t>ПОДРАЗДЕЛЕНИЙ</w:t>
      </w:r>
      <w:r>
        <w:t xml:space="preserve"> </w:t>
      </w:r>
      <w:r>
        <w:rPr>
          <w:rFonts w:hint="eastAsia"/>
        </w:rPr>
        <w:t>СЛУЖБЫ</w:t>
      </w:r>
      <w:r>
        <w:t xml:space="preserve"> </w:t>
      </w:r>
      <w:r>
        <w:rPr>
          <w:rFonts w:hint="eastAsia"/>
        </w:rPr>
        <w:t>ОХРАНЫ</w:t>
      </w:r>
      <w:r>
        <w:t xml:space="preserve"> </w:t>
      </w:r>
      <w:r>
        <w:rPr>
          <w:rFonts w:hint="eastAsia"/>
        </w:rPr>
        <w:t>ОБЩЕСТВЕННОГО</w:t>
      </w:r>
      <w:r>
        <w:t xml:space="preserve"> </w:t>
      </w:r>
      <w:r>
        <w:rPr>
          <w:rFonts w:hint="eastAsia"/>
        </w:rPr>
        <w:t>ПОРЯДКА</w:t>
      </w:r>
      <w:r>
        <w:t xml:space="preserve">1 </w:t>
      </w:r>
      <w:r>
        <w:rPr>
          <w:rFonts w:hint="eastAsia"/>
        </w:rPr>
        <w:t>ОРГАНОВ</w:t>
      </w:r>
      <w:r>
        <w:t xml:space="preserve"> </w:t>
      </w:r>
      <w:r>
        <w:rPr>
          <w:rFonts w:hint="eastAsia"/>
        </w:rPr>
        <w:t>ВНУТРЕННИХ</w:t>
      </w:r>
      <w:r>
        <w:t xml:space="preserve"> </w:t>
      </w:r>
      <w:r>
        <w:rPr>
          <w:rFonts w:hint="eastAsia"/>
        </w:rPr>
        <w:t>ДЕЛ</w:t>
      </w:r>
      <w:r>
        <w:t xml:space="preserve"> </w:t>
      </w:r>
      <w:r>
        <w:rPr>
          <w:rFonts w:hint="eastAsia"/>
        </w:rPr>
        <w:t>НА</w:t>
      </w:r>
      <w:r>
        <w:t xml:space="preserve"> </w:t>
      </w:r>
      <w:r>
        <w:rPr>
          <w:rFonts w:hint="eastAsia"/>
        </w:rPr>
        <w:t>МЕТРОПОЛИТЕНЕ</w:t>
      </w:r>
      <w:r>
        <w:t xml:space="preserve"> </w:t>
      </w:r>
      <w:r>
        <w:rPr>
          <w:rFonts w:hint="eastAsia"/>
        </w:rPr>
        <w:t>В</w:t>
      </w:r>
      <w:r>
        <w:t xml:space="preserve"> </w:t>
      </w:r>
      <w:r>
        <w:rPr>
          <w:rFonts w:hint="eastAsia"/>
        </w:rPr>
        <w:t>СИСТЕМЕ</w:t>
      </w:r>
      <w:r>
        <w:t xml:space="preserve"> </w:t>
      </w:r>
      <w:r>
        <w:rPr>
          <w:rFonts w:hint="eastAsia"/>
        </w:rPr>
        <w:t>СУБЪЕКТОВ</w:t>
      </w:r>
      <w:r>
        <w:t xml:space="preserve"> </w:t>
      </w:r>
      <w:r>
        <w:rPr>
          <w:rFonts w:hint="eastAsia"/>
        </w:rPr>
        <w:t>ОБЕСПЕЧЕНИЯ</w:t>
      </w:r>
      <w:r>
        <w:t xml:space="preserve"> </w:t>
      </w:r>
      <w:r>
        <w:rPr>
          <w:rFonts w:hint="eastAsia"/>
        </w:rPr>
        <w:t>ОБЩЕСТВЕННОЙ</w:t>
      </w:r>
      <w:r>
        <w:t xml:space="preserve"> </w:t>
      </w:r>
      <w:r>
        <w:rPr>
          <w:rFonts w:hint="eastAsia"/>
        </w:rPr>
        <w:t>БЕЗОПАСНОСТИ</w:t>
      </w:r>
      <w:r>
        <w:t xml:space="preserve"> </w:t>
      </w:r>
      <w:r>
        <w:rPr>
          <w:rFonts w:hint="eastAsia"/>
        </w:rPr>
        <w:t>НА</w:t>
      </w:r>
      <w:r>
        <w:t xml:space="preserve"> </w:t>
      </w:r>
      <w:r>
        <w:rPr>
          <w:rFonts w:hint="eastAsia"/>
        </w:rPr>
        <w:t>ЕГО</w:t>
      </w:r>
      <w:r>
        <w:t xml:space="preserve"> </w:t>
      </w:r>
      <w:r>
        <w:rPr>
          <w:rFonts w:hint="eastAsia"/>
        </w:rPr>
        <w:t>ОБЪЕКТАХ</w:t>
      </w:r>
    </w:p>
    <w:p w14:paraId="46DCB6D4" w14:textId="77777777" w:rsidR="007A0B91" w:rsidRDefault="007A0B91" w:rsidP="007A0B91"/>
    <w:p w14:paraId="1C5EBD75" w14:textId="77777777" w:rsidR="007A0B91" w:rsidRDefault="007A0B91" w:rsidP="007A0B91">
      <w:r>
        <w:t xml:space="preserve">2.1. </w:t>
      </w:r>
      <w:r>
        <w:rPr>
          <w:rFonts w:hint="eastAsia"/>
        </w:rPr>
        <w:t>Целевой</w:t>
      </w:r>
      <w:r>
        <w:t xml:space="preserve"> </w:t>
      </w:r>
      <w:r>
        <w:rPr>
          <w:rFonts w:hint="eastAsia"/>
        </w:rPr>
        <w:t>блок</w:t>
      </w:r>
      <w:r>
        <w:t xml:space="preserve"> </w:t>
      </w:r>
      <w:r>
        <w:rPr>
          <w:rFonts w:hint="eastAsia"/>
        </w:rPr>
        <w:t>статуса</w:t>
      </w:r>
      <w:r>
        <w:t xml:space="preserve"> </w:t>
      </w:r>
      <w:r>
        <w:rPr>
          <w:rFonts w:hint="eastAsia"/>
        </w:rPr>
        <w:t>подразделений</w:t>
      </w:r>
      <w:r>
        <w:t xml:space="preserve"> </w:t>
      </w:r>
      <w:r>
        <w:rPr>
          <w:rFonts w:hint="eastAsia"/>
        </w:rPr>
        <w:t>службы</w:t>
      </w:r>
      <w:r>
        <w:t xml:space="preserve"> </w:t>
      </w:r>
      <w:r>
        <w:rPr>
          <w:rFonts w:hint="eastAsia"/>
        </w:rPr>
        <w:t>органов</w:t>
      </w:r>
      <w:r>
        <w:t xml:space="preserve"> </w:t>
      </w:r>
      <w:r>
        <w:rPr>
          <w:rFonts w:hint="eastAsia"/>
        </w:rPr>
        <w:t>внутренних</w:t>
      </w:r>
      <w:r>
        <w:t xml:space="preserve"> </w:t>
      </w:r>
      <w:r>
        <w:rPr>
          <w:rFonts w:hint="eastAsia"/>
        </w:rPr>
        <w:t>дел</w:t>
      </w:r>
      <w:r>
        <w:t xml:space="preserve"> </w:t>
      </w:r>
      <w:r>
        <w:rPr>
          <w:rFonts w:hint="eastAsia"/>
        </w:rPr>
        <w:t>на</w:t>
      </w:r>
      <w:r>
        <w:t xml:space="preserve"> </w:t>
      </w:r>
      <w:r>
        <w:rPr>
          <w:rFonts w:hint="eastAsia"/>
        </w:rPr>
        <w:t>метрополитене</w:t>
      </w:r>
    </w:p>
    <w:p w14:paraId="7996EE31" w14:textId="77777777" w:rsidR="007A0B91" w:rsidRDefault="007A0B91" w:rsidP="007A0B91"/>
    <w:p w14:paraId="2E3CD2F3" w14:textId="77777777" w:rsidR="007A0B91" w:rsidRDefault="007A0B91" w:rsidP="007A0B91">
      <w:r>
        <w:t xml:space="preserve">2.2. </w:t>
      </w:r>
      <w:r>
        <w:rPr>
          <w:rFonts w:hint="eastAsia"/>
        </w:rPr>
        <w:t>Структурно</w:t>
      </w:r>
      <w:r>
        <w:t>-</w:t>
      </w:r>
      <w:r>
        <w:rPr>
          <w:rFonts w:hint="eastAsia"/>
        </w:rPr>
        <w:t>организационный</w:t>
      </w:r>
      <w:r>
        <w:t xml:space="preserve"> </w:t>
      </w:r>
      <w:r>
        <w:rPr>
          <w:rFonts w:hint="eastAsia"/>
        </w:rPr>
        <w:t>блок</w:t>
      </w:r>
      <w:r>
        <w:t xml:space="preserve"> </w:t>
      </w:r>
      <w:r>
        <w:rPr>
          <w:rFonts w:hint="eastAsia"/>
        </w:rPr>
        <w:t>правового</w:t>
      </w:r>
      <w:r>
        <w:t xml:space="preserve"> </w:t>
      </w:r>
      <w:r>
        <w:rPr>
          <w:rFonts w:hint="eastAsia"/>
        </w:rPr>
        <w:t>статуса</w:t>
      </w:r>
      <w:r>
        <w:t xml:space="preserve"> </w:t>
      </w:r>
      <w:r>
        <w:rPr>
          <w:rFonts w:hint="eastAsia"/>
        </w:rPr>
        <w:t>подразделений</w:t>
      </w:r>
      <w:r>
        <w:t xml:space="preserve"> </w:t>
      </w:r>
      <w:r>
        <w:rPr>
          <w:rFonts w:hint="eastAsia"/>
        </w:rPr>
        <w:t>службы</w:t>
      </w:r>
      <w:r>
        <w:t xml:space="preserve"> </w:t>
      </w:r>
      <w:r>
        <w:rPr>
          <w:rFonts w:hint="eastAsia"/>
        </w:rPr>
        <w:t>органов</w:t>
      </w:r>
      <w:r>
        <w:t xml:space="preserve"> </w:t>
      </w:r>
      <w:r>
        <w:rPr>
          <w:rFonts w:hint="eastAsia"/>
        </w:rPr>
        <w:t>внутренних</w:t>
      </w:r>
      <w:r>
        <w:t xml:space="preserve"> </w:t>
      </w:r>
      <w:r>
        <w:rPr>
          <w:rFonts w:hint="eastAsia"/>
        </w:rPr>
        <w:t>дел</w:t>
      </w:r>
      <w:r>
        <w:t xml:space="preserve"> </w:t>
      </w:r>
      <w:r>
        <w:rPr>
          <w:rFonts w:hint="eastAsia"/>
        </w:rPr>
        <w:t>на</w:t>
      </w:r>
      <w:r>
        <w:t xml:space="preserve"> </w:t>
      </w:r>
      <w:r>
        <w:rPr>
          <w:rFonts w:hint="eastAsia"/>
        </w:rPr>
        <w:t>метрополитене</w:t>
      </w:r>
    </w:p>
    <w:p w14:paraId="6E758592" w14:textId="77777777" w:rsidR="007A0B91" w:rsidRDefault="007A0B91" w:rsidP="007A0B91"/>
    <w:p w14:paraId="2D923551" w14:textId="77777777" w:rsidR="007A0B91" w:rsidRDefault="007A0B91" w:rsidP="007A0B91">
      <w:r>
        <w:t xml:space="preserve">2.3. </w:t>
      </w:r>
      <w:r>
        <w:rPr>
          <w:rFonts w:hint="eastAsia"/>
        </w:rPr>
        <w:t>Компетенция</w:t>
      </w:r>
      <w:r>
        <w:t xml:space="preserve"> </w:t>
      </w:r>
      <w:r>
        <w:rPr>
          <w:rFonts w:hint="eastAsia"/>
        </w:rPr>
        <w:t>подразделений</w:t>
      </w:r>
      <w:r>
        <w:t xml:space="preserve"> </w:t>
      </w:r>
      <w:r>
        <w:rPr>
          <w:rFonts w:hint="eastAsia"/>
        </w:rPr>
        <w:t>службы</w:t>
      </w:r>
      <w:r>
        <w:t xml:space="preserve"> </w:t>
      </w:r>
      <w:r>
        <w:rPr>
          <w:rFonts w:hint="eastAsia"/>
        </w:rPr>
        <w:t>органов</w:t>
      </w:r>
      <w:r>
        <w:t xml:space="preserve"> </w:t>
      </w:r>
      <w:r>
        <w:rPr>
          <w:rFonts w:hint="eastAsia"/>
        </w:rPr>
        <w:t>вну</w:t>
      </w:r>
      <w:r>
        <w:rPr>
          <w:rFonts w:hint="eastAsia"/>
        </w:rPr>
        <w:lastRenderedPageBreak/>
        <w:t>тренних</w:t>
      </w:r>
      <w:r>
        <w:t xml:space="preserve"> </w:t>
      </w:r>
      <w:r>
        <w:rPr>
          <w:rFonts w:hint="eastAsia"/>
        </w:rPr>
        <w:t>дел</w:t>
      </w:r>
      <w:r>
        <w:t xml:space="preserve"> </w:t>
      </w:r>
      <w:r>
        <w:rPr>
          <w:rFonts w:hint="eastAsia"/>
        </w:rPr>
        <w:t>на</w:t>
      </w:r>
    </w:p>
    <w:p w14:paraId="5D1420E4" w14:textId="77777777" w:rsidR="007A0B91" w:rsidRDefault="007A0B91" w:rsidP="007A0B91"/>
    <w:p w14:paraId="683EBB12" w14:textId="77777777" w:rsidR="007A0B91" w:rsidRDefault="007A0B91" w:rsidP="007A0B91">
      <w:r>
        <w:rPr>
          <w:rFonts w:hint="eastAsia"/>
        </w:rPr>
        <w:t>метрополитене</w:t>
      </w:r>
    </w:p>
    <w:p w14:paraId="499B7F20" w14:textId="77777777" w:rsidR="007A0B91" w:rsidRDefault="007A0B91" w:rsidP="007A0B91"/>
    <w:p w14:paraId="6D68C371" w14:textId="77777777" w:rsidR="007A0B91" w:rsidRDefault="007A0B91" w:rsidP="007A0B91">
      <w:r>
        <w:rPr>
          <w:rFonts w:hint="eastAsia"/>
        </w:rPr>
        <w:t>Заключение</w:t>
      </w:r>
    </w:p>
    <w:p w14:paraId="671EB791" w14:textId="77777777" w:rsidR="007A0B91" w:rsidRDefault="007A0B91" w:rsidP="007A0B91"/>
    <w:p w14:paraId="207516B6" w14:textId="77777777" w:rsidR="007A0B91" w:rsidRDefault="007A0B91" w:rsidP="007A0B91">
      <w:r>
        <w:rPr>
          <w:rFonts w:hint="eastAsia"/>
        </w:rPr>
        <w:t>Список</w:t>
      </w:r>
      <w:r>
        <w:t xml:space="preserve"> </w:t>
      </w:r>
      <w:r>
        <w:rPr>
          <w:rFonts w:hint="eastAsia"/>
        </w:rPr>
        <w:t>использованной</w:t>
      </w:r>
      <w:r>
        <w:t xml:space="preserve"> </w:t>
      </w:r>
      <w:r>
        <w:rPr>
          <w:rFonts w:hint="eastAsia"/>
        </w:rPr>
        <w:t>литературы</w:t>
      </w:r>
    </w:p>
    <w:p w14:paraId="46F50036" w14:textId="77777777" w:rsidR="007A0B91" w:rsidRDefault="007A0B91" w:rsidP="007A0B91"/>
    <w:p w14:paraId="43629B33" w14:textId="4015E505" w:rsidR="007A0B91" w:rsidRPr="007A0B91" w:rsidRDefault="007A0B91" w:rsidP="007A0B91">
      <w:r>
        <w:t xml:space="preserve">1 </w:t>
      </w:r>
      <w:r>
        <w:rPr>
          <w:rFonts w:hint="eastAsia"/>
        </w:rPr>
        <w:t>Далее</w:t>
      </w:r>
      <w:r>
        <w:t xml:space="preserve"> </w:t>
      </w:r>
      <w:r>
        <w:rPr>
          <w:rFonts w:hint="eastAsia"/>
        </w:rPr>
        <w:t>также</w:t>
      </w:r>
      <w:r>
        <w:t xml:space="preserve"> </w:t>
      </w:r>
      <w:r>
        <w:rPr>
          <w:rFonts w:hint="eastAsia"/>
        </w:rPr>
        <w:t>подразделений</w:t>
      </w:r>
      <w:r>
        <w:t xml:space="preserve"> </w:t>
      </w:r>
      <w:r>
        <w:rPr>
          <w:rFonts w:hint="eastAsia"/>
        </w:rPr>
        <w:t>службы</w:t>
      </w:r>
    </w:p>
    <w:sectPr w:rsidR="007A0B91" w:rsidRPr="007A0B91" w:rsidSect="00652920">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7D08B7" w14:textId="77777777" w:rsidR="00652920" w:rsidRDefault="00652920">
      <w:pPr>
        <w:spacing w:after="0" w:line="240" w:lineRule="auto"/>
      </w:pPr>
      <w:r>
        <w:separator/>
      </w:r>
    </w:p>
  </w:endnote>
  <w:endnote w:type="continuationSeparator" w:id="0">
    <w:p w14:paraId="0251700B" w14:textId="77777777" w:rsidR="00652920" w:rsidRDefault="006529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9EEE08" w14:textId="77777777" w:rsidR="00652920" w:rsidRDefault="00652920"/>
    <w:p w14:paraId="171E6EF8" w14:textId="77777777" w:rsidR="00652920" w:rsidRDefault="00652920"/>
    <w:p w14:paraId="0593CD34" w14:textId="77777777" w:rsidR="00652920" w:rsidRDefault="00652920"/>
    <w:p w14:paraId="123404B5" w14:textId="77777777" w:rsidR="00652920" w:rsidRDefault="00652920"/>
    <w:p w14:paraId="70A54BCC" w14:textId="77777777" w:rsidR="00652920" w:rsidRDefault="00652920"/>
    <w:p w14:paraId="1059CC38" w14:textId="77777777" w:rsidR="00652920" w:rsidRDefault="00652920"/>
    <w:p w14:paraId="5FFC449A" w14:textId="77777777" w:rsidR="00652920" w:rsidRDefault="0065292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311E131" wp14:editId="7FF8DCB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0453A2" w14:textId="77777777" w:rsidR="00652920" w:rsidRDefault="0065292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311E13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80453A2" w14:textId="77777777" w:rsidR="00652920" w:rsidRDefault="0065292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BE0B3FD" w14:textId="77777777" w:rsidR="00652920" w:rsidRDefault="00652920"/>
    <w:p w14:paraId="2665EE44" w14:textId="77777777" w:rsidR="00652920" w:rsidRDefault="00652920"/>
    <w:p w14:paraId="2F727C33" w14:textId="77777777" w:rsidR="00652920" w:rsidRDefault="0065292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938DA2A" wp14:editId="651623D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E456E0" w14:textId="77777777" w:rsidR="00652920" w:rsidRDefault="00652920"/>
                          <w:p w14:paraId="4DE59090" w14:textId="77777777" w:rsidR="00652920" w:rsidRDefault="0065292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938DA2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7E456E0" w14:textId="77777777" w:rsidR="00652920" w:rsidRDefault="00652920"/>
                    <w:p w14:paraId="4DE59090" w14:textId="77777777" w:rsidR="00652920" w:rsidRDefault="0065292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6136DAB" w14:textId="77777777" w:rsidR="00652920" w:rsidRDefault="00652920"/>
    <w:p w14:paraId="42631B5A" w14:textId="77777777" w:rsidR="00652920" w:rsidRDefault="00652920">
      <w:pPr>
        <w:rPr>
          <w:sz w:val="2"/>
          <w:szCs w:val="2"/>
        </w:rPr>
      </w:pPr>
    </w:p>
    <w:p w14:paraId="6F1D2A8D" w14:textId="77777777" w:rsidR="00652920" w:rsidRDefault="00652920"/>
    <w:p w14:paraId="4CF661C7" w14:textId="77777777" w:rsidR="00652920" w:rsidRDefault="00652920">
      <w:pPr>
        <w:spacing w:after="0" w:line="240" w:lineRule="auto"/>
      </w:pPr>
    </w:p>
  </w:footnote>
  <w:footnote w:type="continuationSeparator" w:id="0">
    <w:p w14:paraId="0730774B" w14:textId="77777777" w:rsidR="00652920" w:rsidRDefault="006529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73"/>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20"/>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4B"/>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CAF"/>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842"/>
    <w:rsid w:val="00CA191B"/>
    <w:rsid w:val="00CA198F"/>
    <w:rsid w:val="00CA19DE"/>
    <w:rsid w:val="00CA1A6B"/>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08"/>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3827</TotalTime>
  <Pages>2</Pages>
  <Words>168</Words>
  <Characters>960</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1126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485</cp:revision>
  <cp:lastPrinted>2009-02-06T05:36:00Z</cp:lastPrinted>
  <dcterms:created xsi:type="dcterms:W3CDTF">2024-04-09T10:20:00Z</dcterms:created>
  <dcterms:modified xsi:type="dcterms:W3CDTF">2024-04-13T16:09:00Z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