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2A78AB" w14:textId="77777777" w:rsidR="003A0023" w:rsidRPr="003A0023" w:rsidRDefault="003A0023" w:rsidP="003A0023">
      <w:pPr>
        <w:rPr>
          <w:rFonts w:ascii="Helvetica" w:hAnsi="Helvetica" w:cs="Helvetica"/>
          <w:b/>
          <w:bCs/>
          <w:color w:val="222222"/>
          <w:sz w:val="21"/>
          <w:szCs w:val="21"/>
        </w:rPr>
      </w:pPr>
      <w:r w:rsidRPr="003A0023">
        <w:rPr>
          <w:rFonts w:ascii="Helvetica" w:hAnsi="Helvetica" w:cs="Helvetica" w:hint="eastAsia"/>
          <w:b/>
          <w:bCs/>
          <w:color w:val="222222"/>
          <w:sz w:val="21"/>
          <w:szCs w:val="21"/>
        </w:rPr>
        <w:t>Геворкян</w:t>
      </w:r>
      <w:r w:rsidRPr="003A0023">
        <w:rPr>
          <w:rFonts w:ascii="Helvetica" w:hAnsi="Helvetica" w:cs="Helvetica"/>
          <w:b/>
          <w:bCs/>
          <w:color w:val="222222"/>
          <w:sz w:val="21"/>
          <w:szCs w:val="21"/>
        </w:rPr>
        <w:t xml:space="preserve">, </w:t>
      </w:r>
      <w:r w:rsidRPr="003A0023">
        <w:rPr>
          <w:rFonts w:ascii="Helvetica" w:hAnsi="Helvetica" w:cs="Helvetica" w:hint="eastAsia"/>
          <w:b/>
          <w:bCs/>
          <w:color w:val="222222"/>
          <w:sz w:val="21"/>
          <w:szCs w:val="21"/>
        </w:rPr>
        <w:t>Маргарита</w:t>
      </w:r>
      <w:r w:rsidRPr="003A0023">
        <w:rPr>
          <w:rFonts w:ascii="Helvetica" w:hAnsi="Helvetica" w:cs="Helvetica"/>
          <w:b/>
          <w:bCs/>
          <w:color w:val="222222"/>
          <w:sz w:val="21"/>
          <w:szCs w:val="21"/>
        </w:rPr>
        <w:t xml:space="preserve"> </w:t>
      </w:r>
      <w:r w:rsidRPr="003A0023">
        <w:rPr>
          <w:rFonts w:ascii="Helvetica" w:hAnsi="Helvetica" w:cs="Helvetica" w:hint="eastAsia"/>
          <w:b/>
          <w:bCs/>
          <w:color w:val="222222"/>
          <w:sz w:val="21"/>
          <w:szCs w:val="21"/>
        </w:rPr>
        <w:t>Левоновна</w:t>
      </w:r>
      <w:r w:rsidRPr="003A0023">
        <w:rPr>
          <w:rFonts w:ascii="Helvetica" w:hAnsi="Helvetica" w:cs="Helvetica"/>
          <w:b/>
          <w:bCs/>
          <w:color w:val="222222"/>
          <w:sz w:val="21"/>
          <w:szCs w:val="21"/>
        </w:rPr>
        <w:t>.</w:t>
      </w:r>
    </w:p>
    <w:p w14:paraId="0C63FBA3" w14:textId="77777777" w:rsidR="003A0023" w:rsidRPr="003A0023" w:rsidRDefault="003A0023" w:rsidP="003A0023">
      <w:pPr>
        <w:rPr>
          <w:rFonts w:ascii="Helvetica" w:hAnsi="Helvetica" w:cs="Helvetica"/>
          <w:b/>
          <w:bCs/>
          <w:color w:val="222222"/>
          <w:sz w:val="21"/>
          <w:szCs w:val="21"/>
        </w:rPr>
      </w:pPr>
      <w:r w:rsidRPr="003A0023">
        <w:rPr>
          <w:rFonts w:ascii="Helvetica" w:hAnsi="Helvetica" w:cs="Helvetica" w:hint="eastAsia"/>
          <w:b/>
          <w:bCs/>
          <w:color w:val="222222"/>
          <w:sz w:val="21"/>
          <w:szCs w:val="21"/>
        </w:rPr>
        <w:t>О</w:t>
      </w:r>
      <w:r w:rsidRPr="003A0023">
        <w:rPr>
          <w:rFonts w:ascii="Helvetica" w:hAnsi="Helvetica" w:cs="Helvetica"/>
          <w:b/>
          <w:bCs/>
          <w:color w:val="222222"/>
          <w:sz w:val="21"/>
          <w:szCs w:val="21"/>
        </w:rPr>
        <w:t xml:space="preserve"> </w:t>
      </w:r>
      <w:r w:rsidRPr="003A0023">
        <w:rPr>
          <w:rFonts w:ascii="Helvetica" w:hAnsi="Helvetica" w:cs="Helvetica" w:hint="eastAsia"/>
          <w:b/>
          <w:bCs/>
          <w:color w:val="222222"/>
          <w:sz w:val="21"/>
          <w:szCs w:val="21"/>
        </w:rPr>
        <w:t>структурных</w:t>
      </w:r>
      <w:r w:rsidRPr="003A0023">
        <w:rPr>
          <w:rFonts w:ascii="Helvetica" w:hAnsi="Helvetica" w:cs="Helvetica"/>
          <w:b/>
          <w:bCs/>
          <w:color w:val="222222"/>
          <w:sz w:val="21"/>
          <w:szCs w:val="21"/>
        </w:rPr>
        <w:t xml:space="preserve"> </w:t>
      </w:r>
      <w:r w:rsidRPr="003A0023">
        <w:rPr>
          <w:rFonts w:ascii="Helvetica" w:hAnsi="Helvetica" w:cs="Helvetica" w:hint="eastAsia"/>
          <w:b/>
          <w:bCs/>
          <w:color w:val="222222"/>
          <w:sz w:val="21"/>
          <w:szCs w:val="21"/>
        </w:rPr>
        <w:t>особенностях</w:t>
      </w:r>
      <w:r w:rsidRPr="003A0023">
        <w:rPr>
          <w:rFonts w:ascii="Helvetica" w:hAnsi="Helvetica" w:cs="Helvetica"/>
          <w:b/>
          <w:bCs/>
          <w:color w:val="222222"/>
          <w:sz w:val="21"/>
          <w:szCs w:val="21"/>
        </w:rPr>
        <w:t xml:space="preserve"> </w:t>
      </w:r>
      <w:r w:rsidRPr="003A0023">
        <w:rPr>
          <w:rFonts w:ascii="Helvetica" w:hAnsi="Helvetica" w:cs="Helvetica" w:hint="eastAsia"/>
          <w:b/>
          <w:bCs/>
          <w:color w:val="222222"/>
          <w:sz w:val="21"/>
          <w:szCs w:val="21"/>
        </w:rPr>
        <w:t>и</w:t>
      </w:r>
      <w:r w:rsidRPr="003A0023">
        <w:rPr>
          <w:rFonts w:ascii="Helvetica" w:hAnsi="Helvetica" w:cs="Helvetica"/>
          <w:b/>
          <w:bCs/>
          <w:color w:val="222222"/>
          <w:sz w:val="21"/>
          <w:szCs w:val="21"/>
        </w:rPr>
        <w:t xml:space="preserve"> </w:t>
      </w:r>
      <w:r w:rsidRPr="003A0023">
        <w:rPr>
          <w:rFonts w:ascii="Helvetica" w:hAnsi="Helvetica" w:cs="Helvetica" w:hint="eastAsia"/>
          <w:b/>
          <w:bCs/>
          <w:color w:val="222222"/>
          <w:sz w:val="21"/>
          <w:szCs w:val="21"/>
        </w:rPr>
        <w:t>функциональной</w:t>
      </w:r>
      <w:r w:rsidRPr="003A0023">
        <w:rPr>
          <w:rFonts w:ascii="Helvetica" w:hAnsi="Helvetica" w:cs="Helvetica"/>
          <w:b/>
          <w:bCs/>
          <w:color w:val="222222"/>
          <w:sz w:val="21"/>
          <w:szCs w:val="21"/>
        </w:rPr>
        <w:t xml:space="preserve"> </w:t>
      </w:r>
      <w:r w:rsidRPr="003A0023">
        <w:rPr>
          <w:rFonts w:ascii="Helvetica" w:hAnsi="Helvetica" w:cs="Helvetica" w:hint="eastAsia"/>
          <w:b/>
          <w:bCs/>
          <w:color w:val="222222"/>
          <w:sz w:val="21"/>
          <w:szCs w:val="21"/>
        </w:rPr>
        <w:t>роли</w:t>
      </w:r>
      <w:r w:rsidRPr="003A0023">
        <w:rPr>
          <w:rFonts w:ascii="Helvetica" w:hAnsi="Helvetica" w:cs="Helvetica"/>
          <w:b/>
          <w:bCs/>
          <w:color w:val="222222"/>
          <w:sz w:val="21"/>
          <w:szCs w:val="21"/>
        </w:rPr>
        <w:t xml:space="preserve"> </w:t>
      </w:r>
      <w:r w:rsidRPr="003A0023">
        <w:rPr>
          <w:rFonts w:ascii="Helvetica" w:hAnsi="Helvetica" w:cs="Helvetica" w:hint="eastAsia"/>
          <w:b/>
          <w:bCs/>
          <w:color w:val="222222"/>
          <w:sz w:val="21"/>
          <w:szCs w:val="21"/>
        </w:rPr>
        <w:t>отдельных</w:t>
      </w:r>
      <w:r w:rsidRPr="003A0023">
        <w:rPr>
          <w:rFonts w:ascii="Helvetica" w:hAnsi="Helvetica" w:cs="Helvetica"/>
          <w:b/>
          <w:bCs/>
          <w:color w:val="222222"/>
          <w:sz w:val="21"/>
          <w:szCs w:val="21"/>
        </w:rPr>
        <w:t xml:space="preserve"> </w:t>
      </w:r>
      <w:r w:rsidRPr="003A0023">
        <w:rPr>
          <w:rFonts w:ascii="Helvetica" w:hAnsi="Helvetica" w:cs="Helvetica" w:hint="eastAsia"/>
          <w:b/>
          <w:bCs/>
          <w:color w:val="222222"/>
          <w:sz w:val="21"/>
          <w:szCs w:val="21"/>
        </w:rPr>
        <w:t>аминокислотных</w:t>
      </w:r>
      <w:r w:rsidRPr="003A0023">
        <w:rPr>
          <w:rFonts w:ascii="Helvetica" w:hAnsi="Helvetica" w:cs="Helvetica"/>
          <w:b/>
          <w:bCs/>
          <w:color w:val="222222"/>
          <w:sz w:val="21"/>
          <w:szCs w:val="21"/>
        </w:rPr>
        <w:t xml:space="preserve"> </w:t>
      </w:r>
      <w:r w:rsidRPr="003A0023">
        <w:rPr>
          <w:rFonts w:ascii="Helvetica" w:hAnsi="Helvetica" w:cs="Helvetica" w:hint="eastAsia"/>
          <w:b/>
          <w:bCs/>
          <w:color w:val="222222"/>
          <w:sz w:val="21"/>
          <w:szCs w:val="21"/>
        </w:rPr>
        <w:t>остатков</w:t>
      </w:r>
      <w:r w:rsidRPr="003A0023">
        <w:rPr>
          <w:rFonts w:ascii="Helvetica" w:hAnsi="Helvetica" w:cs="Helvetica"/>
          <w:b/>
          <w:bCs/>
          <w:color w:val="222222"/>
          <w:sz w:val="21"/>
          <w:szCs w:val="21"/>
        </w:rPr>
        <w:t xml:space="preserve"> </w:t>
      </w:r>
      <w:r w:rsidRPr="003A0023">
        <w:rPr>
          <w:rFonts w:ascii="Helvetica" w:hAnsi="Helvetica" w:cs="Helvetica" w:hint="eastAsia"/>
          <w:b/>
          <w:bCs/>
          <w:color w:val="222222"/>
          <w:sz w:val="21"/>
          <w:szCs w:val="21"/>
        </w:rPr>
        <w:t>аргиназы</w:t>
      </w:r>
      <w:r w:rsidRPr="003A0023">
        <w:rPr>
          <w:rFonts w:ascii="Helvetica" w:hAnsi="Helvetica" w:cs="Helvetica"/>
          <w:b/>
          <w:bCs/>
          <w:color w:val="222222"/>
          <w:sz w:val="21"/>
          <w:szCs w:val="21"/>
        </w:rPr>
        <w:t xml:space="preserve"> : </w:t>
      </w:r>
      <w:r w:rsidRPr="003A0023">
        <w:rPr>
          <w:rFonts w:ascii="Helvetica" w:hAnsi="Helvetica" w:cs="Helvetica" w:hint="eastAsia"/>
          <w:b/>
          <w:bCs/>
          <w:color w:val="222222"/>
          <w:sz w:val="21"/>
          <w:szCs w:val="21"/>
        </w:rPr>
        <w:t>диссертация</w:t>
      </w:r>
      <w:r w:rsidRPr="003A0023">
        <w:rPr>
          <w:rFonts w:ascii="Helvetica" w:hAnsi="Helvetica" w:cs="Helvetica"/>
          <w:b/>
          <w:bCs/>
          <w:color w:val="222222"/>
          <w:sz w:val="21"/>
          <w:szCs w:val="21"/>
        </w:rPr>
        <w:t xml:space="preserve"> ... </w:t>
      </w:r>
      <w:r w:rsidRPr="003A0023">
        <w:rPr>
          <w:rFonts w:ascii="Helvetica" w:hAnsi="Helvetica" w:cs="Helvetica" w:hint="eastAsia"/>
          <w:b/>
          <w:bCs/>
          <w:color w:val="222222"/>
          <w:sz w:val="21"/>
          <w:szCs w:val="21"/>
        </w:rPr>
        <w:t>кандидата</w:t>
      </w:r>
      <w:r w:rsidRPr="003A0023">
        <w:rPr>
          <w:rFonts w:ascii="Helvetica" w:hAnsi="Helvetica" w:cs="Helvetica"/>
          <w:b/>
          <w:bCs/>
          <w:color w:val="222222"/>
          <w:sz w:val="21"/>
          <w:szCs w:val="21"/>
        </w:rPr>
        <w:t xml:space="preserve"> </w:t>
      </w:r>
      <w:r w:rsidRPr="003A0023">
        <w:rPr>
          <w:rFonts w:ascii="Helvetica" w:hAnsi="Helvetica" w:cs="Helvetica" w:hint="eastAsia"/>
          <w:b/>
          <w:bCs/>
          <w:color w:val="222222"/>
          <w:sz w:val="21"/>
          <w:szCs w:val="21"/>
        </w:rPr>
        <w:t>биологических</w:t>
      </w:r>
      <w:r w:rsidRPr="003A0023">
        <w:rPr>
          <w:rFonts w:ascii="Helvetica" w:hAnsi="Helvetica" w:cs="Helvetica"/>
          <w:b/>
          <w:bCs/>
          <w:color w:val="222222"/>
          <w:sz w:val="21"/>
          <w:szCs w:val="21"/>
        </w:rPr>
        <w:t xml:space="preserve"> </w:t>
      </w:r>
      <w:r w:rsidRPr="003A0023">
        <w:rPr>
          <w:rFonts w:ascii="Helvetica" w:hAnsi="Helvetica" w:cs="Helvetica" w:hint="eastAsia"/>
          <w:b/>
          <w:bCs/>
          <w:color w:val="222222"/>
          <w:sz w:val="21"/>
          <w:szCs w:val="21"/>
        </w:rPr>
        <w:t>наук</w:t>
      </w:r>
      <w:r w:rsidRPr="003A0023">
        <w:rPr>
          <w:rFonts w:ascii="Helvetica" w:hAnsi="Helvetica" w:cs="Helvetica"/>
          <w:b/>
          <w:bCs/>
          <w:color w:val="222222"/>
          <w:sz w:val="21"/>
          <w:szCs w:val="21"/>
        </w:rPr>
        <w:t xml:space="preserve"> : 03.00.04. - </w:t>
      </w:r>
      <w:r w:rsidRPr="003A0023">
        <w:rPr>
          <w:rFonts w:ascii="Helvetica" w:hAnsi="Helvetica" w:cs="Helvetica" w:hint="eastAsia"/>
          <w:b/>
          <w:bCs/>
          <w:color w:val="222222"/>
          <w:sz w:val="21"/>
          <w:szCs w:val="21"/>
        </w:rPr>
        <w:t>Ереван</w:t>
      </w:r>
      <w:r w:rsidRPr="003A0023">
        <w:rPr>
          <w:rFonts w:ascii="Helvetica" w:hAnsi="Helvetica" w:cs="Helvetica"/>
          <w:b/>
          <w:bCs/>
          <w:color w:val="222222"/>
          <w:sz w:val="21"/>
          <w:szCs w:val="21"/>
        </w:rPr>
        <w:t xml:space="preserve">, 1984. - 158 </w:t>
      </w:r>
      <w:r w:rsidRPr="003A0023">
        <w:rPr>
          <w:rFonts w:ascii="Helvetica" w:hAnsi="Helvetica" w:cs="Helvetica" w:hint="eastAsia"/>
          <w:b/>
          <w:bCs/>
          <w:color w:val="222222"/>
          <w:sz w:val="21"/>
          <w:szCs w:val="21"/>
        </w:rPr>
        <w:t>с</w:t>
      </w:r>
      <w:r w:rsidRPr="003A0023">
        <w:rPr>
          <w:rFonts w:ascii="Helvetica" w:hAnsi="Helvetica" w:cs="Helvetica"/>
          <w:b/>
          <w:bCs/>
          <w:color w:val="222222"/>
          <w:sz w:val="21"/>
          <w:szCs w:val="21"/>
        </w:rPr>
        <w:t xml:space="preserve">. : </w:t>
      </w:r>
      <w:r w:rsidRPr="003A0023">
        <w:rPr>
          <w:rFonts w:ascii="Helvetica" w:hAnsi="Helvetica" w:cs="Helvetica" w:hint="eastAsia"/>
          <w:b/>
          <w:bCs/>
          <w:color w:val="222222"/>
          <w:sz w:val="21"/>
          <w:szCs w:val="21"/>
        </w:rPr>
        <w:t>ил</w:t>
      </w:r>
      <w:r w:rsidRPr="003A0023">
        <w:rPr>
          <w:rFonts w:ascii="Helvetica" w:hAnsi="Helvetica" w:cs="Helvetica"/>
          <w:b/>
          <w:bCs/>
          <w:color w:val="222222"/>
          <w:sz w:val="21"/>
          <w:szCs w:val="21"/>
        </w:rPr>
        <w:t>.</w:t>
      </w:r>
    </w:p>
    <w:p w14:paraId="72B94293" w14:textId="77777777" w:rsidR="003A0023" w:rsidRPr="003A0023" w:rsidRDefault="003A0023" w:rsidP="003A0023">
      <w:pPr>
        <w:rPr>
          <w:rFonts w:ascii="Helvetica" w:hAnsi="Helvetica" w:cs="Helvetica"/>
          <w:b/>
          <w:bCs/>
          <w:color w:val="222222"/>
          <w:sz w:val="21"/>
          <w:szCs w:val="21"/>
        </w:rPr>
      </w:pPr>
      <w:r w:rsidRPr="003A0023">
        <w:rPr>
          <w:rFonts w:ascii="Helvetica" w:hAnsi="Helvetica" w:cs="Helvetica" w:hint="eastAsia"/>
          <w:b/>
          <w:bCs/>
          <w:color w:val="222222"/>
          <w:sz w:val="21"/>
          <w:szCs w:val="21"/>
        </w:rPr>
        <w:t>больше</w:t>
      </w:r>
    </w:p>
    <w:p w14:paraId="483C019B" w14:textId="77777777" w:rsidR="003A0023" w:rsidRPr="003A0023" w:rsidRDefault="003A0023" w:rsidP="003A0023">
      <w:pPr>
        <w:rPr>
          <w:rFonts w:ascii="Helvetica" w:hAnsi="Helvetica" w:cs="Helvetica"/>
          <w:b/>
          <w:bCs/>
          <w:color w:val="222222"/>
          <w:sz w:val="21"/>
          <w:szCs w:val="21"/>
        </w:rPr>
      </w:pPr>
      <w:r w:rsidRPr="003A0023">
        <w:rPr>
          <w:rFonts w:ascii="Helvetica" w:hAnsi="Helvetica" w:cs="Helvetica" w:hint="eastAsia"/>
          <w:b/>
          <w:bCs/>
          <w:color w:val="222222"/>
          <w:sz w:val="21"/>
          <w:szCs w:val="21"/>
        </w:rPr>
        <w:t>Цитаты</w:t>
      </w:r>
      <w:r w:rsidRPr="003A0023">
        <w:rPr>
          <w:rFonts w:ascii="Helvetica" w:hAnsi="Helvetica" w:cs="Helvetica"/>
          <w:b/>
          <w:bCs/>
          <w:color w:val="222222"/>
          <w:sz w:val="21"/>
          <w:szCs w:val="21"/>
        </w:rPr>
        <w:t xml:space="preserve"> </w:t>
      </w:r>
      <w:r w:rsidRPr="003A0023">
        <w:rPr>
          <w:rFonts w:ascii="Helvetica" w:hAnsi="Helvetica" w:cs="Helvetica" w:hint="eastAsia"/>
          <w:b/>
          <w:bCs/>
          <w:color w:val="222222"/>
          <w:sz w:val="21"/>
          <w:szCs w:val="21"/>
        </w:rPr>
        <w:t>из</w:t>
      </w:r>
      <w:r w:rsidRPr="003A0023">
        <w:rPr>
          <w:rFonts w:ascii="Helvetica" w:hAnsi="Helvetica" w:cs="Helvetica"/>
          <w:b/>
          <w:bCs/>
          <w:color w:val="222222"/>
          <w:sz w:val="21"/>
          <w:szCs w:val="21"/>
        </w:rPr>
        <w:t xml:space="preserve"> </w:t>
      </w:r>
      <w:r w:rsidRPr="003A0023">
        <w:rPr>
          <w:rFonts w:ascii="Helvetica" w:hAnsi="Helvetica" w:cs="Helvetica" w:hint="eastAsia"/>
          <w:b/>
          <w:bCs/>
          <w:color w:val="222222"/>
          <w:sz w:val="21"/>
          <w:szCs w:val="21"/>
        </w:rPr>
        <w:t>текста</w:t>
      </w:r>
      <w:r w:rsidRPr="003A0023">
        <w:rPr>
          <w:rFonts w:ascii="Helvetica" w:hAnsi="Helvetica" w:cs="Helvetica"/>
          <w:b/>
          <w:bCs/>
          <w:color w:val="222222"/>
          <w:sz w:val="21"/>
          <w:szCs w:val="21"/>
        </w:rPr>
        <w:t>:</w:t>
      </w:r>
    </w:p>
    <w:p w14:paraId="4116690E" w14:textId="77777777" w:rsidR="003A0023" w:rsidRPr="003A0023" w:rsidRDefault="003A0023" w:rsidP="003A0023">
      <w:pPr>
        <w:rPr>
          <w:rFonts w:ascii="Helvetica" w:hAnsi="Helvetica" w:cs="Helvetica"/>
          <w:b/>
          <w:bCs/>
          <w:color w:val="222222"/>
          <w:sz w:val="21"/>
          <w:szCs w:val="21"/>
        </w:rPr>
      </w:pPr>
      <w:r w:rsidRPr="003A0023">
        <w:rPr>
          <w:rFonts w:ascii="Helvetica" w:hAnsi="Helvetica" w:cs="Helvetica" w:hint="eastAsia"/>
          <w:b/>
          <w:bCs/>
          <w:color w:val="222222"/>
          <w:sz w:val="21"/>
          <w:szCs w:val="21"/>
        </w:rPr>
        <w:t>стр</w:t>
      </w:r>
      <w:r w:rsidRPr="003A0023">
        <w:rPr>
          <w:rFonts w:ascii="Helvetica" w:hAnsi="Helvetica" w:cs="Helvetica"/>
          <w:b/>
          <w:bCs/>
          <w:color w:val="222222"/>
          <w:sz w:val="21"/>
          <w:szCs w:val="21"/>
        </w:rPr>
        <w:t>. 1</w:t>
      </w:r>
    </w:p>
    <w:p w14:paraId="13C91E72" w14:textId="77777777" w:rsidR="003A0023" w:rsidRPr="003A0023" w:rsidRDefault="003A0023" w:rsidP="003A0023">
      <w:pPr>
        <w:rPr>
          <w:rFonts w:ascii="Helvetica" w:hAnsi="Helvetica" w:cs="Helvetica"/>
          <w:b/>
          <w:bCs/>
          <w:color w:val="222222"/>
          <w:sz w:val="21"/>
          <w:szCs w:val="21"/>
        </w:rPr>
      </w:pPr>
      <w:r w:rsidRPr="003A0023">
        <w:rPr>
          <w:rFonts w:ascii="Helvetica" w:hAnsi="Helvetica" w:cs="Helvetica" w:hint="eastAsia"/>
          <w:b/>
          <w:bCs/>
          <w:color w:val="222222"/>
          <w:sz w:val="21"/>
          <w:szCs w:val="21"/>
        </w:rPr>
        <w:t>УНИВЕРСИТЕТ</w:t>
      </w:r>
      <w:r w:rsidRPr="003A0023">
        <w:rPr>
          <w:rFonts w:ascii="Helvetica" w:hAnsi="Helvetica" w:cs="Helvetica"/>
          <w:b/>
          <w:bCs/>
          <w:color w:val="222222"/>
          <w:sz w:val="21"/>
          <w:szCs w:val="21"/>
        </w:rPr>
        <w:t xml:space="preserve"> </w:t>
      </w:r>
      <w:r w:rsidRPr="003A0023">
        <w:rPr>
          <w:rFonts w:ascii="Helvetica" w:hAnsi="Helvetica" w:cs="Helvetica" w:hint="eastAsia"/>
          <w:b/>
          <w:bCs/>
          <w:color w:val="222222"/>
          <w:sz w:val="21"/>
          <w:szCs w:val="21"/>
        </w:rPr>
        <w:t>На</w:t>
      </w:r>
      <w:r w:rsidRPr="003A0023">
        <w:rPr>
          <w:rFonts w:ascii="Helvetica" w:hAnsi="Helvetica" w:cs="Helvetica"/>
          <w:b/>
          <w:bCs/>
          <w:color w:val="222222"/>
          <w:sz w:val="21"/>
          <w:szCs w:val="21"/>
        </w:rPr>
        <w:t xml:space="preserve"> </w:t>
      </w:r>
      <w:r w:rsidRPr="003A0023">
        <w:rPr>
          <w:rFonts w:ascii="Helvetica" w:hAnsi="Helvetica" w:cs="Helvetica" w:hint="eastAsia"/>
          <w:b/>
          <w:bCs/>
          <w:color w:val="222222"/>
          <w:sz w:val="21"/>
          <w:szCs w:val="21"/>
        </w:rPr>
        <w:t>правах</w:t>
      </w:r>
      <w:r w:rsidRPr="003A0023">
        <w:rPr>
          <w:rFonts w:ascii="Helvetica" w:hAnsi="Helvetica" w:cs="Helvetica"/>
          <w:b/>
          <w:bCs/>
          <w:color w:val="222222"/>
          <w:sz w:val="21"/>
          <w:szCs w:val="21"/>
        </w:rPr>
        <w:t xml:space="preserve"> </w:t>
      </w:r>
      <w:r w:rsidRPr="003A0023">
        <w:rPr>
          <w:rFonts w:ascii="Helvetica" w:hAnsi="Helvetica" w:cs="Helvetica" w:hint="eastAsia"/>
          <w:b/>
          <w:bCs/>
          <w:color w:val="222222"/>
          <w:sz w:val="21"/>
          <w:szCs w:val="21"/>
        </w:rPr>
        <w:t>рукописи</w:t>
      </w:r>
      <w:r w:rsidRPr="003A0023">
        <w:rPr>
          <w:rFonts w:ascii="Helvetica" w:hAnsi="Helvetica" w:cs="Helvetica"/>
          <w:b/>
          <w:bCs/>
          <w:color w:val="222222"/>
          <w:sz w:val="21"/>
          <w:szCs w:val="21"/>
        </w:rPr>
        <w:t xml:space="preserve"> </w:t>
      </w:r>
      <w:r w:rsidRPr="003A0023">
        <w:rPr>
          <w:rFonts w:ascii="Helvetica" w:hAnsi="Helvetica" w:cs="Helvetica" w:hint="eastAsia"/>
          <w:b/>
          <w:bCs/>
          <w:color w:val="222222"/>
          <w:sz w:val="21"/>
          <w:szCs w:val="21"/>
        </w:rPr>
        <w:t>ГЕВОРКЯН</w:t>
      </w:r>
      <w:r w:rsidRPr="003A0023">
        <w:rPr>
          <w:rFonts w:ascii="Helvetica" w:hAnsi="Helvetica" w:cs="Helvetica"/>
          <w:b/>
          <w:bCs/>
          <w:color w:val="222222"/>
          <w:sz w:val="21"/>
          <w:szCs w:val="21"/>
        </w:rPr>
        <w:t xml:space="preserve"> </w:t>
      </w:r>
      <w:r w:rsidRPr="003A0023">
        <w:rPr>
          <w:rFonts w:ascii="Helvetica" w:hAnsi="Helvetica" w:cs="Helvetica" w:hint="eastAsia"/>
          <w:b/>
          <w:bCs/>
          <w:color w:val="222222"/>
          <w:sz w:val="21"/>
          <w:szCs w:val="21"/>
        </w:rPr>
        <w:t>МАРГАРИТА</w:t>
      </w:r>
      <w:r w:rsidRPr="003A0023">
        <w:rPr>
          <w:rFonts w:ascii="Helvetica" w:hAnsi="Helvetica" w:cs="Helvetica"/>
          <w:b/>
          <w:bCs/>
          <w:color w:val="222222"/>
          <w:sz w:val="21"/>
          <w:szCs w:val="21"/>
        </w:rPr>
        <w:t xml:space="preserve"> </w:t>
      </w:r>
      <w:r w:rsidRPr="003A0023">
        <w:rPr>
          <w:rFonts w:ascii="Helvetica" w:hAnsi="Helvetica" w:cs="Helvetica" w:hint="eastAsia"/>
          <w:b/>
          <w:bCs/>
          <w:color w:val="222222"/>
          <w:sz w:val="21"/>
          <w:szCs w:val="21"/>
        </w:rPr>
        <w:t>ЛЕВОНОВНА</w:t>
      </w:r>
      <w:r w:rsidRPr="003A0023">
        <w:rPr>
          <w:rFonts w:ascii="Helvetica" w:hAnsi="Helvetica" w:cs="Helvetica"/>
          <w:b/>
          <w:bCs/>
          <w:color w:val="222222"/>
          <w:sz w:val="21"/>
          <w:szCs w:val="21"/>
        </w:rPr>
        <w:t xml:space="preserve"> </w:t>
      </w:r>
      <w:r w:rsidRPr="003A0023">
        <w:rPr>
          <w:rFonts w:ascii="Helvetica" w:hAnsi="Helvetica" w:cs="Helvetica" w:hint="eastAsia"/>
          <w:b/>
          <w:bCs/>
          <w:color w:val="222222"/>
          <w:sz w:val="21"/>
          <w:szCs w:val="21"/>
        </w:rPr>
        <w:t>УДК</w:t>
      </w:r>
      <w:r w:rsidRPr="003A0023">
        <w:rPr>
          <w:rFonts w:ascii="Helvetica" w:hAnsi="Helvetica" w:cs="Helvetica"/>
          <w:b/>
          <w:bCs/>
          <w:color w:val="222222"/>
          <w:sz w:val="21"/>
          <w:szCs w:val="21"/>
        </w:rPr>
        <w:t xml:space="preserve"> 577.112.4. 577.343'15 577.152.353 </w:t>
      </w:r>
      <w:r w:rsidRPr="003A0023">
        <w:rPr>
          <w:rFonts w:ascii="Helvetica" w:hAnsi="Helvetica" w:cs="Helvetica" w:hint="eastAsia"/>
          <w:b/>
          <w:bCs/>
          <w:color w:val="222222"/>
          <w:sz w:val="21"/>
          <w:szCs w:val="21"/>
        </w:rPr>
        <w:t>О</w:t>
      </w:r>
      <w:r w:rsidRPr="003A0023">
        <w:rPr>
          <w:rFonts w:ascii="Helvetica" w:hAnsi="Helvetica" w:cs="Helvetica"/>
          <w:b/>
          <w:bCs/>
          <w:color w:val="222222"/>
          <w:sz w:val="21"/>
          <w:szCs w:val="21"/>
        </w:rPr>
        <w:t xml:space="preserve"> </w:t>
      </w:r>
      <w:r w:rsidRPr="003A0023">
        <w:rPr>
          <w:rFonts w:ascii="Helvetica" w:hAnsi="Helvetica" w:cs="Helvetica" w:hint="eastAsia"/>
          <w:b/>
          <w:bCs/>
          <w:color w:val="222222"/>
          <w:sz w:val="21"/>
          <w:szCs w:val="21"/>
        </w:rPr>
        <w:t>СТРУКТУРНЫХ</w:t>
      </w:r>
      <w:r w:rsidRPr="003A0023">
        <w:rPr>
          <w:rFonts w:ascii="Helvetica" w:hAnsi="Helvetica" w:cs="Helvetica"/>
          <w:b/>
          <w:bCs/>
          <w:color w:val="222222"/>
          <w:sz w:val="21"/>
          <w:szCs w:val="21"/>
        </w:rPr>
        <w:t xml:space="preserve"> </w:t>
      </w:r>
      <w:r w:rsidRPr="003A0023">
        <w:rPr>
          <w:rFonts w:ascii="Helvetica" w:hAnsi="Helvetica" w:cs="Helvetica" w:hint="eastAsia"/>
          <w:b/>
          <w:bCs/>
          <w:color w:val="222222"/>
          <w:sz w:val="21"/>
          <w:szCs w:val="21"/>
        </w:rPr>
        <w:t>ОСОБЕННОСТЯХ</w:t>
      </w:r>
      <w:r w:rsidRPr="003A0023">
        <w:rPr>
          <w:rFonts w:ascii="Helvetica" w:hAnsi="Helvetica" w:cs="Helvetica"/>
          <w:b/>
          <w:bCs/>
          <w:color w:val="222222"/>
          <w:sz w:val="21"/>
          <w:szCs w:val="21"/>
        </w:rPr>
        <w:t xml:space="preserve"> </w:t>
      </w:r>
      <w:r w:rsidRPr="003A0023">
        <w:rPr>
          <w:rFonts w:ascii="Helvetica" w:hAnsi="Helvetica" w:cs="Helvetica" w:hint="eastAsia"/>
          <w:b/>
          <w:bCs/>
          <w:color w:val="222222"/>
          <w:sz w:val="21"/>
          <w:szCs w:val="21"/>
        </w:rPr>
        <w:t>И</w:t>
      </w:r>
      <w:r w:rsidRPr="003A0023">
        <w:rPr>
          <w:rFonts w:ascii="Helvetica" w:hAnsi="Helvetica" w:cs="Helvetica"/>
          <w:b/>
          <w:bCs/>
          <w:color w:val="222222"/>
          <w:sz w:val="21"/>
          <w:szCs w:val="21"/>
        </w:rPr>
        <w:t xml:space="preserve"> </w:t>
      </w:r>
      <w:r w:rsidRPr="003A0023">
        <w:rPr>
          <w:rFonts w:ascii="Helvetica" w:hAnsi="Helvetica" w:cs="Helvetica" w:hint="eastAsia"/>
          <w:b/>
          <w:bCs/>
          <w:color w:val="222222"/>
          <w:sz w:val="21"/>
          <w:szCs w:val="21"/>
        </w:rPr>
        <w:t>ФУНКЦИОНАЛЬНОЙ</w:t>
      </w:r>
      <w:r w:rsidRPr="003A0023">
        <w:rPr>
          <w:rFonts w:ascii="Helvetica" w:hAnsi="Helvetica" w:cs="Helvetica"/>
          <w:b/>
          <w:bCs/>
          <w:color w:val="222222"/>
          <w:sz w:val="21"/>
          <w:szCs w:val="21"/>
        </w:rPr>
        <w:t xml:space="preserve"> </w:t>
      </w:r>
      <w:r w:rsidRPr="003A0023">
        <w:rPr>
          <w:rFonts w:ascii="Helvetica" w:hAnsi="Helvetica" w:cs="Helvetica" w:hint="eastAsia"/>
          <w:b/>
          <w:bCs/>
          <w:color w:val="222222"/>
          <w:sz w:val="21"/>
          <w:szCs w:val="21"/>
        </w:rPr>
        <w:t>РОЛИ</w:t>
      </w:r>
      <w:r w:rsidRPr="003A0023">
        <w:rPr>
          <w:rFonts w:ascii="Helvetica" w:hAnsi="Helvetica" w:cs="Helvetica"/>
          <w:b/>
          <w:bCs/>
          <w:color w:val="222222"/>
          <w:sz w:val="21"/>
          <w:szCs w:val="21"/>
        </w:rPr>
        <w:t xml:space="preserve"> </w:t>
      </w:r>
      <w:r w:rsidRPr="003A0023">
        <w:rPr>
          <w:rFonts w:ascii="Helvetica" w:hAnsi="Helvetica" w:cs="Helvetica" w:hint="eastAsia"/>
          <w:b/>
          <w:bCs/>
          <w:color w:val="222222"/>
          <w:sz w:val="21"/>
          <w:szCs w:val="21"/>
        </w:rPr>
        <w:t>ОТДЕЛЬНЫХ</w:t>
      </w:r>
      <w:r w:rsidRPr="003A0023">
        <w:rPr>
          <w:rFonts w:ascii="Helvetica" w:hAnsi="Helvetica" w:cs="Helvetica"/>
          <w:b/>
          <w:bCs/>
          <w:color w:val="222222"/>
          <w:sz w:val="21"/>
          <w:szCs w:val="21"/>
        </w:rPr>
        <w:t xml:space="preserve"> </w:t>
      </w:r>
      <w:r w:rsidRPr="003A0023">
        <w:rPr>
          <w:rFonts w:ascii="Helvetica" w:hAnsi="Helvetica" w:cs="Helvetica" w:hint="eastAsia"/>
          <w:b/>
          <w:bCs/>
          <w:color w:val="222222"/>
          <w:sz w:val="21"/>
          <w:szCs w:val="21"/>
        </w:rPr>
        <w:t>АМИНОКИСЛОТНЫХ</w:t>
      </w:r>
      <w:r w:rsidRPr="003A0023">
        <w:rPr>
          <w:rFonts w:ascii="Helvetica" w:hAnsi="Helvetica" w:cs="Helvetica"/>
          <w:b/>
          <w:bCs/>
          <w:color w:val="222222"/>
          <w:sz w:val="21"/>
          <w:szCs w:val="21"/>
        </w:rPr>
        <w:t xml:space="preserve"> </w:t>
      </w:r>
      <w:r w:rsidRPr="003A0023">
        <w:rPr>
          <w:rFonts w:ascii="Helvetica" w:hAnsi="Helvetica" w:cs="Helvetica" w:hint="eastAsia"/>
          <w:b/>
          <w:bCs/>
          <w:color w:val="222222"/>
          <w:sz w:val="21"/>
          <w:szCs w:val="21"/>
        </w:rPr>
        <w:t>ОСТАТКОВ</w:t>
      </w:r>
      <w:r w:rsidRPr="003A0023">
        <w:rPr>
          <w:rFonts w:ascii="Helvetica" w:hAnsi="Helvetica" w:cs="Helvetica"/>
          <w:b/>
          <w:bCs/>
          <w:color w:val="222222"/>
          <w:sz w:val="21"/>
          <w:szCs w:val="21"/>
        </w:rPr>
        <w:t xml:space="preserve"> </w:t>
      </w:r>
      <w:r w:rsidRPr="003A0023">
        <w:rPr>
          <w:rFonts w:ascii="Helvetica" w:hAnsi="Helvetica" w:cs="Helvetica" w:hint="eastAsia"/>
          <w:b/>
          <w:bCs/>
          <w:color w:val="222222"/>
          <w:sz w:val="21"/>
          <w:szCs w:val="21"/>
        </w:rPr>
        <w:t>АРГИНАЗЫ</w:t>
      </w:r>
      <w:r w:rsidRPr="003A0023">
        <w:rPr>
          <w:rFonts w:ascii="Helvetica" w:hAnsi="Helvetica" w:cs="Helvetica"/>
          <w:b/>
          <w:bCs/>
          <w:color w:val="222222"/>
          <w:sz w:val="21"/>
          <w:szCs w:val="21"/>
        </w:rPr>
        <w:t xml:space="preserve"> 03,00.04 - </w:t>
      </w:r>
      <w:r w:rsidRPr="003A0023">
        <w:rPr>
          <w:rFonts w:ascii="Helvetica" w:hAnsi="Helvetica" w:cs="Helvetica" w:hint="eastAsia"/>
          <w:b/>
          <w:bCs/>
          <w:color w:val="222222"/>
          <w:sz w:val="21"/>
          <w:szCs w:val="21"/>
        </w:rPr>
        <w:t>биохимия</w:t>
      </w:r>
      <w:r w:rsidRPr="003A0023">
        <w:rPr>
          <w:rFonts w:ascii="Helvetica" w:hAnsi="Helvetica" w:cs="Helvetica"/>
          <w:b/>
          <w:bCs/>
          <w:color w:val="222222"/>
          <w:sz w:val="21"/>
          <w:szCs w:val="21"/>
        </w:rPr>
        <w:t xml:space="preserve"> </w:t>
      </w:r>
      <w:r w:rsidRPr="003A0023">
        <w:rPr>
          <w:rFonts w:ascii="Helvetica" w:hAnsi="Helvetica" w:cs="Helvetica" w:hint="eastAsia"/>
          <w:b/>
          <w:bCs/>
          <w:color w:val="222222"/>
          <w:sz w:val="21"/>
          <w:szCs w:val="21"/>
        </w:rPr>
        <w:t>Диссертация</w:t>
      </w:r>
      <w:r w:rsidRPr="003A0023">
        <w:rPr>
          <w:rFonts w:ascii="Helvetica" w:hAnsi="Helvetica" w:cs="Helvetica"/>
          <w:b/>
          <w:bCs/>
          <w:color w:val="222222"/>
          <w:sz w:val="21"/>
          <w:szCs w:val="21"/>
        </w:rPr>
        <w:t xml:space="preserve"> </w:t>
      </w:r>
      <w:r w:rsidRPr="003A0023">
        <w:rPr>
          <w:rFonts w:ascii="Helvetica" w:hAnsi="Helvetica" w:cs="Helvetica" w:hint="eastAsia"/>
          <w:b/>
          <w:bCs/>
          <w:color w:val="222222"/>
          <w:sz w:val="21"/>
          <w:szCs w:val="21"/>
        </w:rPr>
        <w:t>на</w:t>
      </w:r>
      <w:r w:rsidRPr="003A0023">
        <w:rPr>
          <w:rFonts w:ascii="Helvetica" w:hAnsi="Helvetica" w:cs="Helvetica"/>
          <w:b/>
          <w:bCs/>
          <w:color w:val="222222"/>
          <w:sz w:val="21"/>
          <w:szCs w:val="21"/>
        </w:rPr>
        <w:t xml:space="preserve"> </w:t>
      </w:r>
      <w:r w:rsidRPr="003A0023">
        <w:rPr>
          <w:rFonts w:ascii="Helvetica" w:hAnsi="Helvetica" w:cs="Helvetica" w:hint="eastAsia"/>
          <w:b/>
          <w:bCs/>
          <w:color w:val="222222"/>
          <w:sz w:val="21"/>
          <w:szCs w:val="21"/>
        </w:rPr>
        <w:t>соискание</w:t>
      </w:r>
      <w:r w:rsidRPr="003A0023">
        <w:rPr>
          <w:rFonts w:ascii="Helvetica" w:hAnsi="Helvetica" w:cs="Helvetica"/>
          <w:b/>
          <w:bCs/>
          <w:color w:val="222222"/>
          <w:sz w:val="21"/>
          <w:szCs w:val="21"/>
        </w:rPr>
        <w:t xml:space="preserve"> </w:t>
      </w:r>
      <w:r w:rsidRPr="003A0023">
        <w:rPr>
          <w:rFonts w:ascii="Helvetica" w:hAnsi="Helvetica" w:cs="Helvetica" w:hint="eastAsia"/>
          <w:b/>
          <w:bCs/>
          <w:color w:val="222222"/>
          <w:sz w:val="21"/>
          <w:szCs w:val="21"/>
        </w:rPr>
        <w:t>ученой</w:t>
      </w:r>
      <w:r w:rsidRPr="003A0023">
        <w:rPr>
          <w:rFonts w:ascii="Helvetica" w:hAnsi="Helvetica" w:cs="Helvetica"/>
          <w:b/>
          <w:bCs/>
          <w:color w:val="222222"/>
          <w:sz w:val="21"/>
          <w:szCs w:val="21"/>
        </w:rPr>
        <w:t xml:space="preserve"> </w:t>
      </w:r>
      <w:r w:rsidRPr="003A0023">
        <w:rPr>
          <w:rFonts w:ascii="Helvetica" w:hAnsi="Helvetica" w:cs="Helvetica" w:hint="eastAsia"/>
          <w:b/>
          <w:bCs/>
          <w:color w:val="222222"/>
          <w:sz w:val="21"/>
          <w:szCs w:val="21"/>
        </w:rPr>
        <w:t>степени</w:t>
      </w:r>
      <w:r w:rsidRPr="003A0023">
        <w:rPr>
          <w:rFonts w:ascii="Helvetica" w:hAnsi="Helvetica" w:cs="Helvetica"/>
          <w:b/>
          <w:bCs/>
          <w:color w:val="222222"/>
          <w:sz w:val="21"/>
          <w:szCs w:val="21"/>
        </w:rPr>
        <w:t xml:space="preserve"> </w:t>
      </w:r>
      <w:r w:rsidRPr="003A0023">
        <w:rPr>
          <w:rFonts w:ascii="Helvetica" w:hAnsi="Helvetica" w:cs="Helvetica" w:hint="eastAsia"/>
          <w:b/>
          <w:bCs/>
          <w:color w:val="222222"/>
          <w:sz w:val="21"/>
          <w:szCs w:val="21"/>
        </w:rPr>
        <w:t>кандидата</w:t>
      </w:r>
      <w:r w:rsidRPr="003A0023">
        <w:rPr>
          <w:rFonts w:ascii="Helvetica" w:hAnsi="Helvetica" w:cs="Helvetica"/>
          <w:b/>
          <w:bCs/>
          <w:color w:val="222222"/>
          <w:sz w:val="21"/>
          <w:szCs w:val="21"/>
        </w:rPr>
        <w:t xml:space="preserve"> </w:t>
      </w:r>
      <w:r w:rsidRPr="003A0023">
        <w:rPr>
          <w:rFonts w:ascii="Helvetica" w:hAnsi="Helvetica" w:cs="Helvetica" w:hint="eastAsia"/>
          <w:b/>
          <w:bCs/>
          <w:color w:val="222222"/>
          <w:sz w:val="21"/>
          <w:szCs w:val="21"/>
        </w:rPr>
        <w:t>биологических</w:t>
      </w:r>
      <w:r w:rsidRPr="003A0023">
        <w:rPr>
          <w:rFonts w:ascii="Helvetica" w:hAnsi="Helvetica" w:cs="Helvetica"/>
          <w:b/>
          <w:bCs/>
          <w:color w:val="222222"/>
          <w:sz w:val="21"/>
          <w:szCs w:val="21"/>
        </w:rPr>
        <w:t xml:space="preserve"> </w:t>
      </w:r>
      <w:r w:rsidRPr="003A0023">
        <w:rPr>
          <w:rFonts w:ascii="Helvetica" w:hAnsi="Helvetica" w:cs="Helvetica" w:hint="eastAsia"/>
          <w:b/>
          <w:bCs/>
          <w:color w:val="222222"/>
          <w:sz w:val="21"/>
          <w:szCs w:val="21"/>
        </w:rPr>
        <w:t>наук</w:t>
      </w:r>
      <w:r w:rsidRPr="003A0023">
        <w:rPr>
          <w:rFonts w:ascii="Helvetica" w:hAnsi="Helvetica" w:cs="Helvetica"/>
          <w:b/>
          <w:bCs/>
          <w:color w:val="222222"/>
          <w:sz w:val="21"/>
          <w:szCs w:val="21"/>
        </w:rPr>
        <w:t xml:space="preserve"> </w:t>
      </w:r>
      <w:r w:rsidRPr="003A0023">
        <w:rPr>
          <w:rFonts w:ascii="Helvetica" w:hAnsi="Helvetica" w:cs="Helvetica" w:hint="eastAsia"/>
          <w:b/>
          <w:bCs/>
          <w:color w:val="222222"/>
          <w:sz w:val="21"/>
          <w:szCs w:val="21"/>
        </w:rPr>
        <w:t>Научный</w:t>
      </w:r>
      <w:r w:rsidRPr="003A0023">
        <w:rPr>
          <w:rFonts w:ascii="Helvetica" w:hAnsi="Helvetica" w:cs="Helvetica"/>
          <w:b/>
          <w:bCs/>
          <w:color w:val="222222"/>
          <w:sz w:val="21"/>
          <w:szCs w:val="21"/>
        </w:rPr>
        <w:t xml:space="preserve"> </w:t>
      </w:r>
      <w:r w:rsidRPr="003A0023">
        <w:rPr>
          <w:rFonts w:ascii="Helvetica" w:hAnsi="Helvetica" w:cs="Helvetica" w:hint="eastAsia"/>
          <w:b/>
          <w:bCs/>
          <w:color w:val="222222"/>
          <w:sz w:val="21"/>
          <w:szCs w:val="21"/>
        </w:rPr>
        <w:t>руководитель</w:t>
      </w:r>
      <w:r w:rsidRPr="003A0023">
        <w:rPr>
          <w:rFonts w:ascii="Helvetica" w:hAnsi="Helvetica" w:cs="Helvetica"/>
          <w:b/>
          <w:bCs/>
          <w:color w:val="222222"/>
          <w:sz w:val="21"/>
          <w:szCs w:val="21"/>
        </w:rPr>
        <w:t xml:space="preserve">: </w:t>
      </w:r>
      <w:r w:rsidRPr="003A0023">
        <w:rPr>
          <w:rFonts w:ascii="Helvetica" w:hAnsi="Helvetica" w:cs="Helvetica" w:hint="eastAsia"/>
          <w:b/>
          <w:bCs/>
          <w:color w:val="222222"/>
          <w:sz w:val="21"/>
          <w:szCs w:val="21"/>
        </w:rPr>
        <w:t>доктор</w:t>
      </w:r>
    </w:p>
    <w:p w14:paraId="25A1C585" w14:textId="77777777" w:rsidR="003A0023" w:rsidRPr="003A0023" w:rsidRDefault="003A0023" w:rsidP="003A0023">
      <w:pPr>
        <w:rPr>
          <w:rFonts w:ascii="Helvetica" w:hAnsi="Helvetica" w:cs="Helvetica"/>
          <w:b/>
          <w:bCs/>
          <w:color w:val="222222"/>
          <w:sz w:val="21"/>
          <w:szCs w:val="21"/>
        </w:rPr>
      </w:pPr>
      <w:r w:rsidRPr="003A0023">
        <w:rPr>
          <w:rFonts w:ascii="Helvetica" w:hAnsi="Helvetica" w:cs="Helvetica" w:hint="eastAsia"/>
          <w:b/>
          <w:bCs/>
          <w:color w:val="222222"/>
          <w:sz w:val="21"/>
          <w:szCs w:val="21"/>
        </w:rPr>
        <w:t>стр</w:t>
      </w:r>
      <w:r w:rsidRPr="003A0023">
        <w:rPr>
          <w:rFonts w:ascii="Helvetica" w:hAnsi="Helvetica" w:cs="Helvetica"/>
          <w:b/>
          <w:bCs/>
          <w:color w:val="222222"/>
          <w:sz w:val="21"/>
          <w:szCs w:val="21"/>
        </w:rPr>
        <w:t>. 45</w:t>
      </w:r>
    </w:p>
    <w:p w14:paraId="4A234B71" w14:textId="77777777" w:rsidR="003A0023" w:rsidRPr="003A0023" w:rsidRDefault="003A0023" w:rsidP="003A0023">
      <w:pPr>
        <w:rPr>
          <w:rFonts w:ascii="Helvetica" w:hAnsi="Helvetica" w:cs="Helvetica"/>
          <w:b/>
          <w:bCs/>
          <w:color w:val="222222"/>
          <w:sz w:val="21"/>
          <w:szCs w:val="21"/>
        </w:rPr>
      </w:pPr>
      <w:r w:rsidRPr="003A0023">
        <w:rPr>
          <w:rFonts w:ascii="Helvetica" w:hAnsi="Helvetica" w:cs="Helvetica" w:hint="eastAsia"/>
          <w:b/>
          <w:bCs/>
          <w:color w:val="222222"/>
          <w:sz w:val="21"/>
          <w:szCs w:val="21"/>
        </w:rPr>
        <w:t>строение</w:t>
      </w:r>
      <w:r w:rsidRPr="003A0023">
        <w:rPr>
          <w:rFonts w:ascii="Helvetica" w:hAnsi="Helvetica" w:cs="Helvetica"/>
          <w:b/>
          <w:bCs/>
          <w:color w:val="222222"/>
          <w:sz w:val="21"/>
          <w:szCs w:val="21"/>
        </w:rPr>
        <w:t xml:space="preserve"> </w:t>
      </w:r>
      <w:r w:rsidRPr="003A0023">
        <w:rPr>
          <w:rFonts w:ascii="Helvetica" w:hAnsi="Helvetica" w:cs="Helvetica" w:hint="eastAsia"/>
          <w:b/>
          <w:bCs/>
          <w:color w:val="222222"/>
          <w:sz w:val="21"/>
          <w:szCs w:val="21"/>
        </w:rPr>
        <w:t>активного</w:t>
      </w:r>
      <w:r w:rsidRPr="003A0023">
        <w:rPr>
          <w:rFonts w:ascii="Helvetica" w:hAnsi="Helvetica" w:cs="Helvetica"/>
          <w:b/>
          <w:bCs/>
          <w:color w:val="222222"/>
          <w:sz w:val="21"/>
          <w:szCs w:val="21"/>
        </w:rPr>
        <w:t xml:space="preserve"> </w:t>
      </w:r>
      <w:r w:rsidRPr="003A0023">
        <w:rPr>
          <w:rFonts w:ascii="Helvetica" w:hAnsi="Helvetica" w:cs="Helvetica" w:hint="eastAsia"/>
          <w:b/>
          <w:bCs/>
          <w:color w:val="222222"/>
          <w:sz w:val="21"/>
          <w:szCs w:val="21"/>
        </w:rPr>
        <w:t>центра</w:t>
      </w:r>
      <w:r w:rsidRPr="003A0023">
        <w:rPr>
          <w:rFonts w:ascii="Helvetica" w:hAnsi="Helvetica" w:cs="Helvetica"/>
          <w:b/>
          <w:bCs/>
          <w:color w:val="222222"/>
          <w:sz w:val="21"/>
          <w:szCs w:val="21"/>
        </w:rPr>
        <w:t xml:space="preserve"> </w:t>
      </w:r>
      <w:r w:rsidRPr="003A0023">
        <w:rPr>
          <w:rFonts w:ascii="Helvetica" w:hAnsi="Helvetica" w:cs="Helvetica" w:hint="eastAsia"/>
          <w:b/>
          <w:bCs/>
          <w:color w:val="222222"/>
          <w:sz w:val="21"/>
          <w:szCs w:val="21"/>
        </w:rPr>
        <w:t>это­</w:t>
      </w:r>
      <w:r w:rsidRPr="003A0023">
        <w:rPr>
          <w:rFonts w:ascii="Helvetica" w:hAnsi="Helvetica" w:cs="Helvetica"/>
          <w:b/>
          <w:bCs/>
          <w:color w:val="222222"/>
          <w:sz w:val="21"/>
          <w:szCs w:val="21"/>
        </w:rPr>
        <w:t xml:space="preserve"> </w:t>
      </w:r>
      <w:r w:rsidRPr="003A0023">
        <w:rPr>
          <w:rFonts w:ascii="Helvetica" w:hAnsi="Helvetica" w:cs="Helvetica" w:hint="eastAsia"/>
          <w:b/>
          <w:bCs/>
          <w:color w:val="222222"/>
          <w:sz w:val="21"/>
          <w:szCs w:val="21"/>
        </w:rPr>
        <w:t>го</w:t>
      </w:r>
      <w:r w:rsidRPr="003A0023">
        <w:rPr>
          <w:rFonts w:ascii="Helvetica" w:hAnsi="Helvetica" w:cs="Helvetica"/>
          <w:b/>
          <w:bCs/>
          <w:color w:val="222222"/>
          <w:sz w:val="21"/>
          <w:szCs w:val="21"/>
        </w:rPr>
        <w:t xml:space="preserve"> </w:t>
      </w:r>
      <w:r w:rsidRPr="003A0023">
        <w:rPr>
          <w:rFonts w:ascii="Helvetica" w:hAnsi="Helvetica" w:cs="Helvetica" w:hint="eastAsia"/>
          <w:b/>
          <w:bCs/>
          <w:color w:val="222222"/>
          <w:sz w:val="21"/>
          <w:szCs w:val="21"/>
        </w:rPr>
        <w:t>фермента</w:t>
      </w:r>
      <w:r w:rsidRPr="003A0023">
        <w:rPr>
          <w:rFonts w:ascii="Helvetica" w:hAnsi="Helvetica" w:cs="Helvetica"/>
          <w:b/>
          <w:bCs/>
          <w:color w:val="222222"/>
          <w:sz w:val="21"/>
          <w:szCs w:val="21"/>
        </w:rPr>
        <w:t xml:space="preserve"> </w:t>
      </w:r>
      <w:r w:rsidRPr="003A0023">
        <w:rPr>
          <w:rFonts w:ascii="Helvetica" w:hAnsi="Helvetica" w:cs="Helvetica" w:hint="eastAsia"/>
          <w:b/>
          <w:bCs/>
          <w:color w:val="222222"/>
          <w:sz w:val="21"/>
          <w:szCs w:val="21"/>
        </w:rPr>
        <w:t>пока</w:t>
      </w:r>
      <w:r w:rsidRPr="003A0023">
        <w:rPr>
          <w:rFonts w:ascii="Helvetica" w:hAnsi="Helvetica" w:cs="Helvetica"/>
          <w:b/>
          <w:bCs/>
          <w:color w:val="222222"/>
          <w:sz w:val="21"/>
          <w:szCs w:val="21"/>
        </w:rPr>
        <w:t xml:space="preserve"> </w:t>
      </w:r>
      <w:r w:rsidRPr="003A0023">
        <w:rPr>
          <w:rFonts w:ascii="Helvetica" w:hAnsi="Helvetica" w:cs="Helvetica" w:hint="eastAsia"/>
          <w:b/>
          <w:bCs/>
          <w:color w:val="222222"/>
          <w:sz w:val="21"/>
          <w:szCs w:val="21"/>
        </w:rPr>
        <w:t>не</w:t>
      </w:r>
      <w:r w:rsidRPr="003A0023">
        <w:rPr>
          <w:rFonts w:ascii="Helvetica" w:hAnsi="Helvetica" w:cs="Helvetica"/>
          <w:b/>
          <w:bCs/>
          <w:color w:val="222222"/>
          <w:sz w:val="21"/>
          <w:szCs w:val="21"/>
        </w:rPr>
        <w:t xml:space="preserve"> </w:t>
      </w:r>
      <w:r w:rsidRPr="003A0023">
        <w:rPr>
          <w:rFonts w:ascii="Helvetica" w:hAnsi="Helvetica" w:cs="Helvetica" w:hint="eastAsia"/>
          <w:b/>
          <w:bCs/>
          <w:color w:val="222222"/>
          <w:sz w:val="21"/>
          <w:szCs w:val="21"/>
        </w:rPr>
        <w:t>изучены</w:t>
      </w:r>
      <w:r w:rsidRPr="003A0023">
        <w:rPr>
          <w:rFonts w:ascii="Helvetica" w:hAnsi="Helvetica" w:cs="Helvetica"/>
          <w:b/>
          <w:bCs/>
          <w:color w:val="222222"/>
          <w:sz w:val="21"/>
          <w:szCs w:val="21"/>
        </w:rPr>
        <w:t xml:space="preserve">. </w:t>
      </w:r>
      <w:r w:rsidRPr="003A0023">
        <w:rPr>
          <w:rFonts w:ascii="Helvetica" w:hAnsi="Helvetica" w:cs="Helvetica" w:hint="eastAsia"/>
          <w:b/>
          <w:bCs/>
          <w:color w:val="222222"/>
          <w:sz w:val="21"/>
          <w:szCs w:val="21"/>
        </w:rPr>
        <w:t>В</w:t>
      </w:r>
      <w:r w:rsidRPr="003A0023">
        <w:rPr>
          <w:rFonts w:ascii="Helvetica" w:hAnsi="Helvetica" w:cs="Helvetica"/>
          <w:b/>
          <w:bCs/>
          <w:color w:val="222222"/>
          <w:sz w:val="21"/>
          <w:szCs w:val="21"/>
        </w:rPr>
        <w:t xml:space="preserve"> </w:t>
      </w:r>
      <w:r w:rsidRPr="003A0023">
        <w:rPr>
          <w:rFonts w:ascii="Helvetica" w:hAnsi="Helvetica" w:cs="Helvetica" w:hint="eastAsia"/>
          <w:b/>
          <w:bCs/>
          <w:color w:val="222222"/>
          <w:sz w:val="21"/>
          <w:szCs w:val="21"/>
        </w:rPr>
        <w:t>следующем</w:t>
      </w:r>
      <w:r w:rsidRPr="003A0023">
        <w:rPr>
          <w:rFonts w:ascii="Helvetica" w:hAnsi="Helvetica" w:cs="Helvetica"/>
          <w:b/>
          <w:bCs/>
          <w:color w:val="222222"/>
          <w:sz w:val="21"/>
          <w:szCs w:val="21"/>
        </w:rPr>
        <w:t xml:space="preserve"> </w:t>
      </w:r>
      <w:r w:rsidRPr="003A0023">
        <w:rPr>
          <w:rFonts w:ascii="Helvetica" w:hAnsi="Helvetica" w:cs="Helvetica" w:hint="eastAsia"/>
          <w:b/>
          <w:bCs/>
          <w:color w:val="222222"/>
          <w:sz w:val="21"/>
          <w:szCs w:val="21"/>
        </w:rPr>
        <w:t>разделе</w:t>
      </w:r>
      <w:r w:rsidRPr="003A0023">
        <w:rPr>
          <w:rFonts w:ascii="Helvetica" w:hAnsi="Helvetica" w:cs="Helvetica"/>
          <w:b/>
          <w:bCs/>
          <w:color w:val="222222"/>
          <w:sz w:val="21"/>
          <w:szCs w:val="21"/>
        </w:rPr>
        <w:t xml:space="preserve"> </w:t>
      </w:r>
      <w:r w:rsidRPr="003A0023">
        <w:rPr>
          <w:rFonts w:ascii="Helvetica" w:hAnsi="Helvetica" w:cs="Helvetica" w:hint="eastAsia"/>
          <w:b/>
          <w:bCs/>
          <w:color w:val="222222"/>
          <w:sz w:val="21"/>
          <w:szCs w:val="21"/>
        </w:rPr>
        <w:t>приводятся</w:t>
      </w:r>
      <w:r w:rsidRPr="003A0023">
        <w:rPr>
          <w:rFonts w:ascii="Helvetica" w:hAnsi="Helvetica" w:cs="Helvetica"/>
          <w:b/>
          <w:bCs/>
          <w:color w:val="222222"/>
          <w:sz w:val="21"/>
          <w:szCs w:val="21"/>
        </w:rPr>
        <w:t xml:space="preserve"> </w:t>
      </w:r>
      <w:r w:rsidRPr="003A0023">
        <w:rPr>
          <w:rFonts w:ascii="Helvetica" w:hAnsi="Helvetica" w:cs="Helvetica" w:hint="eastAsia"/>
          <w:b/>
          <w:bCs/>
          <w:color w:val="222222"/>
          <w:sz w:val="21"/>
          <w:szCs w:val="21"/>
        </w:rPr>
        <w:t>име­</w:t>
      </w:r>
      <w:r w:rsidRPr="003A0023">
        <w:rPr>
          <w:rFonts w:ascii="Helvetica" w:hAnsi="Helvetica" w:cs="Helvetica"/>
          <w:b/>
          <w:bCs/>
          <w:color w:val="222222"/>
          <w:sz w:val="21"/>
          <w:szCs w:val="21"/>
        </w:rPr>
        <w:t xml:space="preserve"> </w:t>
      </w:r>
      <w:r w:rsidRPr="003A0023">
        <w:rPr>
          <w:rFonts w:ascii="Helvetica" w:hAnsi="Helvetica" w:cs="Helvetica" w:hint="eastAsia"/>
          <w:b/>
          <w:bCs/>
          <w:color w:val="222222"/>
          <w:sz w:val="21"/>
          <w:szCs w:val="21"/>
        </w:rPr>
        <w:t>ющиеся</w:t>
      </w:r>
      <w:r w:rsidRPr="003A0023">
        <w:rPr>
          <w:rFonts w:ascii="Helvetica" w:hAnsi="Helvetica" w:cs="Helvetica"/>
          <w:b/>
          <w:bCs/>
          <w:color w:val="222222"/>
          <w:sz w:val="21"/>
          <w:szCs w:val="21"/>
        </w:rPr>
        <w:t xml:space="preserve"> </w:t>
      </w:r>
      <w:r w:rsidRPr="003A0023">
        <w:rPr>
          <w:rFonts w:ascii="Helvetica" w:hAnsi="Helvetica" w:cs="Helvetica" w:hint="eastAsia"/>
          <w:b/>
          <w:bCs/>
          <w:color w:val="222222"/>
          <w:sz w:val="21"/>
          <w:szCs w:val="21"/>
        </w:rPr>
        <w:t>данные</w:t>
      </w:r>
      <w:r w:rsidRPr="003A0023">
        <w:rPr>
          <w:rFonts w:ascii="Helvetica" w:hAnsi="Helvetica" w:cs="Helvetica"/>
          <w:b/>
          <w:bCs/>
          <w:color w:val="222222"/>
          <w:sz w:val="21"/>
          <w:szCs w:val="21"/>
        </w:rPr>
        <w:t xml:space="preserve"> </w:t>
      </w:r>
      <w:r w:rsidRPr="003A0023">
        <w:rPr>
          <w:rFonts w:ascii="Helvetica" w:hAnsi="Helvetica" w:cs="Helvetica" w:hint="eastAsia"/>
          <w:b/>
          <w:bCs/>
          <w:color w:val="222222"/>
          <w:sz w:val="21"/>
          <w:szCs w:val="21"/>
        </w:rPr>
        <w:t>о</w:t>
      </w:r>
      <w:r w:rsidRPr="003A0023">
        <w:rPr>
          <w:rFonts w:ascii="Helvetica" w:hAnsi="Helvetica" w:cs="Helvetica"/>
          <w:b/>
          <w:bCs/>
          <w:color w:val="222222"/>
          <w:sz w:val="21"/>
          <w:szCs w:val="21"/>
        </w:rPr>
        <w:t xml:space="preserve"> </w:t>
      </w:r>
      <w:r w:rsidRPr="003A0023">
        <w:rPr>
          <w:rFonts w:ascii="Helvetica" w:hAnsi="Helvetica" w:cs="Helvetica" w:hint="eastAsia"/>
          <w:b/>
          <w:bCs/>
          <w:color w:val="222222"/>
          <w:sz w:val="21"/>
          <w:szCs w:val="21"/>
        </w:rPr>
        <w:t>роли</w:t>
      </w:r>
      <w:r w:rsidRPr="003A0023">
        <w:rPr>
          <w:rFonts w:ascii="Helvetica" w:hAnsi="Helvetica" w:cs="Helvetica"/>
          <w:b/>
          <w:bCs/>
          <w:color w:val="222222"/>
          <w:sz w:val="21"/>
          <w:szCs w:val="21"/>
        </w:rPr>
        <w:t xml:space="preserve"> </w:t>
      </w:r>
      <w:r w:rsidRPr="003A0023">
        <w:rPr>
          <w:rFonts w:ascii="Helvetica" w:hAnsi="Helvetica" w:cs="Helvetica" w:hint="eastAsia"/>
          <w:b/>
          <w:bCs/>
          <w:color w:val="222222"/>
          <w:sz w:val="21"/>
          <w:szCs w:val="21"/>
        </w:rPr>
        <w:t>некоторых</w:t>
      </w:r>
      <w:r w:rsidRPr="003A0023">
        <w:rPr>
          <w:rFonts w:ascii="Helvetica" w:hAnsi="Helvetica" w:cs="Helvetica"/>
          <w:b/>
          <w:bCs/>
          <w:color w:val="222222"/>
          <w:sz w:val="21"/>
          <w:szCs w:val="21"/>
        </w:rPr>
        <w:t xml:space="preserve"> </w:t>
      </w:r>
      <w:r w:rsidRPr="003A0023">
        <w:rPr>
          <w:rFonts w:ascii="Helvetica" w:hAnsi="Helvetica" w:cs="Helvetica" w:hint="eastAsia"/>
          <w:b/>
          <w:bCs/>
          <w:color w:val="222222"/>
          <w:sz w:val="21"/>
          <w:szCs w:val="21"/>
        </w:rPr>
        <w:t>функциональных</w:t>
      </w:r>
      <w:r w:rsidRPr="003A0023">
        <w:rPr>
          <w:rFonts w:ascii="Helvetica" w:hAnsi="Helvetica" w:cs="Helvetica"/>
          <w:b/>
          <w:bCs/>
          <w:color w:val="222222"/>
          <w:sz w:val="21"/>
          <w:szCs w:val="21"/>
        </w:rPr>
        <w:t xml:space="preserve"> </w:t>
      </w:r>
      <w:r w:rsidRPr="003A0023">
        <w:rPr>
          <w:rFonts w:ascii="Helvetica" w:hAnsi="Helvetica" w:cs="Helvetica" w:hint="eastAsia"/>
          <w:b/>
          <w:bCs/>
          <w:color w:val="222222"/>
          <w:sz w:val="21"/>
          <w:szCs w:val="21"/>
        </w:rPr>
        <w:t>групп</w:t>
      </w:r>
      <w:r w:rsidRPr="003A0023">
        <w:rPr>
          <w:rFonts w:ascii="Helvetica" w:hAnsi="Helvetica" w:cs="Helvetica"/>
          <w:b/>
          <w:bCs/>
          <w:color w:val="222222"/>
          <w:sz w:val="21"/>
          <w:szCs w:val="21"/>
        </w:rPr>
        <w:t xml:space="preserve"> </w:t>
      </w:r>
      <w:r w:rsidRPr="003A0023">
        <w:rPr>
          <w:rFonts w:ascii="Helvetica" w:hAnsi="Helvetica" w:cs="Helvetica" w:hint="eastAsia"/>
          <w:b/>
          <w:bCs/>
          <w:color w:val="222222"/>
          <w:sz w:val="21"/>
          <w:szCs w:val="21"/>
        </w:rPr>
        <w:t>в</w:t>
      </w:r>
      <w:r w:rsidRPr="003A0023">
        <w:rPr>
          <w:rFonts w:ascii="Helvetica" w:hAnsi="Helvetica" w:cs="Helvetica"/>
          <w:b/>
          <w:bCs/>
          <w:color w:val="222222"/>
          <w:sz w:val="21"/>
          <w:szCs w:val="21"/>
        </w:rPr>
        <w:t xml:space="preserve"> </w:t>
      </w:r>
      <w:r w:rsidRPr="003A0023">
        <w:rPr>
          <w:rFonts w:ascii="Helvetica" w:hAnsi="Helvetica" w:cs="Helvetica" w:hint="eastAsia"/>
          <w:b/>
          <w:bCs/>
          <w:color w:val="222222"/>
          <w:sz w:val="21"/>
          <w:szCs w:val="21"/>
        </w:rPr>
        <w:t>проявлении</w:t>
      </w:r>
      <w:r w:rsidRPr="003A0023">
        <w:rPr>
          <w:rFonts w:ascii="Helvetica" w:hAnsi="Helvetica" w:cs="Helvetica"/>
          <w:b/>
          <w:bCs/>
          <w:color w:val="222222"/>
          <w:sz w:val="21"/>
          <w:szCs w:val="21"/>
        </w:rPr>
        <w:t xml:space="preserve"> </w:t>
      </w:r>
      <w:r w:rsidRPr="003A0023">
        <w:rPr>
          <w:rFonts w:ascii="Helvetica" w:hAnsi="Helvetica" w:cs="Helvetica" w:hint="eastAsia"/>
          <w:b/>
          <w:bCs/>
          <w:color w:val="222222"/>
          <w:sz w:val="21"/>
          <w:szCs w:val="21"/>
        </w:rPr>
        <w:t>активности</w:t>
      </w:r>
      <w:r w:rsidRPr="003A0023">
        <w:rPr>
          <w:rFonts w:ascii="Helvetica" w:hAnsi="Helvetica" w:cs="Helvetica"/>
          <w:b/>
          <w:bCs/>
          <w:color w:val="222222"/>
          <w:sz w:val="21"/>
          <w:szCs w:val="21"/>
        </w:rPr>
        <w:t xml:space="preserve"> </w:t>
      </w:r>
      <w:r w:rsidRPr="003A0023">
        <w:rPr>
          <w:rFonts w:ascii="Helvetica" w:hAnsi="Helvetica" w:cs="Helvetica" w:hint="eastAsia"/>
          <w:b/>
          <w:bCs/>
          <w:color w:val="222222"/>
          <w:sz w:val="21"/>
          <w:szCs w:val="21"/>
        </w:rPr>
        <w:t>и</w:t>
      </w:r>
      <w:r w:rsidRPr="003A0023">
        <w:rPr>
          <w:rFonts w:ascii="Helvetica" w:hAnsi="Helvetica" w:cs="Helvetica"/>
          <w:b/>
          <w:bCs/>
          <w:color w:val="222222"/>
          <w:sz w:val="21"/>
          <w:szCs w:val="21"/>
        </w:rPr>
        <w:t xml:space="preserve"> </w:t>
      </w:r>
      <w:r w:rsidRPr="003A0023">
        <w:rPr>
          <w:rFonts w:ascii="Helvetica" w:hAnsi="Helvetica" w:cs="Helvetica" w:hint="eastAsia"/>
          <w:b/>
          <w:bCs/>
          <w:color w:val="222222"/>
          <w:sz w:val="21"/>
          <w:szCs w:val="21"/>
        </w:rPr>
        <w:t>функциональных</w:t>
      </w:r>
      <w:r w:rsidRPr="003A0023">
        <w:rPr>
          <w:rFonts w:ascii="Helvetica" w:hAnsi="Helvetica" w:cs="Helvetica"/>
          <w:b/>
          <w:bCs/>
          <w:color w:val="222222"/>
          <w:sz w:val="21"/>
          <w:szCs w:val="21"/>
        </w:rPr>
        <w:t xml:space="preserve"> </w:t>
      </w:r>
      <w:r w:rsidRPr="003A0023">
        <w:rPr>
          <w:rFonts w:ascii="Helvetica" w:hAnsi="Helvetica" w:cs="Helvetica" w:hint="eastAsia"/>
          <w:b/>
          <w:bCs/>
          <w:color w:val="222222"/>
          <w:sz w:val="21"/>
          <w:szCs w:val="21"/>
        </w:rPr>
        <w:t>особенностях</w:t>
      </w:r>
      <w:r w:rsidRPr="003A0023">
        <w:rPr>
          <w:rFonts w:ascii="Helvetica" w:hAnsi="Helvetica" w:cs="Helvetica"/>
          <w:b/>
          <w:bCs/>
          <w:color w:val="222222"/>
          <w:sz w:val="21"/>
          <w:szCs w:val="21"/>
        </w:rPr>
        <w:t xml:space="preserve"> </w:t>
      </w:r>
      <w:r w:rsidRPr="003A0023">
        <w:rPr>
          <w:rFonts w:ascii="Helvetica" w:hAnsi="Helvetica" w:cs="Helvetica" w:hint="eastAsia"/>
          <w:b/>
          <w:bCs/>
          <w:color w:val="222222"/>
          <w:sz w:val="21"/>
          <w:szCs w:val="21"/>
        </w:rPr>
        <w:t>различных</w:t>
      </w:r>
      <w:r w:rsidRPr="003A0023">
        <w:rPr>
          <w:rFonts w:ascii="Helvetica" w:hAnsi="Helvetica" w:cs="Helvetica"/>
          <w:b/>
          <w:bCs/>
          <w:color w:val="222222"/>
          <w:sz w:val="21"/>
          <w:szCs w:val="21"/>
        </w:rPr>
        <w:t xml:space="preserve"> </w:t>
      </w:r>
      <w:r w:rsidRPr="003A0023">
        <w:rPr>
          <w:rFonts w:ascii="Helvetica" w:hAnsi="Helvetica" w:cs="Helvetica" w:hint="eastAsia"/>
          <w:b/>
          <w:bCs/>
          <w:color w:val="222222"/>
          <w:sz w:val="21"/>
          <w:szCs w:val="21"/>
        </w:rPr>
        <w:t>аргиназ</w:t>
      </w:r>
      <w:r w:rsidRPr="003A0023">
        <w:rPr>
          <w:rFonts w:ascii="Helvetica" w:hAnsi="Helvetica" w:cs="Helvetica"/>
          <w:b/>
          <w:bCs/>
          <w:color w:val="222222"/>
          <w:sz w:val="21"/>
          <w:szCs w:val="21"/>
        </w:rPr>
        <w:t xml:space="preserve">. 1.3. </w:t>
      </w:r>
      <w:r w:rsidRPr="003A0023">
        <w:rPr>
          <w:rFonts w:ascii="Helvetica" w:hAnsi="Helvetica" w:cs="Helvetica" w:hint="eastAsia"/>
          <w:b/>
          <w:bCs/>
          <w:color w:val="222222"/>
          <w:sz w:val="21"/>
          <w:szCs w:val="21"/>
        </w:rPr>
        <w:t>РОЛЬ</w:t>
      </w:r>
      <w:r w:rsidRPr="003A0023">
        <w:rPr>
          <w:rFonts w:ascii="Helvetica" w:hAnsi="Helvetica" w:cs="Helvetica"/>
          <w:b/>
          <w:bCs/>
          <w:color w:val="222222"/>
          <w:sz w:val="21"/>
          <w:szCs w:val="21"/>
        </w:rPr>
        <w:t xml:space="preserve"> </w:t>
      </w:r>
      <w:r w:rsidRPr="003A0023">
        <w:rPr>
          <w:rFonts w:ascii="Helvetica" w:hAnsi="Helvetica" w:cs="Helvetica" w:hint="eastAsia"/>
          <w:b/>
          <w:bCs/>
          <w:color w:val="222222"/>
          <w:sz w:val="21"/>
          <w:szCs w:val="21"/>
        </w:rPr>
        <w:t>НЕКОТОРЫХ</w:t>
      </w:r>
      <w:r w:rsidRPr="003A0023">
        <w:rPr>
          <w:rFonts w:ascii="Helvetica" w:hAnsi="Helvetica" w:cs="Helvetica"/>
          <w:b/>
          <w:bCs/>
          <w:color w:val="222222"/>
          <w:sz w:val="21"/>
          <w:szCs w:val="21"/>
        </w:rPr>
        <w:t xml:space="preserve"> </w:t>
      </w:r>
      <w:r w:rsidRPr="003A0023">
        <w:rPr>
          <w:rFonts w:ascii="Helvetica" w:hAnsi="Helvetica" w:cs="Helvetica" w:hint="eastAsia"/>
          <w:b/>
          <w:bCs/>
          <w:color w:val="222222"/>
          <w:sz w:val="21"/>
          <w:szCs w:val="21"/>
        </w:rPr>
        <w:t>ФУНКЦИОНАЛЬНЫХ</w:t>
      </w:r>
      <w:r w:rsidRPr="003A0023">
        <w:rPr>
          <w:rFonts w:ascii="Helvetica" w:hAnsi="Helvetica" w:cs="Helvetica"/>
          <w:b/>
          <w:bCs/>
          <w:color w:val="222222"/>
          <w:sz w:val="21"/>
          <w:szCs w:val="21"/>
        </w:rPr>
        <w:t xml:space="preserve"> </w:t>
      </w:r>
      <w:r w:rsidRPr="003A0023">
        <w:rPr>
          <w:rFonts w:ascii="Helvetica" w:hAnsi="Helvetica" w:cs="Helvetica" w:hint="eastAsia"/>
          <w:b/>
          <w:bCs/>
          <w:color w:val="222222"/>
          <w:sz w:val="21"/>
          <w:szCs w:val="21"/>
        </w:rPr>
        <w:t>Г</w:t>
      </w:r>
      <w:r w:rsidRPr="003A0023">
        <w:rPr>
          <w:rFonts w:ascii="Helvetica" w:hAnsi="Helvetica" w:cs="Helvetica"/>
          <w:b/>
          <w:bCs/>
          <w:color w:val="222222"/>
          <w:sz w:val="21"/>
          <w:szCs w:val="21"/>
        </w:rPr>
        <w:t xml:space="preserve"> </w:t>
      </w:r>
      <w:r w:rsidRPr="003A0023">
        <w:rPr>
          <w:rFonts w:ascii="Helvetica" w:hAnsi="Helvetica" w:cs="Helvetica" w:hint="eastAsia"/>
          <w:b/>
          <w:bCs/>
          <w:color w:val="222222"/>
          <w:sz w:val="21"/>
          <w:szCs w:val="21"/>
        </w:rPr>
        <w:t>Р</w:t>
      </w:r>
      <w:r w:rsidRPr="003A0023">
        <w:rPr>
          <w:rFonts w:ascii="Helvetica" w:hAnsi="Helvetica" w:cs="Helvetica"/>
          <w:b/>
          <w:bCs/>
          <w:color w:val="222222"/>
          <w:sz w:val="21"/>
          <w:szCs w:val="21"/>
        </w:rPr>
        <w:t xml:space="preserve"> </w:t>
      </w:r>
      <w:r w:rsidRPr="003A0023">
        <w:rPr>
          <w:rFonts w:ascii="Helvetica" w:hAnsi="Helvetica" w:cs="Helvetica" w:hint="eastAsia"/>
          <w:b/>
          <w:bCs/>
          <w:color w:val="222222"/>
          <w:sz w:val="21"/>
          <w:szCs w:val="21"/>
        </w:rPr>
        <w:t>У</w:t>
      </w:r>
      <w:r w:rsidRPr="003A0023">
        <w:rPr>
          <w:rFonts w:ascii="Helvetica" w:hAnsi="Helvetica" w:cs="Helvetica"/>
          <w:b/>
          <w:bCs/>
          <w:color w:val="222222"/>
          <w:sz w:val="21"/>
          <w:szCs w:val="21"/>
        </w:rPr>
        <w:t xml:space="preserve"> </w:t>
      </w:r>
      <w:r w:rsidRPr="003A0023">
        <w:rPr>
          <w:rFonts w:ascii="Helvetica" w:hAnsi="Helvetica" w:cs="Helvetica" w:hint="eastAsia"/>
          <w:b/>
          <w:bCs/>
          <w:color w:val="222222"/>
          <w:sz w:val="21"/>
          <w:szCs w:val="21"/>
        </w:rPr>
        <w:t>Ш</w:t>
      </w:r>
      <w:r w:rsidRPr="003A0023">
        <w:rPr>
          <w:rFonts w:ascii="Helvetica" w:hAnsi="Helvetica" w:cs="Helvetica"/>
          <w:b/>
          <w:bCs/>
          <w:color w:val="222222"/>
          <w:sz w:val="21"/>
          <w:szCs w:val="21"/>
        </w:rPr>
        <w:t xml:space="preserve"> </w:t>
      </w:r>
      <w:r w:rsidRPr="003A0023">
        <w:rPr>
          <w:rFonts w:ascii="Helvetica" w:hAnsi="Helvetica" w:cs="Helvetica" w:hint="eastAsia"/>
          <w:b/>
          <w:bCs/>
          <w:color w:val="222222"/>
          <w:sz w:val="21"/>
          <w:szCs w:val="21"/>
        </w:rPr>
        <w:t>Б</w:t>
      </w:r>
      <w:r w:rsidRPr="003A0023">
        <w:rPr>
          <w:rFonts w:ascii="Helvetica" w:hAnsi="Helvetica" w:cs="Helvetica"/>
          <w:b/>
          <w:bCs/>
          <w:color w:val="222222"/>
          <w:sz w:val="21"/>
          <w:szCs w:val="21"/>
        </w:rPr>
        <w:t xml:space="preserve"> </w:t>
      </w:r>
      <w:r w:rsidRPr="003A0023">
        <w:rPr>
          <w:rFonts w:ascii="Helvetica" w:hAnsi="Helvetica" w:cs="Helvetica" w:hint="eastAsia"/>
          <w:b/>
          <w:bCs/>
          <w:color w:val="222222"/>
          <w:sz w:val="21"/>
          <w:szCs w:val="21"/>
        </w:rPr>
        <w:t>ПРОЯВЛЕНИИ</w:t>
      </w:r>
      <w:r w:rsidRPr="003A0023">
        <w:rPr>
          <w:rFonts w:ascii="Helvetica" w:hAnsi="Helvetica" w:cs="Helvetica"/>
          <w:b/>
          <w:bCs/>
          <w:color w:val="222222"/>
          <w:sz w:val="21"/>
          <w:szCs w:val="21"/>
        </w:rPr>
        <w:t xml:space="preserve"> </w:t>
      </w:r>
      <w:r w:rsidRPr="003A0023">
        <w:rPr>
          <w:rFonts w:ascii="Helvetica" w:hAnsi="Helvetica" w:cs="Helvetica" w:hint="eastAsia"/>
          <w:b/>
          <w:bCs/>
          <w:color w:val="222222"/>
          <w:sz w:val="21"/>
          <w:szCs w:val="21"/>
        </w:rPr>
        <w:t>АКТИВНОСТИ</w:t>
      </w:r>
      <w:r w:rsidRPr="003A0023">
        <w:rPr>
          <w:rFonts w:ascii="Helvetica" w:hAnsi="Helvetica" w:cs="Helvetica"/>
          <w:b/>
          <w:bCs/>
          <w:color w:val="222222"/>
          <w:sz w:val="21"/>
          <w:szCs w:val="21"/>
        </w:rPr>
        <w:t xml:space="preserve"> </w:t>
      </w:r>
      <w:r w:rsidRPr="003A0023">
        <w:rPr>
          <w:rFonts w:ascii="Helvetica" w:hAnsi="Helvetica" w:cs="Helvetica" w:hint="eastAsia"/>
          <w:b/>
          <w:bCs/>
          <w:color w:val="222222"/>
          <w:sz w:val="21"/>
          <w:szCs w:val="21"/>
        </w:rPr>
        <w:t>И</w:t>
      </w:r>
      <w:r w:rsidRPr="003A0023">
        <w:rPr>
          <w:rFonts w:ascii="Helvetica" w:hAnsi="Helvetica" w:cs="Helvetica"/>
          <w:b/>
          <w:bCs/>
          <w:color w:val="222222"/>
          <w:sz w:val="21"/>
          <w:szCs w:val="21"/>
        </w:rPr>
        <w:t xml:space="preserve"> </w:t>
      </w:r>
      <w:r w:rsidRPr="003A0023">
        <w:rPr>
          <w:rFonts w:ascii="Helvetica" w:hAnsi="Helvetica" w:cs="Helvetica" w:hint="eastAsia"/>
          <w:b/>
          <w:bCs/>
          <w:color w:val="222222"/>
          <w:sz w:val="21"/>
          <w:szCs w:val="21"/>
        </w:rPr>
        <w:t>ОСОБЕННОСТИ</w:t>
      </w:r>
      <w:r w:rsidRPr="003A0023">
        <w:rPr>
          <w:rFonts w:ascii="Helvetica" w:hAnsi="Helvetica" w:cs="Helvetica"/>
          <w:b/>
          <w:bCs/>
          <w:color w:val="222222"/>
          <w:sz w:val="21"/>
          <w:szCs w:val="21"/>
        </w:rPr>
        <w:t xml:space="preserve"> </w:t>
      </w:r>
      <w:r w:rsidRPr="003A0023">
        <w:rPr>
          <w:rFonts w:ascii="Helvetica" w:hAnsi="Helvetica" w:cs="Helvetica" w:hint="eastAsia"/>
          <w:b/>
          <w:bCs/>
          <w:color w:val="222222"/>
          <w:sz w:val="21"/>
          <w:szCs w:val="21"/>
        </w:rPr>
        <w:t>ФУНКЦИОНИРОВАНИЯ</w:t>
      </w:r>
    </w:p>
    <w:p w14:paraId="47121CDF" w14:textId="77777777" w:rsidR="003A0023" w:rsidRPr="003A0023" w:rsidRDefault="003A0023" w:rsidP="003A0023">
      <w:pPr>
        <w:rPr>
          <w:rFonts w:ascii="Helvetica" w:hAnsi="Helvetica" w:cs="Helvetica"/>
          <w:b/>
          <w:bCs/>
          <w:color w:val="222222"/>
          <w:sz w:val="21"/>
          <w:szCs w:val="21"/>
        </w:rPr>
      </w:pPr>
      <w:r w:rsidRPr="003A0023">
        <w:rPr>
          <w:rFonts w:ascii="Helvetica" w:hAnsi="Helvetica" w:cs="Helvetica" w:hint="eastAsia"/>
          <w:b/>
          <w:bCs/>
          <w:color w:val="222222"/>
          <w:sz w:val="21"/>
          <w:szCs w:val="21"/>
        </w:rPr>
        <w:t>стр</w:t>
      </w:r>
      <w:r w:rsidRPr="003A0023">
        <w:rPr>
          <w:rFonts w:ascii="Helvetica" w:hAnsi="Helvetica" w:cs="Helvetica"/>
          <w:b/>
          <w:bCs/>
          <w:color w:val="222222"/>
          <w:sz w:val="21"/>
          <w:szCs w:val="21"/>
        </w:rPr>
        <w:t>. 51</w:t>
      </w:r>
    </w:p>
    <w:p w14:paraId="109CC004" w14:textId="1CEA634B" w:rsidR="00484EB4" w:rsidRPr="003A0023" w:rsidRDefault="003A0023" w:rsidP="003A0023">
      <w:r w:rsidRPr="003A0023">
        <w:rPr>
          <w:rFonts w:ascii="Helvetica" w:hAnsi="Helvetica" w:cs="Helvetica" w:hint="eastAsia"/>
          <w:b/>
          <w:bCs/>
          <w:color w:val="222222"/>
          <w:sz w:val="21"/>
          <w:szCs w:val="21"/>
        </w:rPr>
        <w:t>структуры</w:t>
      </w:r>
      <w:r w:rsidRPr="003A0023">
        <w:rPr>
          <w:rFonts w:ascii="Helvetica" w:hAnsi="Helvetica" w:cs="Helvetica"/>
          <w:b/>
          <w:bCs/>
          <w:color w:val="222222"/>
          <w:sz w:val="21"/>
          <w:szCs w:val="21"/>
        </w:rPr>
        <w:t xml:space="preserve"> </w:t>
      </w:r>
      <w:r w:rsidRPr="003A0023">
        <w:rPr>
          <w:rFonts w:ascii="Helvetica" w:hAnsi="Helvetica" w:cs="Helvetica" w:hint="eastAsia"/>
          <w:b/>
          <w:bCs/>
          <w:color w:val="222222"/>
          <w:sz w:val="21"/>
          <w:szCs w:val="21"/>
        </w:rPr>
        <w:t>и</w:t>
      </w:r>
      <w:r w:rsidRPr="003A0023">
        <w:rPr>
          <w:rFonts w:ascii="Helvetica" w:hAnsi="Helvetica" w:cs="Helvetica"/>
          <w:b/>
          <w:bCs/>
          <w:color w:val="222222"/>
          <w:sz w:val="21"/>
          <w:szCs w:val="21"/>
        </w:rPr>
        <w:t xml:space="preserve"> </w:t>
      </w:r>
      <w:r w:rsidRPr="003A0023">
        <w:rPr>
          <w:rFonts w:ascii="Helvetica" w:hAnsi="Helvetica" w:cs="Helvetica" w:hint="eastAsia"/>
          <w:b/>
          <w:bCs/>
          <w:color w:val="222222"/>
          <w:sz w:val="21"/>
          <w:szCs w:val="21"/>
        </w:rPr>
        <w:t>функции</w:t>
      </w:r>
      <w:r w:rsidRPr="003A0023">
        <w:rPr>
          <w:rFonts w:ascii="Helvetica" w:hAnsi="Helvetica" w:cs="Helvetica"/>
          <w:b/>
          <w:bCs/>
          <w:color w:val="222222"/>
          <w:sz w:val="21"/>
          <w:szCs w:val="21"/>
        </w:rPr>
        <w:t xml:space="preserve"> </w:t>
      </w:r>
      <w:r w:rsidRPr="003A0023">
        <w:rPr>
          <w:rFonts w:ascii="Helvetica" w:hAnsi="Helvetica" w:cs="Helvetica" w:hint="eastAsia"/>
          <w:b/>
          <w:bCs/>
          <w:color w:val="222222"/>
          <w:sz w:val="21"/>
          <w:szCs w:val="21"/>
        </w:rPr>
        <w:t>биологических</w:t>
      </w:r>
      <w:r w:rsidRPr="003A0023">
        <w:rPr>
          <w:rFonts w:ascii="Helvetica" w:hAnsi="Helvetica" w:cs="Helvetica"/>
          <w:b/>
          <w:bCs/>
          <w:color w:val="222222"/>
          <w:sz w:val="21"/>
          <w:szCs w:val="21"/>
        </w:rPr>
        <w:t xml:space="preserve"> </w:t>
      </w:r>
      <w:r w:rsidRPr="003A0023">
        <w:rPr>
          <w:rFonts w:ascii="Helvetica" w:hAnsi="Helvetica" w:cs="Helvetica" w:hint="eastAsia"/>
          <w:b/>
          <w:bCs/>
          <w:color w:val="222222"/>
          <w:sz w:val="21"/>
          <w:szCs w:val="21"/>
        </w:rPr>
        <w:t>макромолекул</w:t>
      </w:r>
      <w:r w:rsidRPr="003A0023">
        <w:rPr>
          <w:rFonts w:ascii="Helvetica" w:hAnsi="Helvetica" w:cs="Helvetica"/>
          <w:b/>
          <w:bCs/>
          <w:color w:val="222222"/>
          <w:sz w:val="21"/>
          <w:szCs w:val="21"/>
        </w:rPr>
        <w:t xml:space="preserve">. </w:t>
      </w:r>
      <w:r w:rsidRPr="003A0023">
        <w:rPr>
          <w:rFonts w:ascii="Helvetica" w:hAnsi="Helvetica" w:cs="Helvetica" w:hint="eastAsia"/>
          <w:b/>
          <w:bCs/>
          <w:color w:val="222222"/>
          <w:sz w:val="21"/>
          <w:szCs w:val="21"/>
        </w:rPr>
        <w:t>Исследо­</w:t>
      </w:r>
      <w:r w:rsidRPr="003A0023">
        <w:rPr>
          <w:rFonts w:ascii="Helvetica" w:hAnsi="Helvetica" w:cs="Helvetica"/>
          <w:b/>
          <w:bCs/>
          <w:color w:val="222222"/>
          <w:sz w:val="21"/>
          <w:szCs w:val="21"/>
        </w:rPr>
        <w:t xml:space="preserve"> </w:t>
      </w:r>
      <w:r w:rsidRPr="003A0023">
        <w:rPr>
          <w:rFonts w:ascii="Helvetica" w:hAnsi="Helvetica" w:cs="Helvetica" w:hint="eastAsia"/>
          <w:b/>
          <w:bCs/>
          <w:color w:val="222222"/>
          <w:sz w:val="21"/>
          <w:szCs w:val="21"/>
        </w:rPr>
        <w:t>вание</w:t>
      </w:r>
      <w:r w:rsidRPr="003A0023">
        <w:rPr>
          <w:rFonts w:ascii="Helvetica" w:hAnsi="Helvetica" w:cs="Helvetica"/>
          <w:b/>
          <w:bCs/>
          <w:color w:val="222222"/>
          <w:sz w:val="21"/>
          <w:szCs w:val="21"/>
        </w:rPr>
        <w:t xml:space="preserve"> </w:t>
      </w:r>
      <w:r w:rsidRPr="003A0023">
        <w:rPr>
          <w:rFonts w:ascii="Helvetica" w:hAnsi="Helvetica" w:cs="Helvetica" w:hint="eastAsia"/>
          <w:b/>
          <w:bCs/>
          <w:color w:val="222222"/>
          <w:sz w:val="21"/>
          <w:szCs w:val="21"/>
        </w:rPr>
        <w:t>влияния</w:t>
      </w:r>
      <w:r w:rsidRPr="003A0023">
        <w:rPr>
          <w:rFonts w:ascii="Helvetica" w:hAnsi="Helvetica" w:cs="Helvetica"/>
          <w:b/>
          <w:bCs/>
          <w:color w:val="222222"/>
          <w:sz w:val="21"/>
          <w:szCs w:val="21"/>
        </w:rPr>
        <w:t xml:space="preserve"> </w:t>
      </w:r>
      <w:r w:rsidRPr="003A0023">
        <w:rPr>
          <w:rFonts w:ascii="Helvetica" w:hAnsi="Helvetica" w:cs="Helvetica" w:hint="eastAsia"/>
          <w:b/>
          <w:bCs/>
          <w:color w:val="222222"/>
          <w:sz w:val="21"/>
          <w:szCs w:val="21"/>
        </w:rPr>
        <w:t>УФ</w:t>
      </w:r>
      <w:r w:rsidRPr="003A0023">
        <w:rPr>
          <w:rFonts w:ascii="Helvetica" w:hAnsi="Helvetica" w:cs="Helvetica"/>
          <w:b/>
          <w:bCs/>
          <w:color w:val="222222"/>
          <w:sz w:val="21"/>
          <w:szCs w:val="21"/>
        </w:rPr>
        <w:t xml:space="preserve"> </w:t>
      </w:r>
      <w:r w:rsidRPr="003A0023">
        <w:rPr>
          <w:rFonts w:ascii="Helvetica" w:hAnsi="Helvetica" w:cs="Helvetica" w:hint="eastAsia"/>
          <w:b/>
          <w:bCs/>
          <w:color w:val="222222"/>
          <w:sz w:val="21"/>
          <w:szCs w:val="21"/>
        </w:rPr>
        <w:t>облучения</w:t>
      </w:r>
      <w:r w:rsidRPr="003A0023">
        <w:rPr>
          <w:rFonts w:ascii="Helvetica" w:hAnsi="Helvetica" w:cs="Helvetica"/>
          <w:b/>
          <w:bCs/>
          <w:color w:val="222222"/>
          <w:sz w:val="21"/>
          <w:szCs w:val="21"/>
        </w:rPr>
        <w:t xml:space="preserve"> </w:t>
      </w:r>
      <w:r w:rsidRPr="003A0023">
        <w:rPr>
          <w:rFonts w:ascii="Helvetica" w:hAnsi="Helvetica" w:cs="Helvetica" w:hint="eastAsia"/>
          <w:b/>
          <w:bCs/>
          <w:color w:val="222222"/>
          <w:sz w:val="21"/>
          <w:szCs w:val="21"/>
        </w:rPr>
        <w:t>на</w:t>
      </w:r>
      <w:r w:rsidRPr="003A0023">
        <w:rPr>
          <w:rFonts w:ascii="Helvetica" w:hAnsi="Helvetica" w:cs="Helvetica"/>
          <w:b/>
          <w:bCs/>
          <w:color w:val="222222"/>
          <w:sz w:val="21"/>
          <w:szCs w:val="21"/>
        </w:rPr>
        <w:t xml:space="preserve"> </w:t>
      </w:r>
      <w:r w:rsidRPr="003A0023">
        <w:rPr>
          <w:rFonts w:ascii="Helvetica" w:hAnsi="Helvetica" w:cs="Helvetica" w:hint="eastAsia"/>
          <w:b/>
          <w:bCs/>
          <w:color w:val="222222"/>
          <w:sz w:val="21"/>
          <w:szCs w:val="21"/>
        </w:rPr>
        <w:t>ферменты</w:t>
      </w:r>
      <w:r w:rsidRPr="003A0023">
        <w:rPr>
          <w:rFonts w:ascii="Helvetica" w:hAnsi="Helvetica" w:cs="Helvetica"/>
          <w:b/>
          <w:bCs/>
          <w:color w:val="222222"/>
          <w:sz w:val="21"/>
          <w:szCs w:val="21"/>
        </w:rPr>
        <w:t xml:space="preserve"> </w:t>
      </w:r>
      <w:r w:rsidRPr="003A0023">
        <w:rPr>
          <w:rFonts w:ascii="Helvetica" w:hAnsi="Helvetica" w:cs="Helvetica" w:hint="eastAsia"/>
          <w:b/>
          <w:bCs/>
          <w:color w:val="222222"/>
          <w:sz w:val="21"/>
          <w:szCs w:val="21"/>
        </w:rPr>
        <w:t>позволяет</w:t>
      </w:r>
      <w:r w:rsidRPr="003A0023">
        <w:rPr>
          <w:rFonts w:ascii="Helvetica" w:hAnsi="Helvetica" w:cs="Helvetica"/>
          <w:b/>
          <w:bCs/>
          <w:color w:val="222222"/>
          <w:sz w:val="21"/>
          <w:szCs w:val="21"/>
        </w:rPr>
        <w:t xml:space="preserve"> </w:t>
      </w:r>
      <w:r w:rsidRPr="003A0023">
        <w:rPr>
          <w:rFonts w:ascii="Helvetica" w:hAnsi="Helvetica" w:cs="Helvetica" w:hint="eastAsia"/>
          <w:b/>
          <w:bCs/>
          <w:color w:val="222222"/>
          <w:sz w:val="21"/>
          <w:szCs w:val="21"/>
        </w:rPr>
        <w:t>выяснить</w:t>
      </w:r>
      <w:r w:rsidRPr="003A0023">
        <w:rPr>
          <w:rFonts w:ascii="Helvetica" w:hAnsi="Helvetica" w:cs="Helvetica"/>
          <w:b/>
          <w:bCs/>
          <w:color w:val="222222"/>
          <w:sz w:val="21"/>
          <w:szCs w:val="21"/>
        </w:rPr>
        <w:t xml:space="preserve"> </w:t>
      </w:r>
      <w:r w:rsidRPr="003A0023">
        <w:rPr>
          <w:rFonts w:ascii="Helvetica" w:hAnsi="Helvetica" w:cs="Helvetica" w:hint="eastAsia"/>
          <w:b/>
          <w:bCs/>
          <w:color w:val="222222"/>
          <w:sz w:val="21"/>
          <w:szCs w:val="21"/>
        </w:rPr>
        <w:t>роль</w:t>
      </w:r>
      <w:r w:rsidRPr="003A0023">
        <w:rPr>
          <w:rFonts w:ascii="Helvetica" w:hAnsi="Helvetica" w:cs="Helvetica"/>
          <w:b/>
          <w:bCs/>
          <w:color w:val="222222"/>
          <w:sz w:val="21"/>
          <w:szCs w:val="21"/>
        </w:rPr>
        <w:t xml:space="preserve"> </w:t>
      </w:r>
      <w:r w:rsidRPr="003A0023">
        <w:rPr>
          <w:rFonts w:ascii="Helvetica" w:hAnsi="Helvetica" w:cs="Helvetica" w:hint="eastAsia"/>
          <w:b/>
          <w:bCs/>
          <w:color w:val="222222"/>
          <w:sz w:val="21"/>
          <w:szCs w:val="21"/>
        </w:rPr>
        <w:t>чувствительных</w:t>
      </w:r>
      <w:r w:rsidRPr="003A0023">
        <w:rPr>
          <w:rFonts w:ascii="Helvetica" w:hAnsi="Helvetica" w:cs="Helvetica"/>
          <w:b/>
          <w:bCs/>
          <w:color w:val="222222"/>
          <w:sz w:val="21"/>
          <w:szCs w:val="21"/>
        </w:rPr>
        <w:t xml:space="preserve"> </w:t>
      </w:r>
      <w:r w:rsidRPr="003A0023">
        <w:rPr>
          <w:rFonts w:ascii="Helvetica" w:hAnsi="Helvetica" w:cs="Helvetica" w:hint="eastAsia"/>
          <w:b/>
          <w:bCs/>
          <w:color w:val="222222"/>
          <w:sz w:val="21"/>
          <w:szCs w:val="21"/>
        </w:rPr>
        <w:t>к</w:t>
      </w:r>
      <w:r w:rsidRPr="003A0023">
        <w:rPr>
          <w:rFonts w:ascii="Helvetica" w:hAnsi="Helvetica" w:cs="Helvetica"/>
          <w:b/>
          <w:bCs/>
          <w:color w:val="222222"/>
          <w:sz w:val="21"/>
          <w:szCs w:val="21"/>
        </w:rPr>
        <w:t xml:space="preserve"> </w:t>
      </w:r>
      <w:r w:rsidRPr="003A0023">
        <w:rPr>
          <w:rFonts w:ascii="Helvetica" w:hAnsi="Helvetica" w:cs="Helvetica" w:hint="eastAsia"/>
          <w:b/>
          <w:bCs/>
          <w:color w:val="222222"/>
          <w:sz w:val="21"/>
          <w:szCs w:val="21"/>
        </w:rPr>
        <w:t>облучению</w:t>
      </w:r>
      <w:r w:rsidRPr="003A0023">
        <w:rPr>
          <w:rFonts w:ascii="Helvetica" w:hAnsi="Helvetica" w:cs="Helvetica"/>
          <w:b/>
          <w:bCs/>
          <w:color w:val="222222"/>
          <w:sz w:val="21"/>
          <w:szCs w:val="21"/>
        </w:rPr>
        <w:t xml:space="preserve"> </w:t>
      </w:r>
      <w:r w:rsidRPr="003A0023">
        <w:rPr>
          <w:rFonts w:ascii="Helvetica" w:hAnsi="Helvetica" w:cs="Helvetica" w:hint="eastAsia"/>
          <w:b/>
          <w:bCs/>
          <w:color w:val="222222"/>
          <w:sz w:val="21"/>
          <w:szCs w:val="21"/>
        </w:rPr>
        <w:t>аминокислотных</w:t>
      </w:r>
      <w:r w:rsidRPr="003A0023">
        <w:rPr>
          <w:rFonts w:ascii="Helvetica" w:hAnsi="Helvetica" w:cs="Helvetica"/>
          <w:b/>
          <w:bCs/>
          <w:color w:val="222222"/>
          <w:sz w:val="21"/>
          <w:szCs w:val="21"/>
        </w:rPr>
        <w:t xml:space="preserve"> </w:t>
      </w:r>
      <w:r w:rsidRPr="003A0023">
        <w:rPr>
          <w:rFonts w:ascii="Helvetica" w:hAnsi="Helvetica" w:cs="Helvetica" w:hint="eastAsia"/>
          <w:b/>
          <w:bCs/>
          <w:color w:val="222222"/>
          <w:sz w:val="21"/>
          <w:szCs w:val="21"/>
        </w:rPr>
        <w:t>остатков</w:t>
      </w:r>
      <w:r w:rsidRPr="003A0023">
        <w:rPr>
          <w:rFonts w:ascii="Helvetica" w:hAnsi="Helvetica" w:cs="Helvetica"/>
          <w:b/>
          <w:bCs/>
          <w:color w:val="222222"/>
          <w:sz w:val="21"/>
          <w:szCs w:val="21"/>
        </w:rPr>
        <w:t xml:space="preserve"> </w:t>
      </w:r>
      <w:r w:rsidRPr="003A0023">
        <w:rPr>
          <w:rFonts w:ascii="Helvetica" w:hAnsi="Helvetica" w:cs="Helvetica" w:hint="eastAsia"/>
          <w:b/>
          <w:bCs/>
          <w:color w:val="222222"/>
          <w:sz w:val="21"/>
          <w:szCs w:val="21"/>
        </w:rPr>
        <w:t>в</w:t>
      </w:r>
      <w:r w:rsidRPr="003A0023">
        <w:rPr>
          <w:rFonts w:ascii="Helvetica" w:hAnsi="Helvetica" w:cs="Helvetica"/>
          <w:b/>
          <w:bCs/>
          <w:color w:val="222222"/>
          <w:sz w:val="21"/>
          <w:szCs w:val="21"/>
        </w:rPr>
        <w:t xml:space="preserve"> </w:t>
      </w:r>
      <w:r w:rsidRPr="003A0023">
        <w:rPr>
          <w:rFonts w:ascii="Helvetica" w:hAnsi="Helvetica" w:cs="Helvetica" w:hint="eastAsia"/>
          <w:b/>
          <w:bCs/>
          <w:color w:val="222222"/>
          <w:sz w:val="21"/>
          <w:szCs w:val="21"/>
        </w:rPr>
        <w:t>процессах</w:t>
      </w:r>
      <w:r w:rsidRPr="003A0023">
        <w:rPr>
          <w:rFonts w:ascii="Helvetica" w:hAnsi="Helvetica" w:cs="Helvetica"/>
          <w:b/>
          <w:bCs/>
          <w:color w:val="222222"/>
          <w:sz w:val="21"/>
          <w:szCs w:val="21"/>
        </w:rPr>
        <w:t xml:space="preserve"> </w:t>
      </w:r>
      <w:r w:rsidRPr="003A0023">
        <w:rPr>
          <w:rFonts w:ascii="Helvetica" w:hAnsi="Helvetica" w:cs="Helvetica" w:hint="eastAsia"/>
          <w:b/>
          <w:bCs/>
          <w:color w:val="222222"/>
          <w:sz w:val="21"/>
          <w:szCs w:val="21"/>
        </w:rPr>
        <w:t>инактивации</w:t>
      </w:r>
      <w:r w:rsidRPr="003A0023">
        <w:rPr>
          <w:rFonts w:ascii="Helvetica" w:hAnsi="Helvetica" w:cs="Helvetica"/>
          <w:b/>
          <w:bCs/>
          <w:color w:val="222222"/>
          <w:sz w:val="21"/>
          <w:szCs w:val="21"/>
        </w:rPr>
        <w:t xml:space="preserve">, </w:t>
      </w:r>
      <w:r w:rsidRPr="003A0023">
        <w:rPr>
          <w:rFonts w:ascii="Helvetica" w:hAnsi="Helvetica" w:cs="Helvetica" w:hint="eastAsia"/>
          <w:b/>
          <w:bCs/>
          <w:color w:val="222222"/>
          <w:sz w:val="21"/>
          <w:szCs w:val="21"/>
        </w:rPr>
        <w:t>дает</w:t>
      </w:r>
      <w:r w:rsidRPr="003A0023">
        <w:rPr>
          <w:rFonts w:ascii="Helvetica" w:hAnsi="Helvetica" w:cs="Helvetica"/>
          <w:b/>
          <w:bCs/>
          <w:color w:val="222222"/>
          <w:sz w:val="21"/>
          <w:szCs w:val="21"/>
        </w:rPr>
        <w:t xml:space="preserve"> </w:t>
      </w:r>
      <w:r w:rsidRPr="003A0023">
        <w:rPr>
          <w:rFonts w:ascii="Helvetica" w:hAnsi="Helvetica" w:cs="Helvetica" w:hint="eastAsia"/>
          <w:b/>
          <w:bCs/>
          <w:color w:val="222222"/>
          <w:sz w:val="21"/>
          <w:szCs w:val="21"/>
        </w:rPr>
        <w:t>возможность</w:t>
      </w:r>
      <w:r w:rsidRPr="003A0023">
        <w:rPr>
          <w:rFonts w:ascii="Helvetica" w:hAnsi="Helvetica" w:cs="Helvetica"/>
          <w:b/>
          <w:bCs/>
          <w:color w:val="222222"/>
          <w:sz w:val="21"/>
          <w:szCs w:val="21"/>
        </w:rPr>
        <w:t xml:space="preserve"> </w:t>
      </w:r>
      <w:r w:rsidRPr="003A0023">
        <w:rPr>
          <w:rFonts w:ascii="Helvetica" w:hAnsi="Helvetica" w:cs="Helvetica" w:hint="eastAsia"/>
          <w:b/>
          <w:bCs/>
          <w:color w:val="222222"/>
          <w:sz w:val="21"/>
          <w:szCs w:val="21"/>
        </w:rPr>
        <w:t>получить</w:t>
      </w:r>
      <w:r w:rsidRPr="003A0023">
        <w:rPr>
          <w:rFonts w:ascii="Helvetica" w:hAnsi="Helvetica" w:cs="Helvetica"/>
          <w:b/>
          <w:bCs/>
          <w:color w:val="222222"/>
          <w:sz w:val="21"/>
          <w:szCs w:val="21"/>
        </w:rPr>
        <w:t xml:space="preserve"> </w:t>
      </w:r>
      <w:r w:rsidRPr="003A0023">
        <w:rPr>
          <w:rFonts w:ascii="Helvetica" w:hAnsi="Helvetica" w:cs="Helvetica" w:hint="eastAsia"/>
          <w:b/>
          <w:bCs/>
          <w:color w:val="222222"/>
          <w:sz w:val="21"/>
          <w:szCs w:val="21"/>
        </w:rPr>
        <w:t>ценные</w:t>
      </w:r>
      <w:r w:rsidRPr="003A0023">
        <w:rPr>
          <w:rFonts w:ascii="Helvetica" w:hAnsi="Helvetica" w:cs="Helvetica"/>
          <w:b/>
          <w:bCs/>
          <w:color w:val="222222"/>
          <w:sz w:val="21"/>
          <w:szCs w:val="21"/>
        </w:rPr>
        <w:t xml:space="preserve"> </w:t>
      </w:r>
      <w:r w:rsidRPr="003A0023">
        <w:rPr>
          <w:rFonts w:ascii="Helvetica" w:hAnsi="Helvetica" w:cs="Helvetica" w:hint="eastAsia"/>
          <w:b/>
          <w:bCs/>
          <w:color w:val="222222"/>
          <w:sz w:val="21"/>
          <w:szCs w:val="21"/>
        </w:rPr>
        <w:t>сведения</w:t>
      </w:r>
      <w:r w:rsidRPr="003A0023">
        <w:rPr>
          <w:rFonts w:ascii="Helvetica" w:hAnsi="Helvetica" w:cs="Helvetica"/>
          <w:b/>
          <w:bCs/>
          <w:color w:val="222222"/>
          <w:sz w:val="21"/>
          <w:szCs w:val="21"/>
        </w:rPr>
        <w:t xml:space="preserve"> </w:t>
      </w:r>
      <w:r w:rsidRPr="003A0023">
        <w:rPr>
          <w:rFonts w:ascii="Helvetica" w:hAnsi="Helvetica" w:cs="Helvetica" w:hint="eastAsia"/>
          <w:b/>
          <w:bCs/>
          <w:color w:val="222222"/>
          <w:sz w:val="21"/>
          <w:szCs w:val="21"/>
        </w:rPr>
        <w:t>о</w:t>
      </w:r>
      <w:r w:rsidRPr="003A0023">
        <w:rPr>
          <w:rFonts w:ascii="Helvetica" w:hAnsi="Helvetica" w:cs="Helvetica"/>
          <w:b/>
          <w:bCs/>
          <w:color w:val="222222"/>
          <w:sz w:val="21"/>
          <w:szCs w:val="21"/>
        </w:rPr>
        <w:t xml:space="preserve"> </w:t>
      </w:r>
      <w:r w:rsidRPr="003A0023">
        <w:rPr>
          <w:rFonts w:ascii="Helvetica" w:hAnsi="Helvetica" w:cs="Helvetica" w:hint="eastAsia"/>
          <w:b/>
          <w:bCs/>
          <w:color w:val="222222"/>
          <w:sz w:val="21"/>
          <w:szCs w:val="21"/>
        </w:rPr>
        <w:t>струк­</w:t>
      </w:r>
      <w:r w:rsidRPr="003A0023">
        <w:rPr>
          <w:rFonts w:ascii="Helvetica" w:hAnsi="Helvetica" w:cs="Helvetica"/>
          <w:b/>
          <w:bCs/>
          <w:color w:val="222222"/>
          <w:sz w:val="21"/>
          <w:szCs w:val="21"/>
        </w:rPr>
        <w:t xml:space="preserve"> </w:t>
      </w:r>
      <w:r w:rsidRPr="003A0023">
        <w:rPr>
          <w:rFonts w:ascii="Helvetica" w:hAnsi="Helvetica" w:cs="Helvetica" w:hint="eastAsia"/>
          <w:b/>
          <w:bCs/>
          <w:color w:val="222222"/>
          <w:sz w:val="21"/>
          <w:szCs w:val="21"/>
        </w:rPr>
        <w:t>турных</w:t>
      </w:r>
      <w:r w:rsidRPr="003A0023">
        <w:rPr>
          <w:rFonts w:ascii="Helvetica" w:hAnsi="Helvetica" w:cs="Helvetica"/>
          <w:b/>
          <w:bCs/>
          <w:color w:val="222222"/>
          <w:sz w:val="21"/>
          <w:szCs w:val="21"/>
        </w:rPr>
        <w:t xml:space="preserve"> </w:t>
      </w:r>
      <w:r w:rsidRPr="003A0023">
        <w:rPr>
          <w:rFonts w:ascii="Helvetica" w:hAnsi="Helvetica" w:cs="Helvetica" w:hint="eastAsia"/>
          <w:b/>
          <w:bCs/>
          <w:color w:val="222222"/>
          <w:sz w:val="21"/>
          <w:szCs w:val="21"/>
        </w:rPr>
        <w:t>и</w:t>
      </w:r>
      <w:r w:rsidRPr="003A0023">
        <w:rPr>
          <w:rFonts w:ascii="Helvetica" w:hAnsi="Helvetica" w:cs="Helvetica"/>
          <w:b/>
          <w:bCs/>
          <w:color w:val="222222"/>
          <w:sz w:val="21"/>
          <w:szCs w:val="21"/>
        </w:rPr>
        <w:t xml:space="preserve"> </w:t>
      </w:r>
      <w:r w:rsidRPr="003A0023">
        <w:rPr>
          <w:rFonts w:ascii="Helvetica" w:hAnsi="Helvetica" w:cs="Helvetica" w:hint="eastAsia"/>
          <w:b/>
          <w:bCs/>
          <w:color w:val="222222"/>
          <w:sz w:val="21"/>
          <w:szCs w:val="21"/>
        </w:rPr>
        <w:t>функциональных</w:t>
      </w:r>
      <w:r w:rsidRPr="003A0023">
        <w:rPr>
          <w:rFonts w:ascii="Helvetica" w:hAnsi="Helvetica" w:cs="Helvetica"/>
          <w:b/>
          <w:bCs/>
          <w:color w:val="222222"/>
          <w:sz w:val="21"/>
          <w:szCs w:val="21"/>
        </w:rPr>
        <w:t xml:space="preserve"> </w:t>
      </w:r>
      <w:r w:rsidRPr="003A0023">
        <w:rPr>
          <w:rFonts w:ascii="Helvetica" w:hAnsi="Helvetica" w:cs="Helvetica" w:hint="eastAsia"/>
          <w:b/>
          <w:bCs/>
          <w:color w:val="222222"/>
          <w:sz w:val="21"/>
          <w:szCs w:val="21"/>
        </w:rPr>
        <w:t>особенностях</w:t>
      </w:r>
      <w:r w:rsidRPr="003A0023">
        <w:rPr>
          <w:rFonts w:ascii="Helvetica" w:hAnsi="Helvetica" w:cs="Helvetica"/>
          <w:b/>
          <w:bCs/>
          <w:color w:val="222222"/>
          <w:sz w:val="21"/>
          <w:szCs w:val="21"/>
        </w:rPr>
        <w:t xml:space="preserve"> </w:t>
      </w:r>
      <w:r w:rsidRPr="003A0023">
        <w:rPr>
          <w:rFonts w:ascii="Helvetica" w:hAnsi="Helvetica" w:cs="Helvetica" w:hint="eastAsia"/>
          <w:b/>
          <w:bCs/>
          <w:color w:val="222222"/>
          <w:sz w:val="21"/>
          <w:szCs w:val="21"/>
        </w:rPr>
        <w:t>ферментов</w:t>
      </w:r>
      <w:r w:rsidRPr="003A0023">
        <w:rPr>
          <w:rFonts w:ascii="Helvetica" w:hAnsi="Helvetica" w:cs="Helvetica"/>
          <w:b/>
          <w:bCs/>
          <w:color w:val="222222"/>
          <w:sz w:val="21"/>
          <w:szCs w:val="21"/>
        </w:rPr>
        <w:t xml:space="preserve">. </w:t>
      </w:r>
      <w:r w:rsidRPr="003A0023">
        <w:rPr>
          <w:rFonts w:ascii="Helvetica" w:hAnsi="Helvetica" w:cs="Helvetica" w:hint="eastAsia"/>
          <w:b/>
          <w:bCs/>
          <w:color w:val="222222"/>
          <w:sz w:val="21"/>
          <w:szCs w:val="21"/>
        </w:rPr>
        <w:t>При</w:t>
      </w:r>
      <w:r w:rsidRPr="003A0023">
        <w:rPr>
          <w:rFonts w:ascii="Helvetica" w:hAnsi="Helvetica" w:cs="Helvetica"/>
          <w:b/>
          <w:bCs/>
          <w:color w:val="222222"/>
          <w:sz w:val="21"/>
          <w:szCs w:val="21"/>
        </w:rPr>
        <w:t xml:space="preserve"> </w:t>
      </w:r>
      <w:r w:rsidRPr="003A0023">
        <w:rPr>
          <w:rFonts w:ascii="Helvetica" w:hAnsi="Helvetica" w:cs="Helvetica" w:hint="eastAsia"/>
          <w:b/>
          <w:bCs/>
          <w:color w:val="222222"/>
          <w:sz w:val="21"/>
          <w:szCs w:val="21"/>
        </w:rPr>
        <w:t>УФ</w:t>
      </w:r>
      <w:r w:rsidRPr="003A0023">
        <w:rPr>
          <w:rFonts w:ascii="Helvetica" w:hAnsi="Helvetica" w:cs="Helvetica"/>
          <w:b/>
          <w:bCs/>
          <w:color w:val="222222"/>
          <w:sz w:val="21"/>
          <w:szCs w:val="21"/>
        </w:rPr>
        <w:t xml:space="preserve"> </w:t>
      </w:r>
      <w:r w:rsidRPr="003A0023">
        <w:rPr>
          <w:rFonts w:ascii="Helvetica" w:hAnsi="Helvetica" w:cs="Helvetica" w:hint="eastAsia"/>
          <w:b/>
          <w:bCs/>
          <w:color w:val="222222"/>
          <w:sz w:val="21"/>
          <w:szCs w:val="21"/>
        </w:rPr>
        <w:t>облучении</w:t>
      </w:r>
    </w:p>
    <w:sectPr w:rsidR="00484EB4" w:rsidRPr="003A0023"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FA7599" w14:textId="77777777" w:rsidR="009A62AD" w:rsidRDefault="009A62AD">
      <w:pPr>
        <w:spacing w:after="0" w:line="240" w:lineRule="auto"/>
      </w:pPr>
      <w:r>
        <w:separator/>
      </w:r>
    </w:p>
  </w:endnote>
  <w:endnote w:type="continuationSeparator" w:id="0">
    <w:p w14:paraId="46B3EDB5" w14:textId="77777777" w:rsidR="009A62AD" w:rsidRDefault="009A62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DD431B" w14:textId="77777777" w:rsidR="009A62AD" w:rsidRDefault="009A62AD"/>
    <w:p w14:paraId="13642965" w14:textId="77777777" w:rsidR="009A62AD" w:rsidRDefault="009A62AD"/>
    <w:p w14:paraId="0494BF38" w14:textId="77777777" w:rsidR="009A62AD" w:rsidRDefault="009A62AD"/>
    <w:p w14:paraId="59786B4F" w14:textId="77777777" w:rsidR="009A62AD" w:rsidRDefault="009A62AD"/>
    <w:p w14:paraId="7BB996BA" w14:textId="77777777" w:rsidR="009A62AD" w:rsidRDefault="009A62AD"/>
    <w:p w14:paraId="19D86664" w14:textId="77777777" w:rsidR="009A62AD" w:rsidRDefault="009A62AD"/>
    <w:p w14:paraId="1DDCD7E2" w14:textId="77777777" w:rsidR="009A62AD" w:rsidRDefault="009A62A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636A4D4" wp14:editId="795E1F1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7909AE" w14:textId="77777777" w:rsidR="009A62AD" w:rsidRDefault="009A62A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636A4D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B7909AE" w14:textId="77777777" w:rsidR="009A62AD" w:rsidRDefault="009A62A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C52AC81" w14:textId="77777777" w:rsidR="009A62AD" w:rsidRDefault="009A62AD"/>
    <w:p w14:paraId="4AB09B91" w14:textId="77777777" w:rsidR="009A62AD" w:rsidRDefault="009A62AD"/>
    <w:p w14:paraId="744CE72F" w14:textId="77777777" w:rsidR="009A62AD" w:rsidRDefault="009A62A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ADAEF60" wp14:editId="2C1DF6D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46E948" w14:textId="77777777" w:rsidR="009A62AD" w:rsidRDefault="009A62AD"/>
                          <w:p w14:paraId="167028C7" w14:textId="77777777" w:rsidR="009A62AD" w:rsidRDefault="009A62A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ADAEF6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746E948" w14:textId="77777777" w:rsidR="009A62AD" w:rsidRDefault="009A62AD"/>
                    <w:p w14:paraId="167028C7" w14:textId="77777777" w:rsidR="009A62AD" w:rsidRDefault="009A62A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54DEA4A" w14:textId="77777777" w:rsidR="009A62AD" w:rsidRDefault="009A62AD"/>
    <w:p w14:paraId="5921E83B" w14:textId="77777777" w:rsidR="009A62AD" w:rsidRDefault="009A62AD">
      <w:pPr>
        <w:rPr>
          <w:sz w:val="2"/>
          <w:szCs w:val="2"/>
        </w:rPr>
      </w:pPr>
    </w:p>
    <w:p w14:paraId="04D706FD" w14:textId="77777777" w:rsidR="009A62AD" w:rsidRDefault="009A62AD"/>
    <w:p w14:paraId="4833CC6F" w14:textId="77777777" w:rsidR="009A62AD" w:rsidRDefault="009A62AD">
      <w:pPr>
        <w:spacing w:after="0" w:line="240" w:lineRule="auto"/>
      </w:pPr>
    </w:p>
  </w:footnote>
  <w:footnote w:type="continuationSeparator" w:id="0">
    <w:p w14:paraId="7440AADB" w14:textId="77777777" w:rsidR="009A62AD" w:rsidRDefault="009A62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proofErr w:type="spellStart"/>
    <w:r w:rsidRPr="006E463D">
      <w:rPr>
        <w:rFonts w:ascii="Verdana" w:hAnsi="Verdana" w:cs="Verdana"/>
        <w:color w:val="FF0000"/>
      </w:rPr>
      <w:t>каза</w:t>
    </w:r>
    <w:proofErr w:type="spellEnd"/>
    <w:r w:rsidRPr="006E463D">
      <w:rPr>
        <w:rFonts w:ascii="Verdana" w:hAnsi="Verdana" w:cs="Verdana"/>
        <w:color w:val="FF0000"/>
      </w:rPr>
      <w:t xml:space="preserve">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2AD"/>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204899</TotalTime>
  <Pages>1</Pages>
  <Words>179</Words>
  <Characters>1021</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1198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1530</cp:revision>
  <cp:lastPrinted>2009-02-06T05:36:00Z</cp:lastPrinted>
  <dcterms:created xsi:type="dcterms:W3CDTF">2024-01-07T13:43:00Z</dcterms:created>
  <dcterms:modified xsi:type="dcterms:W3CDTF">2025-11-10T17:24:00Z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