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B1B0B" w14:textId="4BD21F7B" w:rsidR="007248C7" w:rsidRDefault="00A80423" w:rsidP="00A80423">
      <w:pPr>
        <w:rPr>
          <w:lang w:val="ru-RU"/>
        </w:rPr>
      </w:pPr>
      <w:proofErr w:type="spellStart"/>
      <w:r w:rsidRPr="00A80423">
        <w:rPr>
          <w:rFonts w:hint="eastAsia"/>
        </w:rPr>
        <w:t>Тюлькина</w:t>
      </w:r>
      <w:proofErr w:type="spellEnd"/>
      <w:r w:rsidRPr="00A80423">
        <w:t xml:space="preserve"> </w:t>
      </w:r>
      <w:proofErr w:type="spellStart"/>
      <w:r w:rsidRPr="00A80423">
        <w:rPr>
          <w:rFonts w:hint="eastAsia"/>
        </w:rPr>
        <w:t>Екатерина</w:t>
      </w:r>
      <w:proofErr w:type="spellEnd"/>
      <w:r w:rsidRPr="00A80423">
        <w:t xml:space="preserve"> </w:t>
      </w:r>
      <w:proofErr w:type="spellStart"/>
      <w:r w:rsidRPr="00A80423">
        <w:rPr>
          <w:rFonts w:hint="eastAsia"/>
        </w:rPr>
        <w:t>Анатольевна</w:t>
      </w:r>
      <w:proofErr w:type="spellEnd"/>
      <w:r>
        <w:rPr>
          <w:lang w:val="ru-RU"/>
        </w:rPr>
        <w:t xml:space="preserve"> </w:t>
      </w:r>
      <w:proofErr w:type="spellStart"/>
      <w:r w:rsidRPr="00A80423">
        <w:rPr>
          <w:rFonts w:hint="eastAsia"/>
          <w:lang w:val="ru-RU"/>
        </w:rPr>
        <w:t>Медико</w:t>
      </w:r>
      <w:proofErr w:type="spellEnd"/>
      <w:r w:rsidRPr="00A80423">
        <w:rPr>
          <w:lang w:val="ru-RU"/>
        </w:rPr>
        <w:t>-</w:t>
      </w:r>
      <w:proofErr w:type="spellStart"/>
      <w:r w:rsidRPr="00A80423">
        <w:rPr>
          <w:rFonts w:hint="eastAsia"/>
          <w:lang w:val="ru-RU"/>
        </w:rPr>
        <w:t>организационные</w:t>
      </w:r>
      <w:proofErr w:type="spellEnd"/>
      <w:r w:rsidRPr="00A80423">
        <w:rPr>
          <w:lang w:val="ru-RU"/>
        </w:rPr>
        <w:t xml:space="preserve"> </w:t>
      </w:r>
      <w:proofErr w:type="spellStart"/>
      <w:r w:rsidRPr="00A80423">
        <w:rPr>
          <w:rFonts w:hint="eastAsia"/>
          <w:lang w:val="ru-RU"/>
        </w:rPr>
        <w:t>аспекты</w:t>
      </w:r>
      <w:proofErr w:type="spellEnd"/>
      <w:r w:rsidRPr="00A80423">
        <w:rPr>
          <w:lang w:val="ru-RU"/>
        </w:rPr>
        <w:t xml:space="preserve"> </w:t>
      </w:r>
      <w:proofErr w:type="spellStart"/>
      <w:r w:rsidRPr="00A80423">
        <w:rPr>
          <w:rFonts w:hint="eastAsia"/>
          <w:lang w:val="ru-RU"/>
        </w:rPr>
        <w:t>оптимизации</w:t>
      </w:r>
      <w:proofErr w:type="spellEnd"/>
      <w:r w:rsidRPr="00A80423">
        <w:rPr>
          <w:lang w:val="ru-RU"/>
        </w:rPr>
        <w:t xml:space="preserve"> </w:t>
      </w:r>
      <w:proofErr w:type="spellStart"/>
      <w:r w:rsidRPr="00A80423">
        <w:rPr>
          <w:rFonts w:hint="eastAsia"/>
          <w:lang w:val="ru-RU"/>
        </w:rPr>
        <w:t>специализированной</w:t>
      </w:r>
      <w:proofErr w:type="spellEnd"/>
      <w:r w:rsidRPr="00A80423">
        <w:rPr>
          <w:lang w:val="ru-RU"/>
        </w:rPr>
        <w:t xml:space="preserve"> </w:t>
      </w:r>
      <w:proofErr w:type="spellStart"/>
      <w:r w:rsidRPr="00A80423">
        <w:rPr>
          <w:rFonts w:hint="eastAsia"/>
          <w:lang w:val="ru-RU"/>
        </w:rPr>
        <w:t>медицинской</w:t>
      </w:r>
      <w:proofErr w:type="spellEnd"/>
      <w:r w:rsidRPr="00A80423">
        <w:rPr>
          <w:lang w:val="ru-RU"/>
        </w:rPr>
        <w:t xml:space="preserve"> </w:t>
      </w:r>
      <w:proofErr w:type="spellStart"/>
      <w:r w:rsidRPr="00A80423">
        <w:rPr>
          <w:rFonts w:hint="eastAsia"/>
          <w:lang w:val="ru-RU"/>
        </w:rPr>
        <w:t>помощи</w:t>
      </w:r>
      <w:proofErr w:type="spellEnd"/>
      <w:r w:rsidRPr="00A80423">
        <w:rPr>
          <w:lang w:val="ru-RU"/>
        </w:rPr>
        <w:t xml:space="preserve"> </w:t>
      </w:r>
      <w:proofErr w:type="spellStart"/>
      <w:r w:rsidRPr="00A80423">
        <w:rPr>
          <w:rFonts w:hint="eastAsia"/>
          <w:lang w:val="ru-RU"/>
        </w:rPr>
        <w:t>пациентам</w:t>
      </w:r>
      <w:proofErr w:type="spellEnd"/>
      <w:r w:rsidRPr="00A80423">
        <w:rPr>
          <w:lang w:val="ru-RU"/>
        </w:rPr>
        <w:t xml:space="preserve"> </w:t>
      </w:r>
      <w:proofErr w:type="spellStart"/>
      <w:r w:rsidRPr="00A80423">
        <w:rPr>
          <w:rFonts w:hint="eastAsia"/>
          <w:lang w:val="ru-RU"/>
        </w:rPr>
        <w:t>фтизиатрических</w:t>
      </w:r>
      <w:proofErr w:type="spellEnd"/>
      <w:r w:rsidRPr="00A80423">
        <w:rPr>
          <w:lang w:val="ru-RU"/>
        </w:rPr>
        <w:t xml:space="preserve"> </w:t>
      </w:r>
      <w:proofErr w:type="spellStart"/>
      <w:r w:rsidRPr="00A80423">
        <w:rPr>
          <w:rFonts w:hint="eastAsia"/>
          <w:lang w:val="ru-RU"/>
        </w:rPr>
        <w:t>медицинских</w:t>
      </w:r>
      <w:proofErr w:type="spellEnd"/>
      <w:r w:rsidRPr="00A80423">
        <w:rPr>
          <w:lang w:val="ru-RU"/>
        </w:rPr>
        <w:t xml:space="preserve"> </w:t>
      </w:r>
      <w:proofErr w:type="spellStart"/>
      <w:r w:rsidRPr="00A80423">
        <w:rPr>
          <w:rFonts w:hint="eastAsia"/>
          <w:lang w:val="ru-RU"/>
        </w:rPr>
        <w:t>организаций</w:t>
      </w:r>
      <w:proofErr w:type="spellEnd"/>
      <w:r w:rsidRPr="00A80423">
        <w:rPr>
          <w:lang w:val="ru-RU"/>
        </w:rPr>
        <w:t xml:space="preserve"> </w:t>
      </w:r>
      <w:proofErr w:type="spellStart"/>
      <w:r w:rsidRPr="00A80423">
        <w:rPr>
          <w:rFonts w:hint="eastAsia"/>
          <w:lang w:val="ru-RU"/>
        </w:rPr>
        <w:t>Удмуртской</w:t>
      </w:r>
      <w:proofErr w:type="spellEnd"/>
      <w:r w:rsidRPr="00A80423">
        <w:rPr>
          <w:lang w:val="ru-RU"/>
        </w:rPr>
        <w:t xml:space="preserve"> </w:t>
      </w:r>
      <w:proofErr w:type="spellStart"/>
      <w:r w:rsidRPr="00A80423">
        <w:rPr>
          <w:rFonts w:hint="eastAsia"/>
          <w:lang w:val="ru-RU"/>
        </w:rPr>
        <w:t>республики</w:t>
      </w:r>
      <w:proofErr w:type="spellEnd"/>
    </w:p>
    <w:p w14:paraId="535CD1C3" w14:textId="77777777" w:rsidR="00A80423" w:rsidRPr="00A80423" w:rsidRDefault="00A80423" w:rsidP="00A80423">
      <w:pPr>
        <w:rPr>
          <w:lang w:val="ru-RU"/>
        </w:rPr>
      </w:pPr>
      <w:r w:rsidRPr="00A80423">
        <w:rPr>
          <w:rFonts w:hint="eastAsia"/>
          <w:lang w:val="ru-RU"/>
        </w:rPr>
        <w:t>ОГЛАВЛЕНИЕ</w:t>
      </w:r>
      <w:r w:rsidRPr="00A80423">
        <w:rPr>
          <w:lang w:val="ru-RU"/>
        </w:rPr>
        <w:t xml:space="preserve"> </w:t>
      </w:r>
      <w:r w:rsidRPr="00A80423">
        <w:rPr>
          <w:rFonts w:hint="eastAsia"/>
          <w:lang w:val="ru-RU"/>
        </w:rPr>
        <w:t>ДИССЕРТАЦИИ</w:t>
      </w:r>
    </w:p>
    <w:p w14:paraId="2AE7F783" w14:textId="77777777" w:rsidR="00A80423" w:rsidRPr="00A80423" w:rsidRDefault="00A80423" w:rsidP="00A80423">
      <w:pPr>
        <w:rPr>
          <w:lang w:val="ru-RU"/>
        </w:rPr>
      </w:pPr>
      <w:proofErr w:type="spellStart"/>
      <w:r w:rsidRPr="00A80423">
        <w:rPr>
          <w:rFonts w:hint="eastAsia"/>
          <w:lang w:val="ru-RU"/>
        </w:rPr>
        <w:t>кандидат</w:t>
      </w:r>
      <w:proofErr w:type="spellEnd"/>
      <w:r w:rsidRPr="00A80423">
        <w:rPr>
          <w:lang w:val="ru-RU"/>
        </w:rPr>
        <w:t xml:space="preserve"> </w:t>
      </w:r>
      <w:proofErr w:type="spellStart"/>
      <w:r w:rsidRPr="00A80423">
        <w:rPr>
          <w:rFonts w:hint="eastAsia"/>
          <w:lang w:val="ru-RU"/>
        </w:rPr>
        <w:t>наук</w:t>
      </w:r>
      <w:proofErr w:type="spellEnd"/>
      <w:r w:rsidRPr="00A80423">
        <w:rPr>
          <w:lang w:val="ru-RU"/>
        </w:rPr>
        <w:t xml:space="preserve"> </w:t>
      </w:r>
      <w:proofErr w:type="spellStart"/>
      <w:r w:rsidRPr="00A80423">
        <w:rPr>
          <w:rFonts w:hint="eastAsia"/>
          <w:lang w:val="ru-RU"/>
        </w:rPr>
        <w:t>Тюлькина</w:t>
      </w:r>
      <w:proofErr w:type="spellEnd"/>
      <w:r w:rsidRPr="00A80423">
        <w:rPr>
          <w:lang w:val="ru-RU"/>
        </w:rPr>
        <w:t xml:space="preserve"> </w:t>
      </w:r>
      <w:proofErr w:type="spellStart"/>
      <w:r w:rsidRPr="00A80423">
        <w:rPr>
          <w:rFonts w:hint="eastAsia"/>
          <w:lang w:val="ru-RU"/>
        </w:rPr>
        <w:t>Екатерина</w:t>
      </w:r>
      <w:proofErr w:type="spellEnd"/>
      <w:r w:rsidRPr="00A80423">
        <w:rPr>
          <w:lang w:val="ru-RU"/>
        </w:rPr>
        <w:t xml:space="preserve"> </w:t>
      </w:r>
      <w:proofErr w:type="spellStart"/>
      <w:r w:rsidRPr="00A80423">
        <w:rPr>
          <w:rFonts w:hint="eastAsia"/>
          <w:lang w:val="ru-RU"/>
        </w:rPr>
        <w:t>Анатольевна</w:t>
      </w:r>
      <w:proofErr w:type="spellEnd"/>
    </w:p>
    <w:p w14:paraId="200F35FB" w14:textId="77777777" w:rsidR="00A80423" w:rsidRPr="00A80423" w:rsidRDefault="00A80423" w:rsidP="00A80423">
      <w:pPr>
        <w:rPr>
          <w:lang w:val="ru-RU"/>
        </w:rPr>
      </w:pPr>
      <w:proofErr w:type="spellStart"/>
      <w:r w:rsidRPr="00A80423">
        <w:rPr>
          <w:rFonts w:hint="eastAsia"/>
          <w:lang w:val="ru-RU"/>
        </w:rPr>
        <w:t>Оглавление</w:t>
      </w:r>
      <w:proofErr w:type="spellEnd"/>
    </w:p>
    <w:p w14:paraId="0296AC6A" w14:textId="77777777" w:rsidR="00A80423" w:rsidRPr="00A80423" w:rsidRDefault="00A80423" w:rsidP="00A80423">
      <w:pPr>
        <w:rPr>
          <w:lang w:val="ru-RU"/>
        </w:rPr>
      </w:pPr>
    </w:p>
    <w:p w14:paraId="696103E5" w14:textId="77777777" w:rsidR="00A80423" w:rsidRPr="00A80423" w:rsidRDefault="00A80423" w:rsidP="00A80423">
      <w:pPr>
        <w:rPr>
          <w:lang w:val="ru-RU"/>
        </w:rPr>
      </w:pPr>
      <w:proofErr w:type="spellStart"/>
      <w:r w:rsidRPr="00A80423">
        <w:rPr>
          <w:rFonts w:hint="eastAsia"/>
          <w:lang w:val="ru-RU"/>
        </w:rPr>
        <w:t>Введение</w:t>
      </w:r>
      <w:proofErr w:type="spellEnd"/>
    </w:p>
    <w:p w14:paraId="49DF5A89" w14:textId="77777777" w:rsidR="00A80423" w:rsidRPr="00A80423" w:rsidRDefault="00A80423" w:rsidP="00A80423">
      <w:pPr>
        <w:rPr>
          <w:lang w:val="ru-RU"/>
        </w:rPr>
      </w:pPr>
    </w:p>
    <w:p w14:paraId="18A10B4B" w14:textId="77777777" w:rsidR="00A80423" w:rsidRPr="00A80423" w:rsidRDefault="00A80423" w:rsidP="00A80423">
      <w:pPr>
        <w:rPr>
          <w:lang w:val="ru-RU"/>
        </w:rPr>
      </w:pPr>
      <w:proofErr w:type="spellStart"/>
      <w:r w:rsidRPr="00A80423">
        <w:rPr>
          <w:rFonts w:hint="eastAsia"/>
          <w:lang w:val="ru-RU"/>
        </w:rPr>
        <w:t>Глава</w:t>
      </w:r>
      <w:proofErr w:type="spellEnd"/>
      <w:r w:rsidRPr="00A80423">
        <w:rPr>
          <w:lang w:val="ru-RU"/>
        </w:rPr>
        <w:t xml:space="preserve"> I. </w:t>
      </w:r>
      <w:proofErr w:type="spellStart"/>
      <w:r w:rsidRPr="00A80423">
        <w:rPr>
          <w:rFonts w:hint="eastAsia"/>
          <w:lang w:val="ru-RU"/>
        </w:rPr>
        <w:t>Заболеваемость</w:t>
      </w:r>
      <w:proofErr w:type="spellEnd"/>
      <w:r w:rsidRPr="00A80423">
        <w:rPr>
          <w:lang w:val="ru-RU"/>
        </w:rPr>
        <w:t xml:space="preserve"> </w:t>
      </w:r>
      <w:proofErr w:type="spellStart"/>
      <w:r w:rsidRPr="00A80423">
        <w:rPr>
          <w:rFonts w:hint="eastAsia"/>
          <w:lang w:val="ru-RU"/>
        </w:rPr>
        <w:t>туберкулезом</w:t>
      </w:r>
      <w:proofErr w:type="spellEnd"/>
      <w:r w:rsidRPr="00A80423">
        <w:rPr>
          <w:lang w:val="ru-RU"/>
        </w:rPr>
        <w:t xml:space="preserve"> </w:t>
      </w:r>
      <w:r w:rsidRPr="00A80423">
        <w:rPr>
          <w:rFonts w:hint="eastAsia"/>
          <w:lang w:val="ru-RU"/>
        </w:rPr>
        <w:t>в</w:t>
      </w:r>
      <w:r w:rsidRPr="00A80423">
        <w:rPr>
          <w:lang w:val="ru-RU"/>
        </w:rPr>
        <w:t xml:space="preserve"> </w:t>
      </w:r>
      <w:proofErr w:type="spellStart"/>
      <w:r w:rsidRPr="00A80423">
        <w:rPr>
          <w:rFonts w:hint="eastAsia"/>
          <w:lang w:val="ru-RU"/>
        </w:rPr>
        <w:t>Российской</w:t>
      </w:r>
      <w:proofErr w:type="spellEnd"/>
      <w:r w:rsidRPr="00A80423">
        <w:rPr>
          <w:lang w:val="ru-RU"/>
        </w:rPr>
        <w:t xml:space="preserve"> </w:t>
      </w:r>
      <w:proofErr w:type="spellStart"/>
      <w:r w:rsidRPr="00A80423">
        <w:rPr>
          <w:rFonts w:hint="eastAsia"/>
          <w:lang w:val="ru-RU"/>
        </w:rPr>
        <w:t>Федерации</w:t>
      </w:r>
      <w:proofErr w:type="spellEnd"/>
      <w:r w:rsidRPr="00A80423">
        <w:rPr>
          <w:lang w:val="ru-RU"/>
        </w:rPr>
        <w:t xml:space="preserve"> </w:t>
      </w:r>
      <w:r w:rsidRPr="00A80423">
        <w:rPr>
          <w:rFonts w:hint="eastAsia"/>
          <w:lang w:val="ru-RU"/>
        </w:rPr>
        <w:t>и</w:t>
      </w:r>
      <w:r w:rsidRPr="00A80423">
        <w:rPr>
          <w:lang w:val="ru-RU"/>
        </w:rPr>
        <w:t xml:space="preserve"> </w:t>
      </w:r>
      <w:proofErr w:type="spellStart"/>
      <w:r w:rsidRPr="00A80423">
        <w:rPr>
          <w:rFonts w:hint="eastAsia"/>
          <w:lang w:val="ru-RU"/>
        </w:rPr>
        <w:t>за</w:t>
      </w:r>
      <w:proofErr w:type="spellEnd"/>
      <w:r w:rsidRPr="00A80423">
        <w:rPr>
          <w:lang w:val="ru-RU"/>
        </w:rPr>
        <w:t xml:space="preserve"> </w:t>
      </w:r>
      <w:proofErr w:type="spellStart"/>
      <w:r w:rsidRPr="00A80423">
        <w:rPr>
          <w:rFonts w:hint="eastAsia"/>
          <w:lang w:val="ru-RU"/>
        </w:rPr>
        <w:t>рубежом</w:t>
      </w:r>
      <w:proofErr w:type="spellEnd"/>
      <w:r w:rsidRPr="00A80423">
        <w:rPr>
          <w:lang w:val="ru-RU"/>
        </w:rPr>
        <w:t xml:space="preserve">, </w:t>
      </w:r>
      <w:proofErr w:type="spellStart"/>
      <w:r w:rsidRPr="00A80423">
        <w:rPr>
          <w:rFonts w:hint="eastAsia"/>
          <w:lang w:val="ru-RU"/>
        </w:rPr>
        <w:t>особенности</w:t>
      </w:r>
      <w:proofErr w:type="spellEnd"/>
      <w:r w:rsidRPr="00A80423">
        <w:rPr>
          <w:lang w:val="ru-RU"/>
        </w:rPr>
        <w:t xml:space="preserve"> </w:t>
      </w:r>
      <w:r w:rsidRPr="00A80423">
        <w:rPr>
          <w:rFonts w:hint="eastAsia"/>
          <w:lang w:val="ru-RU"/>
        </w:rPr>
        <w:t>и</w:t>
      </w:r>
      <w:r w:rsidRPr="00A80423">
        <w:rPr>
          <w:lang w:val="ru-RU"/>
        </w:rPr>
        <w:t xml:space="preserve"> </w:t>
      </w:r>
      <w:proofErr w:type="spellStart"/>
      <w:r w:rsidRPr="00A80423">
        <w:rPr>
          <w:rFonts w:hint="eastAsia"/>
          <w:lang w:val="ru-RU"/>
        </w:rPr>
        <w:t>меры</w:t>
      </w:r>
      <w:proofErr w:type="spellEnd"/>
      <w:r w:rsidRPr="00A80423">
        <w:rPr>
          <w:lang w:val="ru-RU"/>
        </w:rPr>
        <w:t xml:space="preserve"> </w:t>
      </w:r>
      <w:proofErr w:type="spellStart"/>
      <w:r w:rsidRPr="00A80423">
        <w:rPr>
          <w:rFonts w:hint="eastAsia"/>
          <w:lang w:val="ru-RU"/>
        </w:rPr>
        <w:t>профилактики</w:t>
      </w:r>
      <w:proofErr w:type="spellEnd"/>
      <w:r w:rsidRPr="00A80423">
        <w:rPr>
          <w:lang w:val="ru-RU"/>
        </w:rPr>
        <w:t xml:space="preserve"> (</w:t>
      </w:r>
      <w:proofErr w:type="spellStart"/>
      <w:r w:rsidRPr="00A80423">
        <w:rPr>
          <w:rFonts w:hint="eastAsia"/>
          <w:lang w:val="ru-RU"/>
        </w:rPr>
        <w:t>обзор</w:t>
      </w:r>
      <w:proofErr w:type="spellEnd"/>
      <w:r w:rsidRPr="00A80423">
        <w:rPr>
          <w:lang w:val="ru-RU"/>
        </w:rPr>
        <w:t xml:space="preserve"> </w:t>
      </w:r>
      <w:proofErr w:type="spellStart"/>
      <w:r w:rsidRPr="00A80423">
        <w:rPr>
          <w:rFonts w:hint="eastAsia"/>
          <w:lang w:val="ru-RU"/>
        </w:rPr>
        <w:t>литературы</w:t>
      </w:r>
      <w:proofErr w:type="spellEnd"/>
      <w:r w:rsidRPr="00A80423">
        <w:rPr>
          <w:lang w:val="ru-RU"/>
        </w:rPr>
        <w:t>)</w:t>
      </w:r>
    </w:p>
    <w:p w14:paraId="753B07B2" w14:textId="77777777" w:rsidR="00A80423" w:rsidRPr="00A80423" w:rsidRDefault="00A80423" w:rsidP="00A80423">
      <w:pPr>
        <w:rPr>
          <w:lang w:val="ru-RU"/>
        </w:rPr>
      </w:pPr>
    </w:p>
    <w:p w14:paraId="74A3347E" w14:textId="77777777" w:rsidR="00A80423" w:rsidRPr="00A80423" w:rsidRDefault="00A80423" w:rsidP="00A80423">
      <w:pPr>
        <w:rPr>
          <w:lang w:val="ru-RU"/>
        </w:rPr>
      </w:pPr>
      <w:r w:rsidRPr="00A80423">
        <w:rPr>
          <w:lang w:val="ru-RU"/>
        </w:rPr>
        <w:t xml:space="preserve">1.1. </w:t>
      </w:r>
      <w:proofErr w:type="spellStart"/>
      <w:r w:rsidRPr="00A80423">
        <w:rPr>
          <w:rFonts w:hint="eastAsia"/>
          <w:lang w:val="ru-RU"/>
        </w:rPr>
        <w:t>Заболеваемость</w:t>
      </w:r>
      <w:proofErr w:type="spellEnd"/>
      <w:r w:rsidRPr="00A80423">
        <w:rPr>
          <w:lang w:val="ru-RU"/>
        </w:rPr>
        <w:t xml:space="preserve"> </w:t>
      </w:r>
      <w:proofErr w:type="spellStart"/>
      <w:r w:rsidRPr="00A80423">
        <w:rPr>
          <w:rFonts w:hint="eastAsia"/>
          <w:lang w:val="ru-RU"/>
        </w:rPr>
        <w:t>туберкулезом</w:t>
      </w:r>
      <w:proofErr w:type="spellEnd"/>
      <w:r w:rsidRPr="00A80423">
        <w:rPr>
          <w:lang w:val="ru-RU"/>
        </w:rPr>
        <w:t xml:space="preserve"> </w:t>
      </w:r>
      <w:r w:rsidRPr="00A80423">
        <w:rPr>
          <w:rFonts w:hint="eastAsia"/>
          <w:lang w:val="ru-RU"/>
        </w:rPr>
        <w:t>и</w:t>
      </w:r>
      <w:r w:rsidRPr="00A80423">
        <w:rPr>
          <w:lang w:val="ru-RU"/>
        </w:rPr>
        <w:t xml:space="preserve"> </w:t>
      </w:r>
      <w:proofErr w:type="spellStart"/>
      <w:r w:rsidRPr="00A80423">
        <w:rPr>
          <w:rFonts w:hint="eastAsia"/>
          <w:lang w:val="ru-RU"/>
        </w:rPr>
        <w:t>основные</w:t>
      </w:r>
      <w:proofErr w:type="spellEnd"/>
      <w:r w:rsidRPr="00A80423">
        <w:rPr>
          <w:lang w:val="ru-RU"/>
        </w:rPr>
        <w:t xml:space="preserve"> </w:t>
      </w:r>
      <w:proofErr w:type="spellStart"/>
      <w:r w:rsidRPr="00A80423">
        <w:rPr>
          <w:rFonts w:hint="eastAsia"/>
          <w:lang w:val="ru-RU"/>
        </w:rPr>
        <w:t>эпидемиологические</w:t>
      </w:r>
      <w:proofErr w:type="spellEnd"/>
      <w:r w:rsidRPr="00A80423">
        <w:rPr>
          <w:lang w:val="ru-RU"/>
        </w:rPr>
        <w:t xml:space="preserve"> </w:t>
      </w:r>
      <w:proofErr w:type="spellStart"/>
      <w:r w:rsidRPr="00A80423">
        <w:rPr>
          <w:rFonts w:hint="eastAsia"/>
          <w:lang w:val="ru-RU"/>
        </w:rPr>
        <w:t>аспекты</w:t>
      </w:r>
      <w:proofErr w:type="spellEnd"/>
    </w:p>
    <w:p w14:paraId="3421B74A" w14:textId="77777777" w:rsidR="00A80423" w:rsidRPr="00A80423" w:rsidRDefault="00A80423" w:rsidP="00A80423">
      <w:pPr>
        <w:rPr>
          <w:lang w:val="ru-RU"/>
        </w:rPr>
      </w:pPr>
    </w:p>
    <w:p w14:paraId="0C8172EB" w14:textId="77777777" w:rsidR="00A80423" w:rsidRPr="00A80423" w:rsidRDefault="00A80423" w:rsidP="00A80423">
      <w:pPr>
        <w:rPr>
          <w:lang w:val="ru-RU"/>
        </w:rPr>
      </w:pPr>
      <w:r w:rsidRPr="00A80423">
        <w:rPr>
          <w:lang w:val="ru-RU"/>
        </w:rPr>
        <w:t xml:space="preserve">1.2. </w:t>
      </w:r>
      <w:proofErr w:type="spellStart"/>
      <w:r w:rsidRPr="00A80423">
        <w:rPr>
          <w:rFonts w:hint="eastAsia"/>
          <w:lang w:val="ru-RU"/>
        </w:rPr>
        <w:t>Заболеваемость</w:t>
      </w:r>
      <w:proofErr w:type="spellEnd"/>
      <w:r w:rsidRPr="00A80423">
        <w:rPr>
          <w:lang w:val="ru-RU"/>
        </w:rPr>
        <w:t xml:space="preserve"> </w:t>
      </w:r>
      <w:proofErr w:type="spellStart"/>
      <w:r w:rsidRPr="00A80423">
        <w:rPr>
          <w:rFonts w:hint="eastAsia"/>
          <w:lang w:val="ru-RU"/>
        </w:rPr>
        <w:t>туберкулезом</w:t>
      </w:r>
      <w:proofErr w:type="spellEnd"/>
      <w:r w:rsidRPr="00A80423">
        <w:rPr>
          <w:lang w:val="ru-RU"/>
        </w:rPr>
        <w:t xml:space="preserve"> </w:t>
      </w:r>
      <w:proofErr w:type="spellStart"/>
      <w:r w:rsidRPr="00A80423">
        <w:rPr>
          <w:rFonts w:hint="eastAsia"/>
          <w:lang w:val="ru-RU"/>
        </w:rPr>
        <w:t>среди</w:t>
      </w:r>
      <w:proofErr w:type="spellEnd"/>
      <w:r w:rsidRPr="00A80423">
        <w:rPr>
          <w:lang w:val="ru-RU"/>
        </w:rPr>
        <w:t xml:space="preserve"> </w:t>
      </w:r>
      <w:proofErr w:type="spellStart"/>
      <w:r w:rsidRPr="00A80423">
        <w:rPr>
          <w:rFonts w:hint="eastAsia"/>
          <w:lang w:val="ru-RU"/>
        </w:rPr>
        <w:t>детского</w:t>
      </w:r>
      <w:proofErr w:type="spellEnd"/>
      <w:r w:rsidRPr="00A80423">
        <w:rPr>
          <w:lang w:val="ru-RU"/>
        </w:rPr>
        <w:t xml:space="preserve"> </w:t>
      </w:r>
      <w:proofErr w:type="spellStart"/>
      <w:r w:rsidRPr="00A80423">
        <w:rPr>
          <w:rFonts w:hint="eastAsia"/>
          <w:lang w:val="ru-RU"/>
        </w:rPr>
        <w:t>населения</w:t>
      </w:r>
      <w:proofErr w:type="spellEnd"/>
    </w:p>
    <w:p w14:paraId="5D225D76" w14:textId="77777777" w:rsidR="00A80423" w:rsidRPr="00A80423" w:rsidRDefault="00A80423" w:rsidP="00A80423">
      <w:pPr>
        <w:rPr>
          <w:lang w:val="ru-RU"/>
        </w:rPr>
      </w:pPr>
    </w:p>
    <w:p w14:paraId="0A686BA3" w14:textId="77777777" w:rsidR="00A80423" w:rsidRPr="00A80423" w:rsidRDefault="00A80423" w:rsidP="00A80423">
      <w:pPr>
        <w:rPr>
          <w:lang w:val="ru-RU"/>
        </w:rPr>
      </w:pPr>
      <w:r w:rsidRPr="00A80423">
        <w:rPr>
          <w:lang w:val="ru-RU"/>
        </w:rPr>
        <w:t xml:space="preserve">1.3. </w:t>
      </w:r>
      <w:proofErr w:type="spellStart"/>
      <w:r w:rsidRPr="00A80423">
        <w:rPr>
          <w:rFonts w:hint="eastAsia"/>
          <w:lang w:val="ru-RU"/>
        </w:rPr>
        <w:t>Заболеваемость</w:t>
      </w:r>
      <w:proofErr w:type="spellEnd"/>
      <w:r w:rsidRPr="00A80423">
        <w:rPr>
          <w:lang w:val="ru-RU"/>
        </w:rPr>
        <w:t xml:space="preserve"> </w:t>
      </w:r>
      <w:proofErr w:type="spellStart"/>
      <w:r w:rsidRPr="00A80423">
        <w:rPr>
          <w:rFonts w:hint="eastAsia"/>
          <w:lang w:val="ru-RU"/>
        </w:rPr>
        <w:t>туберкулезом</w:t>
      </w:r>
      <w:proofErr w:type="spellEnd"/>
      <w:r w:rsidRPr="00A80423">
        <w:rPr>
          <w:lang w:val="ru-RU"/>
        </w:rPr>
        <w:t xml:space="preserve"> </w:t>
      </w:r>
      <w:r w:rsidRPr="00A80423">
        <w:rPr>
          <w:rFonts w:hint="eastAsia"/>
          <w:lang w:val="ru-RU"/>
        </w:rPr>
        <w:t>и</w:t>
      </w:r>
      <w:r w:rsidRPr="00A80423">
        <w:rPr>
          <w:lang w:val="ru-RU"/>
        </w:rPr>
        <w:t xml:space="preserve"> </w:t>
      </w:r>
      <w:proofErr w:type="spellStart"/>
      <w:r w:rsidRPr="00A80423">
        <w:rPr>
          <w:rFonts w:hint="eastAsia"/>
          <w:lang w:val="ru-RU"/>
        </w:rPr>
        <w:t>коинфекция</w:t>
      </w:r>
      <w:proofErr w:type="spellEnd"/>
    </w:p>
    <w:p w14:paraId="62F5F1AD" w14:textId="77777777" w:rsidR="00A80423" w:rsidRPr="00A80423" w:rsidRDefault="00A80423" w:rsidP="00A80423">
      <w:pPr>
        <w:rPr>
          <w:lang w:val="ru-RU"/>
        </w:rPr>
      </w:pPr>
    </w:p>
    <w:p w14:paraId="10457329" w14:textId="77777777" w:rsidR="00A80423" w:rsidRPr="00A80423" w:rsidRDefault="00A80423" w:rsidP="00A80423">
      <w:pPr>
        <w:rPr>
          <w:lang w:val="ru-RU"/>
        </w:rPr>
      </w:pPr>
      <w:r w:rsidRPr="00A80423">
        <w:rPr>
          <w:lang w:val="ru-RU"/>
        </w:rPr>
        <w:t xml:space="preserve">1.4. </w:t>
      </w:r>
      <w:proofErr w:type="spellStart"/>
      <w:r w:rsidRPr="00A80423">
        <w:rPr>
          <w:rFonts w:hint="eastAsia"/>
          <w:lang w:val="ru-RU"/>
        </w:rPr>
        <w:t>Распространенность</w:t>
      </w:r>
      <w:proofErr w:type="spellEnd"/>
      <w:r w:rsidRPr="00A80423">
        <w:rPr>
          <w:lang w:val="ru-RU"/>
        </w:rPr>
        <w:t xml:space="preserve"> </w:t>
      </w:r>
      <w:proofErr w:type="spellStart"/>
      <w:r w:rsidRPr="00A80423">
        <w:rPr>
          <w:rFonts w:hint="eastAsia"/>
          <w:lang w:val="ru-RU"/>
        </w:rPr>
        <w:t>туберкулеза</w:t>
      </w:r>
      <w:proofErr w:type="spellEnd"/>
      <w:r w:rsidRPr="00A80423">
        <w:rPr>
          <w:lang w:val="ru-RU"/>
        </w:rPr>
        <w:t xml:space="preserve"> </w:t>
      </w:r>
      <w:r w:rsidRPr="00A80423">
        <w:rPr>
          <w:rFonts w:hint="eastAsia"/>
          <w:lang w:val="ru-RU"/>
        </w:rPr>
        <w:t>с</w:t>
      </w:r>
      <w:r w:rsidRPr="00A80423">
        <w:rPr>
          <w:lang w:val="ru-RU"/>
        </w:rPr>
        <w:t xml:space="preserve"> </w:t>
      </w:r>
      <w:proofErr w:type="spellStart"/>
      <w:r w:rsidRPr="00A80423">
        <w:rPr>
          <w:rFonts w:hint="eastAsia"/>
          <w:lang w:val="ru-RU"/>
        </w:rPr>
        <w:t>множественной</w:t>
      </w:r>
      <w:proofErr w:type="spellEnd"/>
      <w:r w:rsidRPr="00A80423">
        <w:rPr>
          <w:lang w:val="ru-RU"/>
        </w:rPr>
        <w:t xml:space="preserve"> </w:t>
      </w:r>
      <w:proofErr w:type="spellStart"/>
      <w:r w:rsidRPr="00A80423">
        <w:rPr>
          <w:rFonts w:hint="eastAsia"/>
          <w:lang w:val="ru-RU"/>
        </w:rPr>
        <w:t>лекарственной</w:t>
      </w:r>
      <w:proofErr w:type="spellEnd"/>
      <w:r w:rsidRPr="00A80423">
        <w:rPr>
          <w:lang w:val="ru-RU"/>
        </w:rPr>
        <w:t xml:space="preserve"> </w:t>
      </w:r>
      <w:proofErr w:type="spellStart"/>
      <w:r w:rsidRPr="00A80423">
        <w:rPr>
          <w:rFonts w:hint="eastAsia"/>
          <w:lang w:val="ru-RU"/>
        </w:rPr>
        <w:t>устойчивостью</w:t>
      </w:r>
      <w:proofErr w:type="spellEnd"/>
    </w:p>
    <w:p w14:paraId="535FA24B" w14:textId="77777777" w:rsidR="00A80423" w:rsidRPr="00A80423" w:rsidRDefault="00A80423" w:rsidP="00A80423">
      <w:pPr>
        <w:rPr>
          <w:lang w:val="ru-RU"/>
        </w:rPr>
      </w:pPr>
    </w:p>
    <w:p w14:paraId="16E1EC25" w14:textId="77777777" w:rsidR="00A80423" w:rsidRPr="00A80423" w:rsidRDefault="00A80423" w:rsidP="00A80423">
      <w:pPr>
        <w:rPr>
          <w:lang w:val="ru-RU"/>
        </w:rPr>
      </w:pPr>
      <w:r w:rsidRPr="00A80423">
        <w:rPr>
          <w:lang w:val="ru-RU"/>
        </w:rPr>
        <w:t xml:space="preserve">1.5 </w:t>
      </w:r>
      <w:proofErr w:type="spellStart"/>
      <w:r w:rsidRPr="00A80423">
        <w:rPr>
          <w:rFonts w:hint="eastAsia"/>
          <w:lang w:val="ru-RU"/>
        </w:rPr>
        <w:t>Профилактика</w:t>
      </w:r>
      <w:proofErr w:type="spellEnd"/>
      <w:r w:rsidRPr="00A80423">
        <w:rPr>
          <w:lang w:val="ru-RU"/>
        </w:rPr>
        <w:t xml:space="preserve"> </w:t>
      </w:r>
      <w:proofErr w:type="spellStart"/>
      <w:r w:rsidRPr="00A80423">
        <w:rPr>
          <w:rFonts w:hint="eastAsia"/>
          <w:lang w:val="ru-RU"/>
        </w:rPr>
        <w:t>туберкулеза</w:t>
      </w:r>
      <w:proofErr w:type="spellEnd"/>
    </w:p>
    <w:p w14:paraId="742CF332" w14:textId="77777777" w:rsidR="00A80423" w:rsidRPr="00A80423" w:rsidRDefault="00A80423" w:rsidP="00A80423">
      <w:pPr>
        <w:rPr>
          <w:lang w:val="ru-RU"/>
        </w:rPr>
      </w:pPr>
    </w:p>
    <w:p w14:paraId="7B7AC85C" w14:textId="77777777" w:rsidR="00A80423" w:rsidRPr="00A80423" w:rsidRDefault="00A80423" w:rsidP="00A80423">
      <w:pPr>
        <w:rPr>
          <w:lang w:val="ru-RU"/>
        </w:rPr>
      </w:pPr>
      <w:r w:rsidRPr="00A80423">
        <w:rPr>
          <w:lang w:val="ru-RU"/>
        </w:rPr>
        <w:t xml:space="preserve">1.6 </w:t>
      </w:r>
      <w:proofErr w:type="spellStart"/>
      <w:r w:rsidRPr="00A80423">
        <w:rPr>
          <w:rFonts w:hint="eastAsia"/>
          <w:lang w:val="ru-RU"/>
        </w:rPr>
        <w:t>Нормативно</w:t>
      </w:r>
      <w:proofErr w:type="spellEnd"/>
      <w:r w:rsidRPr="00A80423">
        <w:rPr>
          <w:lang w:val="ru-RU"/>
        </w:rPr>
        <w:t>-</w:t>
      </w:r>
      <w:proofErr w:type="spellStart"/>
      <w:r w:rsidRPr="00A80423">
        <w:rPr>
          <w:rFonts w:hint="eastAsia"/>
          <w:lang w:val="ru-RU"/>
        </w:rPr>
        <w:t>правовые</w:t>
      </w:r>
      <w:proofErr w:type="spellEnd"/>
      <w:r w:rsidRPr="00A80423">
        <w:rPr>
          <w:lang w:val="ru-RU"/>
        </w:rPr>
        <w:t xml:space="preserve"> </w:t>
      </w:r>
      <w:proofErr w:type="spellStart"/>
      <w:r w:rsidRPr="00A80423">
        <w:rPr>
          <w:rFonts w:hint="eastAsia"/>
          <w:lang w:val="ru-RU"/>
        </w:rPr>
        <w:t>документы</w:t>
      </w:r>
      <w:proofErr w:type="spellEnd"/>
      <w:r w:rsidRPr="00A80423">
        <w:rPr>
          <w:lang w:val="ru-RU"/>
        </w:rPr>
        <w:t xml:space="preserve">, </w:t>
      </w:r>
      <w:proofErr w:type="spellStart"/>
      <w:r w:rsidRPr="00A80423">
        <w:rPr>
          <w:rFonts w:hint="eastAsia"/>
          <w:lang w:val="ru-RU"/>
        </w:rPr>
        <w:t>регламентирующие</w:t>
      </w:r>
      <w:proofErr w:type="spellEnd"/>
      <w:r w:rsidRPr="00A80423">
        <w:rPr>
          <w:lang w:val="ru-RU"/>
        </w:rPr>
        <w:t xml:space="preserve"> </w:t>
      </w:r>
      <w:proofErr w:type="spellStart"/>
      <w:r w:rsidRPr="00A80423">
        <w:rPr>
          <w:rFonts w:hint="eastAsia"/>
          <w:lang w:val="ru-RU"/>
        </w:rPr>
        <w:t>деятельность</w:t>
      </w:r>
      <w:proofErr w:type="spellEnd"/>
      <w:r w:rsidRPr="00A80423">
        <w:rPr>
          <w:lang w:val="ru-RU"/>
        </w:rPr>
        <w:t xml:space="preserve"> </w:t>
      </w:r>
      <w:proofErr w:type="spellStart"/>
      <w:r w:rsidRPr="00A80423">
        <w:rPr>
          <w:rFonts w:hint="eastAsia"/>
          <w:lang w:val="ru-RU"/>
        </w:rPr>
        <w:t>врача</w:t>
      </w:r>
      <w:proofErr w:type="spellEnd"/>
      <w:r w:rsidRPr="00A80423">
        <w:rPr>
          <w:lang w:val="ru-RU"/>
        </w:rPr>
        <w:t>-</w:t>
      </w:r>
      <w:proofErr w:type="spellStart"/>
      <w:r w:rsidRPr="00A80423">
        <w:rPr>
          <w:rFonts w:hint="eastAsia"/>
          <w:lang w:val="ru-RU"/>
        </w:rPr>
        <w:t>фтизиатра</w:t>
      </w:r>
      <w:proofErr w:type="spellEnd"/>
    </w:p>
    <w:p w14:paraId="306573B9" w14:textId="77777777" w:rsidR="00A80423" w:rsidRPr="00A80423" w:rsidRDefault="00A80423" w:rsidP="00A80423">
      <w:pPr>
        <w:rPr>
          <w:lang w:val="ru-RU"/>
        </w:rPr>
      </w:pPr>
    </w:p>
    <w:p w14:paraId="3F155540" w14:textId="77777777" w:rsidR="00A80423" w:rsidRPr="00A80423" w:rsidRDefault="00A80423" w:rsidP="00A80423">
      <w:pPr>
        <w:rPr>
          <w:lang w:val="ru-RU"/>
        </w:rPr>
      </w:pPr>
      <w:proofErr w:type="spellStart"/>
      <w:r w:rsidRPr="00A80423">
        <w:rPr>
          <w:rFonts w:hint="eastAsia"/>
          <w:lang w:val="ru-RU"/>
        </w:rPr>
        <w:t>Глава</w:t>
      </w:r>
      <w:proofErr w:type="spellEnd"/>
      <w:r w:rsidRPr="00A80423">
        <w:rPr>
          <w:lang w:val="ru-RU"/>
        </w:rPr>
        <w:t xml:space="preserve"> II. </w:t>
      </w:r>
      <w:proofErr w:type="spellStart"/>
      <w:r w:rsidRPr="00A80423">
        <w:rPr>
          <w:rFonts w:hint="eastAsia"/>
          <w:lang w:val="ru-RU"/>
        </w:rPr>
        <w:t>Организация</w:t>
      </w:r>
      <w:proofErr w:type="spellEnd"/>
      <w:r w:rsidRPr="00A80423">
        <w:rPr>
          <w:lang w:val="ru-RU"/>
        </w:rPr>
        <w:t xml:space="preserve">, </w:t>
      </w:r>
      <w:proofErr w:type="spellStart"/>
      <w:r w:rsidRPr="00A80423">
        <w:rPr>
          <w:rFonts w:hint="eastAsia"/>
          <w:lang w:val="ru-RU"/>
        </w:rPr>
        <w:t>материалы</w:t>
      </w:r>
      <w:proofErr w:type="spellEnd"/>
      <w:r w:rsidRPr="00A80423">
        <w:rPr>
          <w:lang w:val="ru-RU"/>
        </w:rPr>
        <w:t xml:space="preserve"> </w:t>
      </w:r>
      <w:r w:rsidRPr="00A80423">
        <w:rPr>
          <w:rFonts w:hint="eastAsia"/>
          <w:lang w:val="ru-RU"/>
        </w:rPr>
        <w:t>и</w:t>
      </w:r>
      <w:r w:rsidRPr="00A80423">
        <w:rPr>
          <w:lang w:val="ru-RU"/>
        </w:rPr>
        <w:t xml:space="preserve"> </w:t>
      </w:r>
      <w:proofErr w:type="spellStart"/>
      <w:r w:rsidRPr="00A80423">
        <w:rPr>
          <w:rFonts w:hint="eastAsia"/>
          <w:lang w:val="ru-RU"/>
        </w:rPr>
        <w:t>методы</w:t>
      </w:r>
      <w:proofErr w:type="spellEnd"/>
      <w:r w:rsidRPr="00A80423">
        <w:rPr>
          <w:lang w:val="ru-RU"/>
        </w:rPr>
        <w:t xml:space="preserve"> </w:t>
      </w:r>
      <w:proofErr w:type="spellStart"/>
      <w:r w:rsidRPr="00A80423">
        <w:rPr>
          <w:rFonts w:hint="eastAsia"/>
          <w:lang w:val="ru-RU"/>
        </w:rPr>
        <w:t>исследования</w:t>
      </w:r>
      <w:proofErr w:type="spellEnd"/>
    </w:p>
    <w:p w14:paraId="3074584F" w14:textId="77777777" w:rsidR="00A80423" w:rsidRPr="00A80423" w:rsidRDefault="00A80423" w:rsidP="00A80423">
      <w:pPr>
        <w:rPr>
          <w:lang w:val="ru-RU"/>
        </w:rPr>
      </w:pPr>
    </w:p>
    <w:p w14:paraId="7A6CA34A" w14:textId="77777777" w:rsidR="00A80423" w:rsidRPr="00A80423" w:rsidRDefault="00A80423" w:rsidP="00A80423">
      <w:pPr>
        <w:rPr>
          <w:lang w:val="ru-RU"/>
        </w:rPr>
      </w:pPr>
      <w:r w:rsidRPr="00A80423">
        <w:rPr>
          <w:lang w:val="ru-RU"/>
        </w:rPr>
        <w:t xml:space="preserve">2.1. </w:t>
      </w:r>
      <w:proofErr w:type="spellStart"/>
      <w:r w:rsidRPr="00A80423">
        <w:rPr>
          <w:rFonts w:hint="eastAsia"/>
          <w:lang w:val="ru-RU"/>
        </w:rPr>
        <w:t>Материалы</w:t>
      </w:r>
      <w:proofErr w:type="spellEnd"/>
      <w:r w:rsidRPr="00A80423">
        <w:rPr>
          <w:lang w:val="ru-RU"/>
        </w:rPr>
        <w:t xml:space="preserve"> </w:t>
      </w:r>
      <w:r w:rsidRPr="00A80423">
        <w:rPr>
          <w:rFonts w:hint="eastAsia"/>
          <w:lang w:val="ru-RU"/>
        </w:rPr>
        <w:t>и</w:t>
      </w:r>
      <w:r w:rsidRPr="00A80423">
        <w:rPr>
          <w:lang w:val="ru-RU"/>
        </w:rPr>
        <w:t xml:space="preserve"> </w:t>
      </w:r>
      <w:proofErr w:type="spellStart"/>
      <w:r w:rsidRPr="00A80423">
        <w:rPr>
          <w:rFonts w:hint="eastAsia"/>
          <w:lang w:val="ru-RU"/>
        </w:rPr>
        <w:t>методы</w:t>
      </w:r>
      <w:proofErr w:type="spellEnd"/>
      <w:r w:rsidRPr="00A80423">
        <w:rPr>
          <w:lang w:val="ru-RU"/>
        </w:rPr>
        <w:t xml:space="preserve"> </w:t>
      </w:r>
      <w:proofErr w:type="spellStart"/>
      <w:r w:rsidRPr="00A80423">
        <w:rPr>
          <w:rFonts w:hint="eastAsia"/>
          <w:lang w:val="ru-RU"/>
        </w:rPr>
        <w:t>исследования</w:t>
      </w:r>
      <w:proofErr w:type="spellEnd"/>
    </w:p>
    <w:p w14:paraId="34C150DC" w14:textId="77777777" w:rsidR="00A80423" w:rsidRPr="00A80423" w:rsidRDefault="00A80423" w:rsidP="00A80423">
      <w:pPr>
        <w:rPr>
          <w:lang w:val="ru-RU"/>
        </w:rPr>
      </w:pPr>
    </w:p>
    <w:p w14:paraId="7747CEE0" w14:textId="77777777" w:rsidR="00A80423" w:rsidRPr="00A80423" w:rsidRDefault="00A80423" w:rsidP="00A80423">
      <w:pPr>
        <w:rPr>
          <w:lang w:val="ru-RU"/>
        </w:rPr>
      </w:pPr>
      <w:r w:rsidRPr="00A80423">
        <w:rPr>
          <w:lang w:val="ru-RU"/>
        </w:rPr>
        <w:t xml:space="preserve">2.2. </w:t>
      </w:r>
      <w:proofErr w:type="spellStart"/>
      <w:r w:rsidRPr="00A80423">
        <w:rPr>
          <w:rFonts w:hint="eastAsia"/>
          <w:lang w:val="ru-RU"/>
        </w:rPr>
        <w:t>База</w:t>
      </w:r>
      <w:proofErr w:type="spellEnd"/>
      <w:r w:rsidRPr="00A80423">
        <w:rPr>
          <w:lang w:val="ru-RU"/>
        </w:rPr>
        <w:t xml:space="preserve"> </w:t>
      </w:r>
      <w:proofErr w:type="spellStart"/>
      <w:r w:rsidRPr="00A80423">
        <w:rPr>
          <w:rFonts w:hint="eastAsia"/>
          <w:lang w:val="ru-RU"/>
        </w:rPr>
        <w:t>исследования</w:t>
      </w:r>
      <w:proofErr w:type="spellEnd"/>
    </w:p>
    <w:p w14:paraId="18D8681B" w14:textId="77777777" w:rsidR="00A80423" w:rsidRPr="00A80423" w:rsidRDefault="00A80423" w:rsidP="00A80423">
      <w:pPr>
        <w:rPr>
          <w:lang w:val="ru-RU"/>
        </w:rPr>
      </w:pPr>
    </w:p>
    <w:p w14:paraId="411E89AF" w14:textId="77777777" w:rsidR="00A80423" w:rsidRPr="00A80423" w:rsidRDefault="00A80423" w:rsidP="00A80423">
      <w:pPr>
        <w:rPr>
          <w:lang w:val="ru-RU"/>
        </w:rPr>
      </w:pPr>
      <w:proofErr w:type="spellStart"/>
      <w:r w:rsidRPr="00A80423">
        <w:rPr>
          <w:rFonts w:hint="eastAsia"/>
          <w:lang w:val="ru-RU"/>
        </w:rPr>
        <w:t>Глава</w:t>
      </w:r>
      <w:proofErr w:type="spellEnd"/>
      <w:r w:rsidRPr="00A80423">
        <w:rPr>
          <w:lang w:val="ru-RU"/>
        </w:rPr>
        <w:t xml:space="preserve"> III. </w:t>
      </w:r>
      <w:proofErr w:type="spellStart"/>
      <w:r w:rsidRPr="00A80423">
        <w:rPr>
          <w:rFonts w:hint="eastAsia"/>
          <w:lang w:val="ru-RU"/>
        </w:rPr>
        <w:t>Заболеваемость</w:t>
      </w:r>
      <w:proofErr w:type="spellEnd"/>
      <w:r w:rsidRPr="00A80423">
        <w:rPr>
          <w:lang w:val="ru-RU"/>
        </w:rPr>
        <w:t xml:space="preserve"> </w:t>
      </w:r>
      <w:proofErr w:type="spellStart"/>
      <w:r w:rsidRPr="00A80423">
        <w:rPr>
          <w:rFonts w:hint="eastAsia"/>
          <w:lang w:val="ru-RU"/>
        </w:rPr>
        <w:t>населения</w:t>
      </w:r>
      <w:proofErr w:type="spellEnd"/>
      <w:r w:rsidRPr="00A80423">
        <w:rPr>
          <w:lang w:val="ru-RU"/>
        </w:rPr>
        <w:t xml:space="preserve"> </w:t>
      </w:r>
      <w:proofErr w:type="spellStart"/>
      <w:r w:rsidRPr="00A80423">
        <w:rPr>
          <w:rFonts w:hint="eastAsia"/>
          <w:lang w:val="ru-RU"/>
        </w:rPr>
        <w:t>туберкулезом</w:t>
      </w:r>
      <w:proofErr w:type="spellEnd"/>
      <w:r w:rsidRPr="00A80423">
        <w:rPr>
          <w:lang w:val="ru-RU"/>
        </w:rPr>
        <w:t xml:space="preserve"> </w:t>
      </w:r>
      <w:r w:rsidRPr="00A80423">
        <w:rPr>
          <w:rFonts w:hint="eastAsia"/>
          <w:lang w:val="ru-RU"/>
        </w:rPr>
        <w:t>в</w:t>
      </w:r>
      <w:r w:rsidRPr="00A80423">
        <w:rPr>
          <w:lang w:val="ru-RU"/>
        </w:rPr>
        <w:t xml:space="preserve"> </w:t>
      </w:r>
      <w:proofErr w:type="spellStart"/>
      <w:r w:rsidRPr="00A80423">
        <w:rPr>
          <w:rFonts w:hint="eastAsia"/>
          <w:lang w:val="ru-RU"/>
        </w:rPr>
        <w:t>Удмуртской</w:t>
      </w:r>
      <w:proofErr w:type="spellEnd"/>
      <w:r w:rsidRPr="00A80423">
        <w:rPr>
          <w:lang w:val="ru-RU"/>
        </w:rPr>
        <w:t xml:space="preserve"> </w:t>
      </w:r>
      <w:proofErr w:type="spellStart"/>
      <w:r w:rsidRPr="00A80423">
        <w:rPr>
          <w:rFonts w:hint="eastAsia"/>
          <w:lang w:val="ru-RU"/>
        </w:rPr>
        <w:t>Республике</w:t>
      </w:r>
      <w:proofErr w:type="spellEnd"/>
      <w:r w:rsidRPr="00A80423">
        <w:rPr>
          <w:lang w:val="ru-RU"/>
        </w:rPr>
        <w:t xml:space="preserve">, </w:t>
      </w:r>
      <w:proofErr w:type="spellStart"/>
      <w:r w:rsidRPr="00A80423">
        <w:rPr>
          <w:rFonts w:hint="eastAsia"/>
          <w:lang w:val="ru-RU"/>
        </w:rPr>
        <w:t>ее</w:t>
      </w:r>
      <w:proofErr w:type="spellEnd"/>
      <w:r w:rsidRPr="00A80423">
        <w:rPr>
          <w:lang w:val="ru-RU"/>
        </w:rPr>
        <w:t xml:space="preserve"> </w:t>
      </w:r>
      <w:proofErr w:type="spellStart"/>
      <w:r w:rsidRPr="00A80423">
        <w:rPr>
          <w:rFonts w:hint="eastAsia"/>
          <w:lang w:val="ru-RU"/>
        </w:rPr>
        <w:t>особенности</w:t>
      </w:r>
      <w:proofErr w:type="spellEnd"/>
      <w:r w:rsidRPr="00A80423">
        <w:rPr>
          <w:lang w:val="ru-RU"/>
        </w:rPr>
        <w:t xml:space="preserve"> </w:t>
      </w:r>
      <w:r w:rsidRPr="00A80423">
        <w:rPr>
          <w:rFonts w:hint="eastAsia"/>
          <w:lang w:val="ru-RU"/>
        </w:rPr>
        <w:t>в</w:t>
      </w:r>
      <w:r w:rsidRPr="00A80423">
        <w:rPr>
          <w:lang w:val="ru-RU"/>
        </w:rPr>
        <w:t xml:space="preserve"> 2006-2015 </w:t>
      </w:r>
      <w:r w:rsidRPr="00A80423">
        <w:rPr>
          <w:rFonts w:hint="eastAsia"/>
          <w:lang w:val="ru-RU"/>
        </w:rPr>
        <w:t>г</w:t>
      </w:r>
      <w:r w:rsidRPr="00A80423">
        <w:rPr>
          <w:lang w:val="ru-RU"/>
        </w:rPr>
        <w:t>.</w:t>
      </w:r>
      <w:proofErr w:type="spellStart"/>
      <w:r w:rsidRPr="00A80423">
        <w:rPr>
          <w:rFonts w:hint="eastAsia"/>
          <w:lang w:val="ru-RU"/>
        </w:rPr>
        <w:t>г</w:t>
      </w:r>
      <w:proofErr w:type="spellEnd"/>
      <w:r w:rsidRPr="00A80423">
        <w:rPr>
          <w:lang w:val="ru-RU"/>
        </w:rPr>
        <w:t>.</w:t>
      </w:r>
    </w:p>
    <w:p w14:paraId="4B94C90D" w14:textId="77777777" w:rsidR="00A80423" w:rsidRPr="00A80423" w:rsidRDefault="00A80423" w:rsidP="00A80423">
      <w:pPr>
        <w:rPr>
          <w:lang w:val="ru-RU"/>
        </w:rPr>
      </w:pPr>
    </w:p>
    <w:p w14:paraId="25F1E6B2" w14:textId="77777777" w:rsidR="00A80423" w:rsidRPr="00A80423" w:rsidRDefault="00A80423" w:rsidP="00A80423">
      <w:pPr>
        <w:rPr>
          <w:lang w:val="ru-RU"/>
        </w:rPr>
      </w:pPr>
      <w:r w:rsidRPr="00A80423">
        <w:rPr>
          <w:lang w:val="ru-RU"/>
        </w:rPr>
        <w:t xml:space="preserve">3.1. </w:t>
      </w:r>
      <w:proofErr w:type="spellStart"/>
      <w:r w:rsidRPr="00A80423">
        <w:rPr>
          <w:rFonts w:hint="eastAsia"/>
          <w:lang w:val="ru-RU"/>
        </w:rPr>
        <w:t>Заболеваемость</w:t>
      </w:r>
      <w:proofErr w:type="spellEnd"/>
      <w:r w:rsidRPr="00A80423">
        <w:rPr>
          <w:lang w:val="ru-RU"/>
        </w:rPr>
        <w:t xml:space="preserve"> </w:t>
      </w:r>
      <w:proofErr w:type="spellStart"/>
      <w:r w:rsidRPr="00A80423">
        <w:rPr>
          <w:rFonts w:hint="eastAsia"/>
          <w:lang w:val="ru-RU"/>
        </w:rPr>
        <w:t>туберкулезом</w:t>
      </w:r>
      <w:proofErr w:type="spellEnd"/>
      <w:r w:rsidRPr="00A80423">
        <w:rPr>
          <w:lang w:val="ru-RU"/>
        </w:rPr>
        <w:t xml:space="preserve"> </w:t>
      </w:r>
      <w:r w:rsidRPr="00A80423">
        <w:rPr>
          <w:rFonts w:hint="eastAsia"/>
          <w:lang w:val="ru-RU"/>
        </w:rPr>
        <w:t>в</w:t>
      </w:r>
      <w:r w:rsidRPr="00A80423">
        <w:rPr>
          <w:lang w:val="ru-RU"/>
        </w:rPr>
        <w:t xml:space="preserve"> </w:t>
      </w:r>
      <w:proofErr w:type="spellStart"/>
      <w:r w:rsidRPr="00A80423">
        <w:rPr>
          <w:rFonts w:hint="eastAsia"/>
          <w:lang w:val="ru-RU"/>
        </w:rPr>
        <w:t>административных</w:t>
      </w:r>
      <w:proofErr w:type="spellEnd"/>
      <w:r w:rsidRPr="00A80423">
        <w:rPr>
          <w:lang w:val="ru-RU"/>
        </w:rPr>
        <w:t xml:space="preserve"> </w:t>
      </w:r>
      <w:proofErr w:type="spellStart"/>
      <w:r w:rsidRPr="00A80423">
        <w:rPr>
          <w:rFonts w:hint="eastAsia"/>
          <w:lang w:val="ru-RU"/>
        </w:rPr>
        <w:t>районах</w:t>
      </w:r>
      <w:proofErr w:type="spellEnd"/>
      <w:r w:rsidRPr="00A80423">
        <w:rPr>
          <w:lang w:val="ru-RU"/>
        </w:rPr>
        <w:t xml:space="preserve"> </w:t>
      </w:r>
      <w:r w:rsidRPr="00A80423">
        <w:rPr>
          <w:rFonts w:hint="eastAsia"/>
          <w:lang w:val="ru-RU"/>
        </w:rPr>
        <w:t>в</w:t>
      </w:r>
      <w:r w:rsidRPr="00A80423">
        <w:rPr>
          <w:lang w:val="ru-RU"/>
        </w:rPr>
        <w:t xml:space="preserve"> 2006-2015 </w:t>
      </w:r>
      <w:r w:rsidRPr="00A80423">
        <w:rPr>
          <w:rFonts w:hint="eastAsia"/>
          <w:lang w:val="ru-RU"/>
        </w:rPr>
        <w:t>г</w:t>
      </w:r>
      <w:r w:rsidRPr="00A80423">
        <w:rPr>
          <w:lang w:val="ru-RU"/>
        </w:rPr>
        <w:t>.</w:t>
      </w:r>
      <w:proofErr w:type="spellStart"/>
      <w:r w:rsidRPr="00A80423">
        <w:rPr>
          <w:rFonts w:hint="eastAsia"/>
          <w:lang w:val="ru-RU"/>
        </w:rPr>
        <w:t>г</w:t>
      </w:r>
      <w:proofErr w:type="spellEnd"/>
    </w:p>
    <w:p w14:paraId="4C2BEE84" w14:textId="77777777" w:rsidR="00A80423" w:rsidRPr="00A80423" w:rsidRDefault="00A80423" w:rsidP="00A80423">
      <w:pPr>
        <w:rPr>
          <w:lang w:val="ru-RU"/>
        </w:rPr>
      </w:pPr>
    </w:p>
    <w:p w14:paraId="4C6A0C1A" w14:textId="77777777" w:rsidR="00A80423" w:rsidRPr="00A80423" w:rsidRDefault="00A80423" w:rsidP="00A80423">
      <w:pPr>
        <w:rPr>
          <w:lang w:val="ru-RU"/>
        </w:rPr>
      </w:pPr>
      <w:r w:rsidRPr="00A80423">
        <w:rPr>
          <w:lang w:val="ru-RU"/>
        </w:rPr>
        <w:t xml:space="preserve">3.2. </w:t>
      </w:r>
      <w:proofErr w:type="spellStart"/>
      <w:r w:rsidRPr="00A80423">
        <w:rPr>
          <w:rFonts w:hint="eastAsia"/>
          <w:lang w:val="ru-RU"/>
        </w:rPr>
        <w:t>Характеристика</w:t>
      </w:r>
      <w:proofErr w:type="spellEnd"/>
      <w:r w:rsidRPr="00A80423">
        <w:rPr>
          <w:lang w:val="ru-RU"/>
        </w:rPr>
        <w:t xml:space="preserve"> </w:t>
      </w:r>
      <w:proofErr w:type="spellStart"/>
      <w:r w:rsidRPr="00A80423">
        <w:rPr>
          <w:rFonts w:hint="eastAsia"/>
          <w:lang w:val="ru-RU"/>
        </w:rPr>
        <w:t>заболеваемости</w:t>
      </w:r>
      <w:proofErr w:type="spellEnd"/>
      <w:r w:rsidRPr="00A80423">
        <w:rPr>
          <w:lang w:val="ru-RU"/>
        </w:rPr>
        <w:t xml:space="preserve"> </w:t>
      </w:r>
      <w:proofErr w:type="spellStart"/>
      <w:r w:rsidRPr="00A80423">
        <w:rPr>
          <w:rFonts w:hint="eastAsia"/>
          <w:lang w:val="ru-RU"/>
        </w:rPr>
        <w:t>туберкулезом</w:t>
      </w:r>
      <w:proofErr w:type="spellEnd"/>
      <w:r w:rsidRPr="00A80423">
        <w:rPr>
          <w:lang w:val="ru-RU"/>
        </w:rPr>
        <w:t xml:space="preserve"> </w:t>
      </w:r>
      <w:proofErr w:type="spellStart"/>
      <w:r w:rsidRPr="00A80423">
        <w:rPr>
          <w:rFonts w:hint="eastAsia"/>
          <w:lang w:val="ru-RU"/>
        </w:rPr>
        <w:t>детского</w:t>
      </w:r>
      <w:proofErr w:type="spellEnd"/>
      <w:r w:rsidRPr="00A80423">
        <w:rPr>
          <w:lang w:val="ru-RU"/>
        </w:rPr>
        <w:t xml:space="preserve"> </w:t>
      </w:r>
      <w:proofErr w:type="spellStart"/>
      <w:r w:rsidRPr="00A80423">
        <w:rPr>
          <w:rFonts w:hint="eastAsia"/>
          <w:lang w:val="ru-RU"/>
        </w:rPr>
        <w:t>населения</w:t>
      </w:r>
      <w:proofErr w:type="spellEnd"/>
      <w:r w:rsidRPr="00A80423">
        <w:rPr>
          <w:lang w:val="ru-RU"/>
        </w:rPr>
        <w:t xml:space="preserve"> </w:t>
      </w:r>
      <w:r w:rsidRPr="00A80423">
        <w:rPr>
          <w:rFonts w:hint="eastAsia"/>
          <w:lang w:val="ru-RU"/>
        </w:rPr>
        <w:t>в</w:t>
      </w:r>
      <w:r w:rsidRPr="00A80423">
        <w:rPr>
          <w:lang w:val="ru-RU"/>
        </w:rPr>
        <w:t xml:space="preserve"> </w:t>
      </w:r>
      <w:proofErr w:type="spellStart"/>
      <w:r w:rsidRPr="00A80423">
        <w:rPr>
          <w:rFonts w:hint="eastAsia"/>
          <w:lang w:val="ru-RU"/>
        </w:rPr>
        <w:t>возрасте</w:t>
      </w:r>
      <w:proofErr w:type="spellEnd"/>
      <w:r w:rsidRPr="00A80423">
        <w:rPr>
          <w:lang w:val="ru-RU"/>
        </w:rPr>
        <w:t xml:space="preserve"> 0-14 </w:t>
      </w:r>
      <w:proofErr w:type="spellStart"/>
      <w:r w:rsidRPr="00A80423">
        <w:rPr>
          <w:rFonts w:hint="eastAsia"/>
          <w:lang w:val="ru-RU"/>
        </w:rPr>
        <w:t>лет</w:t>
      </w:r>
      <w:proofErr w:type="spellEnd"/>
      <w:r w:rsidRPr="00A80423">
        <w:rPr>
          <w:lang w:val="ru-RU"/>
        </w:rPr>
        <w:t xml:space="preserve"> </w:t>
      </w:r>
      <w:r w:rsidRPr="00A80423">
        <w:rPr>
          <w:rFonts w:hint="eastAsia"/>
          <w:lang w:val="ru-RU"/>
        </w:rPr>
        <w:t>в</w:t>
      </w:r>
      <w:r w:rsidRPr="00A80423">
        <w:rPr>
          <w:lang w:val="ru-RU"/>
        </w:rPr>
        <w:t xml:space="preserve"> 2006-2015 </w:t>
      </w:r>
      <w:r w:rsidRPr="00A80423">
        <w:rPr>
          <w:rFonts w:hint="eastAsia"/>
          <w:lang w:val="ru-RU"/>
        </w:rPr>
        <w:t>г</w:t>
      </w:r>
      <w:r w:rsidRPr="00A80423">
        <w:rPr>
          <w:lang w:val="ru-RU"/>
        </w:rPr>
        <w:t>.</w:t>
      </w:r>
      <w:proofErr w:type="spellStart"/>
      <w:r w:rsidRPr="00A80423">
        <w:rPr>
          <w:rFonts w:hint="eastAsia"/>
          <w:lang w:val="ru-RU"/>
        </w:rPr>
        <w:t>г</w:t>
      </w:r>
      <w:proofErr w:type="spellEnd"/>
    </w:p>
    <w:p w14:paraId="1B5F2C98" w14:textId="77777777" w:rsidR="00A80423" w:rsidRPr="00A80423" w:rsidRDefault="00A80423" w:rsidP="00A80423">
      <w:pPr>
        <w:rPr>
          <w:lang w:val="ru-RU"/>
        </w:rPr>
      </w:pPr>
    </w:p>
    <w:p w14:paraId="2D3E9352" w14:textId="77777777" w:rsidR="00A80423" w:rsidRPr="00A80423" w:rsidRDefault="00A80423" w:rsidP="00A80423">
      <w:pPr>
        <w:rPr>
          <w:lang w:val="ru-RU"/>
        </w:rPr>
      </w:pPr>
      <w:r w:rsidRPr="00A80423">
        <w:rPr>
          <w:lang w:val="ru-RU"/>
        </w:rPr>
        <w:t xml:space="preserve">3.3. </w:t>
      </w:r>
      <w:proofErr w:type="spellStart"/>
      <w:r w:rsidRPr="00A80423">
        <w:rPr>
          <w:rFonts w:hint="eastAsia"/>
          <w:lang w:val="ru-RU"/>
        </w:rPr>
        <w:t>Заболеваемость</w:t>
      </w:r>
      <w:proofErr w:type="spellEnd"/>
      <w:r w:rsidRPr="00A80423">
        <w:rPr>
          <w:lang w:val="ru-RU"/>
        </w:rPr>
        <w:t xml:space="preserve"> </w:t>
      </w:r>
      <w:proofErr w:type="spellStart"/>
      <w:r w:rsidRPr="00A80423">
        <w:rPr>
          <w:rFonts w:hint="eastAsia"/>
          <w:lang w:val="ru-RU"/>
        </w:rPr>
        <w:t>туберкулезом</w:t>
      </w:r>
      <w:proofErr w:type="spellEnd"/>
      <w:r w:rsidRPr="00A80423">
        <w:rPr>
          <w:lang w:val="ru-RU"/>
        </w:rPr>
        <w:t xml:space="preserve"> </w:t>
      </w:r>
      <w:proofErr w:type="spellStart"/>
      <w:r w:rsidRPr="00A80423">
        <w:rPr>
          <w:rFonts w:hint="eastAsia"/>
          <w:lang w:val="ru-RU"/>
        </w:rPr>
        <w:t>среди</w:t>
      </w:r>
      <w:proofErr w:type="spellEnd"/>
      <w:r w:rsidRPr="00A80423">
        <w:rPr>
          <w:lang w:val="ru-RU"/>
        </w:rPr>
        <w:t xml:space="preserve"> </w:t>
      </w:r>
      <w:proofErr w:type="spellStart"/>
      <w:r w:rsidRPr="00A80423">
        <w:rPr>
          <w:rFonts w:hint="eastAsia"/>
          <w:lang w:val="ru-RU"/>
        </w:rPr>
        <w:t>детского</w:t>
      </w:r>
      <w:proofErr w:type="spellEnd"/>
      <w:r w:rsidRPr="00A80423">
        <w:rPr>
          <w:lang w:val="ru-RU"/>
        </w:rPr>
        <w:t xml:space="preserve"> </w:t>
      </w:r>
      <w:proofErr w:type="spellStart"/>
      <w:r w:rsidRPr="00A80423">
        <w:rPr>
          <w:rFonts w:hint="eastAsia"/>
          <w:lang w:val="ru-RU"/>
        </w:rPr>
        <w:t>населения</w:t>
      </w:r>
      <w:proofErr w:type="spellEnd"/>
      <w:r w:rsidRPr="00A80423">
        <w:rPr>
          <w:lang w:val="ru-RU"/>
        </w:rPr>
        <w:t xml:space="preserve"> </w:t>
      </w:r>
      <w:r w:rsidRPr="00A80423">
        <w:rPr>
          <w:rFonts w:hint="eastAsia"/>
          <w:lang w:val="ru-RU"/>
        </w:rPr>
        <w:t>в</w:t>
      </w:r>
      <w:r w:rsidRPr="00A80423">
        <w:rPr>
          <w:lang w:val="ru-RU"/>
        </w:rPr>
        <w:t xml:space="preserve"> </w:t>
      </w:r>
      <w:proofErr w:type="spellStart"/>
      <w:r w:rsidRPr="00A80423">
        <w:rPr>
          <w:rFonts w:hint="eastAsia"/>
          <w:lang w:val="ru-RU"/>
        </w:rPr>
        <w:t>возрасте</w:t>
      </w:r>
      <w:proofErr w:type="spellEnd"/>
      <w:r w:rsidRPr="00A80423">
        <w:rPr>
          <w:lang w:val="ru-RU"/>
        </w:rPr>
        <w:t xml:space="preserve"> 15-17 </w:t>
      </w:r>
      <w:proofErr w:type="spellStart"/>
      <w:r w:rsidRPr="00A80423">
        <w:rPr>
          <w:rFonts w:hint="eastAsia"/>
          <w:lang w:val="ru-RU"/>
        </w:rPr>
        <w:t>лет</w:t>
      </w:r>
      <w:proofErr w:type="spellEnd"/>
      <w:r w:rsidRPr="00A80423">
        <w:rPr>
          <w:lang w:val="ru-RU"/>
        </w:rPr>
        <w:t xml:space="preserve"> </w:t>
      </w:r>
      <w:r w:rsidRPr="00A80423">
        <w:rPr>
          <w:rFonts w:hint="eastAsia"/>
          <w:lang w:val="ru-RU"/>
        </w:rPr>
        <w:t>в</w:t>
      </w:r>
      <w:r w:rsidRPr="00A80423">
        <w:rPr>
          <w:lang w:val="ru-RU"/>
        </w:rPr>
        <w:t xml:space="preserve"> 2006-2015 </w:t>
      </w:r>
      <w:r w:rsidRPr="00A80423">
        <w:rPr>
          <w:rFonts w:hint="eastAsia"/>
          <w:lang w:val="ru-RU"/>
        </w:rPr>
        <w:t>г</w:t>
      </w:r>
      <w:r w:rsidRPr="00A80423">
        <w:rPr>
          <w:lang w:val="ru-RU"/>
        </w:rPr>
        <w:t>.</w:t>
      </w:r>
      <w:proofErr w:type="spellStart"/>
      <w:r w:rsidRPr="00A80423">
        <w:rPr>
          <w:rFonts w:hint="eastAsia"/>
          <w:lang w:val="ru-RU"/>
        </w:rPr>
        <w:t>г</w:t>
      </w:r>
      <w:proofErr w:type="spellEnd"/>
    </w:p>
    <w:p w14:paraId="54A66AEF" w14:textId="77777777" w:rsidR="00A80423" w:rsidRPr="00A80423" w:rsidRDefault="00A80423" w:rsidP="00A80423">
      <w:pPr>
        <w:rPr>
          <w:lang w:val="ru-RU"/>
        </w:rPr>
      </w:pPr>
    </w:p>
    <w:p w14:paraId="0F612ADE" w14:textId="77777777" w:rsidR="00A80423" w:rsidRPr="00A80423" w:rsidRDefault="00A80423" w:rsidP="00A80423">
      <w:pPr>
        <w:rPr>
          <w:lang w:val="ru-RU"/>
        </w:rPr>
      </w:pPr>
      <w:r w:rsidRPr="00A80423">
        <w:rPr>
          <w:lang w:val="ru-RU"/>
        </w:rPr>
        <w:t xml:space="preserve">3.4. </w:t>
      </w:r>
      <w:proofErr w:type="spellStart"/>
      <w:r w:rsidRPr="00A80423">
        <w:rPr>
          <w:rFonts w:hint="eastAsia"/>
          <w:lang w:val="ru-RU"/>
        </w:rPr>
        <w:t>Структура</w:t>
      </w:r>
      <w:proofErr w:type="spellEnd"/>
      <w:r w:rsidRPr="00A80423">
        <w:rPr>
          <w:lang w:val="ru-RU"/>
        </w:rPr>
        <w:t xml:space="preserve"> </w:t>
      </w:r>
      <w:proofErr w:type="spellStart"/>
      <w:r w:rsidRPr="00A80423">
        <w:rPr>
          <w:rFonts w:hint="eastAsia"/>
          <w:lang w:val="ru-RU"/>
        </w:rPr>
        <w:t>клинических</w:t>
      </w:r>
      <w:proofErr w:type="spellEnd"/>
      <w:r w:rsidRPr="00A80423">
        <w:rPr>
          <w:lang w:val="ru-RU"/>
        </w:rPr>
        <w:t xml:space="preserve"> </w:t>
      </w:r>
      <w:proofErr w:type="spellStart"/>
      <w:r w:rsidRPr="00A80423">
        <w:rPr>
          <w:rFonts w:hint="eastAsia"/>
          <w:lang w:val="ru-RU"/>
        </w:rPr>
        <w:t>форм</w:t>
      </w:r>
      <w:proofErr w:type="spellEnd"/>
      <w:r w:rsidRPr="00A80423">
        <w:rPr>
          <w:lang w:val="ru-RU"/>
        </w:rPr>
        <w:t xml:space="preserve"> </w:t>
      </w:r>
      <w:proofErr w:type="spellStart"/>
      <w:r w:rsidRPr="00A80423">
        <w:rPr>
          <w:rFonts w:hint="eastAsia"/>
          <w:lang w:val="ru-RU"/>
        </w:rPr>
        <w:t>туберкулеза</w:t>
      </w:r>
      <w:proofErr w:type="spellEnd"/>
      <w:r w:rsidRPr="00A80423">
        <w:rPr>
          <w:lang w:val="ru-RU"/>
        </w:rPr>
        <w:t xml:space="preserve"> </w:t>
      </w:r>
      <w:r w:rsidRPr="00A80423">
        <w:rPr>
          <w:rFonts w:hint="eastAsia"/>
          <w:lang w:val="ru-RU"/>
        </w:rPr>
        <w:t>у</w:t>
      </w:r>
      <w:r w:rsidRPr="00A80423">
        <w:rPr>
          <w:lang w:val="ru-RU"/>
        </w:rPr>
        <w:t xml:space="preserve"> </w:t>
      </w:r>
      <w:proofErr w:type="spellStart"/>
      <w:r w:rsidRPr="00A80423">
        <w:rPr>
          <w:rFonts w:hint="eastAsia"/>
          <w:lang w:val="ru-RU"/>
        </w:rPr>
        <w:t>заболевших</w:t>
      </w:r>
      <w:proofErr w:type="spellEnd"/>
      <w:r w:rsidRPr="00A80423">
        <w:rPr>
          <w:lang w:val="ru-RU"/>
        </w:rPr>
        <w:t xml:space="preserve"> </w:t>
      </w:r>
      <w:r w:rsidRPr="00A80423">
        <w:rPr>
          <w:rFonts w:hint="eastAsia"/>
          <w:lang w:val="ru-RU"/>
        </w:rPr>
        <w:t>в</w:t>
      </w:r>
      <w:r w:rsidRPr="00A80423">
        <w:rPr>
          <w:lang w:val="ru-RU"/>
        </w:rPr>
        <w:t xml:space="preserve"> 2006-2015 </w:t>
      </w:r>
      <w:r w:rsidRPr="00A80423">
        <w:rPr>
          <w:rFonts w:hint="eastAsia"/>
          <w:lang w:val="ru-RU"/>
        </w:rPr>
        <w:t>г</w:t>
      </w:r>
      <w:r w:rsidRPr="00A80423">
        <w:rPr>
          <w:lang w:val="ru-RU"/>
        </w:rPr>
        <w:t>.</w:t>
      </w:r>
      <w:proofErr w:type="spellStart"/>
      <w:r w:rsidRPr="00A80423">
        <w:rPr>
          <w:rFonts w:hint="eastAsia"/>
          <w:lang w:val="ru-RU"/>
        </w:rPr>
        <w:t>г</w:t>
      </w:r>
      <w:proofErr w:type="spellEnd"/>
    </w:p>
    <w:p w14:paraId="1DB64A89" w14:textId="77777777" w:rsidR="00A80423" w:rsidRPr="00A80423" w:rsidRDefault="00A80423" w:rsidP="00A80423">
      <w:pPr>
        <w:rPr>
          <w:lang w:val="ru-RU"/>
        </w:rPr>
      </w:pPr>
    </w:p>
    <w:p w14:paraId="755632F9" w14:textId="77777777" w:rsidR="00A80423" w:rsidRPr="00A80423" w:rsidRDefault="00A80423" w:rsidP="00A80423">
      <w:pPr>
        <w:rPr>
          <w:lang w:val="ru-RU"/>
        </w:rPr>
      </w:pPr>
      <w:r w:rsidRPr="00A80423">
        <w:rPr>
          <w:lang w:val="ru-RU"/>
        </w:rPr>
        <w:t xml:space="preserve">3.5. </w:t>
      </w:r>
      <w:proofErr w:type="spellStart"/>
      <w:r w:rsidRPr="00A80423">
        <w:rPr>
          <w:rFonts w:hint="eastAsia"/>
          <w:lang w:val="ru-RU"/>
        </w:rPr>
        <w:t>Заболеваемость</w:t>
      </w:r>
      <w:proofErr w:type="spellEnd"/>
      <w:r w:rsidRPr="00A80423">
        <w:rPr>
          <w:lang w:val="ru-RU"/>
        </w:rPr>
        <w:t xml:space="preserve"> </w:t>
      </w:r>
      <w:proofErr w:type="spellStart"/>
      <w:r w:rsidRPr="00A80423">
        <w:rPr>
          <w:rFonts w:hint="eastAsia"/>
          <w:lang w:val="ru-RU"/>
        </w:rPr>
        <w:t>туберкулезом</w:t>
      </w:r>
      <w:proofErr w:type="spellEnd"/>
      <w:r w:rsidRPr="00A80423">
        <w:rPr>
          <w:lang w:val="ru-RU"/>
        </w:rPr>
        <w:t xml:space="preserve"> </w:t>
      </w:r>
      <w:r w:rsidRPr="00A80423">
        <w:rPr>
          <w:rFonts w:hint="eastAsia"/>
          <w:lang w:val="ru-RU"/>
        </w:rPr>
        <w:t>с</w:t>
      </w:r>
      <w:r w:rsidRPr="00A80423">
        <w:rPr>
          <w:lang w:val="ru-RU"/>
        </w:rPr>
        <w:t xml:space="preserve"> </w:t>
      </w:r>
      <w:proofErr w:type="spellStart"/>
      <w:r w:rsidRPr="00A80423">
        <w:rPr>
          <w:rFonts w:hint="eastAsia"/>
          <w:lang w:val="ru-RU"/>
        </w:rPr>
        <w:t>множественной</w:t>
      </w:r>
      <w:proofErr w:type="spellEnd"/>
      <w:r w:rsidRPr="00A80423">
        <w:rPr>
          <w:lang w:val="ru-RU"/>
        </w:rPr>
        <w:t xml:space="preserve"> </w:t>
      </w:r>
      <w:proofErr w:type="spellStart"/>
      <w:r w:rsidRPr="00A80423">
        <w:rPr>
          <w:rFonts w:hint="eastAsia"/>
          <w:lang w:val="ru-RU"/>
        </w:rPr>
        <w:t>лекарственной</w:t>
      </w:r>
      <w:proofErr w:type="spellEnd"/>
      <w:r w:rsidRPr="00A80423">
        <w:rPr>
          <w:lang w:val="ru-RU"/>
        </w:rPr>
        <w:t xml:space="preserve"> </w:t>
      </w:r>
      <w:proofErr w:type="spellStart"/>
      <w:r w:rsidRPr="00A80423">
        <w:rPr>
          <w:rFonts w:hint="eastAsia"/>
          <w:lang w:val="ru-RU"/>
        </w:rPr>
        <w:t>устойчивостью</w:t>
      </w:r>
      <w:proofErr w:type="spellEnd"/>
      <w:r w:rsidRPr="00A80423">
        <w:rPr>
          <w:lang w:val="ru-RU"/>
        </w:rPr>
        <w:t xml:space="preserve"> </w:t>
      </w:r>
      <w:r w:rsidRPr="00A80423">
        <w:rPr>
          <w:rFonts w:hint="eastAsia"/>
          <w:lang w:val="ru-RU"/>
        </w:rPr>
        <w:t>в</w:t>
      </w:r>
      <w:r w:rsidRPr="00A80423">
        <w:rPr>
          <w:lang w:val="ru-RU"/>
        </w:rPr>
        <w:t xml:space="preserve"> 2006-2015 </w:t>
      </w:r>
      <w:r w:rsidRPr="00A80423">
        <w:rPr>
          <w:rFonts w:hint="eastAsia"/>
          <w:lang w:val="ru-RU"/>
        </w:rPr>
        <w:t>г</w:t>
      </w:r>
      <w:r w:rsidRPr="00A80423">
        <w:rPr>
          <w:lang w:val="ru-RU"/>
        </w:rPr>
        <w:t>.</w:t>
      </w:r>
      <w:proofErr w:type="spellStart"/>
      <w:r w:rsidRPr="00A80423">
        <w:rPr>
          <w:rFonts w:hint="eastAsia"/>
          <w:lang w:val="ru-RU"/>
        </w:rPr>
        <w:t>г</w:t>
      </w:r>
      <w:proofErr w:type="spellEnd"/>
    </w:p>
    <w:p w14:paraId="06EE660F" w14:textId="77777777" w:rsidR="00A80423" w:rsidRPr="00A80423" w:rsidRDefault="00A80423" w:rsidP="00A80423">
      <w:pPr>
        <w:rPr>
          <w:lang w:val="ru-RU"/>
        </w:rPr>
      </w:pPr>
    </w:p>
    <w:p w14:paraId="02CDFAA3" w14:textId="77777777" w:rsidR="00A80423" w:rsidRPr="00A80423" w:rsidRDefault="00A80423" w:rsidP="00A80423">
      <w:pPr>
        <w:rPr>
          <w:lang w:val="ru-RU"/>
        </w:rPr>
      </w:pPr>
      <w:r w:rsidRPr="00A80423">
        <w:rPr>
          <w:lang w:val="ru-RU"/>
        </w:rPr>
        <w:t xml:space="preserve">3.6. </w:t>
      </w:r>
      <w:proofErr w:type="spellStart"/>
      <w:r w:rsidRPr="00A80423">
        <w:rPr>
          <w:rFonts w:hint="eastAsia"/>
          <w:lang w:val="ru-RU"/>
        </w:rPr>
        <w:t>Заболеваемость</w:t>
      </w:r>
      <w:proofErr w:type="spellEnd"/>
      <w:r w:rsidRPr="00A80423">
        <w:rPr>
          <w:lang w:val="ru-RU"/>
        </w:rPr>
        <w:t xml:space="preserve"> </w:t>
      </w:r>
      <w:proofErr w:type="spellStart"/>
      <w:r w:rsidRPr="00A80423">
        <w:rPr>
          <w:rFonts w:hint="eastAsia"/>
          <w:lang w:val="ru-RU"/>
        </w:rPr>
        <w:t>внеторакальными</w:t>
      </w:r>
      <w:proofErr w:type="spellEnd"/>
      <w:r w:rsidRPr="00A80423">
        <w:rPr>
          <w:lang w:val="ru-RU"/>
        </w:rPr>
        <w:t xml:space="preserve"> (</w:t>
      </w:r>
      <w:proofErr w:type="spellStart"/>
      <w:r w:rsidRPr="00A80423">
        <w:rPr>
          <w:rFonts w:hint="eastAsia"/>
          <w:lang w:val="ru-RU"/>
        </w:rPr>
        <w:t>внелегочными</w:t>
      </w:r>
      <w:proofErr w:type="spellEnd"/>
      <w:r w:rsidRPr="00A80423">
        <w:rPr>
          <w:lang w:val="ru-RU"/>
        </w:rPr>
        <w:t xml:space="preserve">) </w:t>
      </w:r>
      <w:proofErr w:type="spellStart"/>
      <w:r w:rsidRPr="00A80423">
        <w:rPr>
          <w:rFonts w:hint="eastAsia"/>
          <w:lang w:val="ru-RU"/>
        </w:rPr>
        <w:t>формами</w:t>
      </w:r>
      <w:proofErr w:type="spellEnd"/>
      <w:r w:rsidRPr="00A80423">
        <w:rPr>
          <w:lang w:val="ru-RU"/>
        </w:rPr>
        <w:t xml:space="preserve"> </w:t>
      </w:r>
      <w:proofErr w:type="spellStart"/>
      <w:r w:rsidRPr="00A80423">
        <w:rPr>
          <w:rFonts w:hint="eastAsia"/>
          <w:lang w:val="ru-RU"/>
        </w:rPr>
        <w:t>туберкулеза</w:t>
      </w:r>
      <w:proofErr w:type="spellEnd"/>
      <w:r w:rsidRPr="00A80423">
        <w:rPr>
          <w:lang w:val="ru-RU"/>
        </w:rPr>
        <w:t xml:space="preserve"> </w:t>
      </w:r>
      <w:r w:rsidRPr="00A80423">
        <w:rPr>
          <w:rFonts w:hint="eastAsia"/>
          <w:lang w:val="ru-RU"/>
        </w:rPr>
        <w:t>в</w:t>
      </w:r>
      <w:r w:rsidRPr="00A80423">
        <w:rPr>
          <w:lang w:val="ru-RU"/>
        </w:rPr>
        <w:t xml:space="preserve"> 2006-2015 </w:t>
      </w:r>
      <w:r w:rsidRPr="00A80423">
        <w:rPr>
          <w:rFonts w:hint="eastAsia"/>
          <w:lang w:val="ru-RU"/>
        </w:rPr>
        <w:t>г</w:t>
      </w:r>
      <w:r w:rsidRPr="00A80423">
        <w:rPr>
          <w:lang w:val="ru-RU"/>
        </w:rPr>
        <w:t>.</w:t>
      </w:r>
      <w:proofErr w:type="spellStart"/>
      <w:r w:rsidRPr="00A80423">
        <w:rPr>
          <w:rFonts w:hint="eastAsia"/>
          <w:lang w:val="ru-RU"/>
        </w:rPr>
        <w:t>г</w:t>
      </w:r>
      <w:proofErr w:type="spellEnd"/>
    </w:p>
    <w:p w14:paraId="3314E0A2" w14:textId="77777777" w:rsidR="00A80423" w:rsidRPr="00A80423" w:rsidRDefault="00A80423" w:rsidP="00A80423">
      <w:pPr>
        <w:rPr>
          <w:lang w:val="ru-RU"/>
        </w:rPr>
      </w:pPr>
    </w:p>
    <w:p w14:paraId="42FA8125" w14:textId="77777777" w:rsidR="00A80423" w:rsidRPr="00A80423" w:rsidRDefault="00A80423" w:rsidP="00A80423">
      <w:pPr>
        <w:rPr>
          <w:lang w:val="ru-RU"/>
        </w:rPr>
      </w:pPr>
      <w:r w:rsidRPr="00A80423">
        <w:rPr>
          <w:lang w:val="ru-RU"/>
        </w:rPr>
        <w:t xml:space="preserve">3.7. </w:t>
      </w:r>
      <w:proofErr w:type="spellStart"/>
      <w:r w:rsidRPr="00A80423">
        <w:rPr>
          <w:rFonts w:hint="eastAsia"/>
          <w:lang w:val="ru-RU"/>
        </w:rPr>
        <w:t>Распространенность</w:t>
      </w:r>
      <w:proofErr w:type="spellEnd"/>
      <w:r w:rsidRPr="00A80423">
        <w:rPr>
          <w:lang w:val="ru-RU"/>
        </w:rPr>
        <w:t xml:space="preserve"> </w:t>
      </w:r>
      <w:proofErr w:type="spellStart"/>
      <w:r w:rsidRPr="00A80423">
        <w:rPr>
          <w:rFonts w:hint="eastAsia"/>
          <w:lang w:val="ru-RU"/>
        </w:rPr>
        <w:t>туберкулеза</w:t>
      </w:r>
      <w:proofErr w:type="spellEnd"/>
      <w:r w:rsidRPr="00A80423">
        <w:rPr>
          <w:lang w:val="ru-RU"/>
        </w:rPr>
        <w:t xml:space="preserve"> </w:t>
      </w:r>
      <w:r w:rsidRPr="00A80423">
        <w:rPr>
          <w:rFonts w:hint="eastAsia"/>
          <w:lang w:val="ru-RU"/>
        </w:rPr>
        <w:t>в</w:t>
      </w:r>
      <w:r w:rsidRPr="00A80423">
        <w:rPr>
          <w:lang w:val="ru-RU"/>
        </w:rPr>
        <w:t xml:space="preserve"> 2006-2015 </w:t>
      </w:r>
      <w:r w:rsidRPr="00A80423">
        <w:rPr>
          <w:rFonts w:hint="eastAsia"/>
          <w:lang w:val="ru-RU"/>
        </w:rPr>
        <w:t>г</w:t>
      </w:r>
      <w:r w:rsidRPr="00A80423">
        <w:rPr>
          <w:lang w:val="ru-RU"/>
        </w:rPr>
        <w:t>.</w:t>
      </w:r>
      <w:proofErr w:type="spellStart"/>
      <w:r w:rsidRPr="00A80423">
        <w:rPr>
          <w:rFonts w:hint="eastAsia"/>
          <w:lang w:val="ru-RU"/>
        </w:rPr>
        <w:t>г</w:t>
      </w:r>
      <w:proofErr w:type="spellEnd"/>
    </w:p>
    <w:p w14:paraId="1F392E34" w14:textId="77777777" w:rsidR="00A80423" w:rsidRPr="00A80423" w:rsidRDefault="00A80423" w:rsidP="00A80423">
      <w:pPr>
        <w:rPr>
          <w:lang w:val="ru-RU"/>
        </w:rPr>
      </w:pPr>
    </w:p>
    <w:p w14:paraId="6FAE387C" w14:textId="77777777" w:rsidR="00A80423" w:rsidRPr="00A80423" w:rsidRDefault="00A80423" w:rsidP="00A80423">
      <w:pPr>
        <w:rPr>
          <w:lang w:val="ru-RU"/>
        </w:rPr>
      </w:pPr>
      <w:r w:rsidRPr="00A80423">
        <w:rPr>
          <w:lang w:val="ru-RU"/>
        </w:rPr>
        <w:t xml:space="preserve">3.8. </w:t>
      </w:r>
      <w:proofErr w:type="spellStart"/>
      <w:r w:rsidRPr="00A80423">
        <w:rPr>
          <w:rFonts w:hint="eastAsia"/>
          <w:lang w:val="ru-RU"/>
        </w:rPr>
        <w:t>Распределение</w:t>
      </w:r>
      <w:proofErr w:type="spellEnd"/>
      <w:r w:rsidRPr="00A80423">
        <w:rPr>
          <w:lang w:val="ru-RU"/>
        </w:rPr>
        <w:t xml:space="preserve"> </w:t>
      </w:r>
      <w:proofErr w:type="spellStart"/>
      <w:r w:rsidRPr="00A80423">
        <w:rPr>
          <w:rFonts w:hint="eastAsia"/>
          <w:lang w:val="ru-RU"/>
        </w:rPr>
        <w:t>контингентов</w:t>
      </w:r>
      <w:proofErr w:type="spellEnd"/>
      <w:r w:rsidRPr="00A80423">
        <w:rPr>
          <w:lang w:val="ru-RU"/>
        </w:rPr>
        <w:t xml:space="preserve"> </w:t>
      </w:r>
      <w:proofErr w:type="spellStart"/>
      <w:r w:rsidRPr="00A80423">
        <w:rPr>
          <w:rFonts w:hint="eastAsia"/>
          <w:lang w:val="ru-RU"/>
        </w:rPr>
        <w:t>больных</w:t>
      </w:r>
      <w:proofErr w:type="spellEnd"/>
      <w:r w:rsidRPr="00A80423">
        <w:rPr>
          <w:lang w:val="ru-RU"/>
        </w:rPr>
        <w:t xml:space="preserve"> </w:t>
      </w:r>
      <w:proofErr w:type="spellStart"/>
      <w:r w:rsidRPr="00A80423">
        <w:rPr>
          <w:rFonts w:hint="eastAsia"/>
          <w:lang w:val="ru-RU"/>
        </w:rPr>
        <w:t>туберкулезом</w:t>
      </w:r>
      <w:proofErr w:type="spellEnd"/>
      <w:r w:rsidRPr="00A80423">
        <w:rPr>
          <w:lang w:val="ru-RU"/>
        </w:rPr>
        <w:t xml:space="preserve"> </w:t>
      </w:r>
      <w:proofErr w:type="spellStart"/>
      <w:r w:rsidRPr="00A80423">
        <w:rPr>
          <w:rFonts w:hint="eastAsia"/>
          <w:lang w:val="ru-RU"/>
        </w:rPr>
        <w:t>по</w:t>
      </w:r>
      <w:proofErr w:type="spellEnd"/>
      <w:r w:rsidRPr="00A80423">
        <w:rPr>
          <w:lang w:val="ru-RU"/>
        </w:rPr>
        <w:t xml:space="preserve"> </w:t>
      </w:r>
      <w:proofErr w:type="spellStart"/>
      <w:r w:rsidRPr="00A80423">
        <w:rPr>
          <w:rFonts w:hint="eastAsia"/>
          <w:lang w:val="ru-RU"/>
        </w:rPr>
        <w:t>группам</w:t>
      </w:r>
      <w:proofErr w:type="spellEnd"/>
      <w:r w:rsidRPr="00A80423">
        <w:rPr>
          <w:lang w:val="ru-RU"/>
        </w:rPr>
        <w:t xml:space="preserve"> </w:t>
      </w:r>
      <w:proofErr w:type="spellStart"/>
      <w:r w:rsidRPr="00A80423">
        <w:rPr>
          <w:rFonts w:hint="eastAsia"/>
          <w:lang w:val="ru-RU"/>
        </w:rPr>
        <w:t>диспансерного</w:t>
      </w:r>
      <w:proofErr w:type="spellEnd"/>
      <w:r w:rsidRPr="00A80423">
        <w:rPr>
          <w:lang w:val="ru-RU"/>
        </w:rPr>
        <w:t xml:space="preserve"> </w:t>
      </w:r>
      <w:proofErr w:type="spellStart"/>
      <w:r w:rsidRPr="00A80423">
        <w:rPr>
          <w:rFonts w:hint="eastAsia"/>
          <w:lang w:val="ru-RU"/>
        </w:rPr>
        <w:t>наблюдения</w:t>
      </w:r>
      <w:proofErr w:type="spellEnd"/>
      <w:r w:rsidRPr="00A80423">
        <w:rPr>
          <w:lang w:val="ru-RU"/>
        </w:rPr>
        <w:t xml:space="preserve"> </w:t>
      </w:r>
      <w:r w:rsidRPr="00A80423">
        <w:rPr>
          <w:rFonts w:hint="eastAsia"/>
          <w:lang w:val="ru-RU"/>
        </w:rPr>
        <w:t>в</w:t>
      </w:r>
      <w:r w:rsidRPr="00A80423">
        <w:rPr>
          <w:lang w:val="ru-RU"/>
        </w:rPr>
        <w:t xml:space="preserve"> 2006-2015 </w:t>
      </w:r>
      <w:r w:rsidRPr="00A80423">
        <w:rPr>
          <w:rFonts w:hint="eastAsia"/>
          <w:lang w:val="ru-RU"/>
        </w:rPr>
        <w:t>г</w:t>
      </w:r>
      <w:r w:rsidRPr="00A80423">
        <w:rPr>
          <w:lang w:val="ru-RU"/>
        </w:rPr>
        <w:t>.</w:t>
      </w:r>
      <w:proofErr w:type="spellStart"/>
      <w:r w:rsidRPr="00A80423">
        <w:rPr>
          <w:rFonts w:hint="eastAsia"/>
          <w:lang w:val="ru-RU"/>
        </w:rPr>
        <w:t>г</w:t>
      </w:r>
      <w:proofErr w:type="spellEnd"/>
    </w:p>
    <w:p w14:paraId="09B9E4B6" w14:textId="77777777" w:rsidR="00A80423" w:rsidRPr="00A80423" w:rsidRDefault="00A80423" w:rsidP="00A80423">
      <w:pPr>
        <w:rPr>
          <w:lang w:val="ru-RU"/>
        </w:rPr>
      </w:pPr>
    </w:p>
    <w:p w14:paraId="3B87D0BE" w14:textId="77777777" w:rsidR="00A80423" w:rsidRPr="00A80423" w:rsidRDefault="00A80423" w:rsidP="00A80423">
      <w:pPr>
        <w:rPr>
          <w:lang w:val="ru-RU"/>
        </w:rPr>
      </w:pPr>
      <w:r w:rsidRPr="00A80423">
        <w:rPr>
          <w:lang w:val="ru-RU"/>
        </w:rPr>
        <w:t xml:space="preserve">3.9. </w:t>
      </w:r>
      <w:proofErr w:type="spellStart"/>
      <w:r w:rsidRPr="00A80423">
        <w:rPr>
          <w:rFonts w:hint="eastAsia"/>
          <w:lang w:val="ru-RU"/>
        </w:rPr>
        <w:t>Распространенность</w:t>
      </w:r>
      <w:proofErr w:type="spellEnd"/>
      <w:r w:rsidRPr="00A80423">
        <w:rPr>
          <w:lang w:val="ru-RU"/>
        </w:rPr>
        <w:t xml:space="preserve"> </w:t>
      </w:r>
      <w:proofErr w:type="spellStart"/>
      <w:r w:rsidRPr="00A80423">
        <w:rPr>
          <w:rFonts w:hint="eastAsia"/>
          <w:lang w:val="ru-RU"/>
        </w:rPr>
        <w:t>бациллярных</w:t>
      </w:r>
      <w:proofErr w:type="spellEnd"/>
      <w:r w:rsidRPr="00A80423">
        <w:rPr>
          <w:lang w:val="ru-RU"/>
        </w:rPr>
        <w:t xml:space="preserve"> </w:t>
      </w:r>
      <w:proofErr w:type="spellStart"/>
      <w:r w:rsidRPr="00A80423">
        <w:rPr>
          <w:rFonts w:hint="eastAsia"/>
          <w:lang w:val="ru-RU"/>
        </w:rPr>
        <w:t>форм</w:t>
      </w:r>
      <w:proofErr w:type="spellEnd"/>
      <w:r w:rsidRPr="00A80423">
        <w:rPr>
          <w:lang w:val="ru-RU"/>
        </w:rPr>
        <w:t xml:space="preserve"> </w:t>
      </w:r>
      <w:proofErr w:type="spellStart"/>
      <w:r w:rsidRPr="00A80423">
        <w:rPr>
          <w:rFonts w:hint="eastAsia"/>
          <w:lang w:val="ru-RU"/>
        </w:rPr>
        <w:t>туберкулеза</w:t>
      </w:r>
      <w:proofErr w:type="spellEnd"/>
      <w:r w:rsidRPr="00A80423">
        <w:rPr>
          <w:lang w:val="ru-RU"/>
        </w:rPr>
        <w:t xml:space="preserve"> </w:t>
      </w:r>
      <w:r w:rsidRPr="00A80423">
        <w:rPr>
          <w:rFonts w:hint="eastAsia"/>
          <w:lang w:val="ru-RU"/>
        </w:rPr>
        <w:t>с</w:t>
      </w:r>
      <w:r w:rsidRPr="00A80423">
        <w:rPr>
          <w:lang w:val="ru-RU"/>
        </w:rPr>
        <w:t xml:space="preserve"> </w:t>
      </w:r>
      <w:proofErr w:type="spellStart"/>
      <w:r w:rsidRPr="00A80423">
        <w:rPr>
          <w:rFonts w:hint="eastAsia"/>
          <w:lang w:val="ru-RU"/>
        </w:rPr>
        <w:t>множественной</w:t>
      </w:r>
      <w:proofErr w:type="spellEnd"/>
      <w:r w:rsidRPr="00A80423">
        <w:rPr>
          <w:lang w:val="ru-RU"/>
        </w:rPr>
        <w:t xml:space="preserve"> </w:t>
      </w:r>
      <w:proofErr w:type="spellStart"/>
      <w:r w:rsidRPr="00A80423">
        <w:rPr>
          <w:rFonts w:hint="eastAsia"/>
          <w:lang w:val="ru-RU"/>
        </w:rPr>
        <w:t>лекарственной</w:t>
      </w:r>
      <w:proofErr w:type="spellEnd"/>
      <w:r w:rsidRPr="00A80423">
        <w:rPr>
          <w:lang w:val="ru-RU"/>
        </w:rPr>
        <w:t xml:space="preserve"> </w:t>
      </w:r>
      <w:proofErr w:type="spellStart"/>
      <w:r w:rsidRPr="00A80423">
        <w:rPr>
          <w:rFonts w:hint="eastAsia"/>
          <w:lang w:val="ru-RU"/>
        </w:rPr>
        <w:t>устойчивостью</w:t>
      </w:r>
      <w:proofErr w:type="spellEnd"/>
      <w:r w:rsidRPr="00A80423">
        <w:rPr>
          <w:lang w:val="ru-RU"/>
        </w:rPr>
        <w:t xml:space="preserve"> </w:t>
      </w:r>
      <w:r w:rsidRPr="00A80423">
        <w:rPr>
          <w:rFonts w:hint="eastAsia"/>
          <w:lang w:val="ru-RU"/>
        </w:rPr>
        <w:t>в</w:t>
      </w:r>
      <w:r w:rsidRPr="00A80423">
        <w:rPr>
          <w:lang w:val="ru-RU"/>
        </w:rPr>
        <w:t xml:space="preserve"> 2006-2015 </w:t>
      </w:r>
      <w:r w:rsidRPr="00A80423">
        <w:rPr>
          <w:rFonts w:hint="eastAsia"/>
          <w:lang w:val="ru-RU"/>
        </w:rPr>
        <w:t>г</w:t>
      </w:r>
      <w:r w:rsidRPr="00A80423">
        <w:rPr>
          <w:lang w:val="ru-RU"/>
        </w:rPr>
        <w:t>.</w:t>
      </w:r>
      <w:proofErr w:type="spellStart"/>
      <w:r w:rsidRPr="00A80423">
        <w:rPr>
          <w:rFonts w:hint="eastAsia"/>
          <w:lang w:val="ru-RU"/>
        </w:rPr>
        <w:t>г</w:t>
      </w:r>
      <w:proofErr w:type="spellEnd"/>
    </w:p>
    <w:p w14:paraId="645FCC75" w14:textId="77777777" w:rsidR="00A80423" w:rsidRPr="00A80423" w:rsidRDefault="00A80423" w:rsidP="00A80423">
      <w:pPr>
        <w:rPr>
          <w:lang w:val="ru-RU"/>
        </w:rPr>
      </w:pPr>
    </w:p>
    <w:p w14:paraId="4A3390A0" w14:textId="77777777" w:rsidR="00A80423" w:rsidRPr="00A80423" w:rsidRDefault="00A80423" w:rsidP="00A80423">
      <w:pPr>
        <w:rPr>
          <w:lang w:val="ru-RU"/>
        </w:rPr>
      </w:pPr>
      <w:r w:rsidRPr="00A80423">
        <w:rPr>
          <w:lang w:val="ru-RU"/>
        </w:rPr>
        <w:t xml:space="preserve">3.10. </w:t>
      </w:r>
      <w:proofErr w:type="spellStart"/>
      <w:r w:rsidRPr="00A80423">
        <w:rPr>
          <w:rFonts w:hint="eastAsia"/>
          <w:lang w:val="ru-RU"/>
        </w:rPr>
        <w:t>Диспансерное</w:t>
      </w:r>
      <w:proofErr w:type="spellEnd"/>
      <w:r w:rsidRPr="00A80423">
        <w:rPr>
          <w:lang w:val="ru-RU"/>
        </w:rPr>
        <w:t xml:space="preserve"> </w:t>
      </w:r>
      <w:proofErr w:type="spellStart"/>
      <w:r w:rsidRPr="00A80423">
        <w:rPr>
          <w:rFonts w:hint="eastAsia"/>
          <w:lang w:val="ru-RU"/>
        </w:rPr>
        <w:t>наблюдение</w:t>
      </w:r>
      <w:proofErr w:type="spellEnd"/>
      <w:r w:rsidRPr="00A80423">
        <w:rPr>
          <w:lang w:val="ru-RU"/>
        </w:rPr>
        <w:t xml:space="preserve"> </w:t>
      </w:r>
      <w:proofErr w:type="spellStart"/>
      <w:r w:rsidRPr="00A80423">
        <w:rPr>
          <w:rFonts w:hint="eastAsia"/>
          <w:lang w:val="ru-RU"/>
        </w:rPr>
        <w:t>пациентов</w:t>
      </w:r>
      <w:proofErr w:type="spellEnd"/>
      <w:r w:rsidRPr="00A80423">
        <w:rPr>
          <w:lang w:val="ru-RU"/>
        </w:rPr>
        <w:t xml:space="preserve"> </w:t>
      </w:r>
      <w:r w:rsidRPr="00A80423">
        <w:rPr>
          <w:rFonts w:hint="eastAsia"/>
          <w:lang w:val="ru-RU"/>
        </w:rPr>
        <w:t>с</w:t>
      </w:r>
      <w:r w:rsidRPr="00A80423">
        <w:rPr>
          <w:lang w:val="ru-RU"/>
        </w:rPr>
        <w:t xml:space="preserve"> </w:t>
      </w:r>
      <w:proofErr w:type="spellStart"/>
      <w:r w:rsidRPr="00A80423">
        <w:rPr>
          <w:rFonts w:hint="eastAsia"/>
          <w:lang w:val="ru-RU"/>
        </w:rPr>
        <w:t>множественной</w:t>
      </w:r>
      <w:proofErr w:type="spellEnd"/>
      <w:r w:rsidRPr="00A80423">
        <w:rPr>
          <w:lang w:val="ru-RU"/>
        </w:rPr>
        <w:t xml:space="preserve"> </w:t>
      </w:r>
      <w:proofErr w:type="spellStart"/>
      <w:r w:rsidRPr="00A80423">
        <w:rPr>
          <w:rFonts w:hint="eastAsia"/>
          <w:lang w:val="ru-RU"/>
        </w:rPr>
        <w:t>лекарственной</w:t>
      </w:r>
      <w:proofErr w:type="spellEnd"/>
      <w:r w:rsidRPr="00A80423">
        <w:rPr>
          <w:lang w:val="ru-RU"/>
        </w:rPr>
        <w:t xml:space="preserve"> </w:t>
      </w:r>
      <w:proofErr w:type="spellStart"/>
      <w:r w:rsidRPr="00A80423">
        <w:rPr>
          <w:rFonts w:hint="eastAsia"/>
          <w:lang w:val="ru-RU"/>
        </w:rPr>
        <w:t>устойчивостью</w:t>
      </w:r>
      <w:proofErr w:type="spellEnd"/>
      <w:r w:rsidRPr="00A80423">
        <w:rPr>
          <w:lang w:val="ru-RU"/>
        </w:rPr>
        <w:t xml:space="preserve"> </w:t>
      </w:r>
      <w:proofErr w:type="spellStart"/>
      <w:r w:rsidRPr="00A80423">
        <w:rPr>
          <w:rFonts w:hint="eastAsia"/>
          <w:lang w:val="ru-RU"/>
        </w:rPr>
        <w:t>возбудителя</w:t>
      </w:r>
      <w:proofErr w:type="spellEnd"/>
      <w:r w:rsidRPr="00A80423">
        <w:rPr>
          <w:lang w:val="ru-RU"/>
        </w:rPr>
        <w:t xml:space="preserve"> </w:t>
      </w:r>
      <w:r w:rsidRPr="00A80423">
        <w:rPr>
          <w:rFonts w:hint="eastAsia"/>
          <w:lang w:val="ru-RU"/>
        </w:rPr>
        <w:t>в</w:t>
      </w:r>
      <w:r w:rsidRPr="00A80423">
        <w:rPr>
          <w:lang w:val="ru-RU"/>
        </w:rPr>
        <w:t xml:space="preserve"> </w:t>
      </w:r>
      <w:proofErr w:type="spellStart"/>
      <w:r w:rsidRPr="00A80423">
        <w:rPr>
          <w:rFonts w:hint="eastAsia"/>
          <w:lang w:val="ru-RU"/>
        </w:rPr>
        <w:lastRenderedPageBreak/>
        <w:t>фтизиатрических</w:t>
      </w:r>
      <w:proofErr w:type="spellEnd"/>
      <w:r w:rsidRPr="00A80423">
        <w:rPr>
          <w:lang w:val="ru-RU"/>
        </w:rPr>
        <w:t xml:space="preserve"> </w:t>
      </w:r>
      <w:proofErr w:type="spellStart"/>
      <w:r w:rsidRPr="00A80423">
        <w:rPr>
          <w:rFonts w:hint="eastAsia"/>
          <w:lang w:val="ru-RU"/>
        </w:rPr>
        <w:t>медицинских</w:t>
      </w:r>
      <w:proofErr w:type="spellEnd"/>
      <w:r w:rsidRPr="00A80423">
        <w:rPr>
          <w:lang w:val="ru-RU"/>
        </w:rPr>
        <w:t xml:space="preserve"> </w:t>
      </w:r>
      <w:proofErr w:type="spellStart"/>
      <w:r w:rsidRPr="00A80423">
        <w:rPr>
          <w:rFonts w:hint="eastAsia"/>
          <w:lang w:val="ru-RU"/>
        </w:rPr>
        <w:t>организациях</w:t>
      </w:r>
      <w:proofErr w:type="spellEnd"/>
      <w:r w:rsidRPr="00A80423">
        <w:rPr>
          <w:lang w:val="ru-RU"/>
        </w:rPr>
        <w:t xml:space="preserve"> </w:t>
      </w:r>
      <w:r w:rsidRPr="00A80423">
        <w:rPr>
          <w:rFonts w:hint="eastAsia"/>
          <w:lang w:val="ru-RU"/>
        </w:rPr>
        <w:t>в</w:t>
      </w:r>
      <w:r w:rsidRPr="00A80423">
        <w:rPr>
          <w:lang w:val="ru-RU"/>
        </w:rPr>
        <w:t xml:space="preserve"> 2006-2015 </w:t>
      </w:r>
      <w:r w:rsidRPr="00A80423">
        <w:rPr>
          <w:rFonts w:hint="eastAsia"/>
          <w:lang w:val="ru-RU"/>
        </w:rPr>
        <w:t>г</w:t>
      </w:r>
      <w:r w:rsidRPr="00A80423">
        <w:rPr>
          <w:lang w:val="ru-RU"/>
        </w:rPr>
        <w:t>.</w:t>
      </w:r>
      <w:proofErr w:type="spellStart"/>
      <w:r w:rsidRPr="00A80423">
        <w:rPr>
          <w:rFonts w:hint="eastAsia"/>
          <w:lang w:val="ru-RU"/>
        </w:rPr>
        <w:t>г</w:t>
      </w:r>
      <w:proofErr w:type="spellEnd"/>
    </w:p>
    <w:p w14:paraId="37402816" w14:textId="77777777" w:rsidR="00A80423" w:rsidRPr="00A80423" w:rsidRDefault="00A80423" w:rsidP="00A80423">
      <w:pPr>
        <w:rPr>
          <w:lang w:val="ru-RU"/>
        </w:rPr>
      </w:pPr>
    </w:p>
    <w:p w14:paraId="334EA54A" w14:textId="77777777" w:rsidR="00A80423" w:rsidRPr="00A80423" w:rsidRDefault="00A80423" w:rsidP="00A80423">
      <w:pPr>
        <w:rPr>
          <w:lang w:val="ru-RU"/>
        </w:rPr>
      </w:pPr>
      <w:r w:rsidRPr="00A80423">
        <w:rPr>
          <w:lang w:val="ru-RU"/>
        </w:rPr>
        <w:t xml:space="preserve">3.11. </w:t>
      </w:r>
      <w:proofErr w:type="spellStart"/>
      <w:r w:rsidRPr="00A80423">
        <w:rPr>
          <w:rFonts w:hint="eastAsia"/>
          <w:lang w:val="ru-RU"/>
        </w:rPr>
        <w:t>Первичная</w:t>
      </w:r>
      <w:proofErr w:type="spellEnd"/>
      <w:r w:rsidRPr="00A80423">
        <w:rPr>
          <w:lang w:val="ru-RU"/>
        </w:rPr>
        <w:t xml:space="preserve"> </w:t>
      </w:r>
      <w:proofErr w:type="spellStart"/>
      <w:r w:rsidRPr="00A80423">
        <w:rPr>
          <w:rFonts w:hint="eastAsia"/>
          <w:lang w:val="ru-RU"/>
        </w:rPr>
        <w:t>заболеваемость</w:t>
      </w:r>
      <w:proofErr w:type="spellEnd"/>
      <w:r w:rsidRPr="00A80423">
        <w:rPr>
          <w:lang w:val="ru-RU"/>
        </w:rPr>
        <w:t xml:space="preserve"> </w:t>
      </w:r>
      <w:proofErr w:type="spellStart"/>
      <w:r w:rsidRPr="00A80423">
        <w:rPr>
          <w:rFonts w:hint="eastAsia"/>
          <w:lang w:val="ru-RU"/>
        </w:rPr>
        <w:t>туберкулезом</w:t>
      </w:r>
      <w:proofErr w:type="spellEnd"/>
      <w:r w:rsidRPr="00A80423">
        <w:rPr>
          <w:lang w:val="ru-RU"/>
        </w:rPr>
        <w:t xml:space="preserve">, </w:t>
      </w:r>
      <w:proofErr w:type="spellStart"/>
      <w:r w:rsidRPr="00A80423">
        <w:rPr>
          <w:rFonts w:hint="eastAsia"/>
          <w:lang w:val="ru-RU"/>
        </w:rPr>
        <w:t>сочетанным</w:t>
      </w:r>
      <w:proofErr w:type="spellEnd"/>
      <w:r w:rsidRPr="00A80423">
        <w:rPr>
          <w:lang w:val="ru-RU"/>
        </w:rPr>
        <w:t xml:space="preserve"> </w:t>
      </w:r>
      <w:r w:rsidRPr="00A80423">
        <w:rPr>
          <w:rFonts w:hint="eastAsia"/>
          <w:lang w:val="ru-RU"/>
        </w:rPr>
        <w:t>с</w:t>
      </w:r>
      <w:r w:rsidRPr="00A80423">
        <w:rPr>
          <w:lang w:val="ru-RU"/>
        </w:rPr>
        <w:t xml:space="preserve"> </w:t>
      </w:r>
      <w:r w:rsidRPr="00A80423">
        <w:rPr>
          <w:rFonts w:hint="eastAsia"/>
          <w:lang w:val="ru-RU"/>
        </w:rPr>
        <w:t>ВИЧ</w:t>
      </w:r>
      <w:r w:rsidRPr="00A80423">
        <w:rPr>
          <w:lang w:val="ru-RU"/>
        </w:rPr>
        <w:t>-</w:t>
      </w:r>
      <w:proofErr w:type="spellStart"/>
      <w:r w:rsidRPr="00A80423">
        <w:rPr>
          <w:rFonts w:hint="eastAsia"/>
          <w:lang w:val="ru-RU"/>
        </w:rPr>
        <w:t>инфекцией</w:t>
      </w:r>
      <w:proofErr w:type="spellEnd"/>
      <w:r w:rsidRPr="00A80423">
        <w:rPr>
          <w:lang w:val="ru-RU"/>
        </w:rPr>
        <w:t xml:space="preserve">, </w:t>
      </w:r>
      <w:r w:rsidRPr="00A80423">
        <w:rPr>
          <w:rFonts w:hint="eastAsia"/>
          <w:lang w:val="ru-RU"/>
        </w:rPr>
        <w:t>в</w:t>
      </w:r>
      <w:r w:rsidRPr="00A80423">
        <w:rPr>
          <w:lang w:val="ru-RU"/>
        </w:rPr>
        <w:t xml:space="preserve"> 2006-2015 </w:t>
      </w:r>
      <w:r w:rsidRPr="00A80423">
        <w:rPr>
          <w:rFonts w:hint="eastAsia"/>
          <w:lang w:val="ru-RU"/>
        </w:rPr>
        <w:t>г</w:t>
      </w:r>
      <w:r w:rsidRPr="00A80423">
        <w:rPr>
          <w:lang w:val="ru-RU"/>
        </w:rPr>
        <w:t>.</w:t>
      </w:r>
      <w:proofErr w:type="spellStart"/>
      <w:r w:rsidRPr="00A80423">
        <w:rPr>
          <w:rFonts w:hint="eastAsia"/>
          <w:lang w:val="ru-RU"/>
        </w:rPr>
        <w:t>г</w:t>
      </w:r>
      <w:proofErr w:type="spellEnd"/>
    </w:p>
    <w:p w14:paraId="6B27E4CB" w14:textId="77777777" w:rsidR="00A80423" w:rsidRPr="00A80423" w:rsidRDefault="00A80423" w:rsidP="00A80423">
      <w:pPr>
        <w:rPr>
          <w:lang w:val="ru-RU"/>
        </w:rPr>
      </w:pPr>
    </w:p>
    <w:p w14:paraId="74812293" w14:textId="77777777" w:rsidR="00A80423" w:rsidRPr="00A80423" w:rsidRDefault="00A80423" w:rsidP="00A80423">
      <w:pPr>
        <w:rPr>
          <w:lang w:val="ru-RU"/>
        </w:rPr>
      </w:pPr>
      <w:r w:rsidRPr="00A80423">
        <w:rPr>
          <w:lang w:val="ru-RU"/>
        </w:rPr>
        <w:t xml:space="preserve">3.12. </w:t>
      </w:r>
      <w:proofErr w:type="spellStart"/>
      <w:r w:rsidRPr="00A80423">
        <w:rPr>
          <w:rFonts w:hint="eastAsia"/>
          <w:lang w:val="ru-RU"/>
        </w:rPr>
        <w:t>Характеристика</w:t>
      </w:r>
      <w:proofErr w:type="spellEnd"/>
      <w:r w:rsidRPr="00A80423">
        <w:rPr>
          <w:lang w:val="ru-RU"/>
        </w:rPr>
        <w:t xml:space="preserve"> </w:t>
      </w:r>
      <w:proofErr w:type="spellStart"/>
      <w:r w:rsidRPr="00A80423">
        <w:rPr>
          <w:rFonts w:hint="eastAsia"/>
          <w:lang w:val="ru-RU"/>
        </w:rPr>
        <w:t>смертности</w:t>
      </w:r>
      <w:proofErr w:type="spellEnd"/>
      <w:r w:rsidRPr="00A80423">
        <w:rPr>
          <w:lang w:val="ru-RU"/>
        </w:rPr>
        <w:t xml:space="preserve"> </w:t>
      </w:r>
      <w:proofErr w:type="spellStart"/>
      <w:r w:rsidRPr="00A80423">
        <w:rPr>
          <w:rFonts w:hint="eastAsia"/>
          <w:lang w:val="ru-RU"/>
        </w:rPr>
        <w:t>от</w:t>
      </w:r>
      <w:proofErr w:type="spellEnd"/>
      <w:r w:rsidRPr="00A80423">
        <w:rPr>
          <w:lang w:val="ru-RU"/>
        </w:rPr>
        <w:t xml:space="preserve"> </w:t>
      </w:r>
      <w:proofErr w:type="spellStart"/>
      <w:r w:rsidRPr="00A80423">
        <w:rPr>
          <w:rFonts w:hint="eastAsia"/>
          <w:lang w:val="ru-RU"/>
        </w:rPr>
        <w:t>туберкулеза</w:t>
      </w:r>
      <w:proofErr w:type="spellEnd"/>
      <w:r w:rsidRPr="00A80423">
        <w:rPr>
          <w:lang w:val="ru-RU"/>
        </w:rPr>
        <w:t xml:space="preserve"> </w:t>
      </w:r>
      <w:r w:rsidRPr="00A80423">
        <w:rPr>
          <w:rFonts w:hint="eastAsia"/>
          <w:lang w:val="ru-RU"/>
        </w:rPr>
        <w:t>в</w:t>
      </w:r>
      <w:r w:rsidRPr="00A80423">
        <w:rPr>
          <w:lang w:val="ru-RU"/>
        </w:rPr>
        <w:t xml:space="preserve"> 2006-2015 </w:t>
      </w:r>
      <w:r w:rsidRPr="00A80423">
        <w:rPr>
          <w:rFonts w:hint="eastAsia"/>
          <w:lang w:val="ru-RU"/>
        </w:rPr>
        <w:t>г</w:t>
      </w:r>
      <w:r w:rsidRPr="00A80423">
        <w:rPr>
          <w:lang w:val="ru-RU"/>
        </w:rPr>
        <w:t>.</w:t>
      </w:r>
      <w:proofErr w:type="spellStart"/>
      <w:r w:rsidRPr="00A80423">
        <w:rPr>
          <w:rFonts w:hint="eastAsia"/>
          <w:lang w:val="ru-RU"/>
        </w:rPr>
        <w:t>г</w:t>
      </w:r>
      <w:proofErr w:type="spellEnd"/>
    </w:p>
    <w:p w14:paraId="191851B9" w14:textId="77777777" w:rsidR="00A80423" w:rsidRPr="00A80423" w:rsidRDefault="00A80423" w:rsidP="00A80423">
      <w:pPr>
        <w:rPr>
          <w:lang w:val="ru-RU"/>
        </w:rPr>
      </w:pPr>
    </w:p>
    <w:p w14:paraId="5503E479" w14:textId="77777777" w:rsidR="00A80423" w:rsidRPr="00A80423" w:rsidRDefault="00A80423" w:rsidP="00A80423">
      <w:pPr>
        <w:rPr>
          <w:lang w:val="ru-RU"/>
        </w:rPr>
      </w:pPr>
      <w:r w:rsidRPr="00A80423">
        <w:rPr>
          <w:lang w:val="ru-RU"/>
        </w:rPr>
        <w:t xml:space="preserve">3.13. </w:t>
      </w:r>
      <w:proofErr w:type="spellStart"/>
      <w:r w:rsidRPr="00A80423">
        <w:rPr>
          <w:rFonts w:hint="eastAsia"/>
          <w:lang w:val="ru-RU"/>
        </w:rPr>
        <w:t>Прогноз</w:t>
      </w:r>
      <w:proofErr w:type="spellEnd"/>
      <w:r w:rsidRPr="00A80423">
        <w:rPr>
          <w:lang w:val="ru-RU"/>
        </w:rPr>
        <w:t xml:space="preserve"> </w:t>
      </w:r>
      <w:proofErr w:type="spellStart"/>
      <w:r w:rsidRPr="00A80423">
        <w:rPr>
          <w:rFonts w:hint="eastAsia"/>
          <w:lang w:val="ru-RU"/>
        </w:rPr>
        <w:t>заболеваемости</w:t>
      </w:r>
      <w:proofErr w:type="spellEnd"/>
      <w:r w:rsidRPr="00A80423">
        <w:rPr>
          <w:lang w:val="ru-RU"/>
        </w:rPr>
        <w:t xml:space="preserve">, </w:t>
      </w:r>
      <w:proofErr w:type="spellStart"/>
      <w:r w:rsidRPr="00A80423">
        <w:rPr>
          <w:rFonts w:hint="eastAsia"/>
          <w:lang w:val="ru-RU"/>
        </w:rPr>
        <w:t>распространённости</w:t>
      </w:r>
      <w:proofErr w:type="spellEnd"/>
      <w:r w:rsidRPr="00A80423">
        <w:rPr>
          <w:lang w:val="ru-RU"/>
        </w:rPr>
        <w:t xml:space="preserve"> </w:t>
      </w:r>
      <w:r w:rsidRPr="00A80423">
        <w:rPr>
          <w:rFonts w:hint="eastAsia"/>
          <w:lang w:val="ru-RU"/>
        </w:rPr>
        <w:t>и</w:t>
      </w:r>
      <w:r w:rsidRPr="00A80423">
        <w:rPr>
          <w:lang w:val="ru-RU"/>
        </w:rPr>
        <w:t xml:space="preserve"> </w:t>
      </w:r>
      <w:proofErr w:type="spellStart"/>
      <w:r w:rsidRPr="00A80423">
        <w:rPr>
          <w:rFonts w:hint="eastAsia"/>
          <w:lang w:val="ru-RU"/>
        </w:rPr>
        <w:t>смертности</w:t>
      </w:r>
      <w:proofErr w:type="spellEnd"/>
      <w:r w:rsidRPr="00A80423">
        <w:rPr>
          <w:lang w:val="ru-RU"/>
        </w:rPr>
        <w:t xml:space="preserve"> </w:t>
      </w:r>
      <w:proofErr w:type="spellStart"/>
      <w:r w:rsidRPr="00A80423">
        <w:rPr>
          <w:rFonts w:hint="eastAsia"/>
          <w:lang w:val="ru-RU"/>
        </w:rPr>
        <w:t>от</w:t>
      </w:r>
      <w:proofErr w:type="spellEnd"/>
      <w:r w:rsidRPr="00A80423">
        <w:rPr>
          <w:lang w:val="ru-RU"/>
        </w:rPr>
        <w:t xml:space="preserve"> </w:t>
      </w:r>
      <w:proofErr w:type="spellStart"/>
      <w:r w:rsidRPr="00A80423">
        <w:rPr>
          <w:rFonts w:hint="eastAsia"/>
          <w:lang w:val="ru-RU"/>
        </w:rPr>
        <w:t>туберкулеза</w:t>
      </w:r>
      <w:proofErr w:type="spellEnd"/>
      <w:r w:rsidRPr="00A80423">
        <w:rPr>
          <w:lang w:val="ru-RU"/>
        </w:rPr>
        <w:t xml:space="preserve"> </w:t>
      </w:r>
      <w:proofErr w:type="spellStart"/>
      <w:r w:rsidRPr="00A80423">
        <w:rPr>
          <w:rFonts w:hint="eastAsia"/>
          <w:lang w:val="ru-RU"/>
        </w:rPr>
        <w:t>до</w:t>
      </w:r>
      <w:proofErr w:type="spellEnd"/>
      <w:r w:rsidRPr="00A80423">
        <w:rPr>
          <w:lang w:val="ru-RU"/>
        </w:rPr>
        <w:t xml:space="preserve"> 2020 </w:t>
      </w:r>
      <w:r w:rsidRPr="00A80423">
        <w:rPr>
          <w:rFonts w:hint="eastAsia"/>
          <w:lang w:val="ru-RU"/>
        </w:rPr>
        <w:t>г</w:t>
      </w:r>
      <w:r w:rsidRPr="00A80423">
        <w:rPr>
          <w:lang w:val="ru-RU"/>
        </w:rPr>
        <w:t xml:space="preserve">. </w:t>
      </w:r>
      <w:r w:rsidRPr="00A80423">
        <w:rPr>
          <w:rFonts w:hint="eastAsia"/>
          <w:lang w:val="ru-RU"/>
        </w:rPr>
        <w:t>с</w:t>
      </w:r>
      <w:r w:rsidRPr="00A80423">
        <w:rPr>
          <w:lang w:val="ru-RU"/>
        </w:rPr>
        <w:t xml:space="preserve"> </w:t>
      </w:r>
      <w:proofErr w:type="spellStart"/>
      <w:r w:rsidRPr="00A80423">
        <w:rPr>
          <w:rFonts w:hint="eastAsia"/>
          <w:lang w:val="ru-RU"/>
        </w:rPr>
        <w:t>учетом</w:t>
      </w:r>
      <w:proofErr w:type="spellEnd"/>
      <w:r w:rsidRPr="00A80423">
        <w:rPr>
          <w:lang w:val="ru-RU"/>
        </w:rPr>
        <w:t xml:space="preserve"> </w:t>
      </w:r>
      <w:proofErr w:type="spellStart"/>
      <w:r w:rsidRPr="00A80423">
        <w:rPr>
          <w:rFonts w:hint="eastAsia"/>
          <w:lang w:val="ru-RU"/>
        </w:rPr>
        <w:t>дополнительного</w:t>
      </w:r>
      <w:proofErr w:type="spellEnd"/>
      <w:r w:rsidRPr="00A80423">
        <w:rPr>
          <w:lang w:val="ru-RU"/>
        </w:rPr>
        <w:t xml:space="preserve"> </w:t>
      </w:r>
      <w:proofErr w:type="spellStart"/>
      <w:r w:rsidRPr="00A80423">
        <w:rPr>
          <w:rFonts w:hint="eastAsia"/>
          <w:lang w:val="ru-RU"/>
        </w:rPr>
        <w:t>финансирования</w:t>
      </w:r>
      <w:proofErr w:type="spellEnd"/>
    </w:p>
    <w:p w14:paraId="1160CDA0" w14:textId="77777777" w:rsidR="00A80423" w:rsidRPr="00A80423" w:rsidRDefault="00A80423" w:rsidP="00A80423">
      <w:pPr>
        <w:rPr>
          <w:lang w:val="ru-RU"/>
        </w:rPr>
      </w:pPr>
    </w:p>
    <w:p w14:paraId="49BD3A88" w14:textId="77777777" w:rsidR="00A80423" w:rsidRPr="00A80423" w:rsidRDefault="00A80423" w:rsidP="00A80423">
      <w:pPr>
        <w:rPr>
          <w:lang w:val="ru-RU"/>
        </w:rPr>
      </w:pPr>
      <w:proofErr w:type="spellStart"/>
      <w:r w:rsidRPr="00A80423">
        <w:rPr>
          <w:rFonts w:hint="eastAsia"/>
          <w:lang w:val="ru-RU"/>
        </w:rPr>
        <w:t>Глава</w:t>
      </w:r>
      <w:proofErr w:type="spellEnd"/>
      <w:r w:rsidRPr="00A80423">
        <w:rPr>
          <w:lang w:val="ru-RU"/>
        </w:rPr>
        <w:t xml:space="preserve"> IV. </w:t>
      </w:r>
      <w:proofErr w:type="spellStart"/>
      <w:r w:rsidRPr="00A80423">
        <w:rPr>
          <w:rFonts w:hint="eastAsia"/>
          <w:lang w:val="ru-RU"/>
        </w:rPr>
        <w:t>Первичная</w:t>
      </w:r>
      <w:proofErr w:type="spellEnd"/>
      <w:r w:rsidRPr="00A80423">
        <w:rPr>
          <w:lang w:val="ru-RU"/>
        </w:rPr>
        <w:t xml:space="preserve"> </w:t>
      </w:r>
      <w:r w:rsidRPr="00A80423">
        <w:rPr>
          <w:rFonts w:hint="eastAsia"/>
          <w:lang w:val="ru-RU"/>
        </w:rPr>
        <w:t>и</w:t>
      </w:r>
      <w:r w:rsidRPr="00A80423">
        <w:rPr>
          <w:lang w:val="ru-RU"/>
        </w:rPr>
        <w:t xml:space="preserve"> </w:t>
      </w:r>
      <w:proofErr w:type="spellStart"/>
      <w:r w:rsidRPr="00A80423">
        <w:rPr>
          <w:rFonts w:hint="eastAsia"/>
          <w:lang w:val="ru-RU"/>
        </w:rPr>
        <w:t>повторная</w:t>
      </w:r>
      <w:proofErr w:type="spellEnd"/>
      <w:r w:rsidRPr="00A80423">
        <w:rPr>
          <w:lang w:val="ru-RU"/>
        </w:rPr>
        <w:t xml:space="preserve"> </w:t>
      </w:r>
      <w:proofErr w:type="spellStart"/>
      <w:r w:rsidRPr="00A80423">
        <w:rPr>
          <w:rFonts w:hint="eastAsia"/>
          <w:lang w:val="ru-RU"/>
        </w:rPr>
        <w:t>инвалидность</w:t>
      </w:r>
      <w:proofErr w:type="spellEnd"/>
      <w:r w:rsidRPr="00A80423">
        <w:rPr>
          <w:lang w:val="ru-RU"/>
        </w:rPr>
        <w:t xml:space="preserve"> </w:t>
      </w:r>
      <w:proofErr w:type="spellStart"/>
      <w:r w:rsidRPr="00A80423">
        <w:rPr>
          <w:rFonts w:hint="eastAsia"/>
          <w:lang w:val="ru-RU"/>
        </w:rPr>
        <w:t>вследствие</w:t>
      </w:r>
      <w:proofErr w:type="spellEnd"/>
      <w:r w:rsidRPr="00A80423">
        <w:rPr>
          <w:lang w:val="ru-RU"/>
        </w:rPr>
        <w:t xml:space="preserve"> </w:t>
      </w:r>
      <w:proofErr w:type="spellStart"/>
      <w:r w:rsidRPr="00A80423">
        <w:rPr>
          <w:rFonts w:hint="eastAsia"/>
          <w:lang w:val="ru-RU"/>
        </w:rPr>
        <w:t>заболеваемости</w:t>
      </w:r>
      <w:proofErr w:type="spellEnd"/>
      <w:r w:rsidRPr="00A80423">
        <w:rPr>
          <w:lang w:val="ru-RU"/>
        </w:rPr>
        <w:t xml:space="preserve"> </w:t>
      </w:r>
      <w:proofErr w:type="spellStart"/>
      <w:r w:rsidRPr="00A80423">
        <w:rPr>
          <w:rFonts w:hint="eastAsia"/>
          <w:lang w:val="ru-RU"/>
        </w:rPr>
        <w:t>туберкулезом</w:t>
      </w:r>
      <w:proofErr w:type="spellEnd"/>
      <w:r w:rsidRPr="00A80423">
        <w:rPr>
          <w:lang w:val="ru-RU"/>
        </w:rPr>
        <w:t xml:space="preserve"> </w:t>
      </w:r>
      <w:r w:rsidRPr="00A80423">
        <w:rPr>
          <w:rFonts w:hint="eastAsia"/>
          <w:lang w:val="ru-RU"/>
        </w:rPr>
        <w:t>в</w:t>
      </w:r>
      <w:r w:rsidRPr="00A80423">
        <w:rPr>
          <w:lang w:val="ru-RU"/>
        </w:rPr>
        <w:t xml:space="preserve"> </w:t>
      </w:r>
      <w:proofErr w:type="spellStart"/>
      <w:r w:rsidRPr="00A80423">
        <w:rPr>
          <w:rFonts w:hint="eastAsia"/>
          <w:lang w:val="ru-RU"/>
        </w:rPr>
        <w:t>Удмуртской</w:t>
      </w:r>
      <w:proofErr w:type="spellEnd"/>
      <w:r w:rsidRPr="00A80423">
        <w:rPr>
          <w:lang w:val="ru-RU"/>
        </w:rPr>
        <w:t xml:space="preserve"> </w:t>
      </w:r>
      <w:proofErr w:type="spellStart"/>
      <w:r w:rsidRPr="00A80423">
        <w:rPr>
          <w:rFonts w:hint="eastAsia"/>
          <w:lang w:val="ru-RU"/>
        </w:rPr>
        <w:t>Республике</w:t>
      </w:r>
      <w:proofErr w:type="spellEnd"/>
      <w:r w:rsidRPr="00A80423">
        <w:rPr>
          <w:lang w:val="ru-RU"/>
        </w:rPr>
        <w:t xml:space="preserve"> </w:t>
      </w:r>
      <w:proofErr w:type="spellStart"/>
      <w:r w:rsidRPr="00A80423">
        <w:rPr>
          <w:rFonts w:hint="eastAsia"/>
          <w:lang w:val="ru-RU"/>
        </w:rPr>
        <w:t>за</w:t>
      </w:r>
      <w:proofErr w:type="spellEnd"/>
      <w:r w:rsidRPr="00A80423">
        <w:rPr>
          <w:lang w:val="ru-RU"/>
        </w:rPr>
        <w:t xml:space="preserve"> 2006-2015 </w:t>
      </w:r>
      <w:r w:rsidRPr="00A80423">
        <w:rPr>
          <w:rFonts w:hint="eastAsia"/>
          <w:lang w:val="ru-RU"/>
        </w:rPr>
        <w:t>г</w:t>
      </w:r>
      <w:r w:rsidRPr="00A80423">
        <w:rPr>
          <w:lang w:val="ru-RU"/>
        </w:rPr>
        <w:t>.</w:t>
      </w:r>
      <w:proofErr w:type="spellStart"/>
      <w:r w:rsidRPr="00A80423">
        <w:rPr>
          <w:rFonts w:hint="eastAsia"/>
          <w:lang w:val="ru-RU"/>
        </w:rPr>
        <w:t>г</w:t>
      </w:r>
      <w:proofErr w:type="spellEnd"/>
      <w:r w:rsidRPr="00A80423">
        <w:rPr>
          <w:lang w:val="ru-RU"/>
        </w:rPr>
        <w:t>.</w:t>
      </w:r>
    </w:p>
    <w:p w14:paraId="7B7B5137" w14:textId="77777777" w:rsidR="00A80423" w:rsidRPr="00A80423" w:rsidRDefault="00A80423" w:rsidP="00A80423">
      <w:pPr>
        <w:rPr>
          <w:lang w:val="ru-RU"/>
        </w:rPr>
      </w:pPr>
    </w:p>
    <w:p w14:paraId="44E794B4" w14:textId="77777777" w:rsidR="00A80423" w:rsidRPr="00A80423" w:rsidRDefault="00A80423" w:rsidP="00A80423">
      <w:pPr>
        <w:rPr>
          <w:lang w:val="ru-RU"/>
        </w:rPr>
      </w:pPr>
      <w:r w:rsidRPr="00A80423">
        <w:rPr>
          <w:lang w:val="ru-RU"/>
        </w:rPr>
        <w:t xml:space="preserve">4.1 </w:t>
      </w:r>
      <w:proofErr w:type="spellStart"/>
      <w:r w:rsidRPr="00A80423">
        <w:rPr>
          <w:rFonts w:hint="eastAsia"/>
          <w:lang w:val="ru-RU"/>
        </w:rPr>
        <w:t>Характеристика</w:t>
      </w:r>
      <w:proofErr w:type="spellEnd"/>
      <w:r w:rsidRPr="00A80423">
        <w:rPr>
          <w:lang w:val="ru-RU"/>
        </w:rPr>
        <w:t xml:space="preserve"> </w:t>
      </w:r>
      <w:proofErr w:type="spellStart"/>
      <w:r w:rsidRPr="00A80423">
        <w:rPr>
          <w:rFonts w:hint="eastAsia"/>
          <w:lang w:val="ru-RU"/>
        </w:rPr>
        <w:t>первичной</w:t>
      </w:r>
      <w:proofErr w:type="spellEnd"/>
      <w:r w:rsidRPr="00A80423">
        <w:rPr>
          <w:lang w:val="ru-RU"/>
        </w:rPr>
        <w:t xml:space="preserve"> </w:t>
      </w:r>
      <w:proofErr w:type="spellStart"/>
      <w:r w:rsidRPr="00A80423">
        <w:rPr>
          <w:rFonts w:hint="eastAsia"/>
          <w:lang w:val="ru-RU"/>
        </w:rPr>
        <w:t>инвалидности</w:t>
      </w:r>
      <w:proofErr w:type="spellEnd"/>
      <w:r w:rsidRPr="00A80423">
        <w:rPr>
          <w:lang w:val="ru-RU"/>
        </w:rPr>
        <w:t xml:space="preserve"> </w:t>
      </w:r>
      <w:proofErr w:type="spellStart"/>
      <w:r w:rsidRPr="00A80423">
        <w:rPr>
          <w:rFonts w:hint="eastAsia"/>
          <w:lang w:val="ru-RU"/>
        </w:rPr>
        <w:t>вследствие</w:t>
      </w:r>
      <w:proofErr w:type="spellEnd"/>
      <w:r w:rsidRPr="00A80423">
        <w:rPr>
          <w:lang w:val="ru-RU"/>
        </w:rPr>
        <w:t xml:space="preserve"> </w:t>
      </w:r>
      <w:proofErr w:type="spellStart"/>
      <w:r w:rsidRPr="00A80423">
        <w:rPr>
          <w:rFonts w:hint="eastAsia"/>
          <w:lang w:val="ru-RU"/>
        </w:rPr>
        <w:t>заболеваемости</w:t>
      </w:r>
      <w:proofErr w:type="spellEnd"/>
      <w:r w:rsidRPr="00A80423">
        <w:rPr>
          <w:lang w:val="ru-RU"/>
        </w:rPr>
        <w:t xml:space="preserve"> </w:t>
      </w:r>
      <w:proofErr w:type="spellStart"/>
      <w:r w:rsidRPr="00A80423">
        <w:rPr>
          <w:rFonts w:hint="eastAsia"/>
          <w:lang w:val="ru-RU"/>
        </w:rPr>
        <w:t>туберкулезом</w:t>
      </w:r>
      <w:proofErr w:type="spellEnd"/>
      <w:r w:rsidRPr="00A80423">
        <w:rPr>
          <w:lang w:val="ru-RU"/>
        </w:rPr>
        <w:t xml:space="preserve"> </w:t>
      </w:r>
      <w:proofErr w:type="spellStart"/>
      <w:r w:rsidRPr="00A80423">
        <w:rPr>
          <w:rFonts w:hint="eastAsia"/>
          <w:lang w:val="ru-RU"/>
        </w:rPr>
        <w:t>среди</w:t>
      </w:r>
      <w:proofErr w:type="spellEnd"/>
      <w:r w:rsidRPr="00A80423">
        <w:rPr>
          <w:lang w:val="ru-RU"/>
        </w:rPr>
        <w:t xml:space="preserve"> </w:t>
      </w:r>
      <w:proofErr w:type="spellStart"/>
      <w:r w:rsidRPr="00A80423">
        <w:rPr>
          <w:rFonts w:hint="eastAsia"/>
          <w:lang w:val="ru-RU"/>
        </w:rPr>
        <w:t>взрослого</w:t>
      </w:r>
      <w:proofErr w:type="spellEnd"/>
      <w:r w:rsidRPr="00A80423">
        <w:rPr>
          <w:lang w:val="ru-RU"/>
        </w:rPr>
        <w:t xml:space="preserve"> </w:t>
      </w:r>
      <w:proofErr w:type="spellStart"/>
      <w:r w:rsidRPr="00A80423">
        <w:rPr>
          <w:rFonts w:hint="eastAsia"/>
          <w:lang w:val="ru-RU"/>
        </w:rPr>
        <w:t>населения</w:t>
      </w:r>
      <w:proofErr w:type="spellEnd"/>
      <w:r w:rsidRPr="00A80423">
        <w:rPr>
          <w:lang w:val="ru-RU"/>
        </w:rPr>
        <w:t xml:space="preserve"> </w:t>
      </w:r>
      <w:r w:rsidRPr="00A80423">
        <w:rPr>
          <w:rFonts w:hint="eastAsia"/>
          <w:lang w:val="ru-RU"/>
        </w:rPr>
        <w:t>в</w:t>
      </w:r>
      <w:r w:rsidRPr="00A80423">
        <w:rPr>
          <w:lang w:val="ru-RU"/>
        </w:rPr>
        <w:t xml:space="preserve"> </w:t>
      </w:r>
      <w:proofErr w:type="spellStart"/>
      <w:r w:rsidRPr="00A80423">
        <w:rPr>
          <w:rFonts w:hint="eastAsia"/>
          <w:lang w:val="ru-RU"/>
        </w:rPr>
        <w:t>сравнении</w:t>
      </w:r>
      <w:proofErr w:type="spellEnd"/>
      <w:r w:rsidRPr="00A80423">
        <w:rPr>
          <w:lang w:val="ru-RU"/>
        </w:rPr>
        <w:t xml:space="preserve"> </w:t>
      </w:r>
      <w:r w:rsidRPr="00A80423">
        <w:rPr>
          <w:rFonts w:hint="eastAsia"/>
          <w:lang w:val="ru-RU"/>
        </w:rPr>
        <w:t>с</w:t>
      </w:r>
      <w:r w:rsidRPr="00A80423">
        <w:rPr>
          <w:lang w:val="ru-RU"/>
        </w:rPr>
        <w:t xml:space="preserve"> </w:t>
      </w:r>
      <w:proofErr w:type="spellStart"/>
      <w:r w:rsidRPr="00A80423">
        <w:rPr>
          <w:rFonts w:hint="eastAsia"/>
          <w:lang w:val="ru-RU"/>
        </w:rPr>
        <w:t>динамикой</w:t>
      </w:r>
      <w:proofErr w:type="spellEnd"/>
      <w:r w:rsidRPr="00A80423">
        <w:rPr>
          <w:lang w:val="ru-RU"/>
        </w:rPr>
        <w:t xml:space="preserve"> </w:t>
      </w:r>
      <w:proofErr w:type="spellStart"/>
      <w:r w:rsidRPr="00A80423">
        <w:rPr>
          <w:rFonts w:hint="eastAsia"/>
          <w:lang w:val="ru-RU"/>
        </w:rPr>
        <w:t>по</w:t>
      </w:r>
      <w:proofErr w:type="spellEnd"/>
      <w:r w:rsidRPr="00A80423">
        <w:rPr>
          <w:lang w:val="ru-RU"/>
        </w:rPr>
        <w:t xml:space="preserve"> </w:t>
      </w:r>
      <w:proofErr w:type="spellStart"/>
      <w:r w:rsidRPr="00A80423">
        <w:rPr>
          <w:rFonts w:hint="eastAsia"/>
          <w:lang w:val="ru-RU"/>
        </w:rPr>
        <w:t>Российской</w:t>
      </w:r>
      <w:proofErr w:type="spellEnd"/>
      <w:r w:rsidRPr="00A80423">
        <w:rPr>
          <w:lang w:val="ru-RU"/>
        </w:rPr>
        <w:t xml:space="preserve"> </w:t>
      </w:r>
      <w:proofErr w:type="spellStart"/>
      <w:r w:rsidRPr="00A80423">
        <w:rPr>
          <w:rFonts w:hint="eastAsia"/>
          <w:lang w:val="ru-RU"/>
        </w:rPr>
        <w:t>Федерации</w:t>
      </w:r>
      <w:proofErr w:type="spellEnd"/>
      <w:r w:rsidRPr="00A80423">
        <w:rPr>
          <w:lang w:val="ru-RU"/>
        </w:rPr>
        <w:t xml:space="preserve"> </w:t>
      </w:r>
      <w:r w:rsidRPr="00A80423">
        <w:rPr>
          <w:rFonts w:hint="eastAsia"/>
          <w:lang w:val="ru-RU"/>
        </w:rPr>
        <w:t>и</w:t>
      </w:r>
      <w:r w:rsidRPr="00A80423">
        <w:rPr>
          <w:lang w:val="ru-RU"/>
        </w:rPr>
        <w:t xml:space="preserve"> </w:t>
      </w:r>
      <w:proofErr w:type="spellStart"/>
      <w:r w:rsidRPr="00A80423">
        <w:rPr>
          <w:rFonts w:hint="eastAsia"/>
          <w:lang w:val="ru-RU"/>
        </w:rPr>
        <w:t>Приволжскому</w:t>
      </w:r>
      <w:proofErr w:type="spellEnd"/>
      <w:r w:rsidRPr="00A80423">
        <w:rPr>
          <w:lang w:val="ru-RU"/>
        </w:rPr>
        <w:t xml:space="preserve"> </w:t>
      </w:r>
      <w:proofErr w:type="spellStart"/>
      <w:r w:rsidRPr="00A80423">
        <w:rPr>
          <w:rFonts w:hint="eastAsia"/>
          <w:lang w:val="ru-RU"/>
        </w:rPr>
        <w:t>федеральному</w:t>
      </w:r>
      <w:proofErr w:type="spellEnd"/>
      <w:r w:rsidRPr="00A80423">
        <w:rPr>
          <w:lang w:val="ru-RU"/>
        </w:rPr>
        <w:t xml:space="preserve"> </w:t>
      </w:r>
      <w:proofErr w:type="spellStart"/>
      <w:r w:rsidRPr="00A80423">
        <w:rPr>
          <w:rFonts w:hint="eastAsia"/>
          <w:lang w:val="ru-RU"/>
        </w:rPr>
        <w:t>округу</w:t>
      </w:r>
      <w:proofErr w:type="spellEnd"/>
      <w:r w:rsidRPr="00A80423">
        <w:rPr>
          <w:lang w:val="ru-RU"/>
        </w:rPr>
        <w:t xml:space="preserve"> </w:t>
      </w:r>
      <w:r w:rsidRPr="00A80423">
        <w:rPr>
          <w:rFonts w:hint="eastAsia"/>
          <w:lang w:val="ru-RU"/>
        </w:rPr>
        <w:t>в</w:t>
      </w:r>
      <w:r w:rsidRPr="00A80423">
        <w:rPr>
          <w:lang w:val="ru-RU"/>
        </w:rPr>
        <w:t xml:space="preserve"> 2006-2015 </w:t>
      </w:r>
      <w:r w:rsidRPr="00A80423">
        <w:rPr>
          <w:rFonts w:hint="eastAsia"/>
          <w:lang w:val="ru-RU"/>
        </w:rPr>
        <w:t>г</w:t>
      </w:r>
      <w:r w:rsidRPr="00A80423">
        <w:rPr>
          <w:lang w:val="ru-RU"/>
        </w:rPr>
        <w:t>.</w:t>
      </w:r>
      <w:proofErr w:type="spellStart"/>
      <w:r w:rsidRPr="00A80423">
        <w:rPr>
          <w:rFonts w:hint="eastAsia"/>
          <w:lang w:val="ru-RU"/>
        </w:rPr>
        <w:t>г</w:t>
      </w:r>
      <w:proofErr w:type="spellEnd"/>
    </w:p>
    <w:p w14:paraId="0340A29F" w14:textId="77777777" w:rsidR="00A80423" w:rsidRPr="00A80423" w:rsidRDefault="00A80423" w:rsidP="00A80423">
      <w:pPr>
        <w:rPr>
          <w:lang w:val="ru-RU"/>
        </w:rPr>
      </w:pPr>
    </w:p>
    <w:p w14:paraId="61AB7072" w14:textId="77777777" w:rsidR="00A80423" w:rsidRPr="00A80423" w:rsidRDefault="00A80423" w:rsidP="00A80423">
      <w:pPr>
        <w:rPr>
          <w:lang w:val="ru-RU"/>
        </w:rPr>
      </w:pPr>
      <w:r w:rsidRPr="00A80423">
        <w:rPr>
          <w:lang w:val="ru-RU"/>
        </w:rPr>
        <w:t xml:space="preserve">4.2. </w:t>
      </w:r>
      <w:proofErr w:type="spellStart"/>
      <w:r w:rsidRPr="00A80423">
        <w:rPr>
          <w:rFonts w:hint="eastAsia"/>
          <w:lang w:val="ru-RU"/>
        </w:rPr>
        <w:t>Характеристика</w:t>
      </w:r>
      <w:proofErr w:type="spellEnd"/>
      <w:r w:rsidRPr="00A80423">
        <w:rPr>
          <w:lang w:val="ru-RU"/>
        </w:rPr>
        <w:t xml:space="preserve"> </w:t>
      </w:r>
      <w:proofErr w:type="spellStart"/>
      <w:r w:rsidRPr="00A80423">
        <w:rPr>
          <w:rFonts w:hint="eastAsia"/>
          <w:lang w:val="ru-RU"/>
        </w:rPr>
        <w:t>первичной</w:t>
      </w:r>
      <w:proofErr w:type="spellEnd"/>
      <w:r w:rsidRPr="00A80423">
        <w:rPr>
          <w:lang w:val="ru-RU"/>
        </w:rPr>
        <w:t xml:space="preserve"> </w:t>
      </w:r>
      <w:proofErr w:type="spellStart"/>
      <w:r w:rsidRPr="00A80423">
        <w:rPr>
          <w:rFonts w:hint="eastAsia"/>
          <w:lang w:val="ru-RU"/>
        </w:rPr>
        <w:t>инвалидности</w:t>
      </w:r>
      <w:proofErr w:type="spellEnd"/>
      <w:r w:rsidRPr="00A80423">
        <w:rPr>
          <w:lang w:val="ru-RU"/>
        </w:rPr>
        <w:t xml:space="preserve"> </w:t>
      </w:r>
      <w:proofErr w:type="spellStart"/>
      <w:r w:rsidRPr="00A80423">
        <w:rPr>
          <w:rFonts w:hint="eastAsia"/>
          <w:lang w:val="ru-RU"/>
        </w:rPr>
        <w:t>вследствие</w:t>
      </w:r>
      <w:proofErr w:type="spellEnd"/>
      <w:r w:rsidRPr="00A80423">
        <w:rPr>
          <w:lang w:val="ru-RU"/>
        </w:rPr>
        <w:t xml:space="preserve"> </w:t>
      </w:r>
      <w:proofErr w:type="spellStart"/>
      <w:r w:rsidRPr="00A80423">
        <w:rPr>
          <w:rFonts w:hint="eastAsia"/>
          <w:lang w:val="ru-RU"/>
        </w:rPr>
        <w:t>туберкулеза</w:t>
      </w:r>
      <w:proofErr w:type="spellEnd"/>
      <w:r w:rsidRPr="00A80423">
        <w:rPr>
          <w:lang w:val="ru-RU"/>
        </w:rPr>
        <w:t xml:space="preserve"> </w:t>
      </w:r>
      <w:r w:rsidRPr="00A80423">
        <w:rPr>
          <w:rFonts w:hint="eastAsia"/>
          <w:lang w:val="ru-RU"/>
        </w:rPr>
        <w:t>в</w:t>
      </w:r>
      <w:r w:rsidRPr="00A80423">
        <w:rPr>
          <w:lang w:val="ru-RU"/>
        </w:rPr>
        <w:t xml:space="preserve"> 2006-2015 </w:t>
      </w:r>
      <w:r w:rsidRPr="00A80423">
        <w:rPr>
          <w:rFonts w:hint="eastAsia"/>
          <w:lang w:val="ru-RU"/>
        </w:rPr>
        <w:t>г</w:t>
      </w:r>
      <w:r w:rsidRPr="00A80423">
        <w:rPr>
          <w:lang w:val="ru-RU"/>
        </w:rPr>
        <w:t>.</w:t>
      </w:r>
      <w:proofErr w:type="spellStart"/>
      <w:r w:rsidRPr="00A80423">
        <w:rPr>
          <w:rFonts w:hint="eastAsia"/>
          <w:lang w:val="ru-RU"/>
        </w:rPr>
        <w:t>г</w:t>
      </w:r>
      <w:proofErr w:type="spellEnd"/>
      <w:r w:rsidRPr="00A80423">
        <w:rPr>
          <w:lang w:val="ru-RU"/>
        </w:rPr>
        <w:t xml:space="preserve">. </w:t>
      </w:r>
      <w:proofErr w:type="spellStart"/>
      <w:r w:rsidRPr="00A80423">
        <w:rPr>
          <w:rFonts w:hint="eastAsia"/>
          <w:lang w:val="ru-RU"/>
        </w:rPr>
        <w:t>среди</w:t>
      </w:r>
      <w:proofErr w:type="spellEnd"/>
      <w:r w:rsidRPr="00A80423">
        <w:rPr>
          <w:lang w:val="ru-RU"/>
        </w:rPr>
        <w:t xml:space="preserve"> </w:t>
      </w:r>
      <w:proofErr w:type="spellStart"/>
      <w:r w:rsidRPr="00A80423">
        <w:rPr>
          <w:rFonts w:hint="eastAsia"/>
          <w:lang w:val="ru-RU"/>
        </w:rPr>
        <w:t>детей</w:t>
      </w:r>
      <w:proofErr w:type="spellEnd"/>
      <w:r w:rsidRPr="00A80423">
        <w:rPr>
          <w:lang w:val="ru-RU"/>
        </w:rPr>
        <w:t xml:space="preserve"> </w:t>
      </w:r>
      <w:r w:rsidRPr="00A80423">
        <w:rPr>
          <w:rFonts w:hint="eastAsia"/>
          <w:lang w:val="ru-RU"/>
        </w:rPr>
        <w:t>в</w:t>
      </w:r>
      <w:r w:rsidRPr="00A80423">
        <w:rPr>
          <w:lang w:val="ru-RU"/>
        </w:rPr>
        <w:t xml:space="preserve"> </w:t>
      </w:r>
      <w:proofErr w:type="spellStart"/>
      <w:r w:rsidRPr="00A80423">
        <w:rPr>
          <w:rFonts w:hint="eastAsia"/>
          <w:lang w:val="ru-RU"/>
        </w:rPr>
        <w:t>возрасте</w:t>
      </w:r>
      <w:proofErr w:type="spellEnd"/>
      <w:r w:rsidRPr="00A80423">
        <w:rPr>
          <w:lang w:val="ru-RU"/>
        </w:rPr>
        <w:t xml:space="preserve"> </w:t>
      </w:r>
      <w:proofErr w:type="spellStart"/>
      <w:r w:rsidRPr="00A80423">
        <w:rPr>
          <w:rFonts w:hint="eastAsia"/>
          <w:lang w:val="ru-RU"/>
        </w:rPr>
        <w:t>от</w:t>
      </w:r>
      <w:proofErr w:type="spellEnd"/>
      <w:r w:rsidRPr="00A80423">
        <w:rPr>
          <w:lang w:val="ru-RU"/>
        </w:rPr>
        <w:t xml:space="preserve"> 0 </w:t>
      </w:r>
      <w:proofErr w:type="spellStart"/>
      <w:r w:rsidRPr="00A80423">
        <w:rPr>
          <w:rFonts w:hint="eastAsia"/>
          <w:lang w:val="ru-RU"/>
        </w:rPr>
        <w:t>до</w:t>
      </w:r>
      <w:proofErr w:type="spellEnd"/>
      <w:r w:rsidRPr="00A80423">
        <w:rPr>
          <w:lang w:val="ru-RU"/>
        </w:rPr>
        <w:t xml:space="preserve"> 17 </w:t>
      </w:r>
      <w:proofErr w:type="spellStart"/>
      <w:r w:rsidRPr="00A80423">
        <w:rPr>
          <w:rFonts w:hint="eastAsia"/>
          <w:lang w:val="ru-RU"/>
        </w:rPr>
        <w:t>лет</w:t>
      </w:r>
      <w:proofErr w:type="spellEnd"/>
    </w:p>
    <w:p w14:paraId="0905B896" w14:textId="77777777" w:rsidR="00A80423" w:rsidRPr="00A80423" w:rsidRDefault="00A80423" w:rsidP="00A80423">
      <w:pPr>
        <w:rPr>
          <w:lang w:val="ru-RU"/>
        </w:rPr>
      </w:pPr>
    </w:p>
    <w:p w14:paraId="3B86FD94" w14:textId="77777777" w:rsidR="00A80423" w:rsidRPr="00A80423" w:rsidRDefault="00A80423" w:rsidP="00A80423">
      <w:pPr>
        <w:rPr>
          <w:lang w:val="ru-RU"/>
        </w:rPr>
      </w:pPr>
      <w:r w:rsidRPr="00A80423">
        <w:rPr>
          <w:lang w:val="ru-RU"/>
        </w:rPr>
        <w:t xml:space="preserve">4.3. </w:t>
      </w:r>
      <w:proofErr w:type="spellStart"/>
      <w:r w:rsidRPr="00A80423">
        <w:rPr>
          <w:rFonts w:hint="eastAsia"/>
          <w:lang w:val="ru-RU"/>
        </w:rPr>
        <w:t>Характеристика</w:t>
      </w:r>
      <w:proofErr w:type="spellEnd"/>
      <w:r w:rsidRPr="00A80423">
        <w:rPr>
          <w:lang w:val="ru-RU"/>
        </w:rPr>
        <w:t xml:space="preserve"> </w:t>
      </w:r>
      <w:proofErr w:type="spellStart"/>
      <w:r w:rsidRPr="00A80423">
        <w:rPr>
          <w:rFonts w:hint="eastAsia"/>
          <w:lang w:val="ru-RU"/>
        </w:rPr>
        <w:t>повторной</w:t>
      </w:r>
      <w:proofErr w:type="spellEnd"/>
      <w:r w:rsidRPr="00A80423">
        <w:rPr>
          <w:lang w:val="ru-RU"/>
        </w:rPr>
        <w:t xml:space="preserve"> </w:t>
      </w:r>
      <w:proofErr w:type="spellStart"/>
      <w:r w:rsidRPr="00A80423">
        <w:rPr>
          <w:rFonts w:hint="eastAsia"/>
          <w:lang w:val="ru-RU"/>
        </w:rPr>
        <w:t>инвалидности</w:t>
      </w:r>
      <w:proofErr w:type="spellEnd"/>
      <w:r w:rsidRPr="00A80423">
        <w:rPr>
          <w:lang w:val="ru-RU"/>
        </w:rPr>
        <w:t xml:space="preserve"> </w:t>
      </w:r>
      <w:proofErr w:type="spellStart"/>
      <w:r w:rsidRPr="00A80423">
        <w:rPr>
          <w:rFonts w:hint="eastAsia"/>
          <w:lang w:val="ru-RU"/>
        </w:rPr>
        <w:t>вследствие</w:t>
      </w:r>
      <w:proofErr w:type="spellEnd"/>
    </w:p>
    <w:p w14:paraId="44BADB40" w14:textId="77777777" w:rsidR="00A80423" w:rsidRPr="00A80423" w:rsidRDefault="00A80423" w:rsidP="00A80423">
      <w:pPr>
        <w:rPr>
          <w:lang w:val="ru-RU"/>
        </w:rPr>
      </w:pPr>
    </w:p>
    <w:p w14:paraId="4F7A00D6" w14:textId="77777777" w:rsidR="00A80423" w:rsidRPr="00A80423" w:rsidRDefault="00A80423" w:rsidP="00A80423">
      <w:pPr>
        <w:rPr>
          <w:lang w:val="ru-RU"/>
        </w:rPr>
      </w:pPr>
      <w:proofErr w:type="spellStart"/>
      <w:r w:rsidRPr="00A80423">
        <w:rPr>
          <w:rFonts w:hint="eastAsia"/>
          <w:lang w:val="ru-RU"/>
        </w:rPr>
        <w:t>заболеваемости</w:t>
      </w:r>
      <w:proofErr w:type="spellEnd"/>
      <w:r w:rsidRPr="00A80423">
        <w:rPr>
          <w:lang w:val="ru-RU"/>
        </w:rPr>
        <w:t xml:space="preserve"> </w:t>
      </w:r>
      <w:proofErr w:type="spellStart"/>
      <w:r w:rsidRPr="00A80423">
        <w:rPr>
          <w:rFonts w:hint="eastAsia"/>
          <w:lang w:val="ru-RU"/>
        </w:rPr>
        <w:t>туберкулезом</w:t>
      </w:r>
      <w:proofErr w:type="spellEnd"/>
      <w:r w:rsidRPr="00A80423">
        <w:rPr>
          <w:lang w:val="ru-RU"/>
        </w:rPr>
        <w:t xml:space="preserve"> </w:t>
      </w:r>
      <w:r w:rsidRPr="00A80423">
        <w:rPr>
          <w:rFonts w:hint="eastAsia"/>
          <w:lang w:val="ru-RU"/>
        </w:rPr>
        <w:t>в</w:t>
      </w:r>
      <w:r w:rsidRPr="00A80423">
        <w:rPr>
          <w:lang w:val="ru-RU"/>
        </w:rPr>
        <w:t xml:space="preserve"> </w:t>
      </w:r>
      <w:proofErr w:type="spellStart"/>
      <w:r w:rsidRPr="00A80423">
        <w:rPr>
          <w:rFonts w:hint="eastAsia"/>
          <w:lang w:val="ru-RU"/>
        </w:rPr>
        <w:t>сравнении</w:t>
      </w:r>
      <w:proofErr w:type="spellEnd"/>
      <w:r w:rsidRPr="00A80423">
        <w:rPr>
          <w:lang w:val="ru-RU"/>
        </w:rPr>
        <w:t xml:space="preserve"> </w:t>
      </w:r>
      <w:r w:rsidRPr="00A80423">
        <w:rPr>
          <w:rFonts w:hint="eastAsia"/>
          <w:lang w:val="ru-RU"/>
        </w:rPr>
        <w:t>с</w:t>
      </w:r>
      <w:r w:rsidRPr="00A80423">
        <w:rPr>
          <w:lang w:val="ru-RU"/>
        </w:rPr>
        <w:t xml:space="preserve"> </w:t>
      </w:r>
      <w:proofErr w:type="spellStart"/>
      <w:r w:rsidRPr="00A80423">
        <w:rPr>
          <w:rFonts w:hint="eastAsia"/>
          <w:lang w:val="ru-RU"/>
        </w:rPr>
        <w:t>динамикой</w:t>
      </w:r>
      <w:proofErr w:type="spellEnd"/>
      <w:r w:rsidRPr="00A80423">
        <w:rPr>
          <w:lang w:val="ru-RU"/>
        </w:rPr>
        <w:t xml:space="preserve"> </w:t>
      </w:r>
      <w:proofErr w:type="spellStart"/>
      <w:r w:rsidRPr="00A80423">
        <w:rPr>
          <w:rFonts w:hint="eastAsia"/>
          <w:lang w:val="ru-RU"/>
        </w:rPr>
        <w:t>по</w:t>
      </w:r>
      <w:proofErr w:type="spellEnd"/>
      <w:r w:rsidRPr="00A80423">
        <w:rPr>
          <w:lang w:val="ru-RU"/>
        </w:rPr>
        <w:t xml:space="preserve"> </w:t>
      </w:r>
      <w:proofErr w:type="spellStart"/>
      <w:r w:rsidRPr="00A80423">
        <w:rPr>
          <w:rFonts w:hint="eastAsia"/>
          <w:lang w:val="ru-RU"/>
        </w:rPr>
        <w:t>Российской</w:t>
      </w:r>
      <w:proofErr w:type="spellEnd"/>
      <w:r w:rsidRPr="00A80423">
        <w:rPr>
          <w:lang w:val="ru-RU"/>
        </w:rPr>
        <w:t xml:space="preserve"> </w:t>
      </w:r>
      <w:proofErr w:type="spellStart"/>
      <w:r w:rsidRPr="00A80423">
        <w:rPr>
          <w:rFonts w:hint="eastAsia"/>
          <w:lang w:val="ru-RU"/>
        </w:rPr>
        <w:t>Федерации</w:t>
      </w:r>
      <w:proofErr w:type="spellEnd"/>
      <w:r w:rsidRPr="00A80423">
        <w:rPr>
          <w:lang w:val="ru-RU"/>
        </w:rPr>
        <w:t xml:space="preserve"> </w:t>
      </w:r>
      <w:r w:rsidRPr="00A80423">
        <w:rPr>
          <w:rFonts w:hint="eastAsia"/>
          <w:lang w:val="ru-RU"/>
        </w:rPr>
        <w:t>и</w:t>
      </w:r>
      <w:r w:rsidRPr="00A80423">
        <w:rPr>
          <w:lang w:val="ru-RU"/>
        </w:rPr>
        <w:t xml:space="preserve"> </w:t>
      </w:r>
      <w:proofErr w:type="spellStart"/>
      <w:r w:rsidRPr="00A80423">
        <w:rPr>
          <w:rFonts w:hint="eastAsia"/>
          <w:lang w:val="ru-RU"/>
        </w:rPr>
        <w:t>Приволжскому</w:t>
      </w:r>
      <w:proofErr w:type="spellEnd"/>
      <w:r w:rsidRPr="00A80423">
        <w:rPr>
          <w:lang w:val="ru-RU"/>
        </w:rPr>
        <w:t xml:space="preserve"> </w:t>
      </w:r>
      <w:proofErr w:type="spellStart"/>
      <w:r w:rsidRPr="00A80423">
        <w:rPr>
          <w:rFonts w:hint="eastAsia"/>
          <w:lang w:val="ru-RU"/>
        </w:rPr>
        <w:t>федеральному</w:t>
      </w:r>
      <w:proofErr w:type="spellEnd"/>
      <w:r w:rsidRPr="00A80423">
        <w:rPr>
          <w:lang w:val="ru-RU"/>
        </w:rPr>
        <w:t xml:space="preserve"> </w:t>
      </w:r>
      <w:proofErr w:type="spellStart"/>
      <w:r w:rsidRPr="00A80423">
        <w:rPr>
          <w:rFonts w:hint="eastAsia"/>
          <w:lang w:val="ru-RU"/>
        </w:rPr>
        <w:t>округу</w:t>
      </w:r>
      <w:proofErr w:type="spellEnd"/>
      <w:r w:rsidRPr="00A80423">
        <w:rPr>
          <w:lang w:val="ru-RU"/>
        </w:rPr>
        <w:t xml:space="preserve"> </w:t>
      </w:r>
      <w:proofErr w:type="spellStart"/>
      <w:r w:rsidRPr="00A80423">
        <w:rPr>
          <w:rFonts w:hint="eastAsia"/>
          <w:lang w:val="ru-RU"/>
        </w:rPr>
        <w:t>за</w:t>
      </w:r>
      <w:proofErr w:type="spellEnd"/>
      <w:r w:rsidRPr="00A80423">
        <w:rPr>
          <w:lang w:val="ru-RU"/>
        </w:rPr>
        <w:t xml:space="preserve"> 2006-2015 </w:t>
      </w:r>
      <w:r w:rsidRPr="00A80423">
        <w:rPr>
          <w:rFonts w:hint="eastAsia"/>
          <w:lang w:val="ru-RU"/>
        </w:rPr>
        <w:t>г</w:t>
      </w:r>
      <w:r w:rsidRPr="00A80423">
        <w:rPr>
          <w:lang w:val="ru-RU"/>
        </w:rPr>
        <w:t>.</w:t>
      </w:r>
      <w:proofErr w:type="spellStart"/>
      <w:r w:rsidRPr="00A80423">
        <w:rPr>
          <w:rFonts w:hint="eastAsia"/>
          <w:lang w:val="ru-RU"/>
        </w:rPr>
        <w:t>г</w:t>
      </w:r>
      <w:proofErr w:type="spellEnd"/>
      <w:r w:rsidRPr="00A80423">
        <w:rPr>
          <w:lang w:val="ru-RU"/>
        </w:rPr>
        <w:t xml:space="preserve">. </w:t>
      </w:r>
      <w:proofErr w:type="spellStart"/>
      <w:r w:rsidRPr="00A80423">
        <w:rPr>
          <w:rFonts w:hint="eastAsia"/>
          <w:lang w:val="ru-RU"/>
        </w:rPr>
        <w:t>среди</w:t>
      </w:r>
      <w:proofErr w:type="spellEnd"/>
      <w:r w:rsidRPr="00A80423">
        <w:rPr>
          <w:lang w:val="ru-RU"/>
        </w:rPr>
        <w:t xml:space="preserve"> </w:t>
      </w:r>
      <w:proofErr w:type="spellStart"/>
      <w:r w:rsidRPr="00A80423">
        <w:rPr>
          <w:rFonts w:hint="eastAsia"/>
          <w:lang w:val="ru-RU"/>
        </w:rPr>
        <w:t>лиц</w:t>
      </w:r>
      <w:proofErr w:type="spellEnd"/>
      <w:r w:rsidRPr="00A80423">
        <w:rPr>
          <w:lang w:val="ru-RU"/>
        </w:rPr>
        <w:t xml:space="preserve"> </w:t>
      </w:r>
      <w:proofErr w:type="spellStart"/>
      <w:r w:rsidRPr="00A80423">
        <w:rPr>
          <w:rFonts w:hint="eastAsia"/>
          <w:lang w:val="ru-RU"/>
        </w:rPr>
        <w:t>старше</w:t>
      </w:r>
      <w:proofErr w:type="spellEnd"/>
      <w:r w:rsidRPr="00A80423">
        <w:rPr>
          <w:lang w:val="ru-RU"/>
        </w:rPr>
        <w:t xml:space="preserve"> 18 </w:t>
      </w:r>
      <w:proofErr w:type="spellStart"/>
      <w:r w:rsidRPr="00A80423">
        <w:rPr>
          <w:rFonts w:hint="eastAsia"/>
          <w:lang w:val="ru-RU"/>
        </w:rPr>
        <w:t>лет</w:t>
      </w:r>
      <w:proofErr w:type="spellEnd"/>
    </w:p>
    <w:p w14:paraId="167F02BD" w14:textId="77777777" w:rsidR="00A80423" w:rsidRPr="00A80423" w:rsidRDefault="00A80423" w:rsidP="00A80423">
      <w:pPr>
        <w:rPr>
          <w:lang w:val="ru-RU"/>
        </w:rPr>
      </w:pPr>
    </w:p>
    <w:p w14:paraId="2198BCD7" w14:textId="77777777" w:rsidR="00A80423" w:rsidRPr="00A80423" w:rsidRDefault="00A80423" w:rsidP="00A80423">
      <w:pPr>
        <w:rPr>
          <w:lang w:val="ru-RU"/>
        </w:rPr>
      </w:pPr>
      <w:r w:rsidRPr="00A80423">
        <w:rPr>
          <w:lang w:val="ru-RU"/>
        </w:rPr>
        <w:t xml:space="preserve">4.4. </w:t>
      </w:r>
      <w:proofErr w:type="spellStart"/>
      <w:r w:rsidRPr="00A80423">
        <w:rPr>
          <w:rFonts w:hint="eastAsia"/>
          <w:lang w:val="ru-RU"/>
        </w:rPr>
        <w:t>Характеристика</w:t>
      </w:r>
      <w:proofErr w:type="spellEnd"/>
      <w:r w:rsidRPr="00A80423">
        <w:rPr>
          <w:lang w:val="ru-RU"/>
        </w:rPr>
        <w:t xml:space="preserve"> </w:t>
      </w:r>
      <w:proofErr w:type="spellStart"/>
      <w:r w:rsidRPr="00A80423">
        <w:rPr>
          <w:rFonts w:hint="eastAsia"/>
          <w:lang w:val="ru-RU"/>
        </w:rPr>
        <w:t>повторной</w:t>
      </w:r>
      <w:proofErr w:type="spellEnd"/>
      <w:r w:rsidRPr="00A80423">
        <w:rPr>
          <w:lang w:val="ru-RU"/>
        </w:rPr>
        <w:t xml:space="preserve"> </w:t>
      </w:r>
      <w:proofErr w:type="spellStart"/>
      <w:r w:rsidRPr="00A80423">
        <w:rPr>
          <w:rFonts w:hint="eastAsia"/>
          <w:lang w:val="ru-RU"/>
        </w:rPr>
        <w:t>инвалидности</w:t>
      </w:r>
      <w:proofErr w:type="spellEnd"/>
      <w:r w:rsidRPr="00A80423">
        <w:rPr>
          <w:lang w:val="ru-RU"/>
        </w:rPr>
        <w:t xml:space="preserve"> </w:t>
      </w:r>
      <w:proofErr w:type="spellStart"/>
      <w:r w:rsidRPr="00A80423">
        <w:rPr>
          <w:rFonts w:hint="eastAsia"/>
          <w:lang w:val="ru-RU"/>
        </w:rPr>
        <w:t>вследствие</w:t>
      </w:r>
      <w:proofErr w:type="spellEnd"/>
      <w:r w:rsidRPr="00A80423">
        <w:rPr>
          <w:lang w:val="ru-RU"/>
        </w:rPr>
        <w:t xml:space="preserve"> </w:t>
      </w:r>
      <w:proofErr w:type="spellStart"/>
      <w:r w:rsidRPr="00A80423">
        <w:rPr>
          <w:rFonts w:hint="eastAsia"/>
          <w:lang w:val="ru-RU"/>
        </w:rPr>
        <w:t>заболеваемости</w:t>
      </w:r>
      <w:proofErr w:type="spellEnd"/>
      <w:r w:rsidRPr="00A80423">
        <w:rPr>
          <w:lang w:val="ru-RU"/>
        </w:rPr>
        <w:t xml:space="preserve"> </w:t>
      </w:r>
      <w:proofErr w:type="spellStart"/>
      <w:r w:rsidRPr="00A80423">
        <w:rPr>
          <w:rFonts w:hint="eastAsia"/>
          <w:lang w:val="ru-RU"/>
        </w:rPr>
        <w:t>туберкулезом</w:t>
      </w:r>
      <w:proofErr w:type="spellEnd"/>
      <w:r w:rsidRPr="00A80423">
        <w:rPr>
          <w:lang w:val="ru-RU"/>
        </w:rPr>
        <w:t xml:space="preserve"> </w:t>
      </w:r>
      <w:r w:rsidRPr="00A80423">
        <w:rPr>
          <w:rFonts w:hint="eastAsia"/>
          <w:lang w:val="ru-RU"/>
        </w:rPr>
        <w:t>в</w:t>
      </w:r>
      <w:r w:rsidRPr="00A80423">
        <w:rPr>
          <w:lang w:val="ru-RU"/>
        </w:rPr>
        <w:t xml:space="preserve"> 2006-2015 </w:t>
      </w:r>
      <w:r w:rsidRPr="00A80423">
        <w:rPr>
          <w:rFonts w:hint="eastAsia"/>
          <w:lang w:val="ru-RU"/>
        </w:rPr>
        <w:t>г</w:t>
      </w:r>
      <w:r w:rsidRPr="00A80423">
        <w:rPr>
          <w:lang w:val="ru-RU"/>
        </w:rPr>
        <w:t>.</w:t>
      </w:r>
      <w:proofErr w:type="spellStart"/>
      <w:r w:rsidRPr="00A80423">
        <w:rPr>
          <w:rFonts w:hint="eastAsia"/>
          <w:lang w:val="ru-RU"/>
        </w:rPr>
        <w:t>г</w:t>
      </w:r>
      <w:proofErr w:type="spellEnd"/>
      <w:r w:rsidRPr="00A80423">
        <w:rPr>
          <w:lang w:val="ru-RU"/>
        </w:rPr>
        <w:t xml:space="preserve">. </w:t>
      </w:r>
      <w:proofErr w:type="spellStart"/>
      <w:r w:rsidRPr="00A80423">
        <w:rPr>
          <w:rFonts w:hint="eastAsia"/>
          <w:lang w:val="ru-RU"/>
        </w:rPr>
        <w:t>среди</w:t>
      </w:r>
      <w:proofErr w:type="spellEnd"/>
      <w:r w:rsidRPr="00A80423">
        <w:rPr>
          <w:lang w:val="ru-RU"/>
        </w:rPr>
        <w:t xml:space="preserve"> </w:t>
      </w:r>
      <w:proofErr w:type="spellStart"/>
      <w:r w:rsidRPr="00A80423">
        <w:rPr>
          <w:rFonts w:hint="eastAsia"/>
          <w:lang w:val="ru-RU"/>
        </w:rPr>
        <w:t>детей</w:t>
      </w:r>
      <w:proofErr w:type="spellEnd"/>
      <w:r w:rsidRPr="00A80423">
        <w:rPr>
          <w:lang w:val="ru-RU"/>
        </w:rPr>
        <w:t xml:space="preserve"> </w:t>
      </w:r>
      <w:r w:rsidRPr="00A80423">
        <w:rPr>
          <w:rFonts w:hint="eastAsia"/>
          <w:lang w:val="ru-RU"/>
        </w:rPr>
        <w:t>в</w:t>
      </w:r>
      <w:r w:rsidRPr="00A80423">
        <w:rPr>
          <w:lang w:val="ru-RU"/>
        </w:rPr>
        <w:t xml:space="preserve"> </w:t>
      </w:r>
      <w:proofErr w:type="spellStart"/>
      <w:r w:rsidRPr="00A80423">
        <w:rPr>
          <w:rFonts w:hint="eastAsia"/>
          <w:lang w:val="ru-RU"/>
        </w:rPr>
        <w:t>возрасте</w:t>
      </w:r>
      <w:proofErr w:type="spellEnd"/>
      <w:r w:rsidRPr="00A80423">
        <w:rPr>
          <w:lang w:val="ru-RU"/>
        </w:rPr>
        <w:t xml:space="preserve"> </w:t>
      </w:r>
      <w:proofErr w:type="spellStart"/>
      <w:r w:rsidRPr="00A80423">
        <w:rPr>
          <w:rFonts w:hint="eastAsia"/>
          <w:lang w:val="ru-RU"/>
        </w:rPr>
        <w:t>до</w:t>
      </w:r>
      <w:proofErr w:type="spellEnd"/>
      <w:r w:rsidRPr="00A80423">
        <w:rPr>
          <w:lang w:val="ru-RU"/>
        </w:rPr>
        <w:t xml:space="preserve"> 18 </w:t>
      </w:r>
      <w:proofErr w:type="spellStart"/>
      <w:r w:rsidRPr="00A80423">
        <w:rPr>
          <w:rFonts w:hint="eastAsia"/>
          <w:lang w:val="ru-RU"/>
        </w:rPr>
        <w:t>лет</w:t>
      </w:r>
      <w:proofErr w:type="spellEnd"/>
    </w:p>
    <w:p w14:paraId="7B915613" w14:textId="77777777" w:rsidR="00A80423" w:rsidRPr="00A80423" w:rsidRDefault="00A80423" w:rsidP="00A80423">
      <w:pPr>
        <w:rPr>
          <w:lang w:val="ru-RU"/>
        </w:rPr>
      </w:pPr>
    </w:p>
    <w:p w14:paraId="11A00C2B" w14:textId="77777777" w:rsidR="00A80423" w:rsidRPr="00A80423" w:rsidRDefault="00A80423" w:rsidP="00A80423">
      <w:pPr>
        <w:rPr>
          <w:lang w:val="ru-RU"/>
        </w:rPr>
      </w:pPr>
      <w:proofErr w:type="spellStart"/>
      <w:r w:rsidRPr="00A80423">
        <w:rPr>
          <w:rFonts w:hint="eastAsia"/>
          <w:lang w:val="ru-RU"/>
        </w:rPr>
        <w:lastRenderedPageBreak/>
        <w:t>Глава</w:t>
      </w:r>
      <w:proofErr w:type="spellEnd"/>
      <w:r w:rsidRPr="00A80423">
        <w:rPr>
          <w:lang w:val="ru-RU"/>
        </w:rPr>
        <w:t xml:space="preserve"> V. </w:t>
      </w:r>
      <w:proofErr w:type="spellStart"/>
      <w:r w:rsidRPr="00A80423">
        <w:rPr>
          <w:rFonts w:hint="eastAsia"/>
          <w:lang w:val="ru-RU"/>
        </w:rPr>
        <w:t>Пространственно</w:t>
      </w:r>
      <w:proofErr w:type="spellEnd"/>
      <w:r w:rsidRPr="00A80423">
        <w:rPr>
          <w:lang w:val="ru-RU"/>
        </w:rPr>
        <w:t>-</w:t>
      </w:r>
      <w:proofErr w:type="spellStart"/>
      <w:r w:rsidRPr="00A80423">
        <w:rPr>
          <w:rFonts w:hint="eastAsia"/>
          <w:lang w:val="ru-RU"/>
        </w:rPr>
        <w:t>временной</w:t>
      </w:r>
      <w:proofErr w:type="spellEnd"/>
      <w:r w:rsidRPr="00A80423">
        <w:rPr>
          <w:lang w:val="ru-RU"/>
        </w:rPr>
        <w:t xml:space="preserve"> </w:t>
      </w:r>
      <w:proofErr w:type="spellStart"/>
      <w:r w:rsidRPr="00A80423">
        <w:rPr>
          <w:rFonts w:hint="eastAsia"/>
          <w:lang w:val="ru-RU"/>
        </w:rPr>
        <w:t>анализ</w:t>
      </w:r>
      <w:proofErr w:type="spellEnd"/>
      <w:r w:rsidRPr="00A80423">
        <w:rPr>
          <w:lang w:val="ru-RU"/>
        </w:rPr>
        <w:t xml:space="preserve"> </w:t>
      </w:r>
      <w:proofErr w:type="spellStart"/>
      <w:r w:rsidRPr="00A80423">
        <w:rPr>
          <w:rFonts w:hint="eastAsia"/>
          <w:lang w:val="ru-RU"/>
        </w:rPr>
        <w:t>заболеваемости</w:t>
      </w:r>
      <w:proofErr w:type="spellEnd"/>
      <w:r w:rsidRPr="00A80423">
        <w:rPr>
          <w:lang w:val="ru-RU"/>
        </w:rPr>
        <w:t xml:space="preserve"> </w:t>
      </w:r>
      <w:proofErr w:type="spellStart"/>
      <w:r w:rsidRPr="00A80423">
        <w:rPr>
          <w:rFonts w:hint="eastAsia"/>
          <w:lang w:val="ru-RU"/>
        </w:rPr>
        <w:t>туберкулезом</w:t>
      </w:r>
      <w:proofErr w:type="spellEnd"/>
      <w:r w:rsidRPr="00A80423">
        <w:rPr>
          <w:lang w:val="ru-RU"/>
        </w:rPr>
        <w:t xml:space="preserve"> </w:t>
      </w:r>
      <w:proofErr w:type="spellStart"/>
      <w:r w:rsidRPr="00A80423">
        <w:rPr>
          <w:rFonts w:hint="eastAsia"/>
          <w:lang w:val="ru-RU"/>
        </w:rPr>
        <w:t>среди</w:t>
      </w:r>
      <w:proofErr w:type="spellEnd"/>
      <w:r w:rsidRPr="00A80423">
        <w:rPr>
          <w:lang w:val="ru-RU"/>
        </w:rPr>
        <w:t xml:space="preserve"> </w:t>
      </w:r>
      <w:proofErr w:type="spellStart"/>
      <w:r w:rsidRPr="00A80423">
        <w:rPr>
          <w:rFonts w:hint="eastAsia"/>
          <w:lang w:val="ru-RU"/>
        </w:rPr>
        <w:t>населения</w:t>
      </w:r>
      <w:proofErr w:type="spellEnd"/>
      <w:r w:rsidRPr="00A80423">
        <w:rPr>
          <w:lang w:val="ru-RU"/>
        </w:rPr>
        <w:t xml:space="preserve">, </w:t>
      </w:r>
      <w:proofErr w:type="spellStart"/>
      <w:r w:rsidRPr="00A80423">
        <w:rPr>
          <w:rFonts w:hint="eastAsia"/>
          <w:lang w:val="ru-RU"/>
        </w:rPr>
        <w:t>проживающего</w:t>
      </w:r>
      <w:proofErr w:type="spellEnd"/>
      <w:r w:rsidRPr="00A80423">
        <w:rPr>
          <w:lang w:val="ru-RU"/>
        </w:rPr>
        <w:t xml:space="preserve"> </w:t>
      </w:r>
      <w:proofErr w:type="spellStart"/>
      <w:r w:rsidRPr="00A80423">
        <w:rPr>
          <w:rFonts w:hint="eastAsia"/>
          <w:lang w:val="ru-RU"/>
        </w:rPr>
        <w:t>на</w:t>
      </w:r>
      <w:proofErr w:type="spellEnd"/>
      <w:r w:rsidRPr="00A80423">
        <w:rPr>
          <w:lang w:val="ru-RU"/>
        </w:rPr>
        <w:t xml:space="preserve"> </w:t>
      </w:r>
      <w:proofErr w:type="spellStart"/>
      <w:r w:rsidRPr="00A80423">
        <w:rPr>
          <w:rFonts w:hint="eastAsia"/>
          <w:lang w:val="ru-RU"/>
        </w:rPr>
        <w:t>территории</w:t>
      </w:r>
      <w:proofErr w:type="spellEnd"/>
      <w:r w:rsidRPr="00A80423">
        <w:rPr>
          <w:lang w:val="ru-RU"/>
        </w:rPr>
        <w:t xml:space="preserve"> </w:t>
      </w:r>
      <w:proofErr w:type="spellStart"/>
      <w:r w:rsidRPr="00A80423">
        <w:rPr>
          <w:rFonts w:hint="eastAsia"/>
          <w:lang w:val="ru-RU"/>
        </w:rPr>
        <w:t>обслуживания</w:t>
      </w:r>
      <w:proofErr w:type="spellEnd"/>
      <w:r w:rsidRPr="00A80423">
        <w:rPr>
          <w:lang w:val="ru-RU"/>
        </w:rPr>
        <w:t xml:space="preserve"> </w:t>
      </w:r>
      <w:proofErr w:type="spellStart"/>
      <w:r w:rsidRPr="00A80423">
        <w:rPr>
          <w:rFonts w:hint="eastAsia"/>
          <w:lang w:val="ru-RU"/>
        </w:rPr>
        <w:t>фельдшерско</w:t>
      </w:r>
      <w:proofErr w:type="spellEnd"/>
      <w:r w:rsidRPr="00A80423">
        <w:rPr>
          <w:lang w:val="ru-RU"/>
        </w:rPr>
        <w:t>-</w:t>
      </w:r>
      <w:proofErr w:type="spellStart"/>
      <w:r w:rsidRPr="00A80423">
        <w:rPr>
          <w:rFonts w:hint="eastAsia"/>
          <w:lang w:val="ru-RU"/>
        </w:rPr>
        <w:t>акушерских</w:t>
      </w:r>
      <w:proofErr w:type="spellEnd"/>
      <w:r w:rsidRPr="00A80423">
        <w:rPr>
          <w:lang w:val="ru-RU"/>
        </w:rPr>
        <w:t xml:space="preserve"> </w:t>
      </w:r>
      <w:proofErr w:type="spellStart"/>
      <w:r w:rsidRPr="00A80423">
        <w:rPr>
          <w:rFonts w:hint="eastAsia"/>
          <w:lang w:val="ru-RU"/>
        </w:rPr>
        <w:t>пунктов</w:t>
      </w:r>
      <w:proofErr w:type="spellEnd"/>
      <w:r w:rsidRPr="00A80423">
        <w:rPr>
          <w:lang w:val="ru-RU"/>
        </w:rPr>
        <w:t xml:space="preserve"> </w:t>
      </w:r>
      <w:proofErr w:type="spellStart"/>
      <w:r w:rsidRPr="00A80423">
        <w:rPr>
          <w:rFonts w:hint="eastAsia"/>
          <w:lang w:val="ru-RU"/>
        </w:rPr>
        <w:t>Удмуртской</w:t>
      </w:r>
      <w:proofErr w:type="spellEnd"/>
      <w:r w:rsidRPr="00A80423">
        <w:rPr>
          <w:lang w:val="ru-RU"/>
        </w:rPr>
        <w:t xml:space="preserve"> </w:t>
      </w:r>
      <w:proofErr w:type="spellStart"/>
      <w:r w:rsidRPr="00A80423">
        <w:rPr>
          <w:rFonts w:hint="eastAsia"/>
          <w:lang w:val="ru-RU"/>
        </w:rPr>
        <w:t>Республики</w:t>
      </w:r>
      <w:proofErr w:type="spellEnd"/>
      <w:r w:rsidRPr="00A80423">
        <w:rPr>
          <w:lang w:val="ru-RU"/>
        </w:rPr>
        <w:t xml:space="preserve"> </w:t>
      </w:r>
      <w:r w:rsidRPr="00A80423">
        <w:rPr>
          <w:rFonts w:hint="eastAsia"/>
          <w:lang w:val="ru-RU"/>
        </w:rPr>
        <w:t>и</w:t>
      </w:r>
      <w:r w:rsidRPr="00A80423">
        <w:rPr>
          <w:lang w:val="ru-RU"/>
        </w:rPr>
        <w:t xml:space="preserve"> </w:t>
      </w:r>
      <w:proofErr w:type="spellStart"/>
      <w:r w:rsidRPr="00A80423">
        <w:rPr>
          <w:rFonts w:hint="eastAsia"/>
          <w:lang w:val="ru-RU"/>
        </w:rPr>
        <w:t>административных</w:t>
      </w:r>
      <w:proofErr w:type="spellEnd"/>
      <w:r w:rsidRPr="00A80423">
        <w:rPr>
          <w:lang w:val="ru-RU"/>
        </w:rPr>
        <w:t xml:space="preserve"> </w:t>
      </w:r>
      <w:proofErr w:type="spellStart"/>
      <w:r w:rsidRPr="00A80423">
        <w:rPr>
          <w:rFonts w:hint="eastAsia"/>
          <w:lang w:val="ru-RU"/>
        </w:rPr>
        <w:t>районах</w:t>
      </w:r>
      <w:proofErr w:type="spellEnd"/>
      <w:r w:rsidRPr="00A80423">
        <w:rPr>
          <w:lang w:val="ru-RU"/>
        </w:rPr>
        <w:t xml:space="preserve"> </w:t>
      </w:r>
      <w:proofErr w:type="spellStart"/>
      <w:r w:rsidRPr="00A80423">
        <w:rPr>
          <w:rFonts w:hint="eastAsia"/>
          <w:lang w:val="ru-RU"/>
        </w:rPr>
        <w:t>города</w:t>
      </w:r>
      <w:proofErr w:type="spellEnd"/>
      <w:r w:rsidRPr="00A80423">
        <w:rPr>
          <w:lang w:val="ru-RU"/>
        </w:rPr>
        <w:t xml:space="preserve"> </w:t>
      </w:r>
      <w:proofErr w:type="spellStart"/>
      <w:r w:rsidRPr="00A80423">
        <w:rPr>
          <w:rFonts w:hint="eastAsia"/>
          <w:lang w:val="ru-RU"/>
        </w:rPr>
        <w:t>Ижевска</w:t>
      </w:r>
      <w:proofErr w:type="spellEnd"/>
    </w:p>
    <w:p w14:paraId="43FF8B70" w14:textId="77777777" w:rsidR="00A80423" w:rsidRPr="00A80423" w:rsidRDefault="00A80423" w:rsidP="00A80423">
      <w:pPr>
        <w:rPr>
          <w:lang w:val="ru-RU"/>
        </w:rPr>
      </w:pPr>
    </w:p>
    <w:p w14:paraId="3D951BE8" w14:textId="77777777" w:rsidR="00A80423" w:rsidRPr="00A80423" w:rsidRDefault="00A80423" w:rsidP="00A80423">
      <w:pPr>
        <w:rPr>
          <w:lang w:val="ru-RU"/>
        </w:rPr>
      </w:pPr>
      <w:r w:rsidRPr="00A80423">
        <w:rPr>
          <w:lang w:val="ru-RU"/>
        </w:rPr>
        <w:t xml:space="preserve">5.1. </w:t>
      </w:r>
      <w:proofErr w:type="spellStart"/>
      <w:r w:rsidRPr="00A80423">
        <w:rPr>
          <w:rFonts w:hint="eastAsia"/>
          <w:lang w:val="ru-RU"/>
        </w:rPr>
        <w:t>Пространственно</w:t>
      </w:r>
      <w:proofErr w:type="spellEnd"/>
      <w:r w:rsidRPr="00A80423">
        <w:rPr>
          <w:lang w:val="ru-RU"/>
        </w:rPr>
        <w:t>-</w:t>
      </w:r>
      <w:proofErr w:type="spellStart"/>
      <w:r w:rsidRPr="00A80423">
        <w:rPr>
          <w:rFonts w:hint="eastAsia"/>
          <w:lang w:val="ru-RU"/>
        </w:rPr>
        <w:t>временной</w:t>
      </w:r>
      <w:proofErr w:type="spellEnd"/>
      <w:r w:rsidRPr="00A80423">
        <w:rPr>
          <w:lang w:val="ru-RU"/>
        </w:rPr>
        <w:t xml:space="preserve"> </w:t>
      </w:r>
      <w:proofErr w:type="spellStart"/>
      <w:r w:rsidRPr="00A80423">
        <w:rPr>
          <w:rFonts w:hint="eastAsia"/>
          <w:lang w:val="ru-RU"/>
        </w:rPr>
        <w:t>анализ</w:t>
      </w:r>
      <w:proofErr w:type="spellEnd"/>
      <w:r w:rsidRPr="00A80423">
        <w:rPr>
          <w:lang w:val="ru-RU"/>
        </w:rPr>
        <w:t xml:space="preserve"> </w:t>
      </w:r>
      <w:proofErr w:type="spellStart"/>
      <w:r w:rsidRPr="00A80423">
        <w:rPr>
          <w:rFonts w:hint="eastAsia"/>
          <w:lang w:val="ru-RU"/>
        </w:rPr>
        <w:t>заболеваемости</w:t>
      </w:r>
      <w:proofErr w:type="spellEnd"/>
      <w:r w:rsidRPr="00A80423">
        <w:rPr>
          <w:lang w:val="ru-RU"/>
        </w:rPr>
        <w:t xml:space="preserve"> </w:t>
      </w:r>
      <w:proofErr w:type="spellStart"/>
      <w:r w:rsidRPr="00A80423">
        <w:rPr>
          <w:rFonts w:hint="eastAsia"/>
          <w:lang w:val="ru-RU"/>
        </w:rPr>
        <w:t>туберкулезом</w:t>
      </w:r>
      <w:proofErr w:type="spellEnd"/>
      <w:r w:rsidRPr="00A80423">
        <w:rPr>
          <w:lang w:val="ru-RU"/>
        </w:rPr>
        <w:t xml:space="preserve"> </w:t>
      </w:r>
      <w:proofErr w:type="spellStart"/>
      <w:r w:rsidRPr="00A80423">
        <w:rPr>
          <w:rFonts w:hint="eastAsia"/>
          <w:lang w:val="ru-RU"/>
        </w:rPr>
        <w:t>среди</w:t>
      </w:r>
      <w:proofErr w:type="spellEnd"/>
      <w:r w:rsidRPr="00A80423">
        <w:rPr>
          <w:lang w:val="ru-RU"/>
        </w:rPr>
        <w:t xml:space="preserve"> </w:t>
      </w:r>
      <w:proofErr w:type="spellStart"/>
      <w:r w:rsidRPr="00A80423">
        <w:rPr>
          <w:rFonts w:hint="eastAsia"/>
          <w:lang w:val="ru-RU"/>
        </w:rPr>
        <w:t>населения</w:t>
      </w:r>
      <w:proofErr w:type="spellEnd"/>
      <w:r w:rsidRPr="00A80423">
        <w:rPr>
          <w:lang w:val="ru-RU"/>
        </w:rPr>
        <w:t xml:space="preserve">, </w:t>
      </w:r>
      <w:proofErr w:type="spellStart"/>
      <w:r w:rsidRPr="00A80423">
        <w:rPr>
          <w:rFonts w:hint="eastAsia"/>
          <w:lang w:val="ru-RU"/>
        </w:rPr>
        <w:t>проживающего</w:t>
      </w:r>
      <w:proofErr w:type="spellEnd"/>
      <w:r w:rsidRPr="00A80423">
        <w:rPr>
          <w:lang w:val="ru-RU"/>
        </w:rPr>
        <w:t xml:space="preserve"> </w:t>
      </w:r>
      <w:proofErr w:type="spellStart"/>
      <w:r w:rsidRPr="00A80423">
        <w:rPr>
          <w:rFonts w:hint="eastAsia"/>
          <w:lang w:val="ru-RU"/>
        </w:rPr>
        <w:t>на</w:t>
      </w:r>
      <w:proofErr w:type="spellEnd"/>
      <w:r w:rsidRPr="00A80423">
        <w:rPr>
          <w:lang w:val="ru-RU"/>
        </w:rPr>
        <w:t xml:space="preserve"> </w:t>
      </w:r>
      <w:proofErr w:type="spellStart"/>
      <w:r w:rsidRPr="00A80423">
        <w:rPr>
          <w:rFonts w:hint="eastAsia"/>
          <w:lang w:val="ru-RU"/>
        </w:rPr>
        <w:t>территории</w:t>
      </w:r>
      <w:proofErr w:type="spellEnd"/>
      <w:r w:rsidRPr="00A80423">
        <w:rPr>
          <w:lang w:val="ru-RU"/>
        </w:rPr>
        <w:t xml:space="preserve"> </w:t>
      </w:r>
      <w:proofErr w:type="spellStart"/>
      <w:r w:rsidRPr="00A80423">
        <w:rPr>
          <w:rFonts w:hint="eastAsia"/>
          <w:lang w:val="ru-RU"/>
        </w:rPr>
        <w:t>обслуживания</w:t>
      </w:r>
      <w:proofErr w:type="spellEnd"/>
      <w:r w:rsidRPr="00A80423">
        <w:rPr>
          <w:lang w:val="ru-RU"/>
        </w:rPr>
        <w:t xml:space="preserve"> </w:t>
      </w:r>
      <w:proofErr w:type="spellStart"/>
      <w:r w:rsidRPr="00A80423">
        <w:rPr>
          <w:rFonts w:hint="eastAsia"/>
          <w:lang w:val="ru-RU"/>
        </w:rPr>
        <w:t>фельдшерско</w:t>
      </w:r>
      <w:proofErr w:type="spellEnd"/>
      <w:r w:rsidRPr="00A80423">
        <w:rPr>
          <w:lang w:val="ru-RU"/>
        </w:rPr>
        <w:t>-</w:t>
      </w:r>
      <w:proofErr w:type="spellStart"/>
      <w:r w:rsidRPr="00A80423">
        <w:rPr>
          <w:rFonts w:hint="eastAsia"/>
          <w:lang w:val="ru-RU"/>
        </w:rPr>
        <w:t>акушерских</w:t>
      </w:r>
      <w:proofErr w:type="spellEnd"/>
      <w:r w:rsidRPr="00A80423">
        <w:rPr>
          <w:lang w:val="ru-RU"/>
        </w:rPr>
        <w:t xml:space="preserve"> </w:t>
      </w:r>
      <w:proofErr w:type="spellStart"/>
      <w:r w:rsidRPr="00A80423">
        <w:rPr>
          <w:rFonts w:hint="eastAsia"/>
          <w:lang w:val="ru-RU"/>
        </w:rPr>
        <w:t>пунктов</w:t>
      </w:r>
      <w:proofErr w:type="spellEnd"/>
    </w:p>
    <w:p w14:paraId="1C5C736B" w14:textId="77777777" w:rsidR="00A80423" w:rsidRPr="00A80423" w:rsidRDefault="00A80423" w:rsidP="00A80423">
      <w:pPr>
        <w:rPr>
          <w:lang w:val="ru-RU"/>
        </w:rPr>
      </w:pPr>
    </w:p>
    <w:p w14:paraId="21C48513" w14:textId="77777777" w:rsidR="00A80423" w:rsidRPr="00A80423" w:rsidRDefault="00A80423" w:rsidP="00A80423">
      <w:pPr>
        <w:rPr>
          <w:lang w:val="ru-RU"/>
        </w:rPr>
      </w:pPr>
      <w:r w:rsidRPr="00A80423">
        <w:rPr>
          <w:lang w:val="ru-RU"/>
        </w:rPr>
        <w:t xml:space="preserve">5.2. </w:t>
      </w:r>
      <w:proofErr w:type="spellStart"/>
      <w:r w:rsidRPr="00A80423">
        <w:rPr>
          <w:rFonts w:hint="eastAsia"/>
          <w:lang w:val="ru-RU"/>
        </w:rPr>
        <w:t>Особенности</w:t>
      </w:r>
      <w:proofErr w:type="spellEnd"/>
      <w:r w:rsidRPr="00A80423">
        <w:rPr>
          <w:lang w:val="ru-RU"/>
        </w:rPr>
        <w:t xml:space="preserve"> </w:t>
      </w:r>
      <w:proofErr w:type="spellStart"/>
      <w:r w:rsidRPr="00A80423">
        <w:rPr>
          <w:rFonts w:hint="eastAsia"/>
          <w:lang w:val="ru-RU"/>
        </w:rPr>
        <w:t>заболеваемости</w:t>
      </w:r>
      <w:proofErr w:type="spellEnd"/>
      <w:r w:rsidRPr="00A80423">
        <w:rPr>
          <w:lang w:val="ru-RU"/>
        </w:rPr>
        <w:t xml:space="preserve"> </w:t>
      </w:r>
      <w:proofErr w:type="spellStart"/>
      <w:r w:rsidRPr="00A80423">
        <w:rPr>
          <w:rFonts w:hint="eastAsia"/>
          <w:lang w:val="ru-RU"/>
        </w:rPr>
        <w:t>туберкулезом</w:t>
      </w:r>
      <w:proofErr w:type="spellEnd"/>
      <w:r w:rsidRPr="00A80423">
        <w:rPr>
          <w:lang w:val="ru-RU"/>
        </w:rPr>
        <w:t xml:space="preserve"> </w:t>
      </w:r>
      <w:proofErr w:type="spellStart"/>
      <w:r w:rsidRPr="00A80423">
        <w:rPr>
          <w:rFonts w:hint="eastAsia"/>
          <w:lang w:val="ru-RU"/>
        </w:rPr>
        <w:t>среди</w:t>
      </w:r>
      <w:proofErr w:type="spellEnd"/>
      <w:r w:rsidRPr="00A80423">
        <w:rPr>
          <w:lang w:val="ru-RU"/>
        </w:rPr>
        <w:t xml:space="preserve"> </w:t>
      </w:r>
      <w:proofErr w:type="spellStart"/>
      <w:r w:rsidRPr="00A80423">
        <w:rPr>
          <w:rFonts w:hint="eastAsia"/>
          <w:lang w:val="ru-RU"/>
        </w:rPr>
        <w:t>населения</w:t>
      </w:r>
      <w:proofErr w:type="spellEnd"/>
      <w:r w:rsidRPr="00A80423">
        <w:rPr>
          <w:lang w:val="ru-RU"/>
        </w:rPr>
        <w:t xml:space="preserve">, </w:t>
      </w:r>
      <w:proofErr w:type="spellStart"/>
      <w:r w:rsidRPr="00A80423">
        <w:rPr>
          <w:rFonts w:hint="eastAsia"/>
          <w:lang w:val="ru-RU"/>
        </w:rPr>
        <w:t>проживающего</w:t>
      </w:r>
      <w:proofErr w:type="spellEnd"/>
      <w:r w:rsidRPr="00A80423">
        <w:rPr>
          <w:lang w:val="ru-RU"/>
        </w:rPr>
        <w:t xml:space="preserve"> </w:t>
      </w:r>
      <w:r w:rsidRPr="00A80423">
        <w:rPr>
          <w:rFonts w:hint="eastAsia"/>
          <w:lang w:val="ru-RU"/>
        </w:rPr>
        <w:t>в</w:t>
      </w:r>
      <w:r w:rsidRPr="00A80423">
        <w:rPr>
          <w:lang w:val="ru-RU"/>
        </w:rPr>
        <w:t xml:space="preserve"> </w:t>
      </w:r>
      <w:proofErr w:type="spellStart"/>
      <w:r w:rsidRPr="00A80423">
        <w:rPr>
          <w:rFonts w:hint="eastAsia"/>
          <w:lang w:val="ru-RU"/>
        </w:rPr>
        <w:t>административных</w:t>
      </w:r>
      <w:proofErr w:type="spellEnd"/>
      <w:r w:rsidRPr="00A80423">
        <w:rPr>
          <w:lang w:val="ru-RU"/>
        </w:rPr>
        <w:t xml:space="preserve"> </w:t>
      </w:r>
      <w:proofErr w:type="spellStart"/>
      <w:r w:rsidRPr="00A80423">
        <w:rPr>
          <w:rFonts w:hint="eastAsia"/>
          <w:lang w:val="ru-RU"/>
        </w:rPr>
        <w:t>районах</w:t>
      </w:r>
      <w:proofErr w:type="spellEnd"/>
      <w:r w:rsidRPr="00A80423">
        <w:rPr>
          <w:lang w:val="ru-RU"/>
        </w:rPr>
        <w:t xml:space="preserve"> </w:t>
      </w:r>
      <w:proofErr w:type="spellStart"/>
      <w:r w:rsidRPr="00A80423">
        <w:rPr>
          <w:rFonts w:hint="eastAsia"/>
          <w:lang w:val="ru-RU"/>
        </w:rPr>
        <w:t>города</w:t>
      </w:r>
      <w:proofErr w:type="spellEnd"/>
      <w:r w:rsidRPr="00A80423">
        <w:rPr>
          <w:lang w:val="ru-RU"/>
        </w:rPr>
        <w:t xml:space="preserve"> </w:t>
      </w:r>
      <w:proofErr w:type="spellStart"/>
      <w:r w:rsidRPr="00A80423">
        <w:rPr>
          <w:rFonts w:hint="eastAsia"/>
          <w:lang w:val="ru-RU"/>
        </w:rPr>
        <w:t>Ижевска</w:t>
      </w:r>
      <w:proofErr w:type="spellEnd"/>
    </w:p>
    <w:p w14:paraId="0B31DC08" w14:textId="77777777" w:rsidR="00A80423" w:rsidRPr="00A80423" w:rsidRDefault="00A80423" w:rsidP="00A80423">
      <w:pPr>
        <w:rPr>
          <w:lang w:val="ru-RU"/>
        </w:rPr>
      </w:pPr>
    </w:p>
    <w:p w14:paraId="12D2E63E" w14:textId="77777777" w:rsidR="00A80423" w:rsidRPr="00A80423" w:rsidRDefault="00A80423" w:rsidP="00A80423">
      <w:pPr>
        <w:rPr>
          <w:lang w:val="ru-RU"/>
        </w:rPr>
      </w:pPr>
      <w:proofErr w:type="spellStart"/>
      <w:r w:rsidRPr="00A80423">
        <w:rPr>
          <w:rFonts w:hint="eastAsia"/>
          <w:lang w:val="ru-RU"/>
        </w:rPr>
        <w:t>Глава</w:t>
      </w:r>
      <w:proofErr w:type="spellEnd"/>
      <w:r w:rsidRPr="00A80423">
        <w:rPr>
          <w:lang w:val="ru-RU"/>
        </w:rPr>
        <w:t xml:space="preserve"> VI. </w:t>
      </w:r>
      <w:proofErr w:type="spellStart"/>
      <w:r w:rsidRPr="00A80423">
        <w:rPr>
          <w:rFonts w:hint="eastAsia"/>
          <w:lang w:val="ru-RU"/>
        </w:rPr>
        <w:t>Ресурсное</w:t>
      </w:r>
      <w:proofErr w:type="spellEnd"/>
      <w:r w:rsidRPr="00A80423">
        <w:rPr>
          <w:lang w:val="ru-RU"/>
        </w:rPr>
        <w:t xml:space="preserve"> </w:t>
      </w:r>
      <w:proofErr w:type="spellStart"/>
      <w:r w:rsidRPr="00A80423">
        <w:rPr>
          <w:rFonts w:hint="eastAsia"/>
          <w:lang w:val="ru-RU"/>
        </w:rPr>
        <w:t>обеспечение</w:t>
      </w:r>
      <w:proofErr w:type="spellEnd"/>
      <w:r w:rsidRPr="00A80423">
        <w:rPr>
          <w:lang w:val="ru-RU"/>
        </w:rPr>
        <w:t xml:space="preserve">, </w:t>
      </w:r>
      <w:proofErr w:type="spellStart"/>
      <w:r w:rsidRPr="00A80423">
        <w:rPr>
          <w:rFonts w:hint="eastAsia"/>
          <w:lang w:val="ru-RU"/>
        </w:rPr>
        <w:t>деятельность</w:t>
      </w:r>
      <w:proofErr w:type="spellEnd"/>
      <w:r w:rsidRPr="00A80423">
        <w:rPr>
          <w:lang w:val="ru-RU"/>
        </w:rPr>
        <w:t xml:space="preserve"> </w:t>
      </w:r>
      <w:proofErr w:type="spellStart"/>
      <w:r w:rsidRPr="00A80423">
        <w:rPr>
          <w:rFonts w:hint="eastAsia"/>
          <w:lang w:val="ru-RU"/>
        </w:rPr>
        <w:t>врачей</w:t>
      </w:r>
      <w:proofErr w:type="spellEnd"/>
      <w:r w:rsidRPr="00A80423">
        <w:rPr>
          <w:lang w:val="ru-RU"/>
        </w:rPr>
        <w:t>-</w:t>
      </w:r>
      <w:proofErr w:type="spellStart"/>
      <w:r w:rsidRPr="00A80423">
        <w:rPr>
          <w:rFonts w:hint="eastAsia"/>
          <w:lang w:val="ru-RU"/>
        </w:rPr>
        <w:t>фтизиатров</w:t>
      </w:r>
      <w:proofErr w:type="spellEnd"/>
      <w:r w:rsidRPr="00A80423">
        <w:rPr>
          <w:lang w:val="ru-RU"/>
        </w:rPr>
        <w:t xml:space="preserve"> </w:t>
      </w:r>
      <w:r w:rsidRPr="00A80423">
        <w:rPr>
          <w:rFonts w:hint="eastAsia"/>
          <w:lang w:val="ru-RU"/>
        </w:rPr>
        <w:t>в</w:t>
      </w:r>
      <w:r w:rsidRPr="00A80423">
        <w:rPr>
          <w:lang w:val="ru-RU"/>
        </w:rPr>
        <w:t xml:space="preserve"> </w:t>
      </w:r>
      <w:proofErr w:type="spellStart"/>
      <w:r w:rsidRPr="00A80423">
        <w:rPr>
          <w:rFonts w:hint="eastAsia"/>
          <w:lang w:val="ru-RU"/>
        </w:rPr>
        <w:t>Удмуртской</w:t>
      </w:r>
      <w:proofErr w:type="spellEnd"/>
      <w:r w:rsidRPr="00A80423">
        <w:rPr>
          <w:lang w:val="ru-RU"/>
        </w:rPr>
        <w:t xml:space="preserve"> </w:t>
      </w:r>
      <w:proofErr w:type="spellStart"/>
      <w:r w:rsidRPr="00A80423">
        <w:rPr>
          <w:rFonts w:hint="eastAsia"/>
          <w:lang w:val="ru-RU"/>
        </w:rPr>
        <w:t>Республике</w:t>
      </w:r>
      <w:proofErr w:type="spellEnd"/>
      <w:r w:rsidRPr="00A80423">
        <w:rPr>
          <w:lang w:val="ru-RU"/>
        </w:rPr>
        <w:t xml:space="preserve"> </w:t>
      </w:r>
      <w:r w:rsidRPr="00A80423">
        <w:rPr>
          <w:rFonts w:hint="eastAsia"/>
          <w:lang w:val="ru-RU"/>
        </w:rPr>
        <w:t>в</w:t>
      </w:r>
      <w:r w:rsidRPr="00A80423">
        <w:rPr>
          <w:lang w:val="ru-RU"/>
        </w:rPr>
        <w:t xml:space="preserve"> 2011 - 2015 </w:t>
      </w:r>
      <w:r w:rsidRPr="00A80423">
        <w:rPr>
          <w:rFonts w:hint="eastAsia"/>
          <w:lang w:val="ru-RU"/>
        </w:rPr>
        <w:t>г</w:t>
      </w:r>
      <w:r w:rsidRPr="00A80423">
        <w:rPr>
          <w:lang w:val="ru-RU"/>
        </w:rPr>
        <w:t>.</w:t>
      </w:r>
      <w:proofErr w:type="spellStart"/>
      <w:r w:rsidRPr="00A80423">
        <w:rPr>
          <w:rFonts w:hint="eastAsia"/>
          <w:lang w:val="ru-RU"/>
        </w:rPr>
        <w:t>г</w:t>
      </w:r>
      <w:proofErr w:type="spellEnd"/>
      <w:r w:rsidRPr="00A80423">
        <w:rPr>
          <w:lang w:val="ru-RU"/>
        </w:rPr>
        <w:t xml:space="preserve">. </w:t>
      </w:r>
      <w:r w:rsidRPr="00A80423">
        <w:rPr>
          <w:rFonts w:hint="eastAsia"/>
          <w:lang w:val="ru-RU"/>
        </w:rPr>
        <w:t>и</w:t>
      </w:r>
      <w:r w:rsidRPr="00A80423">
        <w:rPr>
          <w:lang w:val="ru-RU"/>
        </w:rPr>
        <w:t xml:space="preserve"> </w:t>
      </w:r>
      <w:proofErr w:type="spellStart"/>
      <w:r w:rsidRPr="00A80423">
        <w:rPr>
          <w:rFonts w:hint="eastAsia"/>
          <w:lang w:val="ru-RU"/>
        </w:rPr>
        <w:t>социально</w:t>
      </w:r>
      <w:proofErr w:type="spellEnd"/>
      <w:r w:rsidRPr="00A80423">
        <w:rPr>
          <w:lang w:val="ru-RU"/>
        </w:rPr>
        <w:t>-</w:t>
      </w:r>
      <w:proofErr w:type="spellStart"/>
      <w:r w:rsidRPr="00A80423">
        <w:rPr>
          <w:rFonts w:hint="eastAsia"/>
          <w:lang w:val="ru-RU"/>
        </w:rPr>
        <w:t>гигиеническая</w:t>
      </w:r>
      <w:proofErr w:type="spellEnd"/>
      <w:r w:rsidRPr="00A80423">
        <w:rPr>
          <w:lang w:val="ru-RU"/>
        </w:rPr>
        <w:t xml:space="preserve"> </w:t>
      </w:r>
      <w:proofErr w:type="spellStart"/>
      <w:r w:rsidRPr="00A80423">
        <w:rPr>
          <w:rFonts w:hint="eastAsia"/>
          <w:lang w:val="ru-RU"/>
        </w:rPr>
        <w:t>характеристика</w:t>
      </w:r>
      <w:proofErr w:type="spellEnd"/>
      <w:r w:rsidRPr="00A80423">
        <w:rPr>
          <w:lang w:val="ru-RU"/>
        </w:rPr>
        <w:t xml:space="preserve"> </w:t>
      </w:r>
      <w:proofErr w:type="spellStart"/>
      <w:r w:rsidRPr="00A80423">
        <w:rPr>
          <w:rFonts w:hint="eastAsia"/>
          <w:lang w:val="ru-RU"/>
        </w:rPr>
        <w:t>медицинских</w:t>
      </w:r>
      <w:proofErr w:type="spellEnd"/>
      <w:r w:rsidRPr="00A80423">
        <w:rPr>
          <w:lang w:val="ru-RU"/>
        </w:rPr>
        <w:t xml:space="preserve"> </w:t>
      </w:r>
      <w:proofErr w:type="spellStart"/>
      <w:r w:rsidRPr="00A80423">
        <w:rPr>
          <w:rFonts w:hint="eastAsia"/>
          <w:lang w:val="ru-RU"/>
        </w:rPr>
        <w:t>работников</w:t>
      </w:r>
      <w:proofErr w:type="spellEnd"/>
      <w:r w:rsidRPr="00A80423">
        <w:rPr>
          <w:lang w:val="ru-RU"/>
        </w:rPr>
        <w:t xml:space="preserve"> </w:t>
      </w:r>
      <w:proofErr w:type="spellStart"/>
      <w:r w:rsidRPr="00A80423">
        <w:rPr>
          <w:rFonts w:hint="eastAsia"/>
          <w:lang w:val="ru-RU"/>
        </w:rPr>
        <w:t>противотуберкулезных</w:t>
      </w:r>
      <w:proofErr w:type="spellEnd"/>
      <w:r w:rsidRPr="00A80423">
        <w:rPr>
          <w:lang w:val="ru-RU"/>
        </w:rPr>
        <w:t xml:space="preserve"> </w:t>
      </w:r>
      <w:proofErr w:type="spellStart"/>
      <w:r w:rsidRPr="00A80423">
        <w:rPr>
          <w:rFonts w:hint="eastAsia"/>
          <w:lang w:val="ru-RU"/>
        </w:rPr>
        <w:t>учреждений</w:t>
      </w:r>
      <w:proofErr w:type="spellEnd"/>
    </w:p>
    <w:p w14:paraId="3FD78901" w14:textId="77777777" w:rsidR="00A80423" w:rsidRPr="00A80423" w:rsidRDefault="00A80423" w:rsidP="00A80423">
      <w:pPr>
        <w:rPr>
          <w:lang w:val="ru-RU"/>
        </w:rPr>
      </w:pPr>
    </w:p>
    <w:p w14:paraId="4AAFB2D8" w14:textId="77777777" w:rsidR="00A80423" w:rsidRPr="00A80423" w:rsidRDefault="00A80423" w:rsidP="00A80423">
      <w:pPr>
        <w:rPr>
          <w:lang w:val="ru-RU"/>
        </w:rPr>
      </w:pPr>
      <w:r w:rsidRPr="00A80423">
        <w:rPr>
          <w:lang w:val="ru-RU"/>
        </w:rPr>
        <w:t xml:space="preserve">6.1. </w:t>
      </w:r>
      <w:proofErr w:type="spellStart"/>
      <w:r w:rsidRPr="00A80423">
        <w:rPr>
          <w:rFonts w:hint="eastAsia"/>
          <w:lang w:val="ru-RU"/>
        </w:rPr>
        <w:t>Обеспеченность</w:t>
      </w:r>
      <w:proofErr w:type="spellEnd"/>
      <w:r w:rsidRPr="00A80423">
        <w:rPr>
          <w:lang w:val="ru-RU"/>
        </w:rPr>
        <w:t xml:space="preserve"> </w:t>
      </w:r>
      <w:proofErr w:type="spellStart"/>
      <w:r w:rsidRPr="00A80423">
        <w:rPr>
          <w:rFonts w:hint="eastAsia"/>
          <w:lang w:val="ru-RU"/>
        </w:rPr>
        <w:t>врачами</w:t>
      </w:r>
      <w:proofErr w:type="spellEnd"/>
      <w:r w:rsidRPr="00A80423">
        <w:rPr>
          <w:lang w:val="ru-RU"/>
        </w:rPr>
        <w:t>-</w:t>
      </w:r>
      <w:proofErr w:type="spellStart"/>
      <w:r w:rsidRPr="00A80423">
        <w:rPr>
          <w:rFonts w:hint="eastAsia"/>
          <w:lang w:val="ru-RU"/>
        </w:rPr>
        <w:t>фтизиатрами</w:t>
      </w:r>
      <w:proofErr w:type="spellEnd"/>
      <w:r w:rsidRPr="00A80423">
        <w:rPr>
          <w:lang w:val="ru-RU"/>
        </w:rPr>
        <w:t xml:space="preserve"> </w:t>
      </w:r>
      <w:r w:rsidRPr="00A80423">
        <w:rPr>
          <w:rFonts w:hint="eastAsia"/>
          <w:lang w:val="ru-RU"/>
        </w:rPr>
        <w:t>в</w:t>
      </w:r>
      <w:r w:rsidRPr="00A80423">
        <w:rPr>
          <w:lang w:val="ru-RU"/>
        </w:rPr>
        <w:t xml:space="preserve"> </w:t>
      </w:r>
      <w:proofErr w:type="spellStart"/>
      <w:r w:rsidRPr="00A80423">
        <w:rPr>
          <w:rFonts w:hint="eastAsia"/>
          <w:lang w:val="ru-RU"/>
        </w:rPr>
        <w:t>Удмуртской</w:t>
      </w:r>
      <w:proofErr w:type="spellEnd"/>
      <w:r w:rsidRPr="00A80423">
        <w:rPr>
          <w:lang w:val="ru-RU"/>
        </w:rPr>
        <w:t xml:space="preserve"> </w:t>
      </w:r>
      <w:proofErr w:type="spellStart"/>
      <w:r w:rsidRPr="00A80423">
        <w:rPr>
          <w:rFonts w:hint="eastAsia"/>
          <w:lang w:val="ru-RU"/>
        </w:rPr>
        <w:t>Республике</w:t>
      </w:r>
      <w:proofErr w:type="spellEnd"/>
    </w:p>
    <w:p w14:paraId="516CED3F" w14:textId="77777777" w:rsidR="00A80423" w:rsidRPr="00A80423" w:rsidRDefault="00A80423" w:rsidP="00A80423">
      <w:pPr>
        <w:rPr>
          <w:lang w:val="ru-RU"/>
        </w:rPr>
      </w:pPr>
    </w:p>
    <w:p w14:paraId="5AD66F7D" w14:textId="77777777" w:rsidR="00A80423" w:rsidRPr="00A80423" w:rsidRDefault="00A80423" w:rsidP="00A80423">
      <w:pPr>
        <w:rPr>
          <w:lang w:val="ru-RU"/>
        </w:rPr>
      </w:pPr>
      <w:r w:rsidRPr="00A80423">
        <w:rPr>
          <w:lang w:val="ru-RU"/>
        </w:rPr>
        <w:t xml:space="preserve">6.2. </w:t>
      </w:r>
      <w:proofErr w:type="spellStart"/>
      <w:r w:rsidRPr="00A80423">
        <w:rPr>
          <w:rFonts w:hint="eastAsia"/>
          <w:lang w:val="ru-RU"/>
        </w:rPr>
        <w:t>Фактическая</w:t>
      </w:r>
      <w:proofErr w:type="spellEnd"/>
      <w:r w:rsidRPr="00A80423">
        <w:rPr>
          <w:lang w:val="ru-RU"/>
        </w:rPr>
        <w:t xml:space="preserve"> </w:t>
      </w:r>
      <w:proofErr w:type="spellStart"/>
      <w:r w:rsidRPr="00A80423">
        <w:rPr>
          <w:rFonts w:hint="eastAsia"/>
          <w:lang w:val="ru-RU"/>
        </w:rPr>
        <w:t>функция</w:t>
      </w:r>
      <w:proofErr w:type="spellEnd"/>
      <w:r w:rsidRPr="00A80423">
        <w:rPr>
          <w:lang w:val="ru-RU"/>
        </w:rPr>
        <w:t xml:space="preserve"> </w:t>
      </w:r>
      <w:proofErr w:type="spellStart"/>
      <w:r w:rsidRPr="00A80423">
        <w:rPr>
          <w:rFonts w:hint="eastAsia"/>
          <w:lang w:val="ru-RU"/>
        </w:rPr>
        <w:t>врачебной</w:t>
      </w:r>
      <w:proofErr w:type="spellEnd"/>
      <w:r w:rsidRPr="00A80423">
        <w:rPr>
          <w:lang w:val="ru-RU"/>
        </w:rPr>
        <w:t xml:space="preserve"> </w:t>
      </w:r>
      <w:proofErr w:type="spellStart"/>
      <w:r w:rsidRPr="00A80423">
        <w:rPr>
          <w:rFonts w:hint="eastAsia"/>
          <w:lang w:val="ru-RU"/>
        </w:rPr>
        <w:t>должности</w:t>
      </w:r>
      <w:proofErr w:type="spellEnd"/>
      <w:r w:rsidRPr="00A80423">
        <w:rPr>
          <w:lang w:val="ru-RU"/>
        </w:rPr>
        <w:t xml:space="preserve"> </w:t>
      </w:r>
      <w:proofErr w:type="spellStart"/>
      <w:r w:rsidRPr="00A80423">
        <w:rPr>
          <w:rFonts w:hint="eastAsia"/>
          <w:lang w:val="ru-RU"/>
        </w:rPr>
        <w:t>врача</w:t>
      </w:r>
      <w:proofErr w:type="spellEnd"/>
      <w:r w:rsidRPr="00A80423">
        <w:rPr>
          <w:lang w:val="ru-RU"/>
        </w:rPr>
        <w:t>-</w:t>
      </w:r>
      <w:proofErr w:type="spellStart"/>
      <w:r w:rsidRPr="00A80423">
        <w:rPr>
          <w:rFonts w:hint="eastAsia"/>
          <w:lang w:val="ru-RU"/>
        </w:rPr>
        <w:t>фтизиатра</w:t>
      </w:r>
      <w:proofErr w:type="spellEnd"/>
      <w:r w:rsidRPr="00A80423">
        <w:rPr>
          <w:lang w:val="ru-RU"/>
        </w:rPr>
        <w:t xml:space="preserve"> </w:t>
      </w:r>
      <w:r w:rsidRPr="00A80423">
        <w:rPr>
          <w:rFonts w:hint="eastAsia"/>
          <w:lang w:val="ru-RU"/>
        </w:rPr>
        <w:t>в</w:t>
      </w:r>
      <w:r w:rsidRPr="00A80423">
        <w:rPr>
          <w:lang w:val="ru-RU"/>
        </w:rPr>
        <w:t xml:space="preserve"> </w:t>
      </w:r>
      <w:proofErr w:type="spellStart"/>
      <w:r w:rsidRPr="00A80423">
        <w:rPr>
          <w:rFonts w:hint="eastAsia"/>
          <w:lang w:val="ru-RU"/>
        </w:rPr>
        <w:t>Удмуртской</w:t>
      </w:r>
      <w:proofErr w:type="spellEnd"/>
      <w:r w:rsidRPr="00A80423">
        <w:rPr>
          <w:lang w:val="ru-RU"/>
        </w:rPr>
        <w:t xml:space="preserve"> </w:t>
      </w:r>
      <w:proofErr w:type="spellStart"/>
      <w:r w:rsidRPr="00A80423">
        <w:rPr>
          <w:rFonts w:hint="eastAsia"/>
          <w:lang w:val="ru-RU"/>
        </w:rPr>
        <w:t>Республике</w:t>
      </w:r>
      <w:proofErr w:type="spellEnd"/>
      <w:r w:rsidRPr="00A80423">
        <w:rPr>
          <w:lang w:val="ru-RU"/>
        </w:rPr>
        <w:t xml:space="preserve"> </w:t>
      </w:r>
      <w:proofErr w:type="spellStart"/>
      <w:r w:rsidRPr="00A80423">
        <w:rPr>
          <w:rFonts w:hint="eastAsia"/>
          <w:lang w:val="ru-RU"/>
        </w:rPr>
        <w:t>за</w:t>
      </w:r>
      <w:proofErr w:type="spellEnd"/>
      <w:r w:rsidRPr="00A80423">
        <w:rPr>
          <w:lang w:val="ru-RU"/>
        </w:rPr>
        <w:t xml:space="preserve"> 2011-2015 </w:t>
      </w:r>
      <w:r w:rsidRPr="00A80423">
        <w:rPr>
          <w:rFonts w:hint="eastAsia"/>
          <w:lang w:val="ru-RU"/>
        </w:rPr>
        <w:t>г</w:t>
      </w:r>
      <w:r w:rsidRPr="00A80423">
        <w:rPr>
          <w:lang w:val="ru-RU"/>
        </w:rPr>
        <w:t>.</w:t>
      </w:r>
      <w:proofErr w:type="spellStart"/>
      <w:r w:rsidRPr="00A80423">
        <w:rPr>
          <w:rFonts w:hint="eastAsia"/>
          <w:lang w:val="ru-RU"/>
        </w:rPr>
        <w:t>г</w:t>
      </w:r>
      <w:proofErr w:type="spellEnd"/>
    </w:p>
    <w:p w14:paraId="6F7FF3EF" w14:textId="77777777" w:rsidR="00A80423" w:rsidRPr="00A80423" w:rsidRDefault="00A80423" w:rsidP="00A80423">
      <w:pPr>
        <w:rPr>
          <w:lang w:val="ru-RU"/>
        </w:rPr>
      </w:pPr>
    </w:p>
    <w:p w14:paraId="1ABE1CC0" w14:textId="77777777" w:rsidR="00A80423" w:rsidRPr="00A80423" w:rsidRDefault="00A80423" w:rsidP="00A80423">
      <w:pPr>
        <w:rPr>
          <w:lang w:val="ru-RU"/>
        </w:rPr>
      </w:pPr>
      <w:r w:rsidRPr="00A80423">
        <w:rPr>
          <w:lang w:val="ru-RU"/>
        </w:rPr>
        <w:t xml:space="preserve">6.3. </w:t>
      </w:r>
      <w:proofErr w:type="spellStart"/>
      <w:r w:rsidRPr="00A80423">
        <w:rPr>
          <w:rFonts w:hint="eastAsia"/>
          <w:lang w:val="ru-RU"/>
        </w:rPr>
        <w:t>Укомплектованность</w:t>
      </w:r>
      <w:proofErr w:type="spellEnd"/>
      <w:r w:rsidRPr="00A80423">
        <w:rPr>
          <w:lang w:val="ru-RU"/>
        </w:rPr>
        <w:t xml:space="preserve"> </w:t>
      </w:r>
      <w:proofErr w:type="spellStart"/>
      <w:r w:rsidRPr="00A80423">
        <w:rPr>
          <w:rFonts w:hint="eastAsia"/>
          <w:lang w:val="ru-RU"/>
        </w:rPr>
        <w:t>врачами</w:t>
      </w:r>
      <w:proofErr w:type="spellEnd"/>
      <w:r w:rsidRPr="00A80423">
        <w:rPr>
          <w:lang w:val="ru-RU"/>
        </w:rPr>
        <w:t>-</w:t>
      </w:r>
      <w:proofErr w:type="spellStart"/>
      <w:r w:rsidRPr="00A80423">
        <w:rPr>
          <w:rFonts w:hint="eastAsia"/>
          <w:lang w:val="ru-RU"/>
        </w:rPr>
        <w:t>фтизиатрами</w:t>
      </w:r>
      <w:proofErr w:type="spellEnd"/>
      <w:r w:rsidRPr="00A80423">
        <w:rPr>
          <w:lang w:val="ru-RU"/>
        </w:rPr>
        <w:t xml:space="preserve"> </w:t>
      </w:r>
      <w:r w:rsidRPr="00A80423">
        <w:rPr>
          <w:rFonts w:hint="eastAsia"/>
          <w:lang w:val="ru-RU"/>
        </w:rPr>
        <w:t>в</w:t>
      </w:r>
      <w:r w:rsidRPr="00A80423">
        <w:rPr>
          <w:lang w:val="ru-RU"/>
        </w:rPr>
        <w:t xml:space="preserve"> </w:t>
      </w:r>
      <w:proofErr w:type="spellStart"/>
      <w:r w:rsidRPr="00A80423">
        <w:rPr>
          <w:rFonts w:hint="eastAsia"/>
          <w:lang w:val="ru-RU"/>
        </w:rPr>
        <w:t>Удмуртской</w:t>
      </w:r>
      <w:proofErr w:type="spellEnd"/>
      <w:r w:rsidRPr="00A80423">
        <w:rPr>
          <w:lang w:val="ru-RU"/>
        </w:rPr>
        <w:t xml:space="preserve"> </w:t>
      </w:r>
      <w:proofErr w:type="spellStart"/>
      <w:r w:rsidRPr="00A80423">
        <w:rPr>
          <w:rFonts w:hint="eastAsia"/>
          <w:lang w:val="ru-RU"/>
        </w:rPr>
        <w:t>Республике</w:t>
      </w:r>
      <w:proofErr w:type="spellEnd"/>
      <w:r w:rsidRPr="00A80423">
        <w:rPr>
          <w:lang w:val="ru-RU"/>
        </w:rPr>
        <w:t xml:space="preserve"> </w:t>
      </w:r>
      <w:r w:rsidRPr="00A80423">
        <w:rPr>
          <w:rFonts w:hint="eastAsia"/>
          <w:lang w:val="ru-RU"/>
        </w:rPr>
        <w:t>в</w:t>
      </w:r>
      <w:r w:rsidRPr="00A80423">
        <w:rPr>
          <w:lang w:val="ru-RU"/>
        </w:rPr>
        <w:t xml:space="preserve"> </w:t>
      </w:r>
      <w:proofErr w:type="spellStart"/>
      <w:r w:rsidRPr="00A80423">
        <w:rPr>
          <w:rFonts w:hint="eastAsia"/>
          <w:lang w:val="ru-RU"/>
        </w:rPr>
        <w:t>динамике</w:t>
      </w:r>
      <w:proofErr w:type="spellEnd"/>
      <w:r w:rsidRPr="00A80423">
        <w:rPr>
          <w:lang w:val="ru-RU"/>
        </w:rPr>
        <w:t xml:space="preserve"> </w:t>
      </w:r>
      <w:proofErr w:type="spellStart"/>
      <w:r w:rsidRPr="00A80423">
        <w:rPr>
          <w:rFonts w:hint="eastAsia"/>
          <w:lang w:val="ru-RU"/>
        </w:rPr>
        <w:t>за</w:t>
      </w:r>
      <w:proofErr w:type="spellEnd"/>
      <w:r w:rsidRPr="00A80423">
        <w:rPr>
          <w:lang w:val="ru-RU"/>
        </w:rPr>
        <w:t xml:space="preserve"> 2011-2015 </w:t>
      </w:r>
      <w:r w:rsidRPr="00A80423">
        <w:rPr>
          <w:rFonts w:hint="eastAsia"/>
          <w:lang w:val="ru-RU"/>
        </w:rPr>
        <w:t>г</w:t>
      </w:r>
      <w:r w:rsidRPr="00A80423">
        <w:rPr>
          <w:lang w:val="ru-RU"/>
        </w:rPr>
        <w:t>.</w:t>
      </w:r>
      <w:proofErr w:type="spellStart"/>
      <w:r w:rsidRPr="00A80423">
        <w:rPr>
          <w:rFonts w:hint="eastAsia"/>
          <w:lang w:val="ru-RU"/>
        </w:rPr>
        <w:t>г</w:t>
      </w:r>
      <w:proofErr w:type="spellEnd"/>
    </w:p>
    <w:p w14:paraId="0A61AE39" w14:textId="77777777" w:rsidR="00A80423" w:rsidRPr="00A80423" w:rsidRDefault="00A80423" w:rsidP="00A80423">
      <w:pPr>
        <w:rPr>
          <w:lang w:val="ru-RU"/>
        </w:rPr>
      </w:pPr>
    </w:p>
    <w:p w14:paraId="60656439" w14:textId="77777777" w:rsidR="00A80423" w:rsidRPr="00A80423" w:rsidRDefault="00A80423" w:rsidP="00A80423">
      <w:pPr>
        <w:rPr>
          <w:lang w:val="ru-RU"/>
        </w:rPr>
      </w:pPr>
      <w:r w:rsidRPr="00A80423">
        <w:rPr>
          <w:lang w:val="ru-RU"/>
        </w:rPr>
        <w:t xml:space="preserve">6.4. </w:t>
      </w:r>
      <w:proofErr w:type="spellStart"/>
      <w:r w:rsidRPr="00A80423">
        <w:rPr>
          <w:rFonts w:hint="eastAsia"/>
          <w:lang w:val="ru-RU"/>
        </w:rPr>
        <w:t>Коэффициент</w:t>
      </w:r>
      <w:proofErr w:type="spellEnd"/>
      <w:r w:rsidRPr="00A80423">
        <w:rPr>
          <w:lang w:val="ru-RU"/>
        </w:rPr>
        <w:t xml:space="preserve"> </w:t>
      </w:r>
      <w:proofErr w:type="spellStart"/>
      <w:r w:rsidRPr="00A80423">
        <w:rPr>
          <w:rFonts w:hint="eastAsia"/>
          <w:lang w:val="ru-RU"/>
        </w:rPr>
        <w:t>совместительства</w:t>
      </w:r>
      <w:proofErr w:type="spellEnd"/>
      <w:r w:rsidRPr="00A80423">
        <w:rPr>
          <w:lang w:val="ru-RU"/>
        </w:rPr>
        <w:t xml:space="preserve"> </w:t>
      </w:r>
      <w:proofErr w:type="spellStart"/>
      <w:r w:rsidRPr="00A80423">
        <w:rPr>
          <w:rFonts w:hint="eastAsia"/>
          <w:lang w:val="ru-RU"/>
        </w:rPr>
        <w:t>врача</w:t>
      </w:r>
      <w:proofErr w:type="spellEnd"/>
      <w:r w:rsidRPr="00A80423">
        <w:rPr>
          <w:lang w:val="ru-RU"/>
        </w:rPr>
        <w:t>-</w:t>
      </w:r>
      <w:proofErr w:type="spellStart"/>
      <w:r w:rsidRPr="00A80423">
        <w:rPr>
          <w:rFonts w:hint="eastAsia"/>
          <w:lang w:val="ru-RU"/>
        </w:rPr>
        <w:t>фтизиатра</w:t>
      </w:r>
      <w:proofErr w:type="spellEnd"/>
      <w:r w:rsidRPr="00A80423">
        <w:rPr>
          <w:lang w:val="ru-RU"/>
        </w:rPr>
        <w:t xml:space="preserve"> </w:t>
      </w:r>
      <w:r w:rsidRPr="00A80423">
        <w:rPr>
          <w:rFonts w:hint="eastAsia"/>
          <w:lang w:val="ru-RU"/>
        </w:rPr>
        <w:t>в</w:t>
      </w:r>
      <w:r w:rsidRPr="00A80423">
        <w:rPr>
          <w:lang w:val="ru-RU"/>
        </w:rPr>
        <w:t xml:space="preserve"> </w:t>
      </w:r>
      <w:proofErr w:type="spellStart"/>
      <w:r w:rsidRPr="00A80423">
        <w:rPr>
          <w:rFonts w:hint="eastAsia"/>
          <w:lang w:val="ru-RU"/>
        </w:rPr>
        <w:t>Удмуртской</w:t>
      </w:r>
      <w:proofErr w:type="spellEnd"/>
      <w:r w:rsidRPr="00A80423">
        <w:rPr>
          <w:lang w:val="ru-RU"/>
        </w:rPr>
        <w:t xml:space="preserve"> </w:t>
      </w:r>
      <w:proofErr w:type="spellStart"/>
      <w:r w:rsidRPr="00A80423">
        <w:rPr>
          <w:rFonts w:hint="eastAsia"/>
          <w:lang w:val="ru-RU"/>
        </w:rPr>
        <w:t>Республике</w:t>
      </w:r>
      <w:proofErr w:type="spellEnd"/>
      <w:r w:rsidRPr="00A80423">
        <w:rPr>
          <w:lang w:val="ru-RU"/>
        </w:rPr>
        <w:t xml:space="preserve"> </w:t>
      </w:r>
      <w:r w:rsidRPr="00A80423">
        <w:rPr>
          <w:rFonts w:hint="eastAsia"/>
          <w:lang w:val="ru-RU"/>
        </w:rPr>
        <w:t>в</w:t>
      </w:r>
      <w:r w:rsidRPr="00A80423">
        <w:rPr>
          <w:lang w:val="ru-RU"/>
        </w:rPr>
        <w:t xml:space="preserve"> 2011-2015 </w:t>
      </w:r>
      <w:r w:rsidRPr="00A80423">
        <w:rPr>
          <w:rFonts w:hint="eastAsia"/>
          <w:lang w:val="ru-RU"/>
        </w:rPr>
        <w:t>г</w:t>
      </w:r>
      <w:r w:rsidRPr="00A80423">
        <w:rPr>
          <w:lang w:val="ru-RU"/>
        </w:rPr>
        <w:t>.</w:t>
      </w:r>
      <w:proofErr w:type="spellStart"/>
      <w:r w:rsidRPr="00A80423">
        <w:rPr>
          <w:rFonts w:hint="eastAsia"/>
          <w:lang w:val="ru-RU"/>
        </w:rPr>
        <w:t>г</w:t>
      </w:r>
      <w:proofErr w:type="spellEnd"/>
    </w:p>
    <w:p w14:paraId="2CC2BC4B" w14:textId="77777777" w:rsidR="00A80423" w:rsidRPr="00A80423" w:rsidRDefault="00A80423" w:rsidP="00A80423">
      <w:pPr>
        <w:rPr>
          <w:lang w:val="ru-RU"/>
        </w:rPr>
      </w:pPr>
    </w:p>
    <w:p w14:paraId="45BE5E11" w14:textId="77777777" w:rsidR="00A80423" w:rsidRPr="00A80423" w:rsidRDefault="00A80423" w:rsidP="00A80423">
      <w:pPr>
        <w:rPr>
          <w:lang w:val="ru-RU"/>
        </w:rPr>
      </w:pPr>
      <w:r w:rsidRPr="00A80423">
        <w:rPr>
          <w:lang w:val="ru-RU"/>
        </w:rPr>
        <w:t xml:space="preserve">6.5. </w:t>
      </w:r>
      <w:proofErr w:type="spellStart"/>
      <w:r w:rsidRPr="00A80423">
        <w:rPr>
          <w:rFonts w:hint="eastAsia"/>
          <w:lang w:val="ru-RU"/>
        </w:rPr>
        <w:t>Объемы</w:t>
      </w:r>
      <w:proofErr w:type="spellEnd"/>
      <w:r w:rsidRPr="00A80423">
        <w:rPr>
          <w:lang w:val="ru-RU"/>
        </w:rPr>
        <w:t xml:space="preserve"> </w:t>
      </w:r>
      <w:proofErr w:type="spellStart"/>
      <w:r w:rsidRPr="00A80423">
        <w:rPr>
          <w:rFonts w:hint="eastAsia"/>
          <w:lang w:val="ru-RU"/>
        </w:rPr>
        <w:t>фтизиатрической</w:t>
      </w:r>
      <w:proofErr w:type="spellEnd"/>
      <w:r w:rsidRPr="00A80423">
        <w:rPr>
          <w:lang w:val="ru-RU"/>
        </w:rPr>
        <w:t xml:space="preserve"> </w:t>
      </w:r>
      <w:proofErr w:type="spellStart"/>
      <w:r w:rsidRPr="00A80423">
        <w:rPr>
          <w:rFonts w:hint="eastAsia"/>
          <w:lang w:val="ru-RU"/>
        </w:rPr>
        <w:t>помощи</w:t>
      </w:r>
      <w:proofErr w:type="spellEnd"/>
      <w:r w:rsidRPr="00A80423">
        <w:rPr>
          <w:lang w:val="ru-RU"/>
        </w:rPr>
        <w:t xml:space="preserve"> </w:t>
      </w:r>
      <w:r w:rsidRPr="00A80423">
        <w:rPr>
          <w:rFonts w:hint="eastAsia"/>
          <w:lang w:val="ru-RU"/>
        </w:rPr>
        <w:t>в</w:t>
      </w:r>
      <w:r w:rsidRPr="00A80423">
        <w:rPr>
          <w:lang w:val="ru-RU"/>
        </w:rPr>
        <w:t xml:space="preserve"> </w:t>
      </w:r>
      <w:proofErr w:type="spellStart"/>
      <w:r w:rsidRPr="00A80423">
        <w:rPr>
          <w:rFonts w:hint="eastAsia"/>
          <w:lang w:val="ru-RU"/>
        </w:rPr>
        <w:t>амбулаторно</w:t>
      </w:r>
      <w:proofErr w:type="spellEnd"/>
      <w:r w:rsidRPr="00A80423">
        <w:rPr>
          <w:lang w:val="ru-RU"/>
        </w:rPr>
        <w:t>-</w:t>
      </w:r>
      <w:proofErr w:type="spellStart"/>
      <w:r w:rsidRPr="00A80423">
        <w:rPr>
          <w:rFonts w:hint="eastAsia"/>
          <w:lang w:val="ru-RU"/>
        </w:rPr>
        <w:t>поликлинических</w:t>
      </w:r>
      <w:proofErr w:type="spellEnd"/>
      <w:r w:rsidRPr="00A80423">
        <w:rPr>
          <w:lang w:val="ru-RU"/>
        </w:rPr>
        <w:t xml:space="preserve"> </w:t>
      </w:r>
      <w:proofErr w:type="spellStart"/>
      <w:r w:rsidRPr="00A80423">
        <w:rPr>
          <w:rFonts w:hint="eastAsia"/>
          <w:lang w:val="ru-RU"/>
        </w:rPr>
        <w:t>условиях</w:t>
      </w:r>
      <w:proofErr w:type="spellEnd"/>
      <w:r w:rsidRPr="00A80423">
        <w:rPr>
          <w:lang w:val="ru-RU"/>
        </w:rPr>
        <w:t xml:space="preserve"> </w:t>
      </w:r>
      <w:r w:rsidRPr="00A80423">
        <w:rPr>
          <w:rFonts w:hint="eastAsia"/>
          <w:lang w:val="ru-RU"/>
        </w:rPr>
        <w:t>в</w:t>
      </w:r>
      <w:r w:rsidRPr="00A80423">
        <w:rPr>
          <w:lang w:val="ru-RU"/>
        </w:rPr>
        <w:t xml:space="preserve"> </w:t>
      </w:r>
      <w:proofErr w:type="spellStart"/>
      <w:r w:rsidRPr="00A80423">
        <w:rPr>
          <w:rFonts w:hint="eastAsia"/>
          <w:lang w:val="ru-RU"/>
        </w:rPr>
        <w:t>Удмуртской</w:t>
      </w:r>
      <w:proofErr w:type="spellEnd"/>
      <w:r w:rsidRPr="00A80423">
        <w:rPr>
          <w:lang w:val="ru-RU"/>
        </w:rPr>
        <w:t xml:space="preserve"> </w:t>
      </w:r>
      <w:proofErr w:type="spellStart"/>
      <w:r w:rsidRPr="00A80423">
        <w:rPr>
          <w:rFonts w:hint="eastAsia"/>
          <w:lang w:val="ru-RU"/>
        </w:rPr>
        <w:t>Республике</w:t>
      </w:r>
      <w:proofErr w:type="spellEnd"/>
      <w:r w:rsidRPr="00A80423">
        <w:rPr>
          <w:lang w:val="ru-RU"/>
        </w:rPr>
        <w:t xml:space="preserve"> </w:t>
      </w:r>
      <w:proofErr w:type="spellStart"/>
      <w:r w:rsidRPr="00A80423">
        <w:rPr>
          <w:rFonts w:hint="eastAsia"/>
          <w:lang w:val="ru-RU"/>
        </w:rPr>
        <w:t>за</w:t>
      </w:r>
      <w:proofErr w:type="spellEnd"/>
      <w:r w:rsidRPr="00A80423">
        <w:rPr>
          <w:lang w:val="ru-RU"/>
        </w:rPr>
        <w:t xml:space="preserve"> 2011-2015 </w:t>
      </w:r>
      <w:r w:rsidRPr="00A80423">
        <w:rPr>
          <w:rFonts w:hint="eastAsia"/>
          <w:lang w:val="ru-RU"/>
        </w:rPr>
        <w:t>г</w:t>
      </w:r>
      <w:r w:rsidRPr="00A80423">
        <w:rPr>
          <w:lang w:val="ru-RU"/>
        </w:rPr>
        <w:t>.</w:t>
      </w:r>
      <w:proofErr w:type="spellStart"/>
      <w:r w:rsidRPr="00A80423">
        <w:rPr>
          <w:rFonts w:hint="eastAsia"/>
          <w:lang w:val="ru-RU"/>
        </w:rPr>
        <w:t>г</w:t>
      </w:r>
      <w:proofErr w:type="spellEnd"/>
    </w:p>
    <w:p w14:paraId="332B7D54" w14:textId="77777777" w:rsidR="00A80423" w:rsidRPr="00A80423" w:rsidRDefault="00A80423" w:rsidP="00A80423">
      <w:pPr>
        <w:rPr>
          <w:lang w:val="ru-RU"/>
        </w:rPr>
      </w:pPr>
    </w:p>
    <w:p w14:paraId="2673E07A" w14:textId="77777777" w:rsidR="00A80423" w:rsidRPr="00A80423" w:rsidRDefault="00A80423" w:rsidP="00A80423">
      <w:pPr>
        <w:rPr>
          <w:lang w:val="ru-RU"/>
        </w:rPr>
      </w:pPr>
      <w:r w:rsidRPr="00A80423">
        <w:rPr>
          <w:lang w:val="ru-RU"/>
        </w:rPr>
        <w:t xml:space="preserve">6.6. </w:t>
      </w:r>
      <w:proofErr w:type="spellStart"/>
      <w:r w:rsidRPr="00A80423">
        <w:rPr>
          <w:rFonts w:hint="eastAsia"/>
          <w:lang w:val="ru-RU"/>
        </w:rPr>
        <w:t>Социально</w:t>
      </w:r>
      <w:proofErr w:type="spellEnd"/>
      <w:r w:rsidRPr="00A80423">
        <w:rPr>
          <w:lang w:val="ru-RU"/>
        </w:rPr>
        <w:t>-</w:t>
      </w:r>
      <w:proofErr w:type="spellStart"/>
      <w:r w:rsidRPr="00A80423">
        <w:rPr>
          <w:rFonts w:hint="eastAsia"/>
          <w:lang w:val="ru-RU"/>
        </w:rPr>
        <w:t>гигиеническая</w:t>
      </w:r>
      <w:proofErr w:type="spellEnd"/>
      <w:r w:rsidRPr="00A80423">
        <w:rPr>
          <w:lang w:val="ru-RU"/>
        </w:rPr>
        <w:t xml:space="preserve"> </w:t>
      </w:r>
      <w:proofErr w:type="spellStart"/>
      <w:r w:rsidRPr="00A80423">
        <w:rPr>
          <w:rFonts w:hint="eastAsia"/>
          <w:lang w:val="ru-RU"/>
        </w:rPr>
        <w:t>характеристика</w:t>
      </w:r>
      <w:proofErr w:type="spellEnd"/>
      <w:r w:rsidRPr="00A80423">
        <w:rPr>
          <w:lang w:val="ru-RU"/>
        </w:rPr>
        <w:t xml:space="preserve"> </w:t>
      </w:r>
      <w:proofErr w:type="spellStart"/>
      <w:r w:rsidRPr="00A80423">
        <w:rPr>
          <w:rFonts w:hint="eastAsia"/>
          <w:lang w:val="ru-RU"/>
        </w:rPr>
        <w:t>медицинских</w:t>
      </w:r>
      <w:proofErr w:type="spellEnd"/>
      <w:r w:rsidRPr="00A80423">
        <w:rPr>
          <w:lang w:val="ru-RU"/>
        </w:rPr>
        <w:t xml:space="preserve"> </w:t>
      </w:r>
      <w:proofErr w:type="spellStart"/>
      <w:r w:rsidRPr="00A80423">
        <w:rPr>
          <w:rFonts w:hint="eastAsia"/>
          <w:lang w:val="ru-RU"/>
        </w:rPr>
        <w:t>работников</w:t>
      </w:r>
      <w:proofErr w:type="spellEnd"/>
      <w:r w:rsidRPr="00A80423">
        <w:rPr>
          <w:lang w:val="ru-RU"/>
        </w:rPr>
        <w:t xml:space="preserve"> </w:t>
      </w:r>
      <w:proofErr w:type="spellStart"/>
      <w:r w:rsidRPr="00A80423">
        <w:rPr>
          <w:rFonts w:hint="eastAsia"/>
          <w:lang w:val="ru-RU"/>
        </w:rPr>
        <w:t>противотуберкулезных</w:t>
      </w:r>
      <w:proofErr w:type="spellEnd"/>
      <w:r w:rsidRPr="00A80423">
        <w:rPr>
          <w:lang w:val="ru-RU"/>
        </w:rPr>
        <w:t xml:space="preserve"> </w:t>
      </w:r>
      <w:proofErr w:type="spellStart"/>
      <w:r w:rsidRPr="00A80423">
        <w:rPr>
          <w:rFonts w:hint="eastAsia"/>
          <w:lang w:val="ru-RU"/>
        </w:rPr>
        <w:t>учрежде</w:t>
      </w:r>
      <w:r w:rsidRPr="00A80423">
        <w:rPr>
          <w:rFonts w:hint="eastAsia"/>
          <w:lang w:val="ru-RU"/>
        </w:rPr>
        <w:lastRenderedPageBreak/>
        <w:t>ний</w:t>
      </w:r>
      <w:proofErr w:type="spellEnd"/>
    </w:p>
    <w:p w14:paraId="46775D72" w14:textId="77777777" w:rsidR="00A80423" w:rsidRPr="00A80423" w:rsidRDefault="00A80423" w:rsidP="00A80423">
      <w:pPr>
        <w:rPr>
          <w:lang w:val="ru-RU"/>
        </w:rPr>
      </w:pPr>
    </w:p>
    <w:p w14:paraId="6C48AFEF" w14:textId="77777777" w:rsidR="00A80423" w:rsidRPr="00A80423" w:rsidRDefault="00A80423" w:rsidP="00A80423">
      <w:pPr>
        <w:rPr>
          <w:lang w:val="ru-RU"/>
        </w:rPr>
      </w:pPr>
      <w:proofErr w:type="spellStart"/>
      <w:r w:rsidRPr="00A80423">
        <w:rPr>
          <w:rFonts w:hint="eastAsia"/>
          <w:lang w:val="ru-RU"/>
        </w:rPr>
        <w:t>Глава</w:t>
      </w:r>
      <w:proofErr w:type="spellEnd"/>
      <w:r w:rsidRPr="00A80423">
        <w:rPr>
          <w:lang w:val="ru-RU"/>
        </w:rPr>
        <w:t xml:space="preserve"> VII. </w:t>
      </w:r>
      <w:proofErr w:type="spellStart"/>
      <w:r w:rsidRPr="00A80423">
        <w:rPr>
          <w:rFonts w:hint="eastAsia"/>
          <w:lang w:val="ru-RU"/>
        </w:rPr>
        <w:t>Организационные</w:t>
      </w:r>
      <w:proofErr w:type="spellEnd"/>
      <w:r w:rsidRPr="00A80423">
        <w:rPr>
          <w:lang w:val="ru-RU"/>
        </w:rPr>
        <w:t xml:space="preserve"> </w:t>
      </w:r>
      <w:proofErr w:type="spellStart"/>
      <w:r w:rsidRPr="00A80423">
        <w:rPr>
          <w:rFonts w:hint="eastAsia"/>
          <w:lang w:val="ru-RU"/>
        </w:rPr>
        <w:t>аспекты</w:t>
      </w:r>
      <w:proofErr w:type="spellEnd"/>
      <w:r w:rsidRPr="00A80423">
        <w:rPr>
          <w:lang w:val="ru-RU"/>
        </w:rPr>
        <w:t xml:space="preserve"> </w:t>
      </w:r>
      <w:proofErr w:type="spellStart"/>
      <w:r w:rsidRPr="00A80423">
        <w:rPr>
          <w:rFonts w:hint="eastAsia"/>
          <w:lang w:val="ru-RU"/>
        </w:rPr>
        <w:t>совершенствования</w:t>
      </w:r>
      <w:proofErr w:type="spellEnd"/>
      <w:r w:rsidRPr="00A80423">
        <w:rPr>
          <w:lang w:val="ru-RU"/>
        </w:rPr>
        <w:t xml:space="preserve"> </w:t>
      </w:r>
      <w:proofErr w:type="spellStart"/>
      <w:r w:rsidRPr="00A80423">
        <w:rPr>
          <w:rFonts w:hint="eastAsia"/>
          <w:lang w:val="ru-RU"/>
        </w:rPr>
        <w:t>специализированой</w:t>
      </w:r>
      <w:proofErr w:type="spellEnd"/>
      <w:r w:rsidRPr="00A80423">
        <w:rPr>
          <w:lang w:val="ru-RU"/>
        </w:rPr>
        <w:t xml:space="preserve"> </w:t>
      </w:r>
      <w:proofErr w:type="spellStart"/>
      <w:r w:rsidRPr="00A80423">
        <w:rPr>
          <w:rFonts w:hint="eastAsia"/>
          <w:lang w:val="ru-RU"/>
        </w:rPr>
        <w:t>противотуберкулезной</w:t>
      </w:r>
      <w:proofErr w:type="spellEnd"/>
      <w:r w:rsidRPr="00A80423">
        <w:rPr>
          <w:lang w:val="ru-RU"/>
        </w:rPr>
        <w:t xml:space="preserve"> </w:t>
      </w:r>
      <w:proofErr w:type="spellStart"/>
      <w:r w:rsidRPr="00A80423">
        <w:rPr>
          <w:rFonts w:hint="eastAsia"/>
          <w:lang w:val="ru-RU"/>
        </w:rPr>
        <w:t>помощи</w:t>
      </w:r>
      <w:proofErr w:type="spellEnd"/>
      <w:r w:rsidRPr="00A80423">
        <w:rPr>
          <w:lang w:val="ru-RU"/>
        </w:rPr>
        <w:t xml:space="preserve"> </w:t>
      </w:r>
      <w:r w:rsidRPr="00A80423">
        <w:rPr>
          <w:rFonts w:hint="eastAsia"/>
          <w:lang w:val="ru-RU"/>
        </w:rPr>
        <w:t>и</w:t>
      </w:r>
      <w:r w:rsidRPr="00A80423">
        <w:rPr>
          <w:lang w:val="ru-RU"/>
        </w:rPr>
        <w:t xml:space="preserve"> </w:t>
      </w:r>
      <w:proofErr w:type="spellStart"/>
      <w:r w:rsidRPr="00A80423">
        <w:rPr>
          <w:rFonts w:hint="eastAsia"/>
          <w:lang w:val="ru-RU"/>
        </w:rPr>
        <w:t>профилактики</w:t>
      </w:r>
      <w:proofErr w:type="spellEnd"/>
      <w:r w:rsidRPr="00A80423">
        <w:rPr>
          <w:lang w:val="ru-RU"/>
        </w:rPr>
        <w:t xml:space="preserve"> </w:t>
      </w:r>
      <w:proofErr w:type="spellStart"/>
      <w:r w:rsidRPr="00A80423">
        <w:rPr>
          <w:rFonts w:hint="eastAsia"/>
          <w:lang w:val="ru-RU"/>
        </w:rPr>
        <w:t>туберкулеза</w:t>
      </w:r>
      <w:proofErr w:type="spellEnd"/>
    </w:p>
    <w:p w14:paraId="3B9255A4" w14:textId="77777777" w:rsidR="00A80423" w:rsidRPr="00A80423" w:rsidRDefault="00A80423" w:rsidP="00A80423">
      <w:pPr>
        <w:rPr>
          <w:lang w:val="ru-RU"/>
        </w:rPr>
      </w:pPr>
    </w:p>
    <w:p w14:paraId="77EC4B1E" w14:textId="77777777" w:rsidR="00A80423" w:rsidRPr="00A80423" w:rsidRDefault="00A80423" w:rsidP="00A80423">
      <w:pPr>
        <w:rPr>
          <w:lang w:val="ru-RU"/>
        </w:rPr>
      </w:pPr>
      <w:r w:rsidRPr="00A80423">
        <w:rPr>
          <w:lang w:val="ru-RU"/>
        </w:rPr>
        <w:t xml:space="preserve">7.1 </w:t>
      </w:r>
      <w:proofErr w:type="spellStart"/>
      <w:r w:rsidRPr="00A80423">
        <w:rPr>
          <w:rFonts w:hint="eastAsia"/>
          <w:lang w:val="ru-RU"/>
        </w:rPr>
        <w:t>Результаты</w:t>
      </w:r>
      <w:proofErr w:type="spellEnd"/>
      <w:r w:rsidRPr="00A80423">
        <w:rPr>
          <w:lang w:val="ru-RU"/>
        </w:rPr>
        <w:t xml:space="preserve"> </w:t>
      </w:r>
      <w:proofErr w:type="spellStart"/>
      <w:r w:rsidRPr="00A80423">
        <w:rPr>
          <w:rFonts w:hint="eastAsia"/>
          <w:lang w:val="ru-RU"/>
        </w:rPr>
        <w:t>фотохронометражных</w:t>
      </w:r>
      <w:proofErr w:type="spellEnd"/>
      <w:r w:rsidRPr="00A80423">
        <w:rPr>
          <w:lang w:val="ru-RU"/>
        </w:rPr>
        <w:t xml:space="preserve"> </w:t>
      </w:r>
      <w:proofErr w:type="spellStart"/>
      <w:r w:rsidRPr="00A80423">
        <w:rPr>
          <w:rFonts w:hint="eastAsia"/>
          <w:lang w:val="ru-RU"/>
        </w:rPr>
        <w:t>исследований</w:t>
      </w:r>
      <w:proofErr w:type="spellEnd"/>
      <w:r w:rsidRPr="00A80423">
        <w:rPr>
          <w:lang w:val="ru-RU"/>
        </w:rPr>
        <w:t xml:space="preserve"> </w:t>
      </w:r>
      <w:proofErr w:type="spellStart"/>
      <w:r w:rsidRPr="00A80423">
        <w:rPr>
          <w:rFonts w:hint="eastAsia"/>
          <w:lang w:val="ru-RU"/>
        </w:rPr>
        <w:t>рабочего</w:t>
      </w:r>
      <w:proofErr w:type="spellEnd"/>
      <w:r w:rsidRPr="00A80423">
        <w:rPr>
          <w:lang w:val="ru-RU"/>
        </w:rPr>
        <w:t xml:space="preserve"> </w:t>
      </w:r>
      <w:proofErr w:type="spellStart"/>
      <w:r w:rsidRPr="00A80423">
        <w:rPr>
          <w:rFonts w:hint="eastAsia"/>
          <w:lang w:val="ru-RU"/>
        </w:rPr>
        <w:t>процесса</w:t>
      </w:r>
      <w:proofErr w:type="spellEnd"/>
      <w:r w:rsidRPr="00A80423">
        <w:rPr>
          <w:lang w:val="ru-RU"/>
        </w:rPr>
        <w:t xml:space="preserve"> </w:t>
      </w:r>
      <w:proofErr w:type="spellStart"/>
      <w:r w:rsidRPr="00A80423">
        <w:rPr>
          <w:rFonts w:hint="eastAsia"/>
          <w:lang w:val="ru-RU"/>
        </w:rPr>
        <w:t>врачей</w:t>
      </w:r>
      <w:proofErr w:type="spellEnd"/>
      <w:r w:rsidRPr="00A80423">
        <w:rPr>
          <w:lang w:val="ru-RU"/>
        </w:rPr>
        <w:t>-</w:t>
      </w:r>
      <w:proofErr w:type="spellStart"/>
      <w:r w:rsidRPr="00A80423">
        <w:rPr>
          <w:rFonts w:hint="eastAsia"/>
          <w:lang w:val="ru-RU"/>
        </w:rPr>
        <w:t>фтизиатров</w:t>
      </w:r>
      <w:proofErr w:type="spellEnd"/>
      <w:r w:rsidRPr="00A80423">
        <w:rPr>
          <w:lang w:val="ru-RU"/>
        </w:rPr>
        <w:t xml:space="preserve">, </w:t>
      </w:r>
      <w:proofErr w:type="spellStart"/>
      <w:r w:rsidRPr="00A80423">
        <w:rPr>
          <w:rFonts w:hint="eastAsia"/>
          <w:lang w:val="ru-RU"/>
        </w:rPr>
        <w:t>оказывающих</w:t>
      </w:r>
      <w:proofErr w:type="spellEnd"/>
      <w:r w:rsidRPr="00A80423">
        <w:rPr>
          <w:lang w:val="ru-RU"/>
        </w:rPr>
        <w:t xml:space="preserve"> </w:t>
      </w:r>
      <w:proofErr w:type="spellStart"/>
      <w:r w:rsidRPr="00A80423">
        <w:rPr>
          <w:rFonts w:hint="eastAsia"/>
          <w:lang w:val="ru-RU"/>
        </w:rPr>
        <w:t>медицинскую</w:t>
      </w:r>
      <w:proofErr w:type="spellEnd"/>
      <w:r w:rsidRPr="00A80423">
        <w:rPr>
          <w:lang w:val="ru-RU"/>
        </w:rPr>
        <w:t xml:space="preserve"> </w:t>
      </w:r>
      <w:proofErr w:type="spellStart"/>
      <w:r w:rsidRPr="00A80423">
        <w:rPr>
          <w:rFonts w:hint="eastAsia"/>
          <w:lang w:val="ru-RU"/>
        </w:rPr>
        <w:t>помощь</w:t>
      </w:r>
      <w:proofErr w:type="spellEnd"/>
      <w:r w:rsidRPr="00A80423">
        <w:rPr>
          <w:lang w:val="ru-RU"/>
        </w:rPr>
        <w:t xml:space="preserve"> </w:t>
      </w:r>
      <w:proofErr w:type="spellStart"/>
      <w:r w:rsidRPr="00A80423">
        <w:rPr>
          <w:rFonts w:hint="eastAsia"/>
          <w:lang w:val="ru-RU"/>
        </w:rPr>
        <w:t>взрослому</w:t>
      </w:r>
      <w:proofErr w:type="spellEnd"/>
      <w:r w:rsidRPr="00A80423">
        <w:rPr>
          <w:lang w:val="ru-RU"/>
        </w:rPr>
        <w:t xml:space="preserve"> </w:t>
      </w:r>
      <w:r w:rsidRPr="00A80423">
        <w:rPr>
          <w:rFonts w:hint="eastAsia"/>
          <w:lang w:val="ru-RU"/>
        </w:rPr>
        <w:t>и</w:t>
      </w:r>
      <w:r w:rsidRPr="00A80423">
        <w:rPr>
          <w:lang w:val="ru-RU"/>
        </w:rPr>
        <w:t xml:space="preserve"> </w:t>
      </w:r>
      <w:proofErr w:type="spellStart"/>
      <w:r w:rsidRPr="00A80423">
        <w:rPr>
          <w:rFonts w:hint="eastAsia"/>
          <w:lang w:val="ru-RU"/>
        </w:rPr>
        <w:t>детскому</w:t>
      </w:r>
      <w:proofErr w:type="spellEnd"/>
      <w:r w:rsidRPr="00A80423">
        <w:rPr>
          <w:lang w:val="ru-RU"/>
        </w:rPr>
        <w:t xml:space="preserve"> </w:t>
      </w:r>
      <w:proofErr w:type="spellStart"/>
      <w:r w:rsidRPr="00A80423">
        <w:rPr>
          <w:rFonts w:hint="eastAsia"/>
          <w:lang w:val="ru-RU"/>
        </w:rPr>
        <w:t>населению</w:t>
      </w:r>
      <w:proofErr w:type="spellEnd"/>
      <w:r w:rsidRPr="00A80423">
        <w:rPr>
          <w:lang w:val="ru-RU"/>
        </w:rPr>
        <w:t xml:space="preserve"> </w:t>
      </w:r>
      <w:r w:rsidRPr="00A80423">
        <w:rPr>
          <w:rFonts w:hint="eastAsia"/>
          <w:lang w:val="ru-RU"/>
        </w:rPr>
        <w:t>в</w:t>
      </w:r>
      <w:r w:rsidRPr="00A80423">
        <w:rPr>
          <w:lang w:val="ru-RU"/>
        </w:rPr>
        <w:t xml:space="preserve"> </w:t>
      </w:r>
      <w:proofErr w:type="spellStart"/>
      <w:r w:rsidRPr="00A80423">
        <w:rPr>
          <w:rFonts w:hint="eastAsia"/>
          <w:lang w:val="ru-RU"/>
        </w:rPr>
        <w:t>амбулаторных</w:t>
      </w:r>
      <w:proofErr w:type="spellEnd"/>
      <w:r w:rsidRPr="00A80423">
        <w:rPr>
          <w:lang w:val="ru-RU"/>
        </w:rPr>
        <w:t xml:space="preserve"> </w:t>
      </w:r>
      <w:proofErr w:type="spellStart"/>
      <w:r w:rsidRPr="00A80423">
        <w:rPr>
          <w:rFonts w:hint="eastAsia"/>
          <w:lang w:val="ru-RU"/>
        </w:rPr>
        <w:t>условиях</w:t>
      </w:r>
      <w:proofErr w:type="spellEnd"/>
    </w:p>
    <w:p w14:paraId="3F0AB63C" w14:textId="77777777" w:rsidR="00A80423" w:rsidRPr="00A80423" w:rsidRDefault="00A80423" w:rsidP="00A80423">
      <w:pPr>
        <w:rPr>
          <w:lang w:val="ru-RU"/>
        </w:rPr>
      </w:pPr>
    </w:p>
    <w:p w14:paraId="18FDEAD9" w14:textId="77777777" w:rsidR="00A80423" w:rsidRPr="00A80423" w:rsidRDefault="00A80423" w:rsidP="00A80423">
      <w:pPr>
        <w:rPr>
          <w:lang w:val="ru-RU"/>
        </w:rPr>
      </w:pPr>
      <w:r w:rsidRPr="00A80423">
        <w:rPr>
          <w:lang w:val="ru-RU"/>
        </w:rPr>
        <w:t xml:space="preserve">7.1.1. </w:t>
      </w:r>
      <w:proofErr w:type="spellStart"/>
      <w:r w:rsidRPr="00A80423">
        <w:rPr>
          <w:rFonts w:hint="eastAsia"/>
          <w:lang w:val="ru-RU"/>
        </w:rPr>
        <w:t>Характеристика</w:t>
      </w:r>
      <w:proofErr w:type="spellEnd"/>
      <w:r w:rsidRPr="00A80423">
        <w:rPr>
          <w:lang w:val="ru-RU"/>
        </w:rPr>
        <w:t xml:space="preserve"> </w:t>
      </w:r>
      <w:proofErr w:type="spellStart"/>
      <w:r w:rsidRPr="00A80423">
        <w:rPr>
          <w:rFonts w:hint="eastAsia"/>
          <w:lang w:val="ru-RU"/>
        </w:rPr>
        <w:t>затрат</w:t>
      </w:r>
      <w:proofErr w:type="spellEnd"/>
      <w:r w:rsidRPr="00A80423">
        <w:rPr>
          <w:lang w:val="ru-RU"/>
        </w:rPr>
        <w:t xml:space="preserve"> </w:t>
      </w:r>
      <w:proofErr w:type="spellStart"/>
      <w:r w:rsidRPr="00A80423">
        <w:rPr>
          <w:rFonts w:hint="eastAsia"/>
          <w:lang w:val="ru-RU"/>
        </w:rPr>
        <w:t>рабочего</w:t>
      </w:r>
      <w:proofErr w:type="spellEnd"/>
      <w:r w:rsidRPr="00A80423">
        <w:rPr>
          <w:lang w:val="ru-RU"/>
        </w:rPr>
        <w:t xml:space="preserve"> </w:t>
      </w:r>
      <w:proofErr w:type="spellStart"/>
      <w:r w:rsidRPr="00A80423">
        <w:rPr>
          <w:rFonts w:hint="eastAsia"/>
          <w:lang w:val="ru-RU"/>
        </w:rPr>
        <w:t>времени</w:t>
      </w:r>
      <w:proofErr w:type="spellEnd"/>
      <w:r w:rsidRPr="00A80423">
        <w:rPr>
          <w:lang w:val="ru-RU"/>
        </w:rPr>
        <w:t xml:space="preserve"> </w:t>
      </w:r>
      <w:proofErr w:type="spellStart"/>
      <w:r w:rsidRPr="00A80423">
        <w:rPr>
          <w:rFonts w:hint="eastAsia"/>
          <w:lang w:val="ru-RU"/>
        </w:rPr>
        <w:t>врачей</w:t>
      </w:r>
      <w:proofErr w:type="spellEnd"/>
      <w:r w:rsidRPr="00A80423">
        <w:rPr>
          <w:lang w:val="ru-RU"/>
        </w:rPr>
        <w:t>-</w:t>
      </w:r>
      <w:proofErr w:type="spellStart"/>
      <w:r w:rsidRPr="00A80423">
        <w:rPr>
          <w:rFonts w:hint="eastAsia"/>
          <w:lang w:val="ru-RU"/>
        </w:rPr>
        <w:t>фтизиатров</w:t>
      </w:r>
      <w:proofErr w:type="spellEnd"/>
      <w:r w:rsidRPr="00A80423">
        <w:rPr>
          <w:lang w:val="ru-RU"/>
        </w:rPr>
        <w:t xml:space="preserve">, </w:t>
      </w:r>
      <w:proofErr w:type="spellStart"/>
      <w:r w:rsidRPr="00A80423">
        <w:rPr>
          <w:rFonts w:hint="eastAsia"/>
          <w:lang w:val="ru-RU"/>
        </w:rPr>
        <w:t>оказывающих</w:t>
      </w:r>
      <w:proofErr w:type="spellEnd"/>
      <w:r w:rsidRPr="00A80423">
        <w:rPr>
          <w:lang w:val="ru-RU"/>
        </w:rPr>
        <w:t xml:space="preserve"> </w:t>
      </w:r>
      <w:proofErr w:type="spellStart"/>
      <w:r w:rsidRPr="00A80423">
        <w:rPr>
          <w:rFonts w:hint="eastAsia"/>
          <w:lang w:val="ru-RU"/>
        </w:rPr>
        <w:t>медицинскую</w:t>
      </w:r>
      <w:proofErr w:type="spellEnd"/>
      <w:r w:rsidRPr="00A80423">
        <w:rPr>
          <w:lang w:val="ru-RU"/>
        </w:rPr>
        <w:t xml:space="preserve"> </w:t>
      </w:r>
      <w:proofErr w:type="spellStart"/>
      <w:r w:rsidRPr="00A80423">
        <w:rPr>
          <w:rFonts w:hint="eastAsia"/>
          <w:lang w:val="ru-RU"/>
        </w:rPr>
        <w:t>помощь</w:t>
      </w:r>
      <w:proofErr w:type="spellEnd"/>
      <w:r w:rsidRPr="00A80423">
        <w:rPr>
          <w:lang w:val="ru-RU"/>
        </w:rPr>
        <w:t xml:space="preserve"> </w:t>
      </w:r>
      <w:proofErr w:type="spellStart"/>
      <w:r w:rsidRPr="00A80423">
        <w:rPr>
          <w:rFonts w:hint="eastAsia"/>
          <w:lang w:val="ru-RU"/>
        </w:rPr>
        <w:t>взрослому</w:t>
      </w:r>
      <w:proofErr w:type="spellEnd"/>
      <w:r w:rsidRPr="00A80423">
        <w:rPr>
          <w:lang w:val="ru-RU"/>
        </w:rPr>
        <w:t xml:space="preserve"> </w:t>
      </w:r>
      <w:r w:rsidRPr="00A80423">
        <w:rPr>
          <w:rFonts w:hint="eastAsia"/>
          <w:lang w:val="ru-RU"/>
        </w:rPr>
        <w:t>и</w:t>
      </w:r>
      <w:r w:rsidRPr="00A80423">
        <w:rPr>
          <w:lang w:val="ru-RU"/>
        </w:rPr>
        <w:t xml:space="preserve"> </w:t>
      </w:r>
      <w:proofErr w:type="spellStart"/>
      <w:r w:rsidRPr="00A80423">
        <w:rPr>
          <w:rFonts w:hint="eastAsia"/>
          <w:lang w:val="ru-RU"/>
        </w:rPr>
        <w:t>детскому</w:t>
      </w:r>
      <w:proofErr w:type="spellEnd"/>
      <w:r w:rsidRPr="00A80423">
        <w:rPr>
          <w:lang w:val="ru-RU"/>
        </w:rPr>
        <w:t xml:space="preserve"> </w:t>
      </w:r>
      <w:proofErr w:type="spellStart"/>
      <w:r w:rsidRPr="00A80423">
        <w:rPr>
          <w:rFonts w:hint="eastAsia"/>
          <w:lang w:val="ru-RU"/>
        </w:rPr>
        <w:t>населению</w:t>
      </w:r>
      <w:proofErr w:type="spellEnd"/>
    </w:p>
    <w:p w14:paraId="60275282" w14:textId="77777777" w:rsidR="00A80423" w:rsidRPr="00A80423" w:rsidRDefault="00A80423" w:rsidP="00A80423">
      <w:pPr>
        <w:rPr>
          <w:lang w:val="ru-RU"/>
        </w:rPr>
      </w:pPr>
    </w:p>
    <w:p w14:paraId="5F953099" w14:textId="77777777" w:rsidR="00A80423" w:rsidRPr="00A80423" w:rsidRDefault="00A80423" w:rsidP="00A80423">
      <w:pPr>
        <w:rPr>
          <w:lang w:val="ru-RU"/>
        </w:rPr>
      </w:pPr>
      <w:r w:rsidRPr="00A80423">
        <w:rPr>
          <w:lang w:val="ru-RU"/>
        </w:rPr>
        <w:t xml:space="preserve">7.2. </w:t>
      </w:r>
      <w:proofErr w:type="spellStart"/>
      <w:r w:rsidRPr="00A80423">
        <w:rPr>
          <w:rFonts w:hint="eastAsia"/>
          <w:lang w:val="ru-RU"/>
        </w:rPr>
        <w:t>Организационно</w:t>
      </w:r>
      <w:proofErr w:type="spellEnd"/>
      <w:r w:rsidRPr="00A80423">
        <w:rPr>
          <w:lang w:val="ru-RU"/>
        </w:rPr>
        <w:t>-</w:t>
      </w:r>
      <w:proofErr w:type="spellStart"/>
      <w:r w:rsidRPr="00A80423">
        <w:rPr>
          <w:rFonts w:hint="eastAsia"/>
          <w:lang w:val="ru-RU"/>
        </w:rPr>
        <w:t>функциональная</w:t>
      </w:r>
      <w:proofErr w:type="spellEnd"/>
      <w:r w:rsidRPr="00A80423">
        <w:rPr>
          <w:lang w:val="ru-RU"/>
        </w:rPr>
        <w:t xml:space="preserve"> </w:t>
      </w:r>
      <w:proofErr w:type="spellStart"/>
      <w:r w:rsidRPr="00A80423">
        <w:rPr>
          <w:rFonts w:hint="eastAsia"/>
          <w:lang w:val="ru-RU"/>
        </w:rPr>
        <w:t>модель</w:t>
      </w:r>
      <w:proofErr w:type="spellEnd"/>
      <w:r w:rsidRPr="00A80423">
        <w:rPr>
          <w:lang w:val="ru-RU"/>
        </w:rPr>
        <w:t xml:space="preserve"> </w:t>
      </w:r>
      <w:proofErr w:type="spellStart"/>
      <w:r w:rsidRPr="00A80423">
        <w:rPr>
          <w:rFonts w:hint="eastAsia"/>
          <w:lang w:val="ru-RU"/>
        </w:rPr>
        <w:t>противодействия</w:t>
      </w:r>
      <w:proofErr w:type="spellEnd"/>
      <w:r w:rsidRPr="00A80423">
        <w:rPr>
          <w:lang w:val="ru-RU"/>
        </w:rPr>
        <w:t xml:space="preserve"> </w:t>
      </w:r>
      <w:proofErr w:type="spellStart"/>
      <w:r w:rsidRPr="00A80423">
        <w:rPr>
          <w:rFonts w:hint="eastAsia"/>
          <w:lang w:val="ru-RU"/>
        </w:rPr>
        <w:t>распространению</w:t>
      </w:r>
      <w:proofErr w:type="spellEnd"/>
      <w:r w:rsidRPr="00A80423">
        <w:rPr>
          <w:lang w:val="ru-RU"/>
        </w:rPr>
        <w:t xml:space="preserve"> </w:t>
      </w:r>
      <w:proofErr w:type="spellStart"/>
      <w:r w:rsidRPr="00A80423">
        <w:rPr>
          <w:rFonts w:hint="eastAsia"/>
          <w:lang w:val="ru-RU"/>
        </w:rPr>
        <w:t>туберкулеза</w:t>
      </w:r>
      <w:proofErr w:type="spellEnd"/>
      <w:r w:rsidRPr="00A80423">
        <w:rPr>
          <w:lang w:val="ru-RU"/>
        </w:rPr>
        <w:t xml:space="preserve"> </w:t>
      </w:r>
      <w:proofErr w:type="spellStart"/>
      <w:r w:rsidRPr="00A80423">
        <w:rPr>
          <w:rFonts w:hint="eastAsia"/>
          <w:lang w:val="ru-RU"/>
        </w:rPr>
        <w:t>на</w:t>
      </w:r>
      <w:proofErr w:type="spellEnd"/>
      <w:r w:rsidRPr="00A80423">
        <w:rPr>
          <w:lang w:val="ru-RU"/>
        </w:rPr>
        <w:t xml:space="preserve"> </w:t>
      </w:r>
      <w:proofErr w:type="spellStart"/>
      <w:r w:rsidRPr="00A80423">
        <w:rPr>
          <w:rFonts w:hint="eastAsia"/>
          <w:lang w:val="ru-RU"/>
        </w:rPr>
        <w:t>региональном</w:t>
      </w:r>
      <w:proofErr w:type="spellEnd"/>
      <w:r w:rsidRPr="00A80423">
        <w:rPr>
          <w:lang w:val="ru-RU"/>
        </w:rPr>
        <w:t xml:space="preserve"> </w:t>
      </w:r>
      <w:proofErr w:type="spellStart"/>
      <w:r w:rsidRPr="00A80423">
        <w:rPr>
          <w:rFonts w:hint="eastAsia"/>
          <w:lang w:val="ru-RU"/>
        </w:rPr>
        <w:t>уровне</w:t>
      </w:r>
      <w:proofErr w:type="spellEnd"/>
    </w:p>
    <w:p w14:paraId="79764295" w14:textId="77777777" w:rsidR="00A80423" w:rsidRPr="00A80423" w:rsidRDefault="00A80423" w:rsidP="00A80423">
      <w:pPr>
        <w:rPr>
          <w:lang w:val="ru-RU"/>
        </w:rPr>
      </w:pPr>
    </w:p>
    <w:p w14:paraId="48E548A3" w14:textId="77777777" w:rsidR="00A80423" w:rsidRPr="00A80423" w:rsidRDefault="00A80423" w:rsidP="00A80423">
      <w:pPr>
        <w:rPr>
          <w:lang w:val="ru-RU"/>
        </w:rPr>
      </w:pPr>
      <w:proofErr w:type="spellStart"/>
      <w:r w:rsidRPr="00A80423">
        <w:rPr>
          <w:rFonts w:hint="eastAsia"/>
          <w:lang w:val="ru-RU"/>
        </w:rPr>
        <w:t>Заключение</w:t>
      </w:r>
      <w:proofErr w:type="spellEnd"/>
    </w:p>
    <w:p w14:paraId="1F206E75" w14:textId="77777777" w:rsidR="00A80423" w:rsidRPr="00A80423" w:rsidRDefault="00A80423" w:rsidP="00A80423">
      <w:pPr>
        <w:rPr>
          <w:lang w:val="ru-RU"/>
        </w:rPr>
      </w:pPr>
    </w:p>
    <w:p w14:paraId="3A3A3ECB" w14:textId="77777777" w:rsidR="00A80423" w:rsidRPr="00A80423" w:rsidRDefault="00A80423" w:rsidP="00A80423">
      <w:pPr>
        <w:rPr>
          <w:lang w:val="ru-RU"/>
        </w:rPr>
      </w:pPr>
      <w:proofErr w:type="spellStart"/>
      <w:r w:rsidRPr="00A80423">
        <w:rPr>
          <w:rFonts w:hint="eastAsia"/>
          <w:lang w:val="ru-RU"/>
        </w:rPr>
        <w:t>Выводы</w:t>
      </w:r>
      <w:proofErr w:type="spellEnd"/>
    </w:p>
    <w:p w14:paraId="6787C5BD" w14:textId="77777777" w:rsidR="00A80423" w:rsidRPr="00A80423" w:rsidRDefault="00A80423" w:rsidP="00A80423">
      <w:pPr>
        <w:rPr>
          <w:lang w:val="ru-RU"/>
        </w:rPr>
      </w:pPr>
    </w:p>
    <w:p w14:paraId="5EB9D540" w14:textId="77777777" w:rsidR="00A80423" w:rsidRPr="00A80423" w:rsidRDefault="00A80423" w:rsidP="00A80423">
      <w:pPr>
        <w:rPr>
          <w:lang w:val="ru-RU"/>
        </w:rPr>
      </w:pPr>
      <w:proofErr w:type="spellStart"/>
      <w:r w:rsidRPr="00A80423">
        <w:rPr>
          <w:rFonts w:hint="eastAsia"/>
          <w:lang w:val="ru-RU"/>
        </w:rPr>
        <w:t>Практические</w:t>
      </w:r>
      <w:proofErr w:type="spellEnd"/>
      <w:r w:rsidRPr="00A80423">
        <w:rPr>
          <w:lang w:val="ru-RU"/>
        </w:rPr>
        <w:t xml:space="preserve"> </w:t>
      </w:r>
      <w:proofErr w:type="spellStart"/>
      <w:r w:rsidRPr="00A80423">
        <w:rPr>
          <w:rFonts w:hint="eastAsia"/>
          <w:lang w:val="ru-RU"/>
        </w:rPr>
        <w:t>рекомендации</w:t>
      </w:r>
      <w:proofErr w:type="spellEnd"/>
    </w:p>
    <w:p w14:paraId="1A36E02E" w14:textId="77777777" w:rsidR="00A80423" w:rsidRPr="00A80423" w:rsidRDefault="00A80423" w:rsidP="00A80423">
      <w:pPr>
        <w:rPr>
          <w:lang w:val="ru-RU"/>
        </w:rPr>
      </w:pPr>
    </w:p>
    <w:p w14:paraId="4642F5B7" w14:textId="77777777" w:rsidR="00A80423" w:rsidRPr="00A80423" w:rsidRDefault="00A80423" w:rsidP="00A80423">
      <w:pPr>
        <w:rPr>
          <w:lang w:val="ru-RU"/>
        </w:rPr>
      </w:pPr>
      <w:proofErr w:type="spellStart"/>
      <w:r w:rsidRPr="00A80423">
        <w:rPr>
          <w:rFonts w:hint="eastAsia"/>
          <w:lang w:val="ru-RU"/>
        </w:rPr>
        <w:t>Список</w:t>
      </w:r>
      <w:proofErr w:type="spellEnd"/>
      <w:r w:rsidRPr="00A80423">
        <w:rPr>
          <w:lang w:val="ru-RU"/>
        </w:rPr>
        <w:t xml:space="preserve"> </w:t>
      </w:r>
      <w:proofErr w:type="spellStart"/>
      <w:r w:rsidRPr="00A80423">
        <w:rPr>
          <w:rFonts w:hint="eastAsia"/>
          <w:lang w:val="ru-RU"/>
        </w:rPr>
        <w:t>литературы</w:t>
      </w:r>
      <w:proofErr w:type="spellEnd"/>
    </w:p>
    <w:p w14:paraId="11D93F61" w14:textId="77777777" w:rsidR="00A80423" w:rsidRPr="00A80423" w:rsidRDefault="00A80423" w:rsidP="00A80423">
      <w:pPr>
        <w:rPr>
          <w:lang w:val="ru-RU"/>
        </w:rPr>
      </w:pPr>
    </w:p>
    <w:p w14:paraId="5661342B" w14:textId="77777777" w:rsidR="00A80423" w:rsidRPr="00A80423" w:rsidRDefault="00A80423" w:rsidP="00A80423">
      <w:pPr>
        <w:rPr>
          <w:lang w:val="ru-RU"/>
        </w:rPr>
      </w:pPr>
      <w:proofErr w:type="spellStart"/>
      <w:r w:rsidRPr="00A80423">
        <w:rPr>
          <w:rFonts w:hint="eastAsia"/>
          <w:lang w:val="ru-RU"/>
        </w:rPr>
        <w:t>Приложения</w:t>
      </w:r>
      <w:proofErr w:type="spellEnd"/>
    </w:p>
    <w:p w14:paraId="6A1B3DD8" w14:textId="77777777" w:rsidR="00A80423" w:rsidRPr="00A80423" w:rsidRDefault="00A80423" w:rsidP="00A80423">
      <w:pPr>
        <w:rPr>
          <w:lang w:val="ru-RU"/>
        </w:rPr>
      </w:pPr>
    </w:p>
    <w:p w14:paraId="653657E6" w14:textId="32207AB6" w:rsidR="00A80423" w:rsidRPr="00A80423" w:rsidRDefault="00A80423" w:rsidP="00A80423">
      <w:pPr>
        <w:rPr>
          <w:lang w:val="ru-RU"/>
        </w:rPr>
      </w:pPr>
      <w:r w:rsidRPr="00A80423">
        <w:rPr>
          <w:rFonts w:hint="eastAsia"/>
          <w:lang w:val="ru-RU"/>
        </w:rPr>
        <w:t>ВВЕДЕНИЕ</w:t>
      </w:r>
    </w:p>
    <w:sectPr w:rsidR="00A80423" w:rsidRPr="00A80423" w:rsidSect="000F45E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B1F48" w14:textId="77777777" w:rsidR="000F45E3" w:rsidRPr="00C66E52" w:rsidRDefault="000F45E3">
      <w:pPr>
        <w:spacing w:after="0" w:line="240" w:lineRule="auto"/>
      </w:pPr>
      <w:r w:rsidRPr="00C66E52">
        <w:separator/>
      </w:r>
    </w:p>
  </w:endnote>
  <w:endnote w:type="continuationSeparator" w:id="0">
    <w:p w14:paraId="252BC3E4" w14:textId="77777777" w:rsidR="000F45E3" w:rsidRPr="00C66E52" w:rsidRDefault="000F45E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BC4AD" w14:textId="77777777" w:rsidR="000F45E3" w:rsidRPr="00C66E52" w:rsidRDefault="000F45E3"/>
    <w:p w14:paraId="5E84DF43" w14:textId="77777777" w:rsidR="000F45E3" w:rsidRPr="00C66E52" w:rsidRDefault="000F45E3"/>
    <w:p w14:paraId="2A75F2F2" w14:textId="77777777" w:rsidR="000F45E3" w:rsidRPr="00C66E52" w:rsidRDefault="000F45E3"/>
    <w:p w14:paraId="09F5FAB8" w14:textId="77777777" w:rsidR="000F45E3" w:rsidRPr="00C66E52" w:rsidRDefault="000F45E3"/>
    <w:p w14:paraId="3CA01F4A" w14:textId="77777777" w:rsidR="000F45E3" w:rsidRPr="00C66E52" w:rsidRDefault="000F45E3"/>
    <w:p w14:paraId="65DD276E" w14:textId="77777777" w:rsidR="000F45E3" w:rsidRPr="00C66E52" w:rsidRDefault="000F45E3"/>
    <w:p w14:paraId="703EA716" w14:textId="77777777" w:rsidR="000F45E3" w:rsidRPr="00C66E52" w:rsidRDefault="000F45E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8CF3031" wp14:editId="3F78C4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C660E" w14:textId="77777777" w:rsidR="000F45E3" w:rsidRPr="00C66E52" w:rsidRDefault="000F45E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CF303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1C660E" w14:textId="77777777" w:rsidR="000F45E3" w:rsidRPr="00C66E52" w:rsidRDefault="000F45E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E9CE80F" w14:textId="77777777" w:rsidR="000F45E3" w:rsidRPr="00C66E52" w:rsidRDefault="000F45E3"/>
    <w:p w14:paraId="547F6509" w14:textId="77777777" w:rsidR="000F45E3" w:rsidRPr="00C66E52" w:rsidRDefault="000F45E3"/>
    <w:p w14:paraId="3653DF17" w14:textId="77777777" w:rsidR="000F45E3" w:rsidRPr="00C66E52" w:rsidRDefault="000F45E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171C4602" wp14:editId="32B675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672CB" w14:textId="77777777" w:rsidR="000F45E3" w:rsidRPr="00C66E52" w:rsidRDefault="000F45E3"/>
                          <w:p w14:paraId="474EC371" w14:textId="77777777" w:rsidR="000F45E3" w:rsidRPr="00C66E52" w:rsidRDefault="000F45E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1C46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6672CB" w14:textId="77777777" w:rsidR="000F45E3" w:rsidRPr="00C66E52" w:rsidRDefault="000F45E3"/>
                    <w:p w14:paraId="474EC371" w14:textId="77777777" w:rsidR="000F45E3" w:rsidRPr="00C66E52" w:rsidRDefault="000F45E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AA24082" w14:textId="77777777" w:rsidR="000F45E3" w:rsidRPr="00C66E52" w:rsidRDefault="000F45E3"/>
    <w:p w14:paraId="4D919C2F" w14:textId="77777777" w:rsidR="000F45E3" w:rsidRPr="00C66E52" w:rsidRDefault="000F45E3">
      <w:pPr>
        <w:rPr>
          <w:sz w:val="2"/>
          <w:szCs w:val="2"/>
        </w:rPr>
      </w:pPr>
    </w:p>
    <w:p w14:paraId="6621928F" w14:textId="77777777" w:rsidR="000F45E3" w:rsidRPr="00C66E52" w:rsidRDefault="000F45E3"/>
    <w:p w14:paraId="31006FD6" w14:textId="77777777" w:rsidR="000F45E3" w:rsidRPr="00C66E52" w:rsidRDefault="000F45E3">
      <w:pPr>
        <w:spacing w:after="0" w:line="240" w:lineRule="auto"/>
      </w:pPr>
    </w:p>
  </w:footnote>
  <w:footnote w:type="continuationSeparator" w:id="0">
    <w:p w14:paraId="7F5AC350" w14:textId="77777777" w:rsidR="000F45E3" w:rsidRPr="00C66E52" w:rsidRDefault="000F45E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5E3"/>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24213</TotalTime>
  <Pages>5</Pages>
  <Words>736</Words>
  <Characters>4198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3568</cp:revision>
  <cp:lastPrinted>2009-02-06T05:36:00Z</cp:lastPrinted>
  <dcterms:created xsi:type="dcterms:W3CDTF">2024-04-09T10:20:00Z</dcterms:created>
  <dcterms:modified xsi:type="dcterms:W3CDTF">2024-05-07T16:01:00Z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