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77E6071" w:rsidR="00410372" w:rsidRPr="004C38BE" w:rsidRDefault="004C38BE" w:rsidP="004C38BE">
      <w:r w:rsidRPr="004C38BE">
        <w:rPr>
          <w:rFonts w:ascii="Helvetica" w:eastAsia="Symbol" w:hAnsi="Helvetica" w:cs="Helvetica"/>
          <w:b/>
          <w:color w:val="222222"/>
          <w:kern w:val="0"/>
          <w:sz w:val="21"/>
          <w:szCs w:val="21"/>
          <w:lang w:eastAsia="ru-RU"/>
        </w:rPr>
        <w:t>Леонідова Дар’я Вікторівна, тимчасово не працює. Назва дисертації: «Психологічні особливості атрибуції успіхів і невдач особистості». Шифр та назва спеціальності – 19.00.01 «Загальна психологія, історія психології». Докторська рада – Д 64.053.08 Харківського національного педагогічного університету імені Г.С. Сковороди Міністерства освіти і науки України (вул. Алчевських, 29, м. Харків, 61002; тел. (057)700-35-27). Науковий керівник: Фоменко Карина Ігорівна, доктор психологічних наук, професор, професор кафедри психології Харківського національного педагогічного університету імені Г.С. Сковороди. Офіційні опоненти: Кіреєва Зоя Олександрівна, доктор психологічних наук, професор, завідувач кафедри загальної психології і психологічного консультування Одеського національного університету імені І.І. Мечнікова; Зайцева Ольга Олександрівна, доктор філософії в галузі психології, доцент, доцент кафедри педагогіки, психології, початкової освіти та освітнього менеджменту КЗ «Харківська гуманітарно-педагогічна академія» Харківської обласної ради.</w:t>
      </w:r>
    </w:p>
    <w:sectPr w:rsidR="00410372" w:rsidRPr="004C38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283B" w14:textId="77777777" w:rsidR="000C5EF1" w:rsidRDefault="000C5EF1">
      <w:pPr>
        <w:spacing w:after="0" w:line="240" w:lineRule="auto"/>
      </w:pPr>
      <w:r>
        <w:separator/>
      </w:r>
    </w:p>
  </w:endnote>
  <w:endnote w:type="continuationSeparator" w:id="0">
    <w:p w14:paraId="2598C1D5" w14:textId="77777777" w:rsidR="000C5EF1" w:rsidRDefault="000C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63B0" w14:textId="77777777" w:rsidR="000C5EF1" w:rsidRDefault="000C5EF1"/>
    <w:p w14:paraId="06D04E74" w14:textId="77777777" w:rsidR="000C5EF1" w:rsidRDefault="000C5EF1"/>
    <w:p w14:paraId="005E60D5" w14:textId="77777777" w:rsidR="000C5EF1" w:rsidRDefault="000C5EF1"/>
    <w:p w14:paraId="3FB570B2" w14:textId="77777777" w:rsidR="000C5EF1" w:rsidRDefault="000C5EF1"/>
    <w:p w14:paraId="2EB121AD" w14:textId="77777777" w:rsidR="000C5EF1" w:rsidRDefault="000C5EF1"/>
    <w:p w14:paraId="5C65B6DF" w14:textId="77777777" w:rsidR="000C5EF1" w:rsidRDefault="000C5EF1"/>
    <w:p w14:paraId="45257EB9" w14:textId="77777777" w:rsidR="000C5EF1" w:rsidRDefault="000C5E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4AA019" wp14:editId="32ECCA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2612" w14:textId="77777777" w:rsidR="000C5EF1" w:rsidRDefault="000C5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AA0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FB2612" w14:textId="77777777" w:rsidR="000C5EF1" w:rsidRDefault="000C5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7B66C2" w14:textId="77777777" w:rsidR="000C5EF1" w:rsidRDefault="000C5EF1"/>
    <w:p w14:paraId="7B21FB5C" w14:textId="77777777" w:rsidR="000C5EF1" w:rsidRDefault="000C5EF1"/>
    <w:p w14:paraId="61B50549" w14:textId="77777777" w:rsidR="000C5EF1" w:rsidRDefault="000C5E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1FA938" wp14:editId="76ABA4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F618" w14:textId="77777777" w:rsidR="000C5EF1" w:rsidRDefault="000C5EF1"/>
                          <w:p w14:paraId="391CC1CC" w14:textId="77777777" w:rsidR="000C5EF1" w:rsidRDefault="000C5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FA9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FBF618" w14:textId="77777777" w:rsidR="000C5EF1" w:rsidRDefault="000C5EF1"/>
                    <w:p w14:paraId="391CC1CC" w14:textId="77777777" w:rsidR="000C5EF1" w:rsidRDefault="000C5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98ADF0" w14:textId="77777777" w:rsidR="000C5EF1" w:rsidRDefault="000C5EF1"/>
    <w:p w14:paraId="1455CA06" w14:textId="77777777" w:rsidR="000C5EF1" w:rsidRDefault="000C5EF1">
      <w:pPr>
        <w:rPr>
          <w:sz w:val="2"/>
          <w:szCs w:val="2"/>
        </w:rPr>
      </w:pPr>
    </w:p>
    <w:p w14:paraId="3A340925" w14:textId="77777777" w:rsidR="000C5EF1" w:rsidRDefault="000C5EF1"/>
    <w:p w14:paraId="794F966C" w14:textId="77777777" w:rsidR="000C5EF1" w:rsidRDefault="000C5EF1">
      <w:pPr>
        <w:spacing w:after="0" w:line="240" w:lineRule="auto"/>
      </w:pPr>
    </w:p>
  </w:footnote>
  <w:footnote w:type="continuationSeparator" w:id="0">
    <w:p w14:paraId="37CF67FE" w14:textId="77777777" w:rsidR="000C5EF1" w:rsidRDefault="000C5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EF1"/>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135400</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3590</cp:revision>
  <cp:lastPrinted>2009-02-06T05:36:00Z</cp:lastPrinted>
  <dcterms:created xsi:type="dcterms:W3CDTF">2024-01-07T13:43:00Z</dcterms:created>
  <dcterms:modified xsi:type="dcterms:W3CDTF">2025-07-19T10:55:00Z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