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998" w:rsidRDefault="00066998" w:rsidP="00066998">
      <w:pPr>
        <w:rPr>
          <w:lang w:eastAsia="ru-RU"/>
        </w:rPr>
      </w:pPr>
      <w:r>
        <w:rPr>
          <w:rFonts w:hint="eastAsia"/>
          <w:lang w:eastAsia="ru-RU"/>
        </w:rPr>
        <w:t>Вступ</w:t>
      </w:r>
    </w:p>
    <w:p w:rsidR="00066998" w:rsidRDefault="00066998" w:rsidP="00066998">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запасів</w:t>
      </w:r>
      <w:r>
        <w:rPr>
          <w:lang w:eastAsia="ru-RU"/>
        </w:rPr>
        <w:t></w:t>
      </w:r>
      <w:r>
        <w:rPr>
          <w:rFonts w:hint="eastAsia"/>
          <w:lang w:eastAsia="ru-RU"/>
        </w:rPr>
        <w:t>як</w:t>
      </w:r>
      <w:r>
        <w:rPr>
          <w:lang w:eastAsia="ru-RU"/>
        </w:rPr>
        <w:t></w:t>
      </w:r>
      <w:r>
        <w:rPr>
          <w:rFonts w:hint="eastAsia"/>
          <w:lang w:eastAsia="ru-RU"/>
        </w:rPr>
        <w:t>обліково</w:t>
      </w:r>
      <w:r>
        <w:rPr>
          <w:lang w:eastAsia="ru-RU"/>
        </w:rPr>
        <w:t></w:t>
      </w:r>
      <w:r>
        <w:rPr>
          <w:rFonts w:hint="eastAsia"/>
          <w:lang w:eastAsia="ru-RU"/>
        </w:rPr>
        <w:t>економічної</w:t>
      </w:r>
      <w:r>
        <w:rPr>
          <w:lang w:eastAsia="ru-RU"/>
        </w:rPr>
        <w:t></w:t>
      </w:r>
      <w:r>
        <w:rPr>
          <w:rFonts w:hint="eastAsia"/>
          <w:lang w:eastAsia="ru-RU"/>
        </w:rPr>
        <w:t>категорії</w:t>
      </w:r>
      <w:r>
        <w:rPr>
          <w:lang w:eastAsia="ru-RU"/>
        </w:rPr>
        <w:t></w:t>
      </w:r>
      <w:r>
        <w:rPr>
          <w:rFonts w:hint="eastAsia"/>
          <w:lang w:eastAsia="ru-RU"/>
        </w:rPr>
        <w:t>в</w:t>
      </w:r>
      <w:r>
        <w:rPr>
          <w:lang w:eastAsia="ru-RU"/>
        </w:rPr>
        <w:t></w:t>
      </w:r>
      <w:r>
        <w:rPr>
          <w:rFonts w:hint="eastAsia"/>
          <w:lang w:eastAsia="ru-RU"/>
        </w:rPr>
        <w:t>сучасних</w:t>
      </w:r>
      <w:r>
        <w:rPr>
          <w:lang w:eastAsia="ru-RU"/>
        </w:rPr>
        <w:t></w:t>
      </w:r>
      <w:r>
        <w:rPr>
          <w:rFonts w:hint="eastAsia"/>
          <w:lang w:eastAsia="ru-RU"/>
        </w:rPr>
        <w:t>умовах</w:t>
      </w:r>
      <w:r>
        <w:rPr>
          <w:lang w:eastAsia="ru-RU"/>
        </w:rPr>
        <w:t></w:t>
      </w:r>
      <w:r>
        <w:rPr>
          <w:rFonts w:hint="eastAsia"/>
          <w:lang w:eastAsia="ru-RU"/>
        </w:rPr>
        <w:t>господарювання…………………………………………</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аспекти</w:t>
      </w:r>
      <w:r>
        <w:rPr>
          <w:lang w:eastAsia="ru-RU"/>
        </w:rPr>
        <w:t></w:t>
      </w:r>
      <w:r>
        <w:rPr>
          <w:rFonts w:hint="eastAsia"/>
          <w:lang w:eastAsia="ru-RU"/>
        </w:rPr>
        <w:t>сутності</w:t>
      </w:r>
      <w:r>
        <w:rPr>
          <w:lang w:eastAsia="ru-RU"/>
        </w:rPr>
        <w:t></w:t>
      </w:r>
      <w:r>
        <w:rPr>
          <w:rFonts w:hint="eastAsia"/>
          <w:lang w:eastAsia="ru-RU"/>
        </w:rPr>
        <w:t>запасів</w:t>
      </w:r>
      <w:r>
        <w:rPr>
          <w:lang w:eastAsia="ru-RU"/>
        </w:rPr>
        <w:t></w:t>
      </w:r>
      <w:r>
        <w:rPr>
          <w:rFonts w:hint="eastAsia"/>
          <w:lang w:eastAsia="ru-RU"/>
        </w:rPr>
        <w:t>і</w:t>
      </w:r>
      <w:r>
        <w:rPr>
          <w:lang w:eastAsia="ru-RU"/>
        </w:rPr>
        <w:t></w:t>
      </w:r>
      <w:r>
        <w:rPr>
          <w:rFonts w:hint="eastAsia"/>
          <w:lang w:eastAsia="ru-RU"/>
        </w:rPr>
        <w:t>визначення</w:t>
      </w:r>
      <w:r>
        <w:rPr>
          <w:lang w:eastAsia="ru-RU"/>
        </w:rPr>
        <w:t></w:t>
      </w:r>
      <w:r>
        <w:rPr>
          <w:rFonts w:hint="eastAsia"/>
          <w:lang w:eastAsia="ru-RU"/>
        </w:rPr>
        <w:t>напрямів</w:t>
      </w:r>
      <w:r>
        <w:rPr>
          <w:lang w:eastAsia="ru-RU"/>
        </w:rPr>
        <w:t></w:t>
      </w:r>
      <w:r>
        <w:rPr>
          <w:rFonts w:hint="eastAsia"/>
          <w:lang w:eastAsia="ru-RU"/>
        </w:rPr>
        <w:t>їх</w:t>
      </w:r>
      <w:r>
        <w:rPr>
          <w:lang w:eastAsia="ru-RU"/>
        </w:rPr>
        <w:t></w:t>
      </w:r>
      <w:r>
        <w:rPr>
          <w:rFonts w:hint="eastAsia"/>
          <w:lang w:eastAsia="ru-RU"/>
        </w:rPr>
        <w:t>класифікації</w:t>
      </w:r>
      <w:r>
        <w:rPr>
          <w:lang w:eastAsia="ru-RU"/>
        </w:rPr>
        <w:t></w:t>
      </w:r>
      <w:r>
        <w:rPr>
          <w:rFonts w:hint="eastAsia"/>
          <w:lang w:eastAsia="ru-RU"/>
        </w:rPr>
        <w:t>для</w:t>
      </w:r>
      <w:r>
        <w:rPr>
          <w:lang w:eastAsia="ru-RU"/>
        </w:rPr>
        <w:t></w:t>
      </w:r>
      <w:r>
        <w:rPr>
          <w:rFonts w:hint="eastAsia"/>
          <w:lang w:eastAsia="ru-RU"/>
        </w:rPr>
        <w:t>цілей</w:t>
      </w:r>
      <w:r>
        <w:rPr>
          <w:lang w:eastAsia="ru-RU"/>
        </w:rPr>
        <w:t></w:t>
      </w:r>
      <w:r>
        <w:rPr>
          <w:rFonts w:hint="eastAsia"/>
          <w:lang w:eastAsia="ru-RU"/>
        </w:rPr>
        <w:t>фінансового</w:t>
      </w:r>
      <w:r>
        <w:rPr>
          <w:lang w:eastAsia="ru-RU"/>
        </w:rPr>
        <w:t></w:t>
      </w:r>
      <w:r>
        <w:rPr>
          <w:rFonts w:hint="eastAsia"/>
          <w:lang w:eastAsia="ru-RU"/>
        </w:rPr>
        <w:t>обліку</w:t>
      </w:r>
      <w:r>
        <w:rPr>
          <w:lang w:eastAsia="ru-RU"/>
        </w:rPr>
        <w:t></w:t>
      </w:r>
      <w:r>
        <w:rPr>
          <w:rFonts w:hint="eastAsia"/>
          <w:lang w:eastAsia="ru-RU"/>
        </w:rPr>
        <w:t>й</w:t>
      </w:r>
      <w:r>
        <w:rPr>
          <w:lang w:eastAsia="ru-RU"/>
        </w:rPr>
        <w:t></w:t>
      </w:r>
      <w:r>
        <w:rPr>
          <w:rFonts w:hint="eastAsia"/>
          <w:lang w:eastAsia="ru-RU"/>
        </w:rPr>
        <w:t>управління…………………</w:t>
      </w:r>
      <w:r>
        <w:rPr>
          <w:lang w:eastAsia="ru-RU"/>
        </w:rPr>
        <w:t></w:t>
      </w:r>
      <w:r>
        <w:rPr>
          <w:lang w:eastAsia="ru-RU"/>
        </w:rPr>
        <w:t></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стану</w:t>
      </w:r>
      <w:r>
        <w:rPr>
          <w:lang w:eastAsia="ru-RU"/>
        </w:rPr>
        <w:t></w:t>
      </w:r>
      <w:r>
        <w:rPr>
          <w:rFonts w:hint="eastAsia"/>
          <w:lang w:eastAsia="ru-RU"/>
        </w:rPr>
        <w:t>та</w:t>
      </w:r>
      <w:r>
        <w:rPr>
          <w:lang w:eastAsia="ru-RU"/>
        </w:rPr>
        <w:t></w:t>
      </w:r>
      <w:r>
        <w:rPr>
          <w:rFonts w:hint="eastAsia"/>
          <w:lang w:eastAsia="ru-RU"/>
        </w:rPr>
        <w:t>динаміки</w:t>
      </w:r>
      <w:r>
        <w:rPr>
          <w:lang w:eastAsia="ru-RU"/>
        </w:rPr>
        <w:t></w:t>
      </w:r>
      <w:r>
        <w:rPr>
          <w:rFonts w:hint="eastAsia"/>
          <w:lang w:eastAsia="ru-RU"/>
        </w:rPr>
        <w:t>запасів</w:t>
      </w:r>
      <w:r>
        <w:rPr>
          <w:lang w:eastAsia="ru-RU"/>
        </w:rPr>
        <w:t></w:t>
      </w:r>
      <w:r>
        <w:rPr>
          <w:rFonts w:hint="eastAsia"/>
          <w:lang w:eastAsia="ru-RU"/>
        </w:rPr>
        <w:t>підприємств</w:t>
      </w:r>
      <w:r>
        <w:rPr>
          <w:lang w:eastAsia="ru-RU"/>
        </w:rPr>
        <w:t></w:t>
      </w:r>
      <w:r>
        <w:rPr>
          <w:rFonts w:hint="eastAsia"/>
          <w:lang w:eastAsia="ru-RU"/>
        </w:rPr>
        <w:t>текстильної</w:t>
      </w:r>
      <w:r>
        <w:rPr>
          <w:lang w:eastAsia="ru-RU"/>
        </w:rPr>
        <w:t></w:t>
      </w:r>
      <w:r>
        <w:rPr>
          <w:rFonts w:hint="eastAsia"/>
          <w:lang w:eastAsia="ru-RU"/>
        </w:rPr>
        <w:t>промисловості…………………………………………………………………</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організації</w:t>
      </w:r>
      <w:r>
        <w:rPr>
          <w:lang w:eastAsia="ru-RU"/>
        </w:rPr>
        <w:t></w:t>
      </w:r>
      <w:r>
        <w:rPr>
          <w:rFonts w:hint="eastAsia"/>
          <w:lang w:eastAsia="ru-RU"/>
        </w:rPr>
        <w:t>обліку</w:t>
      </w:r>
      <w:r>
        <w:rPr>
          <w:lang w:eastAsia="ru-RU"/>
        </w:rPr>
        <w:t></w:t>
      </w:r>
      <w:r>
        <w:rPr>
          <w:rFonts w:hint="eastAsia"/>
          <w:lang w:eastAsia="ru-RU"/>
        </w:rPr>
        <w:t>запасів</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текстильної</w:t>
      </w:r>
      <w:r>
        <w:rPr>
          <w:lang w:eastAsia="ru-RU"/>
        </w:rPr>
        <w:t></w:t>
      </w:r>
      <w:r>
        <w:rPr>
          <w:rFonts w:hint="eastAsia"/>
          <w:lang w:eastAsia="ru-RU"/>
        </w:rPr>
        <w:t>промисловості…………………………………………………</w:t>
      </w:r>
      <w:r>
        <w:rPr>
          <w:lang w:eastAsia="ru-RU"/>
        </w:rPr>
        <w:t></w:t>
      </w:r>
      <w:r>
        <w:rPr>
          <w:lang w:eastAsia="ru-RU"/>
        </w:rPr>
        <w:t></w:t>
      </w:r>
    </w:p>
    <w:p w:rsidR="00066998" w:rsidRDefault="00066998" w:rsidP="0006699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p>
    <w:p w:rsidR="00066998" w:rsidRDefault="00066998" w:rsidP="00066998">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та</w:t>
      </w:r>
      <w:r>
        <w:rPr>
          <w:lang w:eastAsia="ru-RU"/>
        </w:rPr>
        <w:t></w:t>
      </w:r>
      <w:r>
        <w:rPr>
          <w:rFonts w:hint="eastAsia"/>
          <w:lang w:eastAsia="ru-RU"/>
        </w:rPr>
        <w:t>організація</w:t>
      </w:r>
      <w:r>
        <w:rPr>
          <w:lang w:eastAsia="ru-RU"/>
        </w:rPr>
        <w:t></w:t>
      </w:r>
      <w:r>
        <w:rPr>
          <w:rFonts w:hint="eastAsia"/>
          <w:lang w:eastAsia="ru-RU"/>
        </w:rPr>
        <w:t>обліку</w:t>
      </w:r>
      <w:r>
        <w:rPr>
          <w:lang w:eastAsia="ru-RU"/>
        </w:rPr>
        <w:t></w:t>
      </w:r>
      <w:r>
        <w:rPr>
          <w:rFonts w:hint="eastAsia"/>
          <w:lang w:eastAsia="ru-RU"/>
        </w:rPr>
        <w:t>запасів</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текстильної</w:t>
      </w:r>
      <w:r>
        <w:rPr>
          <w:lang w:eastAsia="ru-RU"/>
        </w:rPr>
        <w:t></w:t>
      </w:r>
      <w:r>
        <w:rPr>
          <w:rFonts w:hint="eastAsia"/>
          <w:lang w:eastAsia="ru-RU"/>
        </w:rPr>
        <w:t>промисловості……………………………</w:t>
      </w:r>
      <w:r>
        <w:rPr>
          <w:lang w:eastAsia="ru-RU"/>
        </w:rPr>
        <w:t></w:t>
      </w:r>
      <w:r>
        <w:rPr>
          <w:lang w:eastAsia="ru-RU"/>
        </w:rPr>
        <w:t></w:t>
      </w:r>
      <w:r>
        <w:rPr>
          <w:lang w:eastAsia="ru-RU"/>
        </w:rPr>
        <w:t></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Стан</w:t>
      </w:r>
      <w:r>
        <w:rPr>
          <w:lang w:eastAsia="ru-RU"/>
        </w:rPr>
        <w:t></w:t>
      </w:r>
      <w:r>
        <w:rPr>
          <w:lang w:eastAsia="ru-RU"/>
        </w:rPr>
        <w:t></w:t>
      </w:r>
      <w:r>
        <w:rPr>
          <w:rFonts w:hint="eastAsia"/>
          <w:lang w:eastAsia="ru-RU"/>
        </w:rPr>
        <w:t>проблеми</w:t>
      </w:r>
      <w:r>
        <w:rPr>
          <w:lang w:eastAsia="ru-RU"/>
        </w:rPr>
        <w:t></w:t>
      </w:r>
      <w:r>
        <w:rPr>
          <w:rFonts w:hint="eastAsia"/>
          <w:lang w:eastAsia="ru-RU"/>
        </w:rPr>
        <w:t>та</w:t>
      </w:r>
      <w:r>
        <w:rPr>
          <w:lang w:eastAsia="ru-RU"/>
        </w:rPr>
        <w:t></w:t>
      </w:r>
      <w:r>
        <w:rPr>
          <w:rFonts w:hint="eastAsia"/>
          <w:lang w:eastAsia="ru-RU"/>
        </w:rPr>
        <w:t>шляхи</w:t>
      </w:r>
      <w:r>
        <w:rPr>
          <w:lang w:eastAsia="ru-RU"/>
        </w:rPr>
        <w:t></w:t>
      </w:r>
      <w:r>
        <w:rPr>
          <w:rFonts w:hint="eastAsia"/>
          <w:lang w:eastAsia="ru-RU"/>
        </w:rPr>
        <w:t>вдосконалення</w:t>
      </w:r>
      <w:r>
        <w:rPr>
          <w:lang w:eastAsia="ru-RU"/>
        </w:rPr>
        <w:t></w:t>
      </w:r>
      <w:r>
        <w:rPr>
          <w:rFonts w:hint="eastAsia"/>
          <w:lang w:eastAsia="ru-RU"/>
        </w:rPr>
        <w:t>фінансового</w:t>
      </w:r>
      <w:r>
        <w:rPr>
          <w:lang w:eastAsia="ru-RU"/>
        </w:rPr>
        <w:t></w:t>
      </w:r>
      <w:r>
        <w:rPr>
          <w:rFonts w:hint="eastAsia"/>
          <w:lang w:eastAsia="ru-RU"/>
        </w:rPr>
        <w:t>обліку</w:t>
      </w:r>
      <w:r>
        <w:rPr>
          <w:lang w:eastAsia="ru-RU"/>
        </w:rPr>
        <w:t></w:t>
      </w:r>
      <w:r>
        <w:rPr>
          <w:rFonts w:hint="eastAsia"/>
          <w:lang w:eastAsia="ru-RU"/>
        </w:rPr>
        <w:t>запасів</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текстильної</w:t>
      </w:r>
      <w:r>
        <w:rPr>
          <w:lang w:eastAsia="ru-RU"/>
        </w:rPr>
        <w:t></w:t>
      </w:r>
      <w:r>
        <w:rPr>
          <w:rFonts w:hint="eastAsia"/>
          <w:lang w:eastAsia="ru-RU"/>
        </w:rPr>
        <w:t>промисловості……………………</w:t>
      </w:r>
      <w:r>
        <w:rPr>
          <w:lang w:eastAsia="ru-RU"/>
        </w:rPr>
        <w:t></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первинного</w:t>
      </w:r>
      <w:r>
        <w:rPr>
          <w:lang w:eastAsia="ru-RU"/>
        </w:rPr>
        <w:t></w:t>
      </w:r>
      <w:r>
        <w:rPr>
          <w:rFonts w:hint="eastAsia"/>
          <w:lang w:eastAsia="ru-RU"/>
        </w:rPr>
        <w:t>обліку</w:t>
      </w:r>
      <w:r>
        <w:rPr>
          <w:lang w:eastAsia="ru-RU"/>
        </w:rPr>
        <w:t></w:t>
      </w:r>
      <w:r>
        <w:rPr>
          <w:rFonts w:hint="eastAsia"/>
          <w:lang w:eastAsia="ru-RU"/>
        </w:rPr>
        <w:t>запасів</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текстильної</w:t>
      </w:r>
      <w:r>
        <w:rPr>
          <w:lang w:eastAsia="ru-RU"/>
        </w:rPr>
        <w:t></w:t>
      </w:r>
      <w:r>
        <w:rPr>
          <w:rFonts w:hint="eastAsia"/>
          <w:lang w:eastAsia="ru-RU"/>
        </w:rPr>
        <w:t>промисловості…………………………………………………</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Впровадження</w:t>
      </w:r>
      <w:r>
        <w:rPr>
          <w:lang w:eastAsia="ru-RU"/>
        </w:rPr>
        <w:t></w:t>
      </w:r>
      <w:r>
        <w:rPr>
          <w:rFonts w:hint="eastAsia"/>
          <w:lang w:eastAsia="ru-RU"/>
        </w:rPr>
        <w:t>управлінського</w:t>
      </w:r>
      <w:r>
        <w:rPr>
          <w:lang w:eastAsia="ru-RU"/>
        </w:rPr>
        <w:t></w:t>
      </w:r>
      <w:r>
        <w:rPr>
          <w:rFonts w:hint="eastAsia"/>
          <w:lang w:eastAsia="ru-RU"/>
        </w:rPr>
        <w:t>обліку</w:t>
      </w:r>
      <w:r>
        <w:rPr>
          <w:lang w:eastAsia="ru-RU"/>
        </w:rPr>
        <w:t></w:t>
      </w:r>
      <w:r>
        <w:rPr>
          <w:rFonts w:hint="eastAsia"/>
          <w:lang w:eastAsia="ru-RU"/>
        </w:rPr>
        <w:t>для</w:t>
      </w:r>
      <w:r>
        <w:rPr>
          <w:lang w:eastAsia="ru-RU"/>
        </w:rPr>
        <w:t></w:t>
      </w:r>
      <w:r>
        <w:rPr>
          <w:rFonts w:hint="eastAsia"/>
          <w:lang w:eastAsia="ru-RU"/>
        </w:rPr>
        <w:t>контролю</w:t>
      </w:r>
      <w:r>
        <w:rPr>
          <w:lang w:eastAsia="ru-RU"/>
        </w:rPr>
        <w:t></w:t>
      </w:r>
      <w:r>
        <w:rPr>
          <w:rFonts w:hint="eastAsia"/>
          <w:lang w:eastAsia="ru-RU"/>
        </w:rPr>
        <w:t>за</w:t>
      </w:r>
      <w:r>
        <w:rPr>
          <w:lang w:eastAsia="ru-RU"/>
        </w:rPr>
        <w:t></w:t>
      </w:r>
      <w:r>
        <w:rPr>
          <w:rFonts w:hint="eastAsia"/>
          <w:lang w:eastAsia="ru-RU"/>
        </w:rPr>
        <w:t>рухом</w:t>
      </w:r>
      <w:r>
        <w:rPr>
          <w:lang w:eastAsia="ru-RU"/>
        </w:rPr>
        <w:t></w:t>
      </w:r>
      <w:r>
        <w:rPr>
          <w:rFonts w:hint="eastAsia"/>
          <w:lang w:eastAsia="ru-RU"/>
        </w:rPr>
        <w:t>і</w:t>
      </w:r>
      <w:r>
        <w:rPr>
          <w:lang w:eastAsia="ru-RU"/>
        </w:rPr>
        <w:t></w:t>
      </w:r>
      <w:r>
        <w:rPr>
          <w:rFonts w:hint="eastAsia"/>
          <w:lang w:eastAsia="ru-RU"/>
        </w:rPr>
        <w:t>використанням</w:t>
      </w:r>
      <w:r>
        <w:rPr>
          <w:lang w:eastAsia="ru-RU"/>
        </w:rPr>
        <w:t></w:t>
      </w:r>
      <w:r>
        <w:rPr>
          <w:rFonts w:hint="eastAsia"/>
          <w:lang w:eastAsia="ru-RU"/>
        </w:rPr>
        <w:t>запасів……………………………………………………</w:t>
      </w:r>
      <w:r>
        <w:rPr>
          <w:lang w:eastAsia="ru-RU"/>
        </w:rPr>
        <w:t></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застосування</w:t>
      </w:r>
      <w:r>
        <w:rPr>
          <w:lang w:eastAsia="ru-RU"/>
        </w:rPr>
        <w:t></w:t>
      </w:r>
      <w:r>
        <w:rPr>
          <w:rFonts w:hint="eastAsia"/>
          <w:lang w:eastAsia="ru-RU"/>
        </w:rPr>
        <w:t>інформаційних</w:t>
      </w:r>
      <w:r>
        <w:rPr>
          <w:lang w:eastAsia="ru-RU"/>
        </w:rPr>
        <w:t></w:t>
      </w:r>
      <w:r>
        <w:rPr>
          <w:rFonts w:hint="eastAsia"/>
          <w:lang w:eastAsia="ru-RU"/>
        </w:rPr>
        <w:t>технологій</w:t>
      </w:r>
      <w:r>
        <w:rPr>
          <w:lang w:eastAsia="ru-RU"/>
        </w:rPr>
        <w:t></w:t>
      </w:r>
      <w:r>
        <w:rPr>
          <w:rFonts w:hint="eastAsia"/>
          <w:lang w:eastAsia="ru-RU"/>
        </w:rPr>
        <w:t>у</w:t>
      </w:r>
      <w:r>
        <w:rPr>
          <w:lang w:eastAsia="ru-RU"/>
        </w:rPr>
        <w:t></w:t>
      </w:r>
      <w:r>
        <w:rPr>
          <w:rFonts w:hint="eastAsia"/>
          <w:lang w:eastAsia="ru-RU"/>
        </w:rPr>
        <w:t>процесі</w:t>
      </w:r>
      <w:r>
        <w:rPr>
          <w:lang w:eastAsia="ru-RU"/>
        </w:rPr>
        <w:t></w:t>
      </w:r>
      <w:r>
        <w:rPr>
          <w:rFonts w:hint="eastAsia"/>
          <w:lang w:eastAsia="ru-RU"/>
        </w:rPr>
        <w:t>реалізації</w:t>
      </w:r>
      <w:r>
        <w:rPr>
          <w:lang w:eastAsia="ru-RU"/>
        </w:rPr>
        <w:t></w:t>
      </w:r>
      <w:r>
        <w:rPr>
          <w:rFonts w:hint="eastAsia"/>
          <w:lang w:eastAsia="ru-RU"/>
        </w:rPr>
        <w:t>завдань</w:t>
      </w:r>
      <w:r>
        <w:rPr>
          <w:lang w:eastAsia="ru-RU"/>
        </w:rPr>
        <w:t></w:t>
      </w:r>
      <w:r>
        <w:rPr>
          <w:rFonts w:hint="eastAsia"/>
          <w:lang w:eastAsia="ru-RU"/>
        </w:rPr>
        <w:t>обліку</w:t>
      </w:r>
      <w:r>
        <w:rPr>
          <w:lang w:eastAsia="ru-RU"/>
        </w:rPr>
        <w:t></w:t>
      </w:r>
      <w:r>
        <w:rPr>
          <w:rFonts w:hint="eastAsia"/>
          <w:lang w:eastAsia="ru-RU"/>
        </w:rPr>
        <w:t>запасів……………………………………………</w:t>
      </w:r>
      <w:r>
        <w:rPr>
          <w:lang w:eastAsia="ru-RU"/>
        </w:rPr>
        <w:t></w:t>
      </w:r>
    </w:p>
    <w:p w:rsidR="00066998" w:rsidRDefault="00066998" w:rsidP="0006699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066998" w:rsidRDefault="00066998" w:rsidP="00066998">
      <w:pPr>
        <w:rPr>
          <w:lang w:eastAsia="ru-RU"/>
        </w:rPr>
      </w:pPr>
    </w:p>
    <w:p w:rsidR="00066998" w:rsidRDefault="00066998" w:rsidP="00066998">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аудиту</w:t>
      </w:r>
      <w:r>
        <w:rPr>
          <w:lang w:eastAsia="ru-RU"/>
        </w:rPr>
        <w:t></w:t>
      </w:r>
      <w:r>
        <w:rPr>
          <w:rFonts w:hint="eastAsia"/>
          <w:lang w:eastAsia="ru-RU"/>
        </w:rPr>
        <w:t>та</w:t>
      </w:r>
      <w:r>
        <w:rPr>
          <w:lang w:eastAsia="ru-RU"/>
        </w:rPr>
        <w:t></w:t>
      </w:r>
      <w:r>
        <w:rPr>
          <w:rFonts w:hint="eastAsia"/>
          <w:lang w:eastAsia="ru-RU"/>
        </w:rPr>
        <w:t>аналізу</w:t>
      </w:r>
      <w:r>
        <w:rPr>
          <w:lang w:eastAsia="ru-RU"/>
        </w:rPr>
        <w:t></w:t>
      </w:r>
      <w:r>
        <w:rPr>
          <w:rFonts w:hint="eastAsia"/>
          <w:lang w:eastAsia="ru-RU"/>
        </w:rPr>
        <w:t>запасів</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текстильної</w:t>
      </w:r>
      <w:r>
        <w:rPr>
          <w:lang w:eastAsia="ru-RU"/>
        </w:rPr>
        <w:t></w:t>
      </w:r>
      <w:r>
        <w:rPr>
          <w:rFonts w:hint="eastAsia"/>
          <w:lang w:eastAsia="ru-RU"/>
        </w:rPr>
        <w:t>промисловості………………………………</w:t>
      </w:r>
      <w:r>
        <w:rPr>
          <w:lang w:eastAsia="ru-RU"/>
        </w:rPr>
        <w:t></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проведення</w:t>
      </w:r>
      <w:r>
        <w:rPr>
          <w:lang w:eastAsia="ru-RU"/>
        </w:rPr>
        <w:t></w:t>
      </w:r>
      <w:r>
        <w:rPr>
          <w:rFonts w:hint="eastAsia"/>
          <w:lang w:eastAsia="ru-RU"/>
        </w:rPr>
        <w:t>аудиторської</w:t>
      </w:r>
      <w:r>
        <w:rPr>
          <w:lang w:eastAsia="ru-RU"/>
        </w:rPr>
        <w:t></w:t>
      </w:r>
      <w:r>
        <w:rPr>
          <w:rFonts w:hint="eastAsia"/>
          <w:lang w:eastAsia="ru-RU"/>
        </w:rPr>
        <w:t>перевірки</w:t>
      </w:r>
      <w:r>
        <w:rPr>
          <w:lang w:eastAsia="ru-RU"/>
        </w:rPr>
        <w:t></w:t>
      </w:r>
      <w:r>
        <w:rPr>
          <w:rFonts w:hint="eastAsia"/>
          <w:lang w:eastAsia="ru-RU"/>
        </w:rPr>
        <w:t>запасів……………</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внутрішнього</w:t>
      </w:r>
      <w:r>
        <w:rPr>
          <w:lang w:eastAsia="ru-RU"/>
        </w:rPr>
        <w:t></w:t>
      </w:r>
      <w:r>
        <w:rPr>
          <w:rFonts w:hint="eastAsia"/>
          <w:lang w:eastAsia="ru-RU"/>
        </w:rPr>
        <w:t>аудиту</w:t>
      </w:r>
      <w:r>
        <w:rPr>
          <w:lang w:eastAsia="ru-RU"/>
        </w:rPr>
        <w:t></w:t>
      </w:r>
      <w:r>
        <w:rPr>
          <w:rFonts w:hint="eastAsia"/>
          <w:lang w:eastAsia="ru-RU"/>
        </w:rPr>
        <w:t>запасів</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текстильної</w:t>
      </w:r>
      <w:r>
        <w:rPr>
          <w:lang w:eastAsia="ru-RU"/>
        </w:rPr>
        <w:t></w:t>
      </w:r>
      <w:r>
        <w:rPr>
          <w:rFonts w:hint="eastAsia"/>
          <w:lang w:eastAsia="ru-RU"/>
        </w:rPr>
        <w:t>промисловості……………………………………………………………………</w:t>
      </w:r>
      <w:r>
        <w:rPr>
          <w:lang w:eastAsia="ru-RU"/>
        </w:rPr>
        <w:t></w:t>
      </w:r>
      <w:r>
        <w:rPr>
          <w:lang w:eastAsia="ru-RU"/>
        </w:rPr>
        <w:t></w:t>
      </w:r>
      <w:r>
        <w:rPr>
          <w:lang w:eastAsia="ru-RU"/>
        </w:rPr>
        <w:t></w:t>
      </w:r>
    </w:p>
    <w:p w:rsidR="00066998" w:rsidRDefault="00066998" w:rsidP="0006699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Аудит</w:t>
      </w:r>
      <w:r>
        <w:rPr>
          <w:lang w:eastAsia="ru-RU"/>
        </w:rPr>
        <w:t></w:t>
      </w:r>
      <w:r>
        <w:rPr>
          <w:rFonts w:hint="eastAsia"/>
          <w:lang w:eastAsia="ru-RU"/>
        </w:rPr>
        <w:t>запасів</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автоматизації………………………………</w:t>
      </w:r>
    </w:p>
    <w:p w:rsidR="00066998" w:rsidRDefault="00066998" w:rsidP="00066998">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основних</w:t>
      </w:r>
      <w:r>
        <w:rPr>
          <w:lang w:eastAsia="ru-RU"/>
        </w:rPr>
        <w:t></w:t>
      </w:r>
      <w:r>
        <w:rPr>
          <w:rFonts w:hint="eastAsia"/>
          <w:lang w:eastAsia="ru-RU"/>
        </w:rPr>
        <w:t>підходів</w:t>
      </w:r>
      <w:r>
        <w:rPr>
          <w:lang w:eastAsia="ru-RU"/>
        </w:rPr>
        <w:t></w:t>
      </w:r>
      <w:r>
        <w:rPr>
          <w:rFonts w:hint="eastAsia"/>
          <w:lang w:eastAsia="ru-RU"/>
        </w:rPr>
        <w:t>до</w:t>
      </w:r>
      <w:r>
        <w:rPr>
          <w:lang w:eastAsia="ru-RU"/>
        </w:rPr>
        <w:t></w:t>
      </w:r>
      <w:r>
        <w:rPr>
          <w:rFonts w:hint="eastAsia"/>
          <w:lang w:eastAsia="ru-RU"/>
        </w:rPr>
        <w:t>аналізу</w:t>
      </w:r>
      <w:r>
        <w:rPr>
          <w:lang w:eastAsia="ru-RU"/>
        </w:rPr>
        <w:t></w:t>
      </w:r>
      <w:r>
        <w:rPr>
          <w:rFonts w:hint="eastAsia"/>
          <w:lang w:eastAsia="ru-RU"/>
        </w:rPr>
        <w:t>ефективного</w:t>
      </w:r>
      <w:r>
        <w:rPr>
          <w:lang w:eastAsia="ru-RU"/>
        </w:rPr>
        <w:t></w:t>
      </w:r>
      <w:r>
        <w:rPr>
          <w:rFonts w:hint="eastAsia"/>
          <w:lang w:eastAsia="ru-RU"/>
        </w:rPr>
        <w:t>використання</w:t>
      </w:r>
      <w:r>
        <w:rPr>
          <w:lang w:eastAsia="ru-RU"/>
        </w:rPr>
        <w:t></w:t>
      </w:r>
      <w:r>
        <w:rPr>
          <w:rFonts w:hint="eastAsia"/>
          <w:lang w:eastAsia="ru-RU"/>
        </w:rPr>
        <w:t>запасів</w:t>
      </w:r>
      <w:r>
        <w:rPr>
          <w:lang w:eastAsia="ru-RU"/>
        </w:rPr>
        <w:t></w:t>
      </w:r>
      <w:r>
        <w:rPr>
          <w:rFonts w:hint="eastAsia"/>
          <w:lang w:eastAsia="ru-RU"/>
        </w:rPr>
        <w:t>сировинних</w:t>
      </w:r>
      <w:r>
        <w:rPr>
          <w:lang w:eastAsia="ru-RU"/>
        </w:rPr>
        <w:t></w:t>
      </w:r>
      <w:r>
        <w:rPr>
          <w:rFonts w:hint="eastAsia"/>
          <w:lang w:eastAsia="ru-RU"/>
        </w:rPr>
        <w:t>ресурсів</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текстильної</w:t>
      </w:r>
      <w:r>
        <w:rPr>
          <w:lang w:eastAsia="ru-RU"/>
        </w:rPr>
        <w:t></w:t>
      </w:r>
      <w:r>
        <w:rPr>
          <w:rFonts w:hint="eastAsia"/>
          <w:lang w:eastAsia="ru-RU"/>
        </w:rPr>
        <w:t>промисловості…</w:t>
      </w:r>
      <w:r>
        <w:rPr>
          <w:lang w:eastAsia="ru-RU"/>
        </w:rPr>
        <w:t></w:t>
      </w:r>
      <w:r>
        <w:rPr>
          <w:lang w:eastAsia="ru-RU"/>
        </w:rPr>
        <w:t></w:t>
      </w:r>
      <w:r>
        <w:rPr>
          <w:lang w:eastAsia="ru-RU"/>
        </w:rPr>
        <w:t></w:t>
      </w:r>
      <w:r>
        <w:rPr>
          <w:lang w:eastAsia="ru-RU"/>
        </w:rPr>
        <w:t></w:t>
      </w:r>
    </w:p>
    <w:p w:rsidR="00066998" w:rsidRDefault="00066998" w:rsidP="0006699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p>
    <w:p w:rsidR="00066998" w:rsidRDefault="00066998" w:rsidP="00066998">
      <w:pPr>
        <w:rPr>
          <w:lang w:eastAsia="ru-RU"/>
        </w:rPr>
      </w:pPr>
      <w:r>
        <w:rPr>
          <w:rFonts w:hint="eastAsia"/>
          <w:lang w:eastAsia="ru-RU"/>
        </w:rPr>
        <w:t>Висновки…………………………………………………………………</w:t>
      </w:r>
    </w:p>
    <w:p w:rsidR="00066998" w:rsidRDefault="00066998" w:rsidP="00066998">
      <w:pPr>
        <w:rPr>
          <w:lang w:eastAsia="ru-RU"/>
        </w:rPr>
      </w:pPr>
      <w:r>
        <w:rPr>
          <w:rFonts w:hint="eastAsia"/>
          <w:lang w:eastAsia="ru-RU"/>
        </w:rPr>
        <w:t>Додатки……………………………………………………………………</w:t>
      </w:r>
    </w:p>
    <w:p w:rsidR="00FD2340" w:rsidRDefault="00066998" w:rsidP="00066998">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p>
    <w:p w:rsidR="00066998" w:rsidRDefault="00066998" w:rsidP="00066998">
      <w:r>
        <w:rPr>
          <w:rFonts w:hint="eastAsia"/>
        </w:rPr>
        <w:t>СПИСОК</w:t>
      </w:r>
      <w:r>
        <w:t></w:t>
      </w:r>
      <w:r>
        <w:rPr>
          <w:rFonts w:hint="eastAsia"/>
        </w:rPr>
        <w:t>ВИКОРИСТАНИХ</w:t>
      </w:r>
      <w:r>
        <w:t></w:t>
      </w:r>
      <w:r>
        <w:rPr>
          <w:rFonts w:hint="eastAsia"/>
        </w:rPr>
        <w:t>ДЖЕРЕЛ</w:t>
      </w:r>
    </w:p>
    <w:p w:rsidR="00066998" w:rsidRDefault="00066998" w:rsidP="00066998"/>
    <w:p w:rsidR="00066998" w:rsidRDefault="00066998" w:rsidP="00066998">
      <w:r>
        <w:t></w:t>
      </w:r>
      <w:r>
        <w:t></w:t>
      </w:r>
      <w:r>
        <w:t></w:t>
      </w:r>
      <w:r>
        <w:rPr>
          <w:rFonts w:hint="eastAsia"/>
        </w:rPr>
        <w:t>Автоматизированные</w:t>
      </w:r>
      <w:r>
        <w:t></w:t>
      </w:r>
      <w:r>
        <w:rPr>
          <w:rFonts w:hint="eastAsia"/>
        </w:rPr>
        <w:t>информационные</w:t>
      </w:r>
      <w:r>
        <w:t></w:t>
      </w:r>
      <w:r>
        <w:rPr>
          <w:rFonts w:hint="eastAsia"/>
        </w:rPr>
        <w:t>технологи</w:t>
      </w:r>
      <w:r>
        <w:t></w:t>
      </w:r>
      <w:r>
        <w:rPr>
          <w:rFonts w:hint="eastAsia"/>
        </w:rPr>
        <w:t>в</w:t>
      </w:r>
      <w:r>
        <w:t></w:t>
      </w:r>
      <w:r>
        <w:rPr>
          <w:rFonts w:hint="eastAsia"/>
        </w:rPr>
        <w:t>экономике</w:t>
      </w:r>
      <w:r>
        <w:t></w:t>
      </w:r>
      <w:r>
        <w:t></w:t>
      </w:r>
      <w:r>
        <w:t></w:t>
      </w:r>
      <w:r>
        <w:rPr>
          <w:rFonts w:hint="eastAsia"/>
        </w:rPr>
        <w:t>учебник</w:t>
      </w:r>
      <w:r>
        <w:t></w:t>
      </w:r>
      <w:r>
        <w:t></w:t>
      </w:r>
      <w:r>
        <w:t></w:t>
      </w:r>
      <w:r>
        <w:rPr>
          <w:rFonts w:hint="eastAsia"/>
        </w:rPr>
        <w:t>ред</w:t>
      </w:r>
      <w:r>
        <w:t></w:t>
      </w:r>
      <w:r>
        <w:t></w:t>
      </w:r>
      <w:r>
        <w:rPr>
          <w:rFonts w:hint="eastAsia"/>
        </w:rPr>
        <w:t>проф</w:t>
      </w:r>
      <w:r>
        <w:t></w:t>
      </w:r>
      <w:r>
        <w:t></w:t>
      </w:r>
      <w:r>
        <w:rPr>
          <w:rFonts w:hint="eastAsia"/>
        </w:rPr>
        <w:t>Г</w:t>
      </w:r>
      <w:r>
        <w:t></w:t>
      </w:r>
      <w:r>
        <w:t></w:t>
      </w:r>
      <w:r>
        <w:rPr>
          <w:rFonts w:hint="eastAsia"/>
        </w:rPr>
        <w:t>А</w:t>
      </w:r>
      <w:r>
        <w:t></w:t>
      </w:r>
      <w:r>
        <w:t></w:t>
      </w:r>
      <w:r>
        <w:rPr>
          <w:rFonts w:hint="eastAsia"/>
        </w:rPr>
        <w:t>Титаренко</w:t>
      </w:r>
      <w:r>
        <w:t></w:t>
      </w:r>
      <w:r>
        <w:t></w:t>
      </w:r>
      <w:r>
        <w:rPr>
          <w:rFonts w:hint="eastAsia"/>
        </w:rPr>
        <w:t>–</w:t>
      </w:r>
      <w:r>
        <w:t></w:t>
      </w:r>
      <w:r>
        <w:rPr>
          <w:rFonts w:hint="eastAsia"/>
        </w:rPr>
        <w:t>М</w:t>
      </w:r>
      <w:r>
        <w:t></w:t>
      </w:r>
      <w:r>
        <w:t></w:t>
      </w:r>
      <w:r>
        <w:t></w:t>
      </w:r>
      <w:r>
        <w:t></w:t>
      </w:r>
      <w:r>
        <w:rPr>
          <w:rFonts w:hint="eastAsia"/>
        </w:rPr>
        <w:t>ЮНИТИ</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rPr>
          <w:rFonts w:hint="eastAsia"/>
        </w:rPr>
        <w:t>Адамс</w:t>
      </w:r>
      <w:r>
        <w:t></w:t>
      </w:r>
      <w:r>
        <w:rPr>
          <w:rFonts w:hint="eastAsia"/>
        </w:rPr>
        <w:t>Р</w:t>
      </w:r>
      <w:r>
        <w:t></w:t>
      </w:r>
      <w:r>
        <w:t></w:t>
      </w:r>
      <w:r>
        <w:rPr>
          <w:rFonts w:hint="eastAsia"/>
        </w:rPr>
        <w:t>Основы</w:t>
      </w:r>
      <w:r>
        <w:t></w:t>
      </w:r>
      <w:r>
        <w:rPr>
          <w:rFonts w:hint="eastAsia"/>
        </w:rPr>
        <w:t>аудита</w:t>
      </w:r>
      <w:r>
        <w:t></w:t>
      </w:r>
      <w:r>
        <w:t></w:t>
      </w:r>
      <w:r>
        <w:t></w:t>
      </w:r>
      <w:r>
        <w:rPr>
          <w:rFonts w:hint="eastAsia"/>
        </w:rPr>
        <w:t>пер</w:t>
      </w:r>
      <w:r>
        <w:t></w:t>
      </w:r>
      <w:r>
        <w:t></w:t>
      </w:r>
      <w:r>
        <w:rPr>
          <w:rFonts w:hint="eastAsia"/>
        </w:rPr>
        <w:t>с</w:t>
      </w:r>
      <w:r>
        <w:t></w:t>
      </w:r>
      <w:r>
        <w:rPr>
          <w:rFonts w:hint="eastAsia"/>
        </w:rPr>
        <w:t>англ</w:t>
      </w:r>
      <w:r>
        <w:t></w:t>
      </w:r>
      <w:r>
        <w:t></w:t>
      </w:r>
      <w:r>
        <w:t></w:t>
      </w:r>
      <w:r>
        <w:t></w:t>
      </w:r>
      <w:r>
        <w:rPr>
          <w:rFonts w:hint="eastAsia"/>
        </w:rPr>
        <w:t>Р</w:t>
      </w:r>
      <w:r>
        <w:t></w:t>
      </w:r>
      <w:r>
        <w:t></w:t>
      </w:r>
      <w:r>
        <w:rPr>
          <w:rFonts w:hint="eastAsia"/>
        </w:rPr>
        <w:t>Адамс</w:t>
      </w:r>
      <w:r>
        <w:t></w:t>
      </w:r>
      <w:r>
        <w:t></w:t>
      </w:r>
      <w:r>
        <w:rPr>
          <w:rFonts w:hint="eastAsia"/>
        </w:rPr>
        <w:t>под</w:t>
      </w:r>
      <w:r>
        <w:t></w:t>
      </w:r>
      <w:r>
        <w:rPr>
          <w:rFonts w:hint="eastAsia"/>
        </w:rPr>
        <w:t>ред</w:t>
      </w:r>
      <w:r>
        <w:t></w:t>
      </w:r>
      <w:r>
        <w:t></w:t>
      </w:r>
      <w:r>
        <w:rPr>
          <w:rFonts w:hint="eastAsia"/>
        </w:rPr>
        <w:t>Я</w:t>
      </w:r>
      <w:r>
        <w:t></w:t>
      </w:r>
      <w:r>
        <w:t></w:t>
      </w:r>
      <w:r>
        <w:rPr>
          <w:rFonts w:hint="eastAsia"/>
        </w:rPr>
        <w:t>В</w:t>
      </w:r>
      <w:r>
        <w:t></w:t>
      </w:r>
      <w:r>
        <w:t></w:t>
      </w:r>
      <w:r>
        <w:rPr>
          <w:rFonts w:hint="eastAsia"/>
        </w:rPr>
        <w:t>Соколова</w:t>
      </w:r>
      <w:r>
        <w:t></w:t>
      </w:r>
      <w:r>
        <w:t></w:t>
      </w:r>
      <w:r>
        <w:rPr>
          <w:rFonts w:hint="eastAsia"/>
        </w:rPr>
        <w:t>–</w:t>
      </w:r>
      <w:r>
        <w:t></w:t>
      </w:r>
      <w:r>
        <w:rPr>
          <w:rFonts w:hint="eastAsia"/>
        </w:rPr>
        <w:t>М</w:t>
      </w:r>
      <w:r>
        <w:t></w:t>
      </w:r>
      <w:r>
        <w:t></w:t>
      </w:r>
      <w:r>
        <w:t></w:t>
      </w:r>
      <w:r>
        <w:t></w:t>
      </w:r>
      <w:r>
        <w:rPr>
          <w:rFonts w:hint="eastAsia"/>
        </w:rPr>
        <w:t>Аудит</w:t>
      </w:r>
      <w:r>
        <w:t></w:t>
      </w:r>
      <w:r>
        <w:t></w:t>
      </w:r>
      <w:r>
        <w:t></w:t>
      </w:r>
      <w:r>
        <w:rPr>
          <w:rFonts w:hint="eastAsia"/>
        </w:rPr>
        <w:t>ЮНИТИ</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р</w:t>
      </w:r>
      <w:r>
        <w:t></w:t>
      </w:r>
    </w:p>
    <w:p w:rsidR="00066998" w:rsidRDefault="00066998" w:rsidP="0006699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66998" w:rsidRDefault="00066998" w:rsidP="0006699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w:t>
      </w:r>
      <w:r>
        <w:t></w:t>
      </w:r>
      <w:r>
        <w:t></w:t>
      </w:r>
      <w:r>
        <w:t></w:t>
      </w:r>
      <w:r>
        <w:t></w:t>
      </w:r>
      <w:r>
        <w:t></w:t>
      </w:r>
      <w:r>
        <w:rPr>
          <w:rFonts w:hint="eastAsia"/>
        </w:rPr>
        <w:t>р</w:t>
      </w:r>
      <w:r>
        <w:t></w:t>
      </w:r>
    </w:p>
    <w:p w:rsidR="00066998" w:rsidRDefault="00066998" w:rsidP="00066998">
      <w:r>
        <w:t></w:t>
      </w:r>
      <w:r>
        <w:t></w:t>
      </w:r>
      <w:r>
        <w:t></w:t>
      </w:r>
      <w:r>
        <w:rPr>
          <w:rFonts w:hint="eastAsia"/>
        </w:rPr>
        <w:t>Алборов</w:t>
      </w:r>
      <w:r>
        <w:t></w:t>
      </w:r>
      <w:r>
        <w:rPr>
          <w:rFonts w:hint="eastAsia"/>
        </w:rPr>
        <w:t>Р</w:t>
      </w:r>
      <w:r>
        <w:t></w:t>
      </w:r>
      <w:r>
        <w:t></w:t>
      </w:r>
      <w:r>
        <w:rPr>
          <w:rFonts w:hint="eastAsia"/>
        </w:rPr>
        <w:t>А</w:t>
      </w:r>
      <w:r>
        <w:t></w:t>
      </w:r>
      <w:r>
        <w:t></w:t>
      </w:r>
      <w:r>
        <w:rPr>
          <w:rFonts w:hint="eastAsia"/>
        </w:rPr>
        <w:t>Выбор</w:t>
      </w:r>
      <w:r>
        <w:t></w:t>
      </w:r>
      <w:r>
        <w:rPr>
          <w:rFonts w:hint="eastAsia"/>
        </w:rPr>
        <w:t>учетной</w:t>
      </w:r>
      <w:r>
        <w:t></w:t>
      </w:r>
      <w:r>
        <w:rPr>
          <w:rFonts w:hint="eastAsia"/>
        </w:rPr>
        <w:t>политики</w:t>
      </w:r>
      <w:r>
        <w:t></w:t>
      </w:r>
      <w:r>
        <w:rPr>
          <w:rFonts w:hint="eastAsia"/>
        </w:rPr>
        <w:t>предприятия</w:t>
      </w:r>
      <w:r>
        <w:t></w:t>
      </w:r>
      <w:r>
        <w:t></w:t>
      </w:r>
      <w:r>
        <w:rPr>
          <w:rFonts w:hint="eastAsia"/>
        </w:rPr>
        <w:t>Принципы</w:t>
      </w:r>
      <w:r>
        <w:t></w:t>
      </w:r>
      <w:r>
        <w:rPr>
          <w:rFonts w:hint="eastAsia"/>
        </w:rPr>
        <w:t>и</w:t>
      </w:r>
      <w:r>
        <w:t></w:t>
      </w:r>
      <w:r>
        <w:rPr>
          <w:rFonts w:hint="eastAsia"/>
        </w:rPr>
        <w:t>практические</w:t>
      </w:r>
      <w:r>
        <w:t></w:t>
      </w:r>
      <w:r>
        <w:rPr>
          <w:rFonts w:hint="eastAsia"/>
        </w:rPr>
        <w:t>рекомендации</w:t>
      </w:r>
      <w:r>
        <w:t></w:t>
      </w:r>
      <w:r>
        <w:t></w:t>
      </w:r>
      <w:r>
        <w:t></w:t>
      </w:r>
      <w:r>
        <w:rPr>
          <w:rFonts w:hint="eastAsia"/>
        </w:rPr>
        <w:t>Р</w:t>
      </w:r>
      <w:r>
        <w:t></w:t>
      </w:r>
      <w:r>
        <w:t></w:t>
      </w:r>
      <w:r>
        <w:rPr>
          <w:rFonts w:hint="eastAsia"/>
        </w:rPr>
        <w:t>А</w:t>
      </w:r>
      <w:r>
        <w:t></w:t>
      </w:r>
      <w:r>
        <w:t></w:t>
      </w:r>
      <w:r>
        <w:rPr>
          <w:rFonts w:hint="eastAsia"/>
        </w:rPr>
        <w:t>Алборов</w:t>
      </w:r>
      <w:r>
        <w:t></w:t>
      </w:r>
      <w:r>
        <w:t></w:t>
      </w:r>
      <w:r>
        <w:rPr>
          <w:rFonts w:hint="eastAsia"/>
        </w:rPr>
        <w:t>–</w:t>
      </w:r>
      <w:r>
        <w:t></w:t>
      </w:r>
      <w:r>
        <w:rPr>
          <w:rFonts w:hint="eastAsia"/>
        </w:rPr>
        <w:t>М</w:t>
      </w:r>
      <w:r>
        <w:t></w:t>
      </w:r>
      <w:r>
        <w:t></w:t>
      </w:r>
      <w:r>
        <w:t></w:t>
      </w:r>
      <w:r>
        <w:t></w:t>
      </w:r>
      <w:r>
        <w:rPr>
          <w:rFonts w:hint="eastAsia"/>
        </w:rPr>
        <w:t>ДИС</w:t>
      </w:r>
      <w:r>
        <w:t></w:t>
      </w:r>
      <w:r>
        <w:t></w:t>
      </w:r>
      <w:r>
        <w:t></w:t>
      </w:r>
      <w:r>
        <w:t></w:t>
      </w:r>
      <w:r>
        <w:t></w:t>
      </w:r>
      <w:r>
        <w:t></w:t>
      </w:r>
      <w:r>
        <w:t></w:t>
      </w:r>
      <w:r>
        <w:t></w:t>
      </w:r>
      <w:r>
        <w:rPr>
          <w:rFonts w:hint="eastAsia"/>
        </w:rPr>
        <w:t>–</w:t>
      </w:r>
      <w:r>
        <w:t></w:t>
      </w:r>
      <w:r>
        <w:t></w:t>
      </w:r>
      <w:r>
        <w:t></w:t>
      </w:r>
      <w:r>
        <w:t></w:t>
      </w:r>
      <w:r>
        <w:rPr>
          <w:rFonts w:hint="eastAsia"/>
        </w:rPr>
        <w:t>с</w:t>
      </w:r>
      <w:r>
        <w:t></w:t>
      </w:r>
    </w:p>
    <w:p w:rsidR="00066998" w:rsidRDefault="00066998" w:rsidP="00066998">
      <w:r>
        <w:t></w:t>
      </w:r>
      <w:r>
        <w:t></w:t>
      </w:r>
      <w:r>
        <w:t></w:t>
      </w:r>
      <w:r>
        <w:rPr>
          <w:rFonts w:hint="eastAsia"/>
        </w:rPr>
        <w:t>Алтунджи</w:t>
      </w:r>
      <w:r>
        <w:t></w:t>
      </w:r>
      <w:r>
        <w:rPr>
          <w:rFonts w:hint="eastAsia"/>
        </w:rPr>
        <w:t>Н</w:t>
      </w:r>
      <w:r>
        <w:t></w:t>
      </w:r>
      <w:r>
        <w:t></w:t>
      </w:r>
      <w:r>
        <w:rPr>
          <w:rFonts w:hint="eastAsia"/>
        </w:rPr>
        <w:t>В</w:t>
      </w:r>
      <w:r>
        <w:t></w:t>
      </w:r>
      <w:r>
        <w:t></w:t>
      </w:r>
      <w:r>
        <w:rPr>
          <w:rFonts w:hint="eastAsia"/>
        </w:rPr>
        <w:t>Организация</w:t>
      </w:r>
      <w:r>
        <w:t></w:t>
      </w:r>
      <w:r>
        <w:rPr>
          <w:rFonts w:hint="eastAsia"/>
        </w:rPr>
        <w:t>и</w:t>
      </w:r>
      <w:r>
        <w:t></w:t>
      </w:r>
      <w:r>
        <w:rPr>
          <w:rFonts w:hint="eastAsia"/>
        </w:rPr>
        <w:t>планирование</w:t>
      </w:r>
      <w:r>
        <w:t></w:t>
      </w:r>
      <w:r>
        <w:rPr>
          <w:rFonts w:hint="eastAsia"/>
        </w:rPr>
        <w:t>на</w:t>
      </w:r>
      <w:r>
        <w:t></w:t>
      </w:r>
      <w:r>
        <w:rPr>
          <w:rFonts w:hint="eastAsia"/>
        </w:rPr>
        <w:t>шерстопрядильных</w:t>
      </w:r>
      <w:r>
        <w:t></w:t>
      </w:r>
      <w:r>
        <w:rPr>
          <w:rFonts w:hint="eastAsia"/>
        </w:rPr>
        <w:t>фабриках</w:t>
      </w:r>
      <w:r>
        <w:t></w:t>
      </w:r>
      <w:r>
        <w:t></w:t>
      </w:r>
      <w:r>
        <w:t></w:t>
      </w:r>
      <w:r>
        <w:rPr>
          <w:rFonts w:hint="eastAsia"/>
        </w:rPr>
        <w:t>Алтунджи</w:t>
      </w:r>
      <w:r>
        <w:t></w:t>
      </w:r>
      <w:r>
        <w:rPr>
          <w:rFonts w:hint="eastAsia"/>
        </w:rPr>
        <w:t>Н</w:t>
      </w:r>
      <w:r>
        <w:t></w:t>
      </w:r>
      <w:r>
        <w:t></w:t>
      </w:r>
      <w:r>
        <w:rPr>
          <w:rFonts w:hint="eastAsia"/>
        </w:rPr>
        <w:t>В</w:t>
      </w:r>
      <w:r>
        <w:t></w:t>
      </w:r>
      <w:r>
        <w:t></w:t>
      </w:r>
      <w:r>
        <w:t></w:t>
      </w:r>
      <w:r>
        <w:rPr>
          <w:rFonts w:hint="eastAsia"/>
        </w:rPr>
        <w:t>Мамедова</w:t>
      </w:r>
      <w:r>
        <w:t></w:t>
      </w:r>
      <w:r>
        <w:rPr>
          <w:rFonts w:hint="eastAsia"/>
        </w:rPr>
        <w:t>Р</w:t>
      </w:r>
      <w:r>
        <w:t></w:t>
      </w:r>
      <w:r>
        <w:t></w:t>
      </w:r>
      <w:r>
        <w:rPr>
          <w:rFonts w:hint="eastAsia"/>
        </w:rPr>
        <w:t>А</w:t>
      </w:r>
      <w:r>
        <w:t></w:t>
      </w:r>
      <w:r>
        <w:t></w:t>
      </w:r>
      <w:r>
        <w:t></w:t>
      </w:r>
      <w:r>
        <w:rPr>
          <w:rFonts w:hint="eastAsia"/>
        </w:rPr>
        <w:t>Руденко</w:t>
      </w:r>
      <w:r>
        <w:t></w:t>
      </w:r>
      <w:r>
        <w:rPr>
          <w:rFonts w:hint="eastAsia"/>
        </w:rPr>
        <w:t>И</w:t>
      </w:r>
      <w:r>
        <w:t></w:t>
      </w:r>
      <w:r>
        <w:t></w:t>
      </w:r>
      <w:r>
        <w:rPr>
          <w:rFonts w:hint="eastAsia"/>
        </w:rPr>
        <w:t>Е</w:t>
      </w:r>
      <w:r>
        <w:t></w:t>
      </w:r>
      <w:r>
        <w:t></w:t>
      </w:r>
      <w:r>
        <w:rPr>
          <w:rFonts w:hint="eastAsia"/>
        </w:rPr>
        <w:t>–</w:t>
      </w:r>
      <w:r>
        <w:t></w:t>
      </w:r>
      <w:r>
        <w:rPr>
          <w:rFonts w:hint="eastAsia"/>
        </w:rPr>
        <w:t>М</w:t>
      </w:r>
      <w:r>
        <w:t></w:t>
      </w:r>
      <w:r>
        <w:t></w:t>
      </w:r>
      <w:r>
        <w:t></w:t>
      </w:r>
      <w:r>
        <w:t></w:t>
      </w:r>
      <w:r>
        <w:rPr>
          <w:rFonts w:hint="eastAsia"/>
        </w:rPr>
        <w:t>Легкая</w:t>
      </w:r>
      <w:r>
        <w:t></w:t>
      </w:r>
      <w:r>
        <w:rPr>
          <w:rFonts w:hint="eastAsia"/>
        </w:rPr>
        <w:t>индустрия</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rPr>
          <w:rFonts w:hint="eastAsia"/>
        </w:rPr>
        <w:t>Андрощик</w:t>
      </w:r>
      <w:r>
        <w:t></w:t>
      </w:r>
      <w:r>
        <w:rPr>
          <w:rFonts w:hint="eastAsia"/>
        </w:rPr>
        <w:t>Ю</w:t>
      </w:r>
      <w:r>
        <w:t></w:t>
      </w:r>
      <w:r>
        <w:t></w:t>
      </w:r>
      <w:r>
        <w:rPr>
          <w:rFonts w:hint="eastAsia"/>
        </w:rPr>
        <w:t>Проблемы</w:t>
      </w:r>
      <w:r>
        <w:t></w:t>
      </w:r>
      <w:r>
        <w:rPr>
          <w:rFonts w:hint="eastAsia"/>
        </w:rPr>
        <w:t>автоматизации</w:t>
      </w:r>
      <w:r>
        <w:t></w:t>
      </w:r>
      <w:r>
        <w:rPr>
          <w:rFonts w:hint="eastAsia"/>
        </w:rPr>
        <w:t>системы</w:t>
      </w:r>
      <w:r>
        <w:t></w:t>
      </w:r>
      <w:r>
        <w:rPr>
          <w:rFonts w:hint="eastAsia"/>
        </w:rPr>
        <w:t>учета</w:t>
      </w:r>
      <w:r>
        <w:t></w:t>
      </w:r>
      <w:r>
        <w:t></w:t>
      </w:r>
      <w:r>
        <w:t></w:t>
      </w:r>
      <w:r>
        <w:rPr>
          <w:rFonts w:hint="eastAsia"/>
        </w:rPr>
        <w:t>Ю</w:t>
      </w:r>
      <w:r>
        <w:t></w:t>
      </w:r>
      <w:r>
        <w:t></w:t>
      </w:r>
      <w:r>
        <w:rPr>
          <w:rFonts w:hint="eastAsia"/>
        </w:rPr>
        <w:t>Андрощик</w:t>
      </w:r>
      <w:r>
        <w:t></w:t>
      </w:r>
      <w:r>
        <w:t></w:t>
      </w:r>
      <w:r>
        <w:t></w:t>
      </w:r>
      <w:r>
        <w:t></w:t>
      </w:r>
      <w:r>
        <w:rPr>
          <w:rFonts w:hint="eastAsia"/>
        </w:rPr>
        <w:t>Компьютерное</w:t>
      </w:r>
      <w:r>
        <w:t></w:t>
      </w:r>
      <w:r>
        <w:rPr>
          <w:rFonts w:hint="eastAsia"/>
        </w:rPr>
        <w:t>обозрение</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w:t>
      </w:r>
      <w:r>
        <w:t></w:t>
      </w:r>
      <w:r>
        <w:rPr>
          <w:rFonts w:hint="eastAsia"/>
        </w:rPr>
        <w:t>С</w:t>
      </w:r>
      <w:r>
        <w:t></w:t>
      </w:r>
      <w:r>
        <w:t></w:t>
      </w:r>
      <w:r>
        <w:t></w:t>
      </w:r>
      <w:r>
        <w:t></w:t>
      </w:r>
      <w:r>
        <w:t></w:t>
      </w:r>
      <w:r>
        <w:t></w:t>
      </w:r>
      <w:r>
        <w:t></w:t>
      </w:r>
      <w:r>
        <w:t></w:t>
      </w:r>
    </w:p>
    <w:p w:rsidR="00066998" w:rsidRDefault="00066998" w:rsidP="0006699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66998" w:rsidRDefault="00066998" w:rsidP="00066998">
      <w:r>
        <w:t></w:t>
      </w:r>
      <w:r>
        <w:t></w:t>
      </w:r>
      <w:r>
        <w:t></w:t>
      </w:r>
      <w:r>
        <w:t></w:t>
      </w:r>
      <w:r>
        <w:rPr>
          <w:rFonts w:hint="eastAsia"/>
        </w:rPr>
        <w:t>Аренс</w:t>
      </w:r>
      <w:r>
        <w:t></w:t>
      </w:r>
      <w:r>
        <w:rPr>
          <w:rFonts w:hint="eastAsia"/>
        </w:rPr>
        <w:t>Э</w:t>
      </w:r>
      <w:r>
        <w:t></w:t>
      </w:r>
      <w:r>
        <w:t></w:t>
      </w:r>
      <w:r>
        <w:rPr>
          <w:rFonts w:hint="eastAsia"/>
        </w:rPr>
        <w:t>А</w:t>
      </w:r>
      <w:r>
        <w:t></w:t>
      </w:r>
      <w:r>
        <w:t></w:t>
      </w:r>
      <w:r>
        <w:rPr>
          <w:rFonts w:hint="eastAsia"/>
        </w:rPr>
        <w:t>Аудит</w:t>
      </w:r>
      <w:r>
        <w:t></w:t>
      </w:r>
      <w:r>
        <w:t></w:t>
      </w:r>
      <w:r>
        <w:t></w:t>
      </w:r>
      <w:r>
        <w:rPr>
          <w:rFonts w:hint="eastAsia"/>
        </w:rPr>
        <w:t>пер</w:t>
      </w:r>
      <w:r>
        <w:t></w:t>
      </w:r>
      <w:r>
        <w:t></w:t>
      </w:r>
      <w:r>
        <w:rPr>
          <w:rFonts w:hint="eastAsia"/>
        </w:rPr>
        <w:t>с</w:t>
      </w:r>
      <w:r>
        <w:t></w:t>
      </w:r>
      <w:r>
        <w:rPr>
          <w:rFonts w:hint="eastAsia"/>
        </w:rPr>
        <w:t>англ</w:t>
      </w:r>
      <w:r>
        <w:t></w:t>
      </w:r>
      <w:r>
        <w:t></w:t>
      </w:r>
      <w:r>
        <w:t></w:t>
      </w:r>
      <w:r>
        <w:t></w:t>
      </w:r>
      <w:r>
        <w:rPr>
          <w:rFonts w:hint="eastAsia"/>
        </w:rPr>
        <w:t>Э</w:t>
      </w:r>
      <w:r>
        <w:t></w:t>
      </w:r>
      <w:r>
        <w:t></w:t>
      </w:r>
      <w:r>
        <w:rPr>
          <w:rFonts w:hint="eastAsia"/>
        </w:rPr>
        <w:t>А</w:t>
      </w:r>
      <w:r>
        <w:t></w:t>
      </w:r>
      <w:r>
        <w:t></w:t>
      </w:r>
      <w:r>
        <w:rPr>
          <w:rFonts w:hint="eastAsia"/>
        </w:rPr>
        <w:t>Аренс</w:t>
      </w:r>
      <w:r>
        <w:t></w:t>
      </w:r>
      <w:r>
        <w:t></w:t>
      </w:r>
      <w:r>
        <w:rPr>
          <w:rFonts w:hint="eastAsia"/>
        </w:rPr>
        <w:t>Дж</w:t>
      </w:r>
      <w:r>
        <w:t></w:t>
      </w:r>
      <w:r>
        <w:t></w:t>
      </w:r>
      <w:r>
        <w:rPr>
          <w:rFonts w:hint="eastAsia"/>
        </w:rPr>
        <w:t>Лоббек</w:t>
      </w:r>
      <w:r>
        <w:t></w:t>
      </w:r>
      <w:r>
        <w:t></w:t>
      </w:r>
      <w:r>
        <w:t></w:t>
      </w:r>
      <w:r>
        <w:t></w:t>
      </w:r>
      <w:r>
        <w:rPr>
          <w:rFonts w:hint="eastAsia"/>
        </w:rPr>
        <w:t>гл</w:t>
      </w:r>
      <w:r>
        <w:t></w:t>
      </w:r>
      <w:r>
        <w:t></w:t>
      </w:r>
      <w:r>
        <w:rPr>
          <w:rFonts w:hint="eastAsia"/>
        </w:rPr>
        <w:t>редактор</w:t>
      </w:r>
      <w:r>
        <w:t></w:t>
      </w:r>
      <w:r>
        <w:rPr>
          <w:rFonts w:hint="eastAsia"/>
        </w:rPr>
        <w:t>серии</w:t>
      </w:r>
      <w:r>
        <w:t></w:t>
      </w:r>
      <w:r>
        <w:rPr>
          <w:rFonts w:hint="eastAsia"/>
        </w:rPr>
        <w:t>проф</w:t>
      </w:r>
      <w:r>
        <w:t></w:t>
      </w:r>
      <w:r>
        <w:t></w:t>
      </w:r>
      <w:r>
        <w:rPr>
          <w:rFonts w:hint="eastAsia"/>
        </w:rPr>
        <w:t>Я</w:t>
      </w:r>
      <w:r>
        <w:t></w:t>
      </w:r>
      <w:r>
        <w:t></w:t>
      </w:r>
      <w:r>
        <w:rPr>
          <w:rFonts w:hint="eastAsia"/>
        </w:rPr>
        <w:t>В</w:t>
      </w:r>
      <w:r>
        <w:t></w:t>
      </w:r>
      <w:r>
        <w:t></w:t>
      </w:r>
      <w:r>
        <w:rPr>
          <w:rFonts w:hint="eastAsia"/>
        </w:rPr>
        <w:t>Соколов</w:t>
      </w:r>
      <w:r>
        <w:t></w:t>
      </w:r>
      <w:r>
        <w:t></w:t>
      </w:r>
      <w:r>
        <w:rPr>
          <w:rFonts w:hint="eastAsia"/>
        </w:rPr>
        <w:t>–</w:t>
      </w:r>
      <w:r>
        <w:t></w:t>
      </w:r>
      <w:r>
        <w:rPr>
          <w:rFonts w:hint="eastAsia"/>
        </w:rPr>
        <w:t>М</w:t>
      </w:r>
      <w:r>
        <w:t></w:t>
      </w:r>
      <w:r>
        <w:t></w:t>
      </w:r>
      <w:r>
        <w:t></w:t>
      </w:r>
      <w:r>
        <w:t></w:t>
      </w:r>
      <w:r>
        <w:rPr>
          <w:rFonts w:hint="eastAsia"/>
        </w:rPr>
        <w:t>Финансы</w:t>
      </w:r>
      <w:r>
        <w:t></w:t>
      </w:r>
      <w:r>
        <w:rPr>
          <w:rFonts w:hint="eastAsia"/>
        </w:rPr>
        <w:t>и</w:t>
      </w:r>
      <w:r>
        <w:t></w:t>
      </w:r>
      <w:r>
        <w:rPr>
          <w:rFonts w:hint="eastAsia"/>
        </w:rPr>
        <w:t>статистика</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rPr>
          <w:rFonts w:hint="eastAsia"/>
        </w:rPr>
        <w:t>Атамас</w:t>
      </w:r>
      <w:r>
        <w:t></w:t>
      </w:r>
      <w:r>
        <w:rPr>
          <w:rFonts w:hint="eastAsia"/>
        </w:rPr>
        <w:t>П</w:t>
      </w:r>
      <w:r>
        <w:t></w:t>
      </w:r>
      <w:r>
        <w:t></w:t>
      </w:r>
      <w:r>
        <w:rPr>
          <w:rFonts w:hint="eastAsia"/>
        </w:rPr>
        <w:t>Й</w:t>
      </w:r>
      <w:r>
        <w:t></w:t>
      </w:r>
      <w:r>
        <w:t></w:t>
      </w:r>
      <w:r>
        <w:rPr>
          <w:rFonts w:hint="eastAsia"/>
        </w:rPr>
        <w:t>Управлінський</w:t>
      </w:r>
      <w:r>
        <w:t></w:t>
      </w:r>
      <w:r>
        <w:rPr>
          <w:rFonts w:hint="eastAsia"/>
        </w:rPr>
        <w:t>облік</w:t>
      </w:r>
      <w:r>
        <w:t></w:t>
      </w:r>
      <w:r>
        <w:t></w:t>
      </w:r>
      <w:r>
        <w:t></w:t>
      </w:r>
      <w:r>
        <w:rPr>
          <w:rFonts w:hint="eastAsia"/>
        </w:rPr>
        <w:t>навч</w:t>
      </w:r>
      <w:r>
        <w:t></w:t>
      </w:r>
      <w:r>
        <w:t></w:t>
      </w:r>
      <w:r>
        <w:rPr>
          <w:rFonts w:hint="eastAsia"/>
        </w:rPr>
        <w:t>посібник</w:t>
      </w:r>
      <w:r>
        <w:t></w:t>
      </w:r>
      <w:r>
        <w:t></w:t>
      </w:r>
      <w:r>
        <w:t></w:t>
      </w:r>
      <w:r>
        <w:rPr>
          <w:rFonts w:hint="eastAsia"/>
        </w:rPr>
        <w:t>П</w:t>
      </w:r>
      <w:r>
        <w:t></w:t>
      </w:r>
      <w:r>
        <w:t></w:t>
      </w:r>
      <w:r>
        <w:rPr>
          <w:rFonts w:hint="eastAsia"/>
        </w:rPr>
        <w:t>Й</w:t>
      </w:r>
      <w:r>
        <w:t></w:t>
      </w:r>
      <w:r>
        <w:t></w:t>
      </w:r>
      <w:r>
        <w:rPr>
          <w:rFonts w:hint="eastAsia"/>
        </w:rPr>
        <w:t>Атамас</w:t>
      </w:r>
      <w:r>
        <w:t></w:t>
      </w:r>
      <w:r>
        <w:rPr>
          <w:rFonts w:hint="eastAsia"/>
        </w:rPr>
        <w:t>–</w:t>
      </w:r>
      <w:r>
        <w:t></w:t>
      </w:r>
      <w:r>
        <w:rPr>
          <w:rFonts w:hint="eastAsia"/>
        </w:rPr>
        <w:t>Д</w:t>
      </w:r>
      <w:r>
        <w:t></w:t>
      </w:r>
      <w:r>
        <w:t></w:t>
      </w:r>
      <w:r>
        <w:t></w:t>
      </w:r>
      <w:r>
        <w:t></w:t>
      </w:r>
      <w:r>
        <w:rPr>
          <w:rFonts w:hint="eastAsia"/>
        </w:rPr>
        <w:t>К</w:t>
      </w:r>
      <w:r>
        <w:t></w:t>
      </w:r>
      <w:r>
        <w:t></w:t>
      </w:r>
      <w:r>
        <w:t></w:t>
      </w:r>
      <w:r>
        <w:t></w:t>
      </w:r>
      <w:r>
        <w:rPr>
          <w:rFonts w:hint="eastAsia"/>
        </w:rPr>
        <w:t>Центр</w:t>
      </w:r>
      <w:r>
        <w:t></w:t>
      </w:r>
      <w:r>
        <w:rPr>
          <w:rFonts w:hint="eastAsia"/>
        </w:rPr>
        <w:t>навчальної</w:t>
      </w:r>
      <w:r>
        <w:t></w:t>
      </w:r>
      <w:r>
        <w:rPr>
          <w:rFonts w:hint="eastAsia"/>
        </w:rPr>
        <w:t>літератури</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rPr>
          <w:rFonts w:hint="eastAsia"/>
        </w:rPr>
        <w:t>Аудит</w:t>
      </w:r>
      <w:r>
        <w:t></w:t>
      </w:r>
      <w:r>
        <w:rPr>
          <w:rFonts w:hint="eastAsia"/>
        </w:rPr>
        <w:t>Монтгомери</w:t>
      </w:r>
      <w:r>
        <w:t></w:t>
      </w:r>
      <w:r>
        <w:t></w:t>
      </w:r>
      <w:r>
        <w:t></w:t>
      </w:r>
      <w:r>
        <w:rPr>
          <w:rFonts w:hint="eastAsia"/>
        </w:rPr>
        <w:t>пер</w:t>
      </w:r>
      <w:r>
        <w:t></w:t>
      </w:r>
      <w:r>
        <w:t></w:t>
      </w:r>
      <w:r>
        <w:rPr>
          <w:rFonts w:hint="eastAsia"/>
        </w:rPr>
        <w:t>с</w:t>
      </w:r>
      <w:r>
        <w:t></w:t>
      </w:r>
      <w:r>
        <w:rPr>
          <w:rFonts w:hint="eastAsia"/>
        </w:rPr>
        <w:t>англ</w:t>
      </w:r>
      <w:r>
        <w:t></w:t>
      </w:r>
      <w:r>
        <w:t></w:t>
      </w:r>
      <w:r>
        <w:t></w:t>
      </w:r>
      <w:r>
        <w:t></w:t>
      </w:r>
      <w:r>
        <w:t></w:t>
      </w:r>
      <w:r>
        <w:rPr>
          <w:rFonts w:hint="eastAsia"/>
        </w:rPr>
        <w:t>Ф</w:t>
      </w:r>
      <w:r>
        <w:t></w:t>
      </w:r>
      <w:r>
        <w:t></w:t>
      </w:r>
      <w:r>
        <w:rPr>
          <w:rFonts w:hint="eastAsia"/>
        </w:rPr>
        <w:t>Л</w:t>
      </w:r>
      <w:r>
        <w:t></w:t>
      </w:r>
      <w:r>
        <w:t></w:t>
      </w:r>
      <w:r>
        <w:rPr>
          <w:rFonts w:hint="eastAsia"/>
        </w:rPr>
        <w:t>Дефлиз</w:t>
      </w:r>
      <w:r>
        <w:t></w:t>
      </w:r>
      <w:r>
        <w:t></w:t>
      </w:r>
      <w:r>
        <w:rPr>
          <w:rFonts w:hint="eastAsia"/>
        </w:rPr>
        <w:t>Г</w:t>
      </w:r>
      <w:r>
        <w:t></w:t>
      </w:r>
      <w:r>
        <w:t></w:t>
      </w:r>
      <w:r>
        <w:rPr>
          <w:rFonts w:hint="eastAsia"/>
        </w:rPr>
        <w:t>Р</w:t>
      </w:r>
      <w:r>
        <w:t></w:t>
      </w:r>
      <w:r>
        <w:t></w:t>
      </w:r>
      <w:r>
        <w:rPr>
          <w:rFonts w:hint="eastAsia"/>
        </w:rPr>
        <w:t>Дженик</w:t>
      </w:r>
      <w:r>
        <w:t></w:t>
      </w:r>
      <w:r>
        <w:t></w:t>
      </w:r>
      <w:r>
        <w:rPr>
          <w:rFonts w:hint="eastAsia"/>
        </w:rPr>
        <w:t>В</w:t>
      </w:r>
      <w:r>
        <w:t></w:t>
      </w:r>
      <w:r>
        <w:t></w:t>
      </w:r>
      <w:r>
        <w:rPr>
          <w:rFonts w:hint="eastAsia"/>
        </w:rPr>
        <w:t>М</w:t>
      </w:r>
      <w:r>
        <w:t></w:t>
      </w:r>
      <w:r>
        <w:t></w:t>
      </w:r>
      <w:r>
        <w:rPr>
          <w:rFonts w:hint="eastAsia"/>
        </w:rPr>
        <w:t>О’Рейлли</w:t>
      </w:r>
      <w:r>
        <w:t></w:t>
      </w:r>
      <w:r>
        <w:t></w:t>
      </w:r>
      <w:r>
        <w:rPr>
          <w:rFonts w:hint="eastAsia"/>
        </w:rPr>
        <w:t>М</w:t>
      </w:r>
      <w:r>
        <w:t></w:t>
      </w:r>
      <w:r>
        <w:t></w:t>
      </w:r>
      <w:r>
        <w:rPr>
          <w:rFonts w:hint="eastAsia"/>
        </w:rPr>
        <w:t>Б</w:t>
      </w:r>
      <w:r>
        <w:t></w:t>
      </w:r>
      <w:r>
        <w:t></w:t>
      </w:r>
      <w:r>
        <w:rPr>
          <w:rFonts w:hint="eastAsia"/>
        </w:rPr>
        <w:t>Хирш</w:t>
      </w:r>
      <w:r>
        <w:t></w:t>
      </w:r>
      <w:r>
        <w:t></w:t>
      </w:r>
      <w:r>
        <w:t></w:t>
      </w:r>
      <w:r>
        <w:t></w:t>
      </w:r>
      <w:r>
        <w:rPr>
          <w:rFonts w:hint="eastAsia"/>
        </w:rPr>
        <w:t>под</w:t>
      </w:r>
      <w:r>
        <w:t></w:t>
      </w:r>
      <w:r>
        <w:rPr>
          <w:rFonts w:hint="eastAsia"/>
        </w:rPr>
        <w:t>ред</w:t>
      </w:r>
      <w:r>
        <w:t></w:t>
      </w:r>
      <w:r>
        <w:t></w:t>
      </w:r>
      <w:r>
        <w:rPr>
          <w:rFonts w:hint="eastAsia"/>
        </w:rPr>
        <w:t>Я</w:t>
      </w:r>
      <w:r>
        <w:t></w:t>
      </w:r>
      <w:r>
        <w:t></w:t>
      </w:r>
      <w:r>
        <w:rPr>
          <w:rFonts w:hint="eastAsia"/>
        </w:rPr>
        <w:t>В</w:t>
      </w:r>
      <w:r>
        <w:t></w:t>
      </w:r>
      <w:r>
        <w:t></w:t>
      </w:r>
      <w:r>
        <w:rPr>
          <w:rFonts w:hint="eastAsia"/>
        </w:rPr>
        <w:t>Соколова</w:t>
      </w:r>
      <w:r>
        <w:t></w:t>
      </w:r>
      <w:r>
        <w:t></w:t>
      </w:r>
      <w:r>
        <w:rPr>
          <w:rFonts w:hint="eastAsia"/>
        </w:rPr>
        <w:t>–</w:t>
      </w:r>
      <w:r>
        <w:t></w:t>
      </w:r>
      <w:r>
        <w:rPr>
          <w:rFonts w:hint="eastAsia"/>
        </w:rPr>
        <w:t>М</w:t>
      </w:r>
      <w:r>
        <w:t></w:t>
      </w:r>
      <w:r>
        <w:t></w:t>
      </w:r>
      <w:r>
        <w:t></w:t>
      </w:r>
      <w:r>
        <w:t></w:t>
      </w:r>
      <w:r>
        <w:rPr>
          <w:rFonts w:hint="eastAsia"/>
        </w:rPr>
        <w:t>Аудит</w:t>
      </w:r>
      <w:r>
        <w:t></w:t>
      </w:r>
      <w:r>
        <w:t></w:t>
      </w:r>
      <w:r>
        <w:t></w:t>
      </w:r>
      <w:r>
        <w:rPr>
          <w:rFonts w:hint="eastAsia"/>
        </w:rPr>
        <w:t>ЮНИТИ</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rPr>
          <w:rFonts w:hint="eastAsia"/>
        </w:rPr>
        <w:t>Аудит</w:t>
      </w:r>
      <w:r>
        <w:t></w:t>
      </w:r>
      <w:r>
        <w:t></w:t>
      </w:r>
      <w:r>
        <w:rPr>
          <w:rFonts w:hint="eastAsia"/>
        </w:rPr>
        <w:t>Методика</w:t>
      </w:r>
      <w:r>
        <w:t></w:t>
      </w:r>
      <w:r>
        <w:rPr>
          <w:rFonts w:hint="eastAsia"/>
        </w:rPr>
        <w:t>документування</w:t>
      </w:r>
      <w:r>
        <w:t></w:t>
      </w:r>
      <w:r>
        <w:t></w:t>
      </w:r>
      <w:r>
        <w:t></w:t>
      </w:r>
      <w:r>
        <w:rPr>
          <w:rFonts w:hint="eastAsia"/>
        </w:rPr>
        <w:t>навч</w:t>
      </w:r>
      <w:r>
        <w:t></w:t>
      </w:r>
      <w:r>
        <w:t></w:t>
      </w:r>
      <w:r>
        <w:rPr>
          <w:rFonts w:hint="eastAsia"/>
        </w:rPr>
        <w:t>посібник</w:t>
      </w:r>
      <w:r>
        <w:t></w:t>
      </w:r>
      <w:r>
        <w:t></w:t>
      </w:r>
      <w:r>
        <w:t></w:t>
      </w:r>
      <w:r>
        <w:rPr>
          <w:rFonts w:hint="eastAsia"/>
        </w:rPr>
        <w:t>за</w:t>
      </w:r>
      <w:r>
        <w:t></w:t>
      </w:r>
      <w:r>
        <w:rPr>
          <w:rFonts w:hint="eastAsia"/>
        </w:rPr>
        <w:t>заг</w:t>
      </w:r>
      <w:r>
        <w:t></w:t>
      </w:r>
      <w:r>
        <w:t></w:t>
      </w:r>
      <w:r>
        <w:rPr>
          <w:rFonts w:hint="eastAsia"/>
        </w:rPr>
        <w:t>ред</w:t>
      </w:r>
      <w:r>
        <w:t></w:t>
      </w:r>
      <w:r>
        <w:t></w:t>
      </w:r>
      <w:r>
        <w:rPr>
          <w:rFonts w:hint="eastAsia"/>
        </w:rPr>
        <w:t>Академіка</w:t>
      </w:r>
      <w:r>
        <w:t></w:t>
      </w:r>
      <w:r>
        <w:rPr>
          <w:rFonts w:hint="eastAsia"/>
        </w:rPr>
        <w:t>АЕНУ</w:t>
      </w:r>
      <w:r>
        <w:t></w:t>
      </w:r>
      <w:r>
        <w:t></w:t>
      </w:r>
      <w:r>
        <w:rPr>
          <w:rFonts w:hint="eastAsia"/>
        </w:rPr>
        <w:t>д</w:t>
      </w:r>
      <w:r>
        <w:t></w:t>
      </w:r>
      <w:r>
        <w:rPr>
          <w:rFonts w:hint="eastAsia"/>
        </w:rPr>
        <w:t>е</w:t>
      </w:r>
      <w:r>
        <w:t></w:t>
      </w:r>
      <w:r>
        <w:rPr>
          <w:rFonts w:hint="eastAsia"/>
        </w:rPr>
        <w:t>н</w:t>
      </w:r>
      <w:r>
        <w:t></w:t>
      </w:r>
      <w:r>
        <w:t></w:t>
      </w:r>
      <w:r>
        <w:t></w:t>
      </w:r>
      <w:r>
        <w:rPr>
          <w:rFonts w:hint="eastAsia"/>
        </w:rPr>
        <w:t>проф</w:t>
      </w:r>
      <w:r>
        <w:t></w:t>
      </w:r>
      <w:r>
        <w:t></w:t>
      </w:r>
      <w:r>
        <w:rPr>
          <w:rFonts w:hint="eastAsia"/>
        </w:rPr>
        <w:t>І</w:t>
      </w:r>
      <w:r>
        <w:t></w:t>
      </w:r>
      <w:r>
        <w:t></w:t>
      </w:r>
      <w:r>
        <w:rPr>
          <w:rFonts w:hint="eastAsia"/>
        </w:rPr>
        <w:t>І</w:t>
      </w:r>
      <w:r>
        <w:t></w:t>
      </w:r>
      <w:r>
        <w:t></w:t>
      </w:r>
      <w:r>
        <w:rPr>
          <w:rFonts w:hint="eastAsia"/>
        </w:rPr>
        <w:t>Пилипенко</w:t>
      </w:r>
      <w:r>
        <w:t></w:t>
      </w:r>
      <w:r>
        <w:t></w:t>
      </w:r>
      <w:r>
        <w:rPr>
          <w:rFonts w:hint="eastAsia"/>
        </w:rPr>
        <w:t>–</w:t>
      </w:r>
      <w:r>
        <w:t></w:t>
      </w:r>
      <w:r>
        <w:rPr>
          <w:rFonts w:hint="eastAsia"/>
        </w:rPr>
        <w:t>К</w:t>
      </w:r>
      <w:r>
        <w:t></w:t>
      </w:r>
      <w:r>
        <w:t></w:t>
      </w:r>
      <w:r>
        <w:t></w:t>
      </w:r>
      <w:r>
        <w:t></w:t>
      </w:r>
      <w:r>
        <w:rPr>
          <w:rFonts w:hint="eastAsia"/>
        </w:rPr>
        <w:lastRenderedPageBreak/>
        <w:t>Інформаційно</w:t>
      </w:r>
      <w:r>
        <w:t></w:t>
      </w:r>
      <w:r>
        <w:rPr>
          <w:rFonts w:hint="eastAsia"/>
        </w:rPr>
        <w:t>видавничий</w:t>
      </w:r>
      <w:r>
        <w:t></w:t>
      </w:r>
      <w:r>
        <w:rPr>
          <w:rFonts w:hint="eastAsia"/>
        </w:rPr>
        <w:t>центр</w:t>
      </w:r>
      <w:r>
        <w:t></w:t>
      </w:r>
      <w:r>
        <w:rPr>
          <w:rFonts w:hint="eastAsia"/>
        </w:rPr>
        <w:t>Держкомстату</w:t>
      </w:r>
      <w:r>
        <w:t></w:t>
      </w:r>
      <w:r>
        <w:rPr>
          <w:rFonts w:hint="eastAsia"/>
        </w:rPr>
        <w:t>України</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rPr>
          <w:rFonts w:hint="eastAsia"/>
        </w:rPr>
        <w:t>Аудит</w:t>
      </w:r>
      <w:r>
        <w:t></w:t>
      </w:r>
      <w:r>
        <w:t></w:t>
      </w:r>
      <w:r>
        <w:rPr>
          <w:rFonts w:hint="eastAsia"/>
        </w:rPr>
        <w:t>учебник</w:t>
      </w:r>
      <w:r>
        <w:t></w:t>
      </w:r>
      <w:r>
        <w:rPr>
          <w:rFonts w:hint="eastAsia"/>
        </w:rPr>
        <w:t>для</w:t>
      </w:r>
      <w:r>
        <w:t></w:t>
      </w:r>
      <w:r>
        <w:rPr>
          <w:rFonts w:hint="eastAsia"/>
        </w:rPr>
        <w:t>вузов</w:t>
      </w:r>
      <w:r>
        <w:t></w:t>
      </w:r>
      <w:r>
        <w:t></w:t>
      </w:r>
      <w:r>
        <w:t></w:t>
      </w:r>
      <w:r>
        <w:t></w:t>
      </w:r>
      <w:r>
        <w:rPr>
          <w:rFonts w:hint="eastAsia"/>
        </w:rPr>
        <w:t>Подольский</w:t>
      </w:r>
      <w:r>
        <w:t></w:t>
      </w:r>
      <w:r>
        <w:rPr>
          <w:rFonts w:hint="eastAsia"/>
        </w:rPr>
        <w:t>В</w:t>
      </w:r>
      <w:r>
        <w:t></w:t>
      </w:r>
      <w:r>
        <w:t></w:t>
      </w:r>
      <w:r>
        <w:rPr>
          <w:rFonts w:hint="eastAsia"/>
        </w:rPr>
        <w:t>И</w:t>
      </w:r>
      <w:r>
        <w:t></w:t>
      </w:r>
      <w:r>
        <w:t></w:t>
      </w:r>
      <w:r>
        <w:t></w:t>
      </w:r>
      <w:r>
        <w:rPr>
          <w:rFonts w:hint="eastAsia"/>
        </w:rPr>
        <w:t>Поляк</w:t>
      </w:r>
      <w:r>
        <w:t></w:t>
      </w:r>
      <w:r>
        <w:rPr>
          <w:rFonts w:hint="eastAsia"/>
        </w:rPr>
        <w:t>Г</w:t>
      </w:r>
      <w:r>
        <w:t></w:t>
      </w:r>
      <w:r>
        <w:t></w:t>
      </w:r>
      <w:r>
        <w:rPr>
          <w:rFonts w:hint="eastAsia"/>
        </w:rPr>
        <w:t>Б</w:t>
      </w:r>
      <w:r>
        <w:t></w:t>
      </w:r>
      <w:r>
        <w:t></w:t>
      </w:r>
      <w:r>
        <w:t></w:t>
      </w:r>
      <w:r>
        <w:rPr>
          <w:rFonts w:hint="eastAsia"/>
        </w:rPr>
        <w:t>Савин</w:t>
      </w:r>
      <w:r>
        <w:t></w:t>
      </w:r>
      <w:r>
        <w:rPr>
          <w:rFonts w:hint="eastAsia"/>
        </w:rPr>
        <w:t>А</w:t>
      </w:r>
      <w:r>
        <w:t></w:t>
      </w:r>
      <w:r>
        <w:t></w:t>
      </w:r>
      <w:r>
        <w:rPr>
          <w:rFonts w:hint="eastAsia"/>
        </w:rPr>
        <w:t>А</w:t>
      </w:r>
      <w:r>
        <w:t></w:t>
      </w:r>
      <w:r>
        <w:t></w:t>
      </w:r>
      <w:r>
        <w:rPr>
          <w:rFonts w:hint="eastAsia"/>
        </w:rPr>
        <w:t>и</w:t>
      </w:r>
      <w:r>
        <w:t></w:t>
      </w:r>
      <w:r>
        <w:rPr>
          <w:rFonts w:hint="eastAsia"/>
        </w:rPr>
        <w:t>др</w:t>
      </w:r>
      <w:r>
        <w:t></w:t>
      </w:r>
      <w:r>
        <w:t></w:t>
      </w:r>
      <w:r>
        <w:t></w:t>
      </w:r>
      <w:r>
        <w:t></w:t>
      </w:r>
      <w:r>
        <w:t></w:t>
      </w:r>
      <w:r>
        <w:rPr>
          <w:rFonts w:hint="eastAsia"/>
        </w:rPr>
        <w:t>под</w:t>
      </w:r>
      <w:r>
        <w:t></w:t>
      </w:r>
      <w:r>
        <w:rPr>
          <w:rFonts w:hint="eastAsia"/>
        </w:rPr>
        <w:t>ред</w:t>
      </w:r>
      <w:r>
        <w:t></w:t>
      </w:r>
      <w:r>
        <w:t></w:t>
      </w:r>
      <w:r>
        <w:rPr>
          <w:rFonts w:hint="eastAsia"/>
        </w:rPr>
        <w:t>проф</w:t>
      </w:r>
      <w:r>
        <w:t></w:t>
      </w:r>
      <w:r>
        <w:t></w:t>
      </w:r>
      <w:r>
        <w:rPr>
          <w:rFonts w:hint="eastAsia"/>
        </w:rPr>
        <w:t>В</w:t>
      </w:r>
      <w:r>
        <w:t></w:t>
      </w:r>
      <w:r>
        <w:rPr>
          <w:rFonts w:hint="eastAsia"/>
        </w:rPr>
        <w:t>И</w:t>
      </w:r>
      <w:r>
        <w:t></w:t>
      </w:r>
      <w:r>
        <w:t></w:t>
      </w:r>
      <w:r>
        <w:rPr>
          <w:rFonts w:hint="eastAsia"/>
        </w:rPr>
        <w:t>Подольского</w:t>
      </w:r>
      <w:r>
        <w:t></w:t>
      </w:r>
      <w:r>
        <w:t></w:t>
      </w:r>
      <w:r>
        <w:rPr>
          <w:rFonts w:hint="eastAsia"/>
        </w:rPr>
        <w:t>–</w:t>
      </w:r>
      <w:r>
        <w:t></w:t>
      </w:r>
      <w:r>
        <w:t></w:t>
      </w:r>
      <w:r>
        <w:t></w:t>
      </w:r>
      <w:r>
        <w:rPr>
          <w:rFonts w:hint="eastAsia"/>
        </w:rPr>
        <w:t>е</w:t>
      </w:r>
      <w:r>
        <w:t></w:t>
      </w:r>
      <w:r>
        <w:rPr>
          <w:rFonts w:hint="eastAsia"/>
        </w:rPr>
        <w:t>изд</w:t>
      </w:r>
      <w:r>
        <w:t></w:t>
      </w:r>
      <w:r>
        <w:t></w:t>
      </w:r>
      <w:r>
        <w:t></w:t>
      </w:r>
      <w:r>
        <w:rPr>
          <w:rFonts w:hint="eastAsia"/>
        </w:rPr>
        <w:t>перераб</w:t>
      </w:r>
      <w:r>
        <w:t></w:t>
      </w:r>
      <w:r>
        <w:t></w:t>
      </w:r>
      <w:r>
        <w:rPr>
          <w:rFonts w:hint="eastAsia"/>
        </w:rPr>
        <w:t>и</w:t>
      </w:r>
      <w:r>
        <w:t></w:t>
      </w:r>
      <w:r>
        <w:rPr>
          <w:rFonts w:hint="eastAsia"/>
        </w:rPr>
        <w:t>доп</w:t>
      </w:r>
      <w:r>
        <w:t></w:t>
      </w:r>
      <w:r>
        <w:t></w:t>
      </w:r>
      <w:r>
        <w:rPr>
          <w:rFonts w:hint="eastAsia"/>
        </w:rPr>
        <w:t>–</w:t>
      </w:r>
      <w:r>
        <w:t></w:t>
      </w:r>
      <w:r>
        <w:rPr>
          <w:rFonts w:hint="eastAsia"/>
        </w:rPr>
        <w:t>М</w:t>
      </w:r>
      <w:r>
        <w:t></w:t>
      </w:r>
      <w:r>
        <w:t></w:t>
      </w:r>
      <w:r>
        <w:t></w:t>
      </w:r>
      <w:r>
        <w:t></w:t>
      </w:r>
      <w:r>
        <w:rPr>
          <w:rFonts w:hint="eastAsia"/>
        </w:rPr>
        <w:t>ЮНИТИ</w:t>
      </w:r>
      <w:r>
        <w:t></w:t>
      </w:r>
      <w:r>
        <w:t></w:t>
      </w:r>
      <w:r>
        <w:t></w:t>
      </w:r>
      <w:r>
        <w:rPr>
          <w:rFonts w:hint="eastAsia"/>
        </w:rPr>
        <w:t>ДАНА</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rPr>
          <w:rFonts w:hint="eastAsia"/>
        </w:rPr>
        <w:t>Аудит</w:t>
      </w:r>
      <w:r>
        <w:t></w:t>
      </w:r>
      <w:r>
        <w:t></w:t>
      </w:r>
      <w:r>
        <w:t></w:t>
      </w:r>
      <w:r>
        <w:rPr>
          <w:rFonts w:hint="eastAsia"/>
        </w:rPr>
        <w:t>практическое</w:t>
      </w:r>
      <w:r>
        <w:t></w:t>
      </w:r>
      <w:r>
        <w:rPr>
          <w:rFonts w:hint="eastAsia"/>
        </w:rPr>
        <w:t>пособие</w:t>
      </w:r>
      <w:r>
        <w:t></w:t>
      </w:r>
      <w:r>
        <w:t></w:t>
      </w:r>
      <w:r>
        <w:t></w:t>
      </w:r>
      <w:r>
        <w:t></w:t>
      </w:r>
      <w:r>
        <w:rPr>
          <w:rFonts w:hint="eastAsia"/>
        </w:rPr>
        <w:t>Кузьминский</w:t>
      </w:r>
      <w:r>
        <w:t></w:t>
      </w:r>
      <w:r>
        <w:rPr>
          <w:rFonts w:hint="eastAsia"/>
        </w:rPr>
        <w:t>А</w:t>
      </w:r>
      <w:r>
        <w:t></w:t>
      </w:r>
      <w:r>
        <w:t></w:t>
      </w:r>
      <w:r>
        <w:t></w:t>
      </w:r>
      <w:r>
        <w:rPr>
          <w:rFonts w:hint="eastAsia"/>
        </w:rPr>
        <w:t>Кужельный</w:t>
      </w:r>
      <w:r>
        <w:t></w:t>
      </w:r>
      <w:r>
        <w:rPr>
          <w:rFonts w:hint="eastAsia"/>
        </w:rPr>
        <w:t>Н</w:t>
      </w:r>
      <w:r>
        <w:t></w:t>
      </w:r>
      <w:r>
        <w:t></w:t>
      </w:r>
      <w:r>
        <w:t></w:t>
      </w:r>
      <w:r>
        <w:rPr>
          <w:rFonts w:hint="eastAsia"/>
        </w:rPr>
        <w:t>Петрик</w:t>
      </w:r>
      <w:r>
        <w:t></w:t>
      </w:r>
      <w:r>
        <w:rPr>
          <w:rFonts w:hint="eastAsia"/>
        </w:rPr>
        <w:t>Е</w:t>
      </w:r>
      <w:r>
        <w:t></w:t>
      </w:r>
      <w:r>
        <w:t></w:t>
      </w:r>
      <w:r>
        <w:rPr>
          <w:rFonts w:hint="eastAsia"/>
        </w:rPr>
        <w:t>и</w:t>
      </w:r>
      <w:r>
        <w:t></w:t>
      </w:r>
      <w:r>
        <w:rPr>
          <w:rFonts w:hint="eastAsia"/>
        </w:rPr>
        <w:t>др</w:t>
      </w:r>
      <w:r>
        <w:t></w:t>
      </w:r>
      <w:r>
        <w:t></w:t>
      </w:r>
      <w:r>
        <w:t></w:t>
      </w:r>
      <w:r>
        <w:t></w:t>
      </w:r>
      <w:r>
        <w:t></w:t>
      </w:r>
      <w:r>
        <w:rPr>
          <w:rFonts w:hint="eastAsia"/>
        </w:rPr>
        <w:t>под</w:t>
      </w:r>
      <w:r>
        <w:t></w:t>
      </w:r>
      <w:r>
        <w:rPr>
          <w:rFonts w:hint="eastAsia"/>
        </w:rPr>
        <w:t>ред</w:t>
      </w:r>
      <w:r>
        <w:t></w:t>
      </w:r>
      <w:r>
        <w:t></w:t>
      </w:r>
      <w:r>
        <w:rPr>
          <w:rFonts w:hint="eastAsia"/>
        </w:rPr>
        <w:t>А</w:t>
      </w:r>
      <w:r>
        <w:t></w:t>
      </w:r>
      <w:r>
        <w:t></w:t>
      </w:r>
      <w:r>
        <w:rPr>
          <w:rFonts w:hint="eastAsia"/>
        </w:rPr>
        <w:t>Кузьминского</w:t>
      </w:r>
      <w:r>
        <w:t></w:t>
      </w:r>
      <w:r>
        <w:t></w:t>
      </w:r>
      <w:r>
        <w:rPr>
          <w:rFonts w:hint="eastAsia"/>
        </w:rPr>
        <w:t>–</w:t>
      </w:r>
      <w:r>
        <w:t></w:t>
      </w:r>
      <w:r>
        <w:rPr>
          <w:rFonts w:hint="eastAsia"/>
        </w:rPr>
        <w:t>К</w:t>
      </w:r>
      <w:r>
        <w:t></w:t>
      </w:r>
      <w:r>
        <w:t></w:t>
      </w:r>
      <w:r>
        <w:t></w:t>
      </w:r>
      <w:r>
        <w:t></w:t>
      </w:r>
      <w:r>
        <w:rPr>
          <w:rFonts w:hint="eastAsia"/>
        </w:rPr>
        <w:t>Учетинформ</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66998" w:rsidRDefault="00066998" w:rsidP="00066998">
      <w:r>
        <w:t></w:t>
      </w:r>
      <w:r>
        <w:t></w:t>
      </w:r>
      <w:r>
        <w:t></w:t>
      </w:r>
      <w:r>
        <w:t></w:t>
      </w:r>
      <w:r>
        <w:rPr>
          <w:rFonts w:hint="eastAsia"/>
        </w:rPr>
        <w:t>Баканов</w:t>
      </w:r>
      <w:r>
        <w:t></w:t>
      </w:r>
      <w:r>
        <w:rPr>
          <w:rFonts w:hint="eastAsia"/>
        </w:rPr>
        <w:t>М</w:t>
      </w:r>
      <w:r>
        <w:t></w:t>
      </w:r>
      <w:r>
        <w:t></w:t>
      </w:r>
      <w:r>
        <w:rPr>
          <w:rFonts w:hint="eastAsia"/>
        </w:rPr>
        <w:t>И</w:t>
      </w:r>
      <w:r>
        <w:t></w:t>
      </w:r>
      <w:r>
        <w:t></w:t>
      </w:r>
      <w:r>
        <w:rPr>
          <w:rFonts w:hint="eastAsia"/>
        </w:rPr>
        <w:t>Теория</w:t>
      </w:r>
      <w:r>
        <w:t></w:t>
      </w:r>
      <w:r>
        <w:rPr>
          <w:rFonts w:hint="eastAsia"/>
        </w:rPr>
        <w:t>экономического</w:t>
      </w:r>
      <w:r>
        <w:t></w:t>
      </w:r>
      <w:r>
        <w:rPr>
          <w:rFonts w:hint="eastAsia"/>
        </w:rPr>
        <w:t>анализа</w:t>
      </w:r>
      <w:r>
        <w:t></w:t>
      </w:r>
      <w:r>
        <w:t></w:t>
      </w:r>
      <w:r>
        <w:t></w:t>
      </w:r>
      <w:r>
        <w:rPr>
          <w:rFonts w:hint="eastAsia"/>
        </w:rPr>
        <w:t>М</w:t>
      </w:r>
      <w:r>
        <w:t></w:t>
      </w:r>
      <w:r>
        <w:t></w:t>
      </w:r>
      <w:r>
        <w:rPr>
          <w:rFonts w:hint="eastAsia"/>
        </w:rPr>
        <w:t>И</w:t>
      </w:r>
      <w:r>
        <w:t></w:t>
      </w:r>
      <w:r>
        <w:t></w:t>
      </w:r>
      <w:r>
        <w:rPr>
          <w:rFonts w:hint="eastAsia"/>
        </w:rPr>
        <w:t>Баканов</w:t>
      </w:r>
      <w:r>
        <w:t></w:t>
      </w:r>
      <w:r>
        <w:t></w:t>
      </w:r>
      <w:r>
        <w:rPr>
          <w:rFonts w:hint="eastAsia"/>
        </w:rPr>
        <w:t>А</w:t>
      </w:r>
      <w:r>
        <w:t></w:t>
      </w:r>
      <w:r>
        <w:t></w:t>
      </w:r>
      <w:r>
        <w:rPr>
          <w:rFonts w:hint="eastAsia"/>
        </w:rPr>
        <w:t>Д</w:t>
      </w:r>
      <w:r>
        <w:t></w:t>
      </w:r>
      <w:r>
        <w:t></w:t>
      </w:r>
      <w:r>
        <w:rPr>
          <w:rFonts w:hint="eastAsia"/>
        </w:rPr>
        <w:t>Шеремет</w:t>
      </w:r>
      <w:r>
        <w:t></w:t>
      </w:r>
      <w:r>
        <w:t></w:t>
      </w:r>
      <w:r>
        <w:rPr>
          <w:rFonts w:hint="eastAsia"/>
        </w:rPr>
        <w:t>–</w:t>
      </w:r>
      <w:r>
        <w:t></w:t>
      </w:r>
      <w:r>
        <w:rPr>
          <w:rFonts w:hint="eastAsia"/>
        </w:rPr>
        <w:t>М</w:t>
      </w:r>
      <w:r>
        <w:t></w:t>
      </w:r>
      <w:r>
        <w:t></w:t>
      </w:r>
      <w:r>
        <w:t></w:t>
      </w:r>
      <w:r>
        <w:t></w:t>
      </w:r>
      <w:r>
        <w:rPr>
          <w:rFonts w:hint="eastAsia"/>
        </w:rPr>
        <w:t>Финансы</w:t>
      </w:r>
      <w:r>
        <w:t></w:t>
      </w:r>
      <w:r>
        <w:rPr>
          <w:rFonts w:hint="eastAsia"/>
        </w:rPr>
        <w:t>и</w:t>
      </w:r>
      <w:r>
        <w:t></w:t>
      </w:r>
      <w:r>
        <w:rPr>
          <w:rFonts w:hint="eastAsia"/>
        </w:rPr>
        <w:t>статистика</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rPr>
          <w:rFonts w:hint="eastAsia"/>
        </w:rPr>
        <w:t>Балдин</w:t>
      </w:r>
      <w:r>
        <w:t></w:t>
      </w:r>
      <w:r>
        <w:rPr>
          <w:rFonts w:hint="eastAsia"/>
        </w:rPr>
        <w:t>К</w:t>
      </w:r>
      <w:r>
        <w:t></w:t>
      </w:r>
      <w:r>
        <w:t></w:t>
      </w:r>
      <w:r>
        <w:rPr>
          <w:rFonts w:hint="eastAsia"/>
        </w:rPr>
        <w:t>В</w:t>
      </w:r>
      <w:r>
        <w:t></w:t>
      </w:r>
      <w:r>
        <w:t></w:t>
      </w:r>
      <w:r>
        <w:rPr>
          <w:rFonts w:hint="eastAsia"/>
        </w:rPr>
        <w:t>Информационные</w:t>
      </w:r>
      <w:r>
        <w:t></w:t>
      </w:r>
      <w:r>
        <w:rPr>
          <w:rFonts w:hint="eastAsia"/>
        </w:rPr>
        <w:t>системы</w:t>
      </w:r>
      <w:r>
        <w:t></w:t>
      </w:r>
      <w:r>
        <w:rPr>
          <w:rFonts w:hint="eastAsia"/>
        </w:rPr>
        <w:t>в</w:t>
      </w:r>
      <w:r>
        <w:t></w:t>
      </w:r>
      <w:r>
        <w:rPr>
          <w:rFonts w:hint="eastAsia"/>
        </w:rPr>
        <w:t>экономике</w:t>
      </w:r>
      <w:r>
        <w:t></w:t>
      </w:r>
      <w:r>
        <w:t></w:t>
      </w:r>
      <w:r>
        <w:t></w:t>
      </w:r>
      <w:r>
        <w:rPr>
          <w:rFonts w:hint="eastAsia"/>
        </w:rPr>
        <w:t>учебник</w:t>
      </w:r>
      <w:r>
        <w:t></w:t>
      </w:r>
      <w:r>
        <w:t></w:t>
      </w:r>
      <w:r>
        <w:t></w:t>
      </w:r>
      <w:r>
        <w:rPr>
          <w:rFonts w:hint="eastAsia"/>
        </w:rPr>
        <w:t>К</w:t>
      </w:r>
      <w:r>
        <w:t></w:t>
      </w:r>
      <w:r>
        <w:t></w:t>
      </w:r>
      <w:r>
        <w:rPr>
          <w:rFonts w:hint="eastAsia"/>
        </w:rPr>
        <w:t>В</w:t>
      </w:r>
      <w:r>
        <w:t></w:t>
      </w:r>
      <w:r>
        <w:t></w:t>
      </w:r>
      <w:r>
        <w:rPr>
          <w:rFonts w:hint="eastAsia"/>
        </w:rPr>
        <w:t>Балдин</w:t>
      </w:r>
      <w:r>
        <w:t></w:t>
      </w:r>
      <w:r>
        <w:t></w:t>
      </w:r>
      <w:r>
        <w:rPr>
          <w:rFonts w:hint="eastAsia"/>
        </w:rPr>
        <w:t>В</w:t>
      </w:r>
      <w:r>
        <w:t></w:t>
      </w:r>
      <w:r>
        <w:t></w:t>
      </w:r>
      <w:r>
        <w:rPr>
          <w:rFonts w:hint="eastAsia"/>
        </w:rPr>
        <w:t>Б</w:t>
      </w:r>
      <w:r>
        <w:t></w:t>
      </w:r>
      <w:r>
        <w:t></w:t>
      </w:r>
      <w:r>
        <w:rPr>
          <w:rFonts w:hint="eastAsia"/>
        </w:rPr>
        <w:t>Уткин</w:t>
      </w:r>
      <w:r>
        <w:t></w:t>
      </w:r>
      <w:r>
        <w:t></w:t>
      </w:r>
      <w:r>
        <w:rPr>
          <w:rFonts w:hint="eastAsia"/>
        </w:rPr>
        <w:t>–</w:t>
      </w:r>
      <w:r>
        <w:t></w:t>
      </w:r>
      <w:r>
        <w:t></w:t>
      </w:r>
      <w:r>
        <w:t></w:t>
      </w:r>
      <w:r>
        <w:rPr>
          <w:rFonts w:hint="eastAsia"/>
        </w:rPr>
        <w:t>е</w:t>
      </w:r>
      <w:r>
        <w:t></w:t>
      </w:r>
      <w:r>
        <w:rPr>
          <w:rFonts w:hint="eastAsia"/>
        </w:rPr>
        <w:t>изд</w:t>
      </w:r>
      <w:r>
        <w:t></w:t>
      </w:r>
      <w:r>
        <w:t></w:t>
      </w:r>
      <w:r>
        <w:rPr>
          <w:rFonts w:hint="eastAsia"/>
        </w:rPr>
        <w:t>–</w:t>
      </w:r>
      <w:r>
        <w:t></w:t>
      </w:r>
      <w:r>
        <w:rPr>
          <w:rFonts w:hint="eastAsia"/>
        </w:rPr>
        <w:t>М</w:t>
      </w:r>
      <w:r>
        <w:t></w:t>
      </w:r>
      <w:r>
        <w:t></w:t>
      </w:r>
      <w:r>
        <w:t></w:t>
      </w:r>
      <w:r>
        <w:t></w:t>
      </w:r>
      <w:r>
        <w:rPr>
          <w:rFonts w:hint="eastAsia"/>
        </w:rPr>
        <w:t>Дашков</w:t>
      </w:r>
      <w:r>
        <w:t></w:t>
      </w:r>
      <w:r>
        <w:rPr>
          <w:rFonts w:hint="eastAsia"/>
        </w:rPr>
        <w:t>и</w:t>
      </w:r>
      <w:r>
        <w:t></w:t>
      </w:r>
      <w:r>
        <w:rPr>
          <w:rFonts w:hint="eastAsia"/>
        </w:rPr>
        <w:t>Ко</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rPr>
          <w:rFonts w:hint="eastAsia"/>
        </w:rPr>
        <w:t>Барышников</w:t>
      </w:r>
      <w:r>
        <w:t></w:t>
      </w:r>
      <w:r>
        <w:rPr>
          <w:rFonts w:hint="eastAsia"/>
        </w:rPr>
        <w:t>Н</w:t>
      </w:r>
      <w:r>
        <w:t></w:t>
      </w:r>
      <w:r>
        <w:t></w:t>
      </w:r>
      <w:r>
        <w:rPr>
          <w:rFonts w:hint="eastAsia"/>
        </w:rPr>
        <w:t>П</w:t>
      </w:r>
      <w:r>
        <w:t></w:t>
      </w:r>
      <w:r>
        <w:t></w:t>
      </w:r>
      <w:r>
        <w:rPr>
          <w:rFonts w:hint="eastAsia"/>
        </w:rPr>
        <w:t>Организация</w:t>
      </w:r>
      <w:r>
        <w:t></w:t>
      </w:r>
      <w:r>
        <w:rPr>
          <w:rFonts w:hint="eastAsia"/>
        </w:rPr>
        <w:t>и</w:t>
      </w:r>
      <w:r>
        <w:t></w:t>
      </w:r>
      <w:r>
        <w:rPr>
          <w:rFonts w:hint="eastAsia"/>
        </w:rPr>
        <w:t>методика</w:t>
      </w:r>
      <w:r>
        <w:t></w:t>
      </w:r>
      <w:r>
        <w:rPr>
          <w:rFonts w:hint="eastAsia"/>
        </w:rPr>
        <w:t>проведения</w:t>
      </w:r>
      <w:r>
        <w:t></w:t>
      </w:r>
      <w:r>
        <w:rPr>
          <w:rFonts w:hint="eastAsia"/>
        </w:rPr>
        <w:t>общего</w:t>
      </w:r>
      <w:r>
        <w:t></w:t>
      </w:r>
      <w:r>
        <w:rPr>
          <w:rFonts w:hint="eastAsia"/>
        </w:rPr>
        <w:t>аудита</w:t>
      </w:r>
      <w:r>
        <w:t></w:t>
      </w:r>
      <w:r>
        <w:t></w:t>
      </w:r>
      <w:r>
        <w:t></w:t>
      </w:r>
      <w:r>
        <w:rPr>
          <w:rFonts w:hint="eastAsia"/>
        </w:rPr>
        <w:t>Н</w:t>
      </w:r>
      <w:r>
        <w:t></w:t>
      </w:r>
      <w:r>
        <w:t></w:t>
      </w:r>
      <w:r>
        <w:rPr>
          <w:rFonts w:hint="eastAsia"/>
        </w:rPr>
        <w:t>П</w:t>
      </w:r>
      <w:r>
        <w:t></w:t>
      </w:r>
      <w:r>
        <w:t></w:t>
      </w:r>
      <w:r>
        <w:rPr>
          <w:rFonts w:hint="eastAsia"/>
        </w:rPr>
        <w:t>Барышников</w:t>
      </w:r>
      <w:r>
        <w:t></w:t>
      </w:r>
      <w:r>
        <w:t></w:t>
      </w:r>
      <w:r>
        <w:rPr>
          <w:rFonts w:hint="eastAsia"/>
        </w:rPr>
        <w:t>–</w:t>
      </w:r>
      <w:r>
        <w:t></w:t>
      </w:r>
      <w:r>
        <w:t></w:t>
      </w:r>
      <w:r>
        <w:t></w:t>
      </w:r>
      <w:r>
        <w:rPr>
          <w:rFonts w:hint="eastAsia"/>
        </w:rPr>
        <w:t>е</w:t>
      </w:r>
      <w:r>
        <w:t></w:t>
      </w:r>
      <w:r>
        <w:rPr>
          <w:rFonts w:hint="eastAsia"/>
        </w:rPr>
        <w:t>изд</w:t>
      </w:r>
      <w:r>
        <w:t></w:t>
      </w:r>
      <w:r>
        <w:t></w:t>
      </w:r>
      <w:r>
        <w:t></w:t>
      </w:r>
      <w:r>
        <w:rPr>
          <w:rFonts w:hint="eastAsia"/>
        </w:rPr>
        <w:t>перераб</w:t>
      </w:r>
      <w:r>
        <w:t></w:t>
      </w:r>
      <w:r>
        <w:t></w:t>
      </w:r>
      <w:r>
        <w:rPr>
          <w:rFonts w:hint="eastAsia"/>
        </w:rPr>
        <w:t>и</w:t>
      </w:r>
      <w:r>
        <w:t></w:t>
      </w:r>
      <w:r>
        <w:rPr>
          <w:rFonts w:hint="eastAsia"/>
        </w:rPr>
        <w:t>доп</w:t>
      </w:r>
      <w:r>
        <w:t></w:t>
      </w:r>
      <w:r>
        <w:t></w:t>
      </w:r>
      <w:r>
        <w:rPr>
          <w:rFonts w:hint="eastAsia"/>
        </w:rPr>
        <w:t>–</w:t>
      </w:r>
      <w:r>
        <w:t></w:t>
      </w:r>
      <w:r>
        <w:rPr>
          <w:rFonts w:hint="eastAsia"/>
        </w:rPr>
        <w:t>М</w:t>
      </w:r>
      <w:r>
        <w:t></w:t>
      </w:r>
      <w:r>
        <w:t></w:t>
      </w:r>
      <w:r>
        <w:t></w:t>
      </w:r>
      <w:r>
        <w:t></w:t>
      </w:r>
      <w:r>
        <w:rPr>
          <w:rFonts w:hint="eastAsia"/>
        </w:rPr>
        <w:t>Филинъ</w:t>
      </w:r>
      <w:r>
        <w:t></w:t>
      </w:r>
      <w:r>
        <w:t></w:t>
      </w:r>
      <w:r>
        <w:t></w:t>
      </w:r>
      <w:r>
        <w:t></w:t>
      </w:r>
      <w:r>
        <w:t></w:t>
      </w:r>
      <w:r>
        <w:t></w:t>
      </w:r>
      <w:r>
        <w:t></w:t>
      </w:r>
      <w:r>
        <w:t></w:t>
      </w:r>
      <w:r>
        <w:rPr>
          <w:rFonts w:hint="eastAsia"/>
        </w:rPr>
        <w:t>–</w:t>
      </w:r>
      <w:r>
        <w:t></w:t>
      </w:r>
      <w:r>
        <w:t></w:t>
      </w:r>
      <w:r>
        <w:t></w:t>
      </w:r>
      <w:r>
        <w:t></w:t>
      </w:r>
      <w:r>
        <w:t></w:t>
      </w:r>
      <w:r>
        <w:rPr>
          <w:rFonts w:hint="eastAsia"/>
        </w:rPr>
        <w:t>с</w:t>
      </w:r>
      <w:r>
        <w:t></w:t>
      </w:r>
    </w:p>
    <w:p w:rsidR="00066998" w:rsidRDefault="00066998" w:rsidP="00066998">
      <w:r>
        <w:t></w:t>
      </w:r>
      <w:r>
        <w:t></w:t>
      </w:r>
      <w:r>
        <w:t></w:t>
      </w:r>
      <w:r>
        <w:t></w:t>
      </w:r>
      <w:r>
        <w:rPr>
          <w:rFonts w:hint="eastAsia"/>
        </w:rPr>
        <w:t>Басенко</w:t>
      </w:r>
      <w:r>
        <w:t></w:t>
      </w:r>
      <w:r>
        <w:rPr>
          <w:rFonts w:hint="eastAsia"/>
        </w:rPr>
        <w:t>О</w:t>
      </w:r>
      <w:r>
        <w:t></w:t>
      </w:r>
      <w:r>
        <w:t></w:t>
      </w:r>
      <w:r>
        <w:rPr>
          <w:rFonts w:hint="eastAsia"/>
        </w:rPr>
        <w:t>В</w:t>
      </w:r>
      <w:r>
        <w:t></w:t>
      </w:r>
      <w:r>
        <w:t></w:t>
      </w:r>
      <w:r>
        <w:rPr>
          <w:rFonts w:hint="eastAsia"/>
        </w:rPr>
        <w:t>Оцінка</w:t>
      </w:r>
      <w:r>
        <w:t></w:t>
      </w:r>
      <w:r>
        <w:rPr>
          <w:rFonts w:hint="eastAsia"/>
        </w:rPr>
        <w:t>запасів</w:t>
      </w:r>
      <w:r>
        <w:t></w:t>
      </w:r>
      <w:r>
        <w:rPr>
          <w:rFonts w:hint="eastAsia"/>
        </w:rPr>
        <w:t>підприємства</w:t>
      </w:r>
      <w:r>
        <w:t></w:t>
      </w:r>
      <w:r>
        <w:rPr>
          <w:rFonts w:hint="eastAsia"/>
        </w:rPr>
        <w:t>та</w:t>
      </w:r>
      <w:r>
        <w:t></w:t>
      </w:r>
      <w:r>
        <w:rPr>
          <w:rFonts w:hint="eastAsia"/>
        </w:rPr>
        <w:t>управління</w:t>
      </w:r>
      <w:r>
        <w:t></w:t>
      </w:r>
      <w:r>
        <w:rPr>
          <w:rFonts w:hint="eastAsia"/>
        </w:rPr>
        <w:t>ефективністю</w:t>
      </w:r>
      <w:r>
        <w:t></w:t>
      </w:r>
      <w:r>
        <w:rPr>
          <w:rFonts w:hint="eastAsia"/>
        </w:rPr>
        <w:t>їх</w:t>
      </w:r>
      <w:r>
        <w:t></w:t>
      </w:r>
      <w:r>
        <w:rPr>
          <w:rFonts w:hint="eastAsia"/>
        </w:rPr>
        <w:t>використання</w:t>
      </w:r>
      <w:r>
        <w:t></w:t>
      </w:r>
      <w:r>
        <w:t></w:t>
      </w:r>
      <w:r>
        <w:t></w:t>
      </w:r>
      <w:r>
        <w:rPr>
          <w:rFonts w:hint="eastAsia"/>
        </w:rPr>
        <w:t>О</w:t>
      </w:r>
      <w:r>
        <w:t></w:t>
      </w:r>
      <w:r>
        <w:t></w:t>
      </w:r>
      <w:r>
        <w:rPr>
          <w:rFonts w:hint="eastAsia"/>
        </w:rPr>
        <w:t>В</w:t>
      </w:r>
      <w:r>
        <w:t></w:t>
      </w:r>
      <w:r>
        <w:t></w:t>
      </w:r>
      <w:r>
        <w:rPr>
          <w:rFonts w:hint="eastAsia"/>
        </w:rPr>
        <w:t>Басенко</w:t>
      </w:r>
      <w:r>
        <w:t></w:t>
      </w:r>
      <w:r>
        <w:t></w:t>
      </w:r>
      <w:r>
        <w:t></w:t>
      </w:r>
      <w:r>
        <w:t></w:t>
      </w:r>
      <w:r>
        <w:rPr>
          <w:rFonts w:hint="eastAsia"/>
        </w:rPr>
        <w:t>Сіверянський</w:t>
      </w:r>
      <w:r>
        <w:t></w:t>
      </w:r>
      <w:r>
        <w:rPr>
          <w:rFonts w:hint="eastAsia"/>
        </w:rPr>
        <w:t>літопис</w:t>
      </w:r>
      <w:r>
        <w:t></w:t>
      </w:r>
      <w:r>
        <w:t></w:t>
      </w:r>
      <w:r>
        <w:rPr>
          <w:rFonts w:hint="eastAsia"/>
        </w:rPr>
        <w:t>–</w:t>
      </w:r>
      <w:r>
        <w:t></w:t>
      </w:r>
      <w:r>
        <w:rPr>
          <w:rFonts w:hint="eastAsia"/>
        </w:rPr>
        <w:t>Чернігів</w:t>
      </w:r>
      <w:r>
        <w:t></w:t>
      </w:r>
      <w:r>
        <w:t></w:t>
      </w:r>
      <w:r>
        <w:t></w:t>
      </w:r>
      <w:r>
        <w:rPr>
          <w:rFonts w:hint="eastAsia"/>
        </w:rPr>
        <w:t>Деснянська</w:t>
      </w:r>
      <w:r>
        <w:t></w:t>
      </w:r>
      <w:r>
        <w:rPr>
          <w:rFonts w:hint="eastAsia"/>
        </w:rPr>
        <w:t>правда</w:t>
      </w:r>
      <w: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rPr>
          <w:rFonts w:hint="eastAsia"/>
        </w:rPr>
        <w:t>–</w:t>
      </w:r>
      <w:r>
        <w:t></w:t>
      </w:r>
      <w:r>
        <w:t></w:t>
      </w:r>
      <w:r>
        <w:t></w:t>
      </w:r>
      <w:r>
        <w:t></w:t>
      </w:r>
      <w:r>
        <w:t></w:t>
      </w:r>
      <w:r>
        <w:t></w:t>
      </w:r>
      <w:r>
        <w:t></w:t>
      </w:r>
      <w:r>
        <w:rPr>
          <w:rFonts w:hint="eastAsia"/>
        </w:rPr>
        <w:t>друк</w:t>
      </w:r>
      <w:r>
        <w:t></w:t>
      </w:r>
      <w:r>
        <w:t></w:t>
      </w:r>
      <w:r>
        <w:rPr>
          <w:rFonts w:hint="eastAsia"/>
        </w:rPr>
        <w:t>арк</w:t>
      </w:r>
      <w:r>
        <w:t></w:t>
      </w:r>
      <w:r>
        <w:t></w:t>
      </w:r>
    </w:p>
    <w:p w:rsidR="00066998" w:rsidRDefault="00066998" w:rsidP="00066998">
      <w:r>
        <w:t></w:t>
      </w:r>
      <w:r>
        <w:t></w:t>
      </w:r>
      <w:r>
        <w:t></w:t>
      </w:r>
      <w:r>
        <w:t></w:t>
      </w:r>
      <w:r>
        <w:rPr>
          <w:rFonts w:hint="eastAsia"/>
        </w:rPr>
        <w:t>Басенко</w:t>
      </w:r>
      <w:r>
        <w:t></w:t>
      </w:r>
      <w:r>
        <w:rPr>
          <w:rFonts w:hint="eastAsia"/>
        </w:rPr>
        <w:t>О</w:t>
      </w:r>
      <w:r>
        <w:t></w:t>
      </w:r>
      <w:r>
        <w:t></w:t>
      </w:r>
      <w:r>
        <w:rPr>
          <w:rFonts w:hint="eastAsia"/>
        </w:rPr>
        <w:t>В</w:t>
      </w:r>
      <w:r>
        <w:t></w:t>
      </w:r>
      <w:r>
        <w:t></w:t>
      </w:r>
      <w:r>
        <w:rPr>
          <w:rFonts w:hint="eastAsia"/>
        </w:rPr>
        <w:t>Особливості</w:t>
      </w:r>
      <w:r>
        <w:t></w:t>
      </w:r>
      <w:r>
        <w:rPr>
          <w:rFonts w:hint="eastAsia"/>
        </w:rPr>
        <w:t>вдосконалення</w:t>
      </w:r>
      <w:r>
        <w:t></w:t>
      </w:r>
      <w:r>
        <w:rPr>
          <w:rFonts w:hint="eastAsia"/>
        </w:rPr>
        <w:t>управлінського</w:t>
      </w:r>
      <w:r>
        <w:t></w:t>
      </w:r>
      <w:r>
        <w:rPr>
          <w:rFonts w:hint="eastAsia"/>
        </w:rPr>
        <w:t>обліку</w:t>
      </w:r>
      <w:r>
        <w:t></w:t>
      </w:r>
      <w:r>
        <w:rPr>
          <w:rFonts w:hint="eastAsia"/>
        </w:rPr>
        <w:t>запасів</w:t>
      </w:r>
      <w:r>
        <w:t></w:t>
      </w:r>
      <w:r>
        <w:rPr>
          <w:rFonts w:hint="eastAsia"/>
        </w:rPr>
        <w:t>на</w:t>
      </w:r>
      <w:r>
        <w:t></w:t>
      </w:r>
      <w:r>
        <w:rPr>
          <w:rFonts w:hint="eastAsia"/>
        </w:rPr>
        <w:t>підприємствах</w:t>
      </w:r>
      <w:r>
        <w:t></w:t>
      </w:r>
      <w:r>
        <w:rPr>
          <w:rFonts w:hint="eastAsia"/>
        </w:rPr>
        <w:t>текстильної</w:t>
      </w:r>
      <w:r>
        <w:t></w:t>
      </w:r>
      <w:r>
        <w:rPr>
          <w:rFonts w:hint="eastAsia"/>
        </w:rPr>
        <w:t>промисловості</w:t>
      </w:r>
      <w:r>
        <w:t></w:t>
      </w:r>
      <w:r>
        <w:t></w:t>
      </w:r>
      <w:r>
        <w:t></w:t>
      </w:r>
      <w:r>
        <w:rPr>
          <w:rFonts w:hint="eastAsia"/>
        </w:rPr>
        <w:t>О</w:t>
      </w:r>
      <w:r>
        <w:t></w:t>
      </w:r>
      <w:r>
        <w:t></w:t>
      </w:r>
      <w:r>
        <w:rPr>
          <w:rFonts w:hint="eastAsia"/>
        </w:rPr>
        <w:t>В</w:t>
      </w:r>
      <w:r>
        <w:t></w:t>
      </w:r>
      <w:r>
        <w:t></w:t>
      </w:r>
      <w:r>
        <w:rPr>
          <w:rFonts w:hint="eastAsia"/>
        </w:rPr>
        <w:t>Басенко</w:t>
      </w:r>
      <w:r>
        <w:t></w:t>
      </w:r>
      <w:r>
        <w:t></w:t>
      </w:r>
      <w:r>
        <w:t></w:t>
      </w:r>
      <w:r>
        <w:t></w:t>
      </w:r>
      <w:r>
        <w:rPr>
          <w:rFonts w:hint="eastAsia"/>
        </w:rPr>
        <w:t>Економіка</w:t>
      </w:r>
      <w:r>
        <w:t></w:t>
      </w:r>
      <w:r>
        <w:t></w:t>
      </w:r>
      <w:r>
        <w:rPr>
          <w:rFonts w:hint="eastAsia"/>
        </w:rPr>
        <w:t>проблеми</w:t>
      </w:r>
      <w:r>
        <w:t></w:t>
      </w:r>
      <w:r>
        <w:rPr>
          <w:rFonts w:hint="eastAsia"/>
        </w:rPr>
        <w:t>теорії</w:t>
      </w:r>
      <w:r>
        <w:t></w:t>
      </w:r>
      <w:r>
        <w:rPr>
          <w:rFonts w:hint="eastAsia"/>
        </w:rPr>
        <w:t>та</w:t>
      </w:r>
      <w:r>
        <w:t></w:t>
      </w:r>
      <w:r>
        <w:rPr>
          <w:rFonts w:hint="eastAsia"/>
        </w:rPr>
        <w:t>практики</w:t>
      </w:r>
      <w:r>
        <w:t></w:t>
      </w:r>
      <w:r>
        <w:t></w:t>
      </w:r>
      <w:r>
        <w:rPr>
          <w:rFonts w:hint="eastAsia"/>
        </w:rPr>
        <w:t>Збірник</w:t>
      </w:r>
      <w:r>
        <w:t></w:t>
      </w:r>
      <w:r>
        <w:rPr>
          <w:rFonts w:hint="eastAsia"/>
        </w:rPr>
        <w:t>наукових</w:t>
      </w:r>
      <w:r>
        <w:t></w:t>
      </w:r>
      <w:r>
        <w:rPr>
          <w:rFonts w:hint="eastAsia"/>
        </w:rPr>
        <w:t>праць</w:t>
      </w:r>
      <w:r>
        <w:t></w:t>
      </w:r>
      <w:r>
        <w:t></w:t>
      </w:r>
      <w:r>
        <w:rPr>
          <w:rFonts w:hint="eastAsia"/>
        </w:rPr>
        <w:t>–</w:t>
      </w:r>
      <w:r>
        <w:t></w:t>
      </w:r>
      <w:r>
        <w:rPr>
          <w:rFonts w:hint="eastAsia"/>
        </w:rPr>
        <w:t>Дніпропетровськ</w:t>
      </w:r>
      <w:r>
        <w:t></w:t>
      </w:r>
      <w:r>
        <w:t></w:t>
      </w:r>
      <w:r>
        <w:rPr>
          <w:rFonts w:hint="eastAsia"/>
        </w:rPr>
        <w:t>ДНУ</w:t>
      </w:r>
      <w:r>
        <w:t></w:t>
      </w:r>
      <w:r>
        <w:t></w:t>
      </w:r>
      <w:r>
        <w:t></w:t>
      </w:r>
      <w:r>
        <w:t></w:t>
      </w:r>
      <w:r>
        <w:t></w:t>
      </w:r>
      <w:r>
        <w:t></w:t>
      </w:r>
      <w:r>
        <w:t></w:t>
      </w:r>
      <w:r>
        <w:t></w:t>
      </w:r>
      <w:r>
        <w:rPr>
          <w:rFonts w:hint="eastAsia"/>
        </w:rPr>
        <w:t>–</w:t>
      </w:r>
      <w:r>
        <w:t></w:t>
      </w:r>
      <w:r>
        <w:rPr>
          <w:rFonts w:hint="eastAsia"/>
        </w:rPr>
        <w:t>Вип</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r>
        <w:rPr>
          <w:rFonts w:hint="eastAsia"/>
        </w:rPr>
        <w:t>–</w:t>
      </w:r>
      <w:r>
        <w:t></w:t>
      </w:r>
      <w:r>
        <w:t></w:t>
      </w:r>
      <w:r>
        <w:t></w:t>
      </w:r>
      <w:r>
        <w:t></w:t>
      </w:r>
      <w:r>
        <w:t></w:t>
      </w:r>
      <w:r>
        <w:t></w:t>
      </w:r>
      <w:r>
        <w:t></w:t>
      </w:r>
      <w:r>
        <w:rPr>
          <w:rFonts w:hint="eastAsia"/>
        </w:rPr>
        <w:t>друк</w:t>
      </w:r>
      <w:r>
        <w:t></w:t>
      </w:r>
      <w:r>
        <w:t></w:t>
      </w:r>
      <w:r>
        <w:rPr>
          <w:rFonts w:hint="eastAsia"/>
        </w:rPr>
        <w:t>арк</w:t>
      </w:r>
      <w:r>
        <w:t></w:t>
      </w:r>
      <w:r>
        <w:t></w:t>
      </w:r>
    </w:p>
    <w:p w:rsidR="00066998" w:rsidRPr="00066998" w:rsidRDefault="00066998" w:rsidP="00066998">
      <w:r>
        <w:t></w:t>
      </w:r>
      <w:r>
        <w:t></w:t>
      </w:r>
      <w:r>
        <w:t></w:t>
      </w:r>
      <w:r>
        <w:t></w:t>
      </w:r>
      <w:r>
        <w:rPr>
          <w:rFonts w:hint="eastAsia"/>
        </w:rPr>
        <w:t>Басенко</w:t>
      </w:r>
      <w:r>
        <w:t></w:t>
      </w:r>
      <w:r>
        <w:rPr>
          <w:rFonts w:hint="eastAsia"/>
        </w:rPr>
        <w:t>О</w:t>
      </w:r>
      <w:r>
        <w:t></w:t>
      </w:r>
      <w:r>
        <w:t></w:t>
      </w:r>
      <w:r>
        <w:rPr>
          <w:rFonts w:hint="eastAsia"/>
        </w:rPr>
        <w:t>В</w:t>
      </w:r>
      <w:r>
        <w:t></w:t>
      </w:r>
      <w:r>
        <w:t></w:t>
      </w:r>
      <w:r>
        <w:rPr>
          <w:rFonts w:hint="eastAsia"/>
        </w:rPr>
        <w:t>Визначення</w:t>
      </w:r>
      <w:r>
        <w:t></w:t>
      </w:r>
      <w:r>
        <w:rPr>
          <w:rFonts w:hint="eastAsia"/>
        </w:rPr>
        <w:t>запасів</w:t>
      </w:r>
      <w:r>
        <w:t></w:t>
      </w:r>
      <w:r>
        <w:rPr>
          <w:rFonts w:hint="eastAsia"/>
        </w:rPr>
        <w:t>та</w:t>
      </w:r>
      <w:r>
        <w:t></w:t>
      </w:r>
      <w:r>
        <w:rPr>
          <w:rFonts w:hint="eastAsia"/>
        </w:rPr>
        <w:t>їхня</w:t>
      </w:r>
      <w:r>
        <w:t></w:t>
      </w:r>
      <w:r>
        <w:rPr>
          <w:rFonts w:hint="eastAsia"/>
        </w:rPr>
        <w:t>класифікація</w:t>
      </w:r>
      <w:r>
        <w:t></w:t>
      </w:r>
      <w:r>
        <w:rPr>
          <w:rFonts w:hint="eastAsia"/>
        </w:rPr>
        <w:t>на</w:t>
      </w:r>
      <w:r>
        <w:t></w:t>
      </w:r>
      <w:r>
        <w:rPr>
          <w:rFonts w:hint="eastAsia"/>
        </w:rPr>
        <w:t>підприємствах</w:t>
      </w:r>
      <w:r>
        <w:t></w:t>
      </w:r>
      <w:r>
        <w:rPr>
          <w:rFonts w:hint="eastAsia"/>
        </w:rPr>
        <w:t>текстильної</w:t>
      </w:r>
      <w:r>
        <w:t></w:t>
      </w:r>
      <w:r>
        <w:rPr>
          <w:rFonts w:hint="eastAsia"/>
        </w:rPr>
        <w:t>промисловості</w:t>
      </w:r>
      <w:r>
        <w:t></w:t>
      </w:r>
      <w:r>
        <w:t></w:t>
      </w:r>
      <w:r>
        <w:t></w:t>
      </w:r>
      <w:r>
        <w:rPr>
          <w:rFonts w:hint="eastAsia"/>
        </w:rPr>
        <w:t>О</w:t>
      </w:r>
      <w:r>
        <w:t></w:t>
      </w:r>
      <w:r>
        <w:t></w:t>
      </w:r>
      <w:r>
        <w:rPr>
          <w:rFonts w:hint="eastAsia"/>
        </w:rPr>
        <w:t>В</w:t>
      </w:r>
      <w:r>
        <w:t></w:t>
      </w:r>
      <w:r>
        <w:t></w:t>
      </w:r>
      <w:r>
        <w:rPr>
          <w:rFonts w:hint="eastAsia"/>
        </w:rPr>
        <w:t>Басенко</w:t>
      </w:r>
      <w:r>
        <w:t></w:t>
      </w:r>
      <w:r>
        <w:t></w:t>
      </w:r>
      <w:r>
        <w:t></w:t>
      </w:r>
      <w:r>
        <w:t></w:t>
      </w:r>
      <w:r>
        <w:rPr>
          <w:rFonts w:hint="eastAsia"/>
        </w:rPr>
        <w:t>Актуальні</w:t>
      </w:r>
      <w:r>
        <w:t></w:t>
      </w:r>
      <w:r>
        <w:rPr>
          <w:rFonts w:hint="eastAsia"/>
        </w:rPr>
        <w:t>проблеми</w:t>
      </w:r>
      <w:r>
        <w:t></w:t>
      </w:r>
      <w:r>
        <w:rPr>
          <w:rFonts w:hint="eastAsia"/>
        </w:rPr>
        <w:t>економіки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rPr>
          <w:rFonts w:hint="eastAsia"/>
        </w:rPr>
        <w:t>–</w:t>
      </w:r>
      <w:r>
        <w:t></w:t>
      </w:r>
      <w:r>
        <w:t></w:t>
      </w:r>
      <w:r>
        <w:t></w:t>
      </w:r>
      <w:r>
        <w:t></w:t>
      </w:r>
      <w:r>
        <w:t></w:t>
      </w:r>
      <w:r>
        <w:t></w:t>
      </w:r>
      <w:r>
        <w:rPr>
          <w:rFonts w:hint="eastAsia"/>
        </w:rPr>
        <w:t>друк</w:t>
      </w:r>
      <w:r>
        <w:t></w:t>
      </w:r>
      <w:r>
        <w:t></w:t>
      </w:r>
      <w:r>
        <w:rPr>
          <w:rFonts w:hint="eastAsia"/>
        </w:rPr>
        <w:t>арк</w:t>
      </w:r>
      <w:r>
        <w:t></w:t>
      </w:r>
      <w:r>
        <w:t></w:t>
      </w:r>
      <w:bookmarkStart w:id="0" w:name="_GoBack"/>
      <w:bookmarkEnd w:id="0"/>
    </w:p>
    <w:sectPr w:rsidR="00066998" w:rsidRPr="0006699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77C" w:rsidRDefault="00DE277C">
      <w:pPr>
        <w:spacing w:after="0" w:line="240" w:lineRule="auto"/>
      </w:pPr>
      <w:r>
        <w:separator/>
      </w:r>
    </w:p>
  </w:endnote>
  <w:endnote w:type="continuationSeparator" w:id="0">
    <w:p w:rsidR="00DE277C" w:rsidRDefault="00DE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77C" w:rsidRDefault="00DE277C"/>
    <w:p w:rsidR="00DE277C" w:rsidRDefault="00DE277C"/>
    <w:p w:rsidR="00DE277C" w:rsidRDefault="00DE277C"/>
    <w:p w:rsidR="00DE277C" w:rsidRDefault="00DE277C"/>
    <w:p w:rsidR="00DE277C" w:rsidRDefault="00DE277C"/>
    <w:p w:rsidR="00DE277C" w:rsidRDefault="00DE277C"/>
    <w:p w:rsidR="00DE277C" w:rsidRDefault="00DE27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77C" w:rsidRDefault="00DE2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E277C" w:rsidRDefault="00DE2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E277C" w:rsidRDefault="00DE277C"/>
    <w:p w:rsidR="00DE277C" w:rsidRDefault="00DE277C"/>
    <w:p w:rsidR="00DE277C" w:rsidRDefault="00DE27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77C" w:rsidRDefault="00DE277C"/>
                          <w:p w:rsidR="00DE277C" w:rsidRDefault="00DE27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E277C" w:rsidRDefault="00DE277C"/>
                    <w:p w:rsidR="00DE277C" w:rsidRDefault="00DE27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E277C" w:rsidRDefault="00DE277C"/>
    <w:p w:rsidR="00DE277C" w:rsidRDefault="00DE277C">
      <w:pPr>
        <w:rPr>
          <w:sz w:val="2"/>
          <w:szCs w:val="2"/>
        </w:rPr>
      </w:pPr>
    </w:p>
    <w:p w:rsidR="00DE277C" w:rsidRDefault="00DE277C"/>
    <w:p w:rsidR="00DE277C" w:rsidRDefault="00DE277C">
      <w:pPr>
        <w:spacing w:after="0" w:line="240" w:lineRule="auto"/>
      </w:pPr>
    </w:p>
  </w:footnote>
  <w:footnote w:type="continuationSeparator" w:id="0">
    <w:p w:rsidR="00DE277C" w:rsidRDefault="00DE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77C"/>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6CB67-CCE7-4272-8D38-759C905C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21533</TotalTime>
  <Pages>3</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1396</cp:revision>
  <cp:lastPrinted>2009-02-06T05:36:00Z</cp:lastPrinted>
  <dcterms:created xsi:type="dcterms:W3CDTF">2023-09-07T12:38:00Z</dcterms:created>
  <dcterms:modified xsi:type="dcterms:W3CDTF">2023-12-01T21:26:00Z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