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336" w:rsidRPr="009D4336" w:rsidRDefault="009D4336" w:rsidP="009D4336">
      <w:pPr>
        <w:rPr>
          <w:rFonts w:ascii="Times New Roman" w:eastAsia="Times New Roman" w:hAnsi="Times New Roman" w:cs="Times New Roman"/>
          <w:kern w:val="0"/>
          <w:sz w:val="28"/>
          <w:szCs w:val="28"/>
          <w:lang w:eastAsia="ru-RU"/>
        </w:rPr>
      </w:pPr>
      <w:r w:rsidRPr="009D4336">
        <w:rPr>
          <w:rFonts w:ascii="Times New Roman" w:eastAsia="Times New Roman" w:hAnsi="Times New Roman" w:cs="Times New Roman" w:hint="eastAsia"/>
          <w:kern w:val="0"/>
          <w:sz w:val="28"/>
          <w:szCs w:val="28"/>
          <w:lang w:eastAsia="ru-RU"/>
        </w:rPr>
        <w:t>ЗМІСТ</w:t>
      </w:r>
    </w:p>
    <w:p w:rsidR="009D4336" w:rsidRPr="009D4336" w:rsidRDefault="009D4336" w:rsidP="009D4336">
      <w:pPr>
        <w:rPr>
          <w:rFonts w:ascii="Times New Roman" w:eastAsia="Times New Roman" w:hAnsi="Times New Roman" w:cs="Times New Roman"/>
          <w:kern w:val="0"/>
          <w:sz w:val="28"/>
          <w:szCs w:val="28"/>
          <w:lang w:eastAsia="ru-RU"/>
        </w:rPr>
      </w:pPr>
      <w:r w:rsidRPr="009D4336">
        <w:rPr>
          <w:rFonts w:ascii="Times New Roman" w:eastAsia="Times New Roman" w:hAnsi="Times New Roman" w:cs="Times New Roman" w:hint="eastAsia"/>
          <w:kern w:val="0"/>
          <w:sz w:val="28"/>
          <w:szCs w:val="28"/>
          <w:lang w:eastAsia="ru-RU"/>
        </w:rPr>
        <w:t>ВСТУП……………</w:t>
      </w:r>
      <w:proofErr w:type="gramStart"/>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w:t>
      </w:r>
      <w:proofErr w:type="gramEnd"/>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...........4</w:t>
      </w:r>
    </w:p>
    <w:p w:rsidR="009D4336" w:rsidRPr="009D4336" w:rsidRDefault="009D4336" w:rsidP="009D4336">
      <w:pPr>
        <w:rPr>
          <w:rFonts w:ascii="Times New Roman" w:eastAsia="Times New Roman" w:hAnsi="Times New Roman" w:cs="Times New Roman"/>
          <w:kern w:val="0"/>
          <w:sz w:val="28"/>
          <w:szCs w:val="28"/>
          <w:lang w:eastAsia="ru-RU"/>
        </w:rPr>
      </w:pPr>
      <w:r w:rsidRPr="009D4336">
        <w:rPr>
          <w:rFonts w:ascii="Times New Roman" w:eastAsia="Times New Roman" w:hAnsi="Times New Roman" w:cs="Times New Roman" w:hint="eastAsia"/>
          <w:kern w:val="0"/>
          <w:sz w:val="28"/>
          <w:szCs w:val="28"/>
          <w:lang w:eastAsia="ru-RU"/>
        </w:rPr>
        <w:t>РОЗДІЛ</w:t>
      </w:r>
      <w:r w:rsidRPr="009D4336">
        <w:rPr>
          <w:rFonts w:ascii="Times New Roman" w:eastAsia="Times New Roman" w:hAnsi="Times New Roman" w:cs="Times New Roman"/>
          <w:kern w:val="0"/>
          <w:sz w:val="28"/>
          <w:szCs w:val="28"/>
          <w:lang w:eastAsia="ru-RU"/>
        </w:rPr>
        <w:t xml:space="preserve"> 1 </w:t>
      </w:r>
      <w:r w:rsidRPr="009D4336">
        <w:rPr>
          <w:rFonts w:ascii="Times New Roman" w:eastAsia="Times New Roman" w:hAnsi="Times New Roman" w:cs="Times New Roman" w:hint="eastAsia"/>
          <w:kern w:val="0"/>
          <w:sz w:val="28"/>
          <w:szCs w:val="28"/>
          <w:lang w:eastAsia="ru-RU"/>
        </w:rPr>
        <w:t>ТЕОРЕТИКО</w:t>
      </w:r>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МЕТОДОЛОГІЧНІ</w:t>
      </w:r>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ЗАСАДИ</w:t>
      </w:r>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ФОРМУВАННЯ</w:t>
      </w:r>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СІЛЬСЬКОГОСПОДАРСЬКОГО</w:t>
      </w:r>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ЗЕМЛЕКОРИСТУВАННЯ</w:t>
      </w:r>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В</w:t>
      </w:r>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РИНКОВИХ</w:t>
      </w:r>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УМОВАХ………………………………………………</w:t>
      </w:r>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........12</w:t>
      </w:r>
    </w:p>
    <w:p w:rsidR="009D4336" w:rsidRPr="009D4336" w:rsidRDefault="009D4336" w:rsidP="009D4336">
      <w:pPr>
        <w:rPr>
          <w:rFonts w:ascii="Times New Roman" w:eastAsia="Times New Roman" w:hAnsi="Times New Roman" w:cs="Times New Roman"/>
          <w:kern w:val="0"/>
          <w:sz w:val="28"/>
          <w:szCs w:val="28"/>
          <w:lang w:eastAsia="ru-RU"/>
        </w:rPr>
      </w:pPr>
      <w:r w:rsidRPr="009D4336">
        <w:rPr>
          <w:rFonts w:ascii="Times New Roman" w:eastAsia="Times New Roman" w:hAnsi="Times New Roman" w:cs="Times New Roman"/>
          <w:kern w:val="0"/>
          <w:sz w:val="28"/>
          <w:szCs w:val="28"/>
          <w:lang w:eastAsia="ru-RU"/>
        </w:rPr>
        <w:t xml:space="preserve">1.1. </w:t>
      </w:r>
      <w:proofErr w:type="spellStart"/>
      <w:r w:rsidRPr="009D4336">
        <w:rPr>
          <w:rFonts w:ascii="Times New Roman" w:eastAsia="Times New Roman" w:hAnsi="Times New Roman" w:cs="Times New Roman" w:hint="eastAsia"/>
          <w:kern w:val="0"/>
          <w:sz w:val="28"/>
          <w:szCs w:val="28"/>
          <w:lang w:eastAsia="ru-RU"/>
        </w:rPr>
        <w:t>Соціально</w:t>
      </w:r>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економічні</w:t>
      </w:r>
      <w:proofErr w:type="spellEnd"/>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та</w:t>
      </w:r>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екологічні</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передумови</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формування</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сільськогосподарського</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землекористування</w:t>
      </w:r>
      <w:proofErr w:type="spellEnd"/>
      <w:proofErr w:type="gramStart"/>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w:t>
      </w:r>
      <w:proofErr w:type="gramEnd"/>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12</w:t>
      </w:r>
    </w:p>
    <w:p w:rsidR="009D4336" w:rsidRPr="009D4336" w:rsidRDefault="009D4336" w:rsidP="009D4336">
      <w:pPr>
        <w:rPr>
          <w:rFonts w:ascii="Times New Roman" w:eastAsia="Times New Roman" w:hAnsi="Times New Roman" w:cs="Times New Roman"/>
          <w:kern w:val="0"/>
          <w:sz w:val="28"/>
          <w:szCs w:val="28"/>
          <w:lang w:eastAsia="ru-RU"/>
        </w:rPr>
      </w:pPr>
      <w:r w:rsidRPr="009D4336">
        <w:rPr>
          <w:rFonts w:ascii="Times New Roman" w:eastAsia="Times New Roman" w:hAnsi="Times New Roman" w:cs="Times New Roman"/>
          <w:kern w:val="0"/>
          <w:sz w:val="28"/>
          <w:szCs w:val="28"/>
          <w:lang w:eastAsia="ru-RU"/>
        </w:rPr>
        <w:t xml:space="preserve">1.2. </w:t>
      </w:r>
      <w:proofErr w:type="spellStart"/>
      <w:r w:rsidRPr="009D4336">
        <w:rPr>
          <w:rFonts w:ascii="Times New Roman" w:eastAsia="Times New Roman" w:hAnsi="Times New Roman" w:cs="Times New Roman" w:hint="eastAsia"/>
          <w:kern w:val="0"/>
          <w:sz w:val="28"/>
          <w:szCs w:val="28"/>
          <w:lang w:eastAsia="ru-RU"/>
        </w:rPr>
        <w:t>Наукові</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основи</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еколого</w:t>
      </w:r>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економічного</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обґрунтування</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формування</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сільськогосподарського</w:t>
      </w:r>
      <w:proofErr w:type="spellEnd"/>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землекористування</w:t>
      </w:r>
      <w:r w:rsidRPr="009D4336">
        <w:rPr>
          <w:rFonts w:ascii="Times New Roman" w:eastAsia="Times New Roman" w:hAnsi="Times New Roman" w:cs="Times New Roman"/>
          <w:kern w:val="0"/>
          <w:sz w:val="28"/>
          <w:szCs w:val="28"/>
          <w:lang w:eastAsia="ru-RU"/>
        </w:rPr>
        <w:t>..........................................................35</w:t>
      </w:r>
    </w:p>
    <w:p w:rsidR="009D4336" w:rsidRPr="009D4336" w:rsidRDefault="009D4336" w:rsidP="009D4336">
      <w:pPr>
        <w:rPr>
          <w:rFonts w:ascii="Times New Roman" w:eastAsia="Times New Roman" w:hAnsi="Times New Roman" w:cs="Times New Roman"/>
          <w:kern w:val="0"/>
          <w:sz w:val="28"/>
          <w:szCs w:val="28"/>
          <w:lang w:eastAsia="ru-RU"/>
        </w:rPr>
      </w:pPr>
      <w:proofErr w:type="spellStart"/>
      <w:proofErr w:type="gramStart"/>
      <w:r w:rsidRPr="009D4336">
        <w:rPr>
          <w:rFonts w:ascii="Times New Roman" w:eastAsia="Times New Roman" w:hAnsi="Times New Roman" w:cs="Times New Roman" w:hint="eastAsia"/>
          <w:kern w:val="0"/>
          <w:sz w:val="28"/>
          <w:szCs w:val="28"/>
          <w:lang w:eastAsia="ru-RU"/>
        </w:rPr>
        <w:t>Висновки</w:t>
      </w:r>
      <w:proofErr w:type="spellEnd"/>
      <w:r w:rsidRPr="009D4336">
        <w:rPr>
          <w:rFonts w:ascii="Times New Roman" w:eastAsia="Times New Roman" w:hAnsi="Times New Roman" w:cs="Times New Roman"/>
          <w:kern w:val="0"/>
          <w:sz w:val="28"/>
          <w:szCs w:val="28"/>
          <w:lang w:eastAsia="ru-RU"/>
        </w:rPr>
        <w:t>..</w:t>
      </w:r>
      <w:proofErr w:type="gramEnd"/>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.......54</w:t>
      </w:r>
    </w:p>
    <w:p w:rsidR="009D4336" w:rsidRPr="009D4336" w:rsidRDefault="009D4336" w:rsidP="009D4336">
      <w:pPr>
        <w:rPr>
          <w:rFonts w:ascii="Times New Roman" w:eastAsia="Times New Roman" w:hAnsi="Times New Roman" w:cs="Times New Roman"/>
          <w:kern w:val="0"/>
          <w:sz w:val="28"/>
          <w:szCs w:val="28"/>
          <w:lang w:eastAsia="ru-RU"/>
        </w:rPr>
      </w:pPr>
      <w:r w:rsidRPr="009D4336">
        <w:rPr>
          <w:rFonts w:ascii="Times New Roman" w:eastAsia="Times New Roman" w:hAnsi="Times New Roman" w:cs="Times New Roman" w:hint="eastAsia"/>
          <w:kern w:val="0"/>
          <w:sz w:val="28"/>
          <w:szCs w:val="28"/>
          <w:lang w:eastAsia="ru-RU"/>
        </w:rPr>
        <w:t>РОЗДІЛ</w:t>
      </w:r>
      <w:r w:rsidRPr="009D4336">
        <w:rPr>
          <w:rFonts w:ascii="Times New Roman" w:eastAsia="Times New Roman" w:hAnsi="Times New Roman" w:cs="Times New Roman"/>
          <w:kern w:val="0"/>
          <w:sz w:val="28"/>
          <w:szCs w:val="28"/>
          <w:lang w:eastAsia="ru-RU"/>
        </w:rPr>
        <w:t xml:space="preserve"> 2 </w:t>
      </w:r>
      <w:r w:rsidRPr="009D4336">
        <w:rPr>
          <w:rFonts w:ascii="Times New Roman" w:eastAsia="Times New Roman" w:hAnsi="Times New Roman" w:cs="Times New Roman" w:hint="eastAsia"/>
          <w:kern w:val="0"/>
          <w:sz w:val="28"/>
          <w:szCs w:val="28"/>
          <w:lang w:eastAsia="ru-RU"/>
        </w:rPr>
        <w:t>ОЦІНКА</w:t>
      </w:r>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ЕКОЛОГО</w:t>
      </w:r>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ЕКОНОМІЧНОГО</w:t>
      </w:r>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МЕХАНІЗМУ</w:t>
      </w:r>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ОПТИМІЗАЦІЇ</w:t>
      </w:r>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СІЛЬСЬКОГОСПОДАРСЬКОГО</w:t>
      </w:r>
      <w:r w:rsidRPr="009D4336">
        <w:rPr>
          <w:rFonts w:ascii="Times New Roman" w:eastAsia="Times New Roman" w:hAnsi="Times New Roman" w:cs="Times New Roman"/>
          <w:kern w:val="0"/>
          <w:sz w:val="28"/>
          <w:szCs w:val="28"/>
          <w:lang w:eastAsia="ru-RU"/>
        </w:rPr>
        <w:t xml:space="preserve"> </w:t>
      </w:r>
      <w:proofErr w:type="gramStart"/>
      <w:r w:rsidRPr="009D4336">
        <w:rPr>
          <w:rFonts w:ascii="Times New Roman" w:eastAsia="Times New Roman" w:hAnsi="Times New Roman" w:cs="Times New Roman" w:hint="eastAsia"/>
          <w:kern w:val="0"/>
          <w:sz w:val="28"/>
          <w:szCs w:val="28"/>
          <w:lang w:eastAsia="ru-RU"/>
        </w:rPr>
        <w:t>ЗЕМЛЕКОРИСТУВАННЯ</w:t>
      </w:r>
      <w:r w:rsidRPr="009D4336">
        <w:rPr>
          <w:rFonts w:ascii="Times New Roman" w:eastAsia="Times New Roman" w:hAnsi="Times New Roman" w:cs="Times New Roman"/>
          <w:kern w:val="0"/>
          <w:sz w:val="28"/>
          <w:szCs w:val="28"/>
          <w:lang w:eastAsia="ru-RU"/>
        </w:rPr>
        <w:t>..</w:t>
      </w:r>
      <w:proofErr w:type="gramEnd"/>
      <w:r w:rsidRPr="009D4336">
        <w:rPr>
          <w:rFonts w:ascii="Times New Roman" w:eastAsia="Times New Roman" w:hAnsi="Times New Roman" w:cs="Times New Roman"/>
          <w:kern w:val="0"/>
          <w:sz w:val="28"/>
          <w:szCs w:val="28"/>
          <w:lang w:eastAsia="ru-RU"/>
        </w:rPr>
        <w:t>56</w:t>
      </w:r>
    </w:p>
    <w:p w:rsidR="009D4336" w:rsidRPr="009D4336" w:rsidRDefault="009D4336" w:rsidP="009D4336">
      <w:pPr>
        <w:rPr>
          <w:rFonts w:ascii="Times New Roman" w:eastAsia="Times New Roman" w:hAnsi="Times New Roman" w:cs="Times New Roman"/>
          <w:kern w:val="0"/>
          <w:sz w:val="28"/>
          <w:szCs w:val="28"/>
          <w:lang w:eastAsia="ru-RU"/>
        </w:rPr>
      </w:pPr>
      <w:r w:rsidRPr="009D4336">
        <w:rPr>
          <w:rFonts w:ascii="Times New Roman" w:eastAsia="Times New Roman" w:hAnsi="Times New Roman" w:cs="Times New Roman"/>
          <w:kern w:val="0"/>
          <w:sz w:val="28"/>
          <w:szCs w:val="28"/>
          <w:lang w:eastAsia="ru-RU"/>
        </w:rPr>
        <w:t xml:space="preserve">2.1. </w:t>
      </w:r>
      <w:proofErr w:type="spellStart"/>
      <w:r w:rsidRPr="009D4336">
        <w:rPr>
          <w:rFonts w:ascii="Times New Roman" w:eastAsia="Times New Roman" w:hAnsi="Times New Roman" w:cs="Times New Roman" w:hint="eastAsia"/>
          <w:kern w:val="0"/>
          <w:sz w:val="28"/>
          <w:szCs w:val="28"/>
          <w:lang w:eastAsia="ru-RU"/>
        </w:rPr>
        <w:t>Еколого</w:t>
      </w:r>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економічна</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сутність</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механізму</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оптимізації</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сільськогосподарського</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землекористування</w:t>
      </w:r>
      <w:proofErr w:type="spellEnd"/>
      <w:r w:rsidRPr="009D4336">
        <w:rPr>
          <w:rFonts w:ascii="Times New Roman" w:eastAsia="Times New Roman" w:hAnsi="Times New Roman" w:cs="Times New Roman" w:hint="eastAsia"/>
          <w:kern w:val="0"/>
          <w:sz w:val="28"/>
          <w:szCs w:val="28"/>
          <w:lang w:eastAsia="ru-RU"/>
        </w:rPr>
        <w:t>………………………………</w:t>
      </w:r>
      <w:proofErr w:type="gramStart"/>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w:t>
      </w:r>
      <w:proofErr w:type="gramEnd"/>
      <w:r w:rsidRPr="009D4336">
        <w:rPr>
          <w:rFonts w:ascii="Times New Roman" w:eastAsia="Times New Roman" w:hAnsi="Times New Roman" w:cs="Times New Roman"/>
          <w:kern w:val="0"/>
          <w:sz w:val="28"/>
          <w:szCs w:val="28"/>
          <w:lang w:eastAsia="ru-RU"/>
        </w:rPr>
        <w:t>.56</w:t>
      </w:r>
    </w:p>
    <w:p w:rsidR="009D4336" w:rsidRPr="009D4336" w:rsidRDefault="009D4336" w:rsidP="009D4336">
      <w:pPr>
        <w:rPr>
          <w:rFonts w:ascii="Times New Roman" w:eastAsia="Times New Roman" w:hAnsi="Times New Roman" w:cs="Times New Roman"/>
          <w:kern w:val="0"/>
          <w:sz w:val="28"/>
          <w:szCs w:val="28"/>
          <w:lang w:eastAsia="ru-RU"/>
        </w:rPr>
      </w:pPr>
      <w:r w:rsidRPr="009D4336">
        <w:rPr>
          <w:rFonts w:ascii="Times New Roman" w:eastAsia="Times New Roman" w:hAnsi="Times New Roman" w:cs="Times New Roman"/>
          <w:kern w:val="0"/>
          <w:sz w:val="28"/>
          <w:szCs w:val="28"/>
          <w:lang w:eastAsia="ru-RU"/>
        </w:rPr>
        <w:t xml:space="preserve">2.2. </w:t>
      </w:r>
      <w:proofErr w:type="spellStart"/>
      <w:r w:rsidRPr="009D4336">
        <w:rPr>
          <w:rFonts w:ascii="Times New Roman" w:eastAsia="Times New Roman" w:hAnsi="Times New Roman" w:cs="Times New Roman" w:hint="eastAsia"/>
          <w:kern w:val="0"/>
          <w:sz w:val="28"/>
          <w:szCs w:val="28"/>
          <w:lang w:eastAsia="ru-RU"/>
        </w:rPr>
        <w:t>Еколого</w:t>
      </w:r>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економічні</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напрями</w:t>
      </w:r>
      <w:proofErr w:type="spellEnd"/>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та</w:t>
      </w:r>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тенденції</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трансформації</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сільськогосподарського</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землекористування</w:t>
      </w:r>
      <w:proofErr w:type="spellEnd"/>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в</w:t>
      </w:r>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процесі</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земельної</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реформи</w:t>
      </w:r>
      <w:proofErr w:type="spellEnd"/>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і</w:t>
      </w:r>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еколого</w:t>
      </w:r>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економічна</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оцінка</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її</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наслідків</w:t>
      </w:r>
      <w:proofErr w:type="spellEnd"/>
      <w:r w:rsidRPr="009D4336">
        <w:rPr>
          <w:rFonts w:ascii="Times New Roman" w:eastAsia="Times New Roman" w:hAnsi="Times New Roman" w:cs="Times New Roman" w:hint="eastAsia"/>
          <w:kern w:val="0"/>
          <w:sz w:val="28"/>
          <w:szCs w:val="28"/>
          <w:lang w:eastAsia="ru-RU"/>
        </w:rPr>
        <w:t>…………………</w:t>
      </w:r>
      <w:proofErr w:type="gramStart"/>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w:t>
      </w:r>
      <w:proofErr w:type="gramEnd"/>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..84</w:t>
      </w:r>
    </w:p>
    <w:p w:rsidR="009D4336" w:rsidRPr="009D4336" w:rsidRDefault="009D4336" w:rsidP="009D4336">
      <w:pPr>
        <w:rPr>
          <w:rFonts w:ascii="Times New Roman" w:eastAsia="Times New Roman" w:hAnsi="Times New Roman" w:cs="Times New Roman"/>
          <w:kern w:val="0"/>
          <w:sz w:val="28"/>
          <w:szCs w:val="28"/>
          <w:lang w:eastAsia="ru-RU"/>
        </w:rPr>
      </w:pPr>
      <w:r w:rsidRPr="009D4336">
        <w:rPr>
          <w:rFonts w:ascii="Times New Roman" w:eastAsia="Times New Roman" w:hAnsi="Times New Roman" w:cs="Times New Roman"/>
          <w:kern w:val="0"/>
          <w:sz w:val="28"/>
          <w:szCs w:val="28"/>
          <w:lang w:eastAsia="ru-RU"/>
        </w:rPr>
        <w:t xml:space="preserve">2.3. </w:t>
      </w:r>
      <w:proofErr w:type="spellStart"/>
      <w:r w:rsidRPr="009D4336">
        <w:rPr>
          <w:rFonts w:ascii="Times New Roman" w:eastAsia="Times New Roman" w:hAnsi="Times New Roman" w:cs="Times New Roman" w:hint="eastAsia"/>
          <w:kern w:val="0"/>
          <w:sz w:val="28"/>
          <w:szCs w:val="28"/>
          <w:lang w:eastAsia="ru-RU"/>
        </w:rPr>
        <w:t>Консолідація</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дрібних</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землекористувань</w:t>
      </w:r>
      <w:proofErr w:type="spellEnd"/>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основоположний</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чинник</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формування</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сільськогосподарського</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землекористування</w:t>
      </w:r>
      <w:proofErr w:type="spellEnd"/>
      <w:r w:rsidRPr="009D4336">
        <w:rPr>
          <w:rFonts w:ascii="Times New Roman" w:eastAsia="Times New Roman" w:hAnsi="Times New Roman" w:cs="Times New Roman"/>
          <w:kern w:val="0"/>
          <w:sz w:val="28"/>
          <w:szCs w:val="28"/>
          <w:lang w:eastAsia="ru-RU"/>
        </w:rPr>
        <w:t>....................................89</w:t>
      </w:r>
    </w:p>
    <w:p w:rsidR="009D4336" w:rsidRPr="009D4336" w:rsidRDefault="009D4336" w:rsidP="009D4336">
      <w:pPr>
        <w:rPr>
          <w:rFonts w:ascii="Times New Roman" w:eastAsia="Times New Roman" w:hAnsi="Times New Roman" w:cs="Times New Roman"/>
          <w:kern w:val="0"/>
          <w:sz w:val="28"/>
          <w:szCs w:val="28"/>
          <w:lang w:eastAsia="ru-RU"/>
        </w:rPr>
      </w:pPr>
      <w:r w:rsidRPr="009D4336">
        <w:rPr>
          <w:rFonts w:ascii="Times New Roman" w:eastAsia="Times New Roman" w:hAnsi="Times New Roman" w:cs="Times New Roman"/>
          <w:kern w:val="0"/>
          <w:sz w:val="28"/>
          <w:szCs w:val="28"/>
          <w:lang w:eastAsia="ru-RU"/>
        </w:rPr>
        <w:t xml:space="preserve">2.4. </w:t>
      </w:r>
      <w:proofErr w:type="spellStart"/>
      <w:r w:rsidRPr="009D4336">
        <w:rPr>
          <w:rFonts w:ascii="Times New Roman" w:eastAsia="Times New Roman" w:hAnsi="Times New Roman" w:cs="Times New Roman" w:hint="eastAsia"/>
          <w:kern w:val="0"/>
          <w:sz w:val="28"/>
          <w:szCs w:val="28"/>
          <w:lang w:eastAsia="ru-RU"/>
        </w:rPr>
        <w:t>Рівень</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обґрунтованості</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однорідних</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земельних</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масивів</w:t>
      </w:r>
      <w:proofErr w:type="spellEnd"/>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та</w:t>
      </w:r>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механізм</w:t>
      </w:r>
      <w:proofErr w:type="spellEnd"/>
    </w:p>
    <w:p w:rsidR="009D4336" w:rsidRPr="009D4336" w:rsidRDefault="009D4336" w:rsidP="009D4336">
      <w:pPr>
        <w:rPr>
          <w:rFonts w:ascii="Times New Roman" w:eastAsia="Times New Roman" w:hAnsi="Times New Roman" w:cs="Times New Roman"/>
          <w:kern w:val="0"/>
          <w:sz w:val="28"/>
          <w:szCs w:val="28"/>
          <w:lang w:eastAsia="ru-RU"/>
        </w:rPr>
      </w:pPr>
      <w:proofErr w:type="spellStart"/>
      <w:r w:rsidRPr="009D4336">
        <w:rPr>
          <w:rFonts w:ascii="Times New Roman" w:eastAsia="Times New Roman" w:hAnsi="Times New Roman" w:cs="Times New Roman" w:hint="eastAsia"/>
          <w:kern w:val="0"/>
          <w:sz w:val="28"/>
          <w:szCs w:val="28"/>
          <w:lang w:eastAsia="ru-RU"/>
        </w:rPr>
        <w:t>їх</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формування</w:t>
      </w:r>
      <w:proofErr w:type="spellEnd"/>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за</w:t>
      </w:r>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доцільністю</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використання</w:t>
      </w:r>
      <w:proofErr w:type="spellEnd"/>
      <w:r w:rsidRPr="009D4336">
        <w:rPr>
          <w:rFonts w:ascii="Times New Roman" w:eastAsia="Times New Roman" w:hAnsi="Times New Roman" w:cs="Times New Roman" w:hint="eastAsia"/>
          <w:kern w:val="0"/>
          <w:sz w:val="28"/>
          <w:szCs w:val="28"/>
          <w:lang w:eastAsia="ru-RU"/>
        </w:rPr>
        <w:t>………</w:t>
      </w:r>
      <w:proofErr w:type="gramStart"/>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w:t>
      </w:r>
      <w:proofErr w:type="gramEnd"/>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...96</w:t>
      </w:r>
    </w:p>
    <w:p w:rsidR="009D4336" w:rsidRPr="009D4336" w:rsidRDefault="009D4336" w:rsidP="009D4336">
      <w:pPr>
        <w:rPr>
          <w:rFonts w:ascii="Times New Roman" w:eastAsia="Times New Roman" w:hAnsi="Times New Roman" w:cs="Times New Roman"/>
          <w:kern w:val="0"/>
          <w:sz w:val="28"/>
          <w:szCs w:val="28"/>
          <w:lang w:eastAsia="ru-RU"/>
        </w:rPr>
      </w:pPr>
      <w:proofErr w:type="spellStart"/>
      <w:r w:rsidRPr="009D4336">
        <w:rPr>
          <w:rFonts w:ascii="Times New Roman" w:eastAsia="Times New Roman" w:hAnsi="Times New Roman" w:cs="Times New Roman" w:hint="eastAsia"/>
          <w:kern w:val="0"/>
          <w:sz w:val="28"/>
          <w:szCs w:val="28"/>
          <w:lang w:eastAsia="ru-RU"/>
        </w:rPr>
        <w:t>Висновки</w:t>
      </w:r>
      <w:proofErr w:type="spellEnd"/>
      <w:r w:rsidRPr="009D4336">
        <w:rPr>
          <w:rFonts w:ascii="Times New Roman" w:eastAsia="Times New Roman" w:hAnsi="Times New Roman" w:cs="Times New Roman"/>
          <w:kern w:val="0"/>
          <w:sz w:val="28"/>
          <w:szCs w:val="28"/>
          <w:lang w:eastAsia="ru-RU"/>
        </w:rPr>
        <w:t xml:space="preserve"> </w:t>
      </w:r>
      <w:proofErr w:type="gramStart"/>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w:t>
      </w:r>
      <w:proofErr w:type="gramEnd"/>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..122</w:t>
      </w:r>
    </w:p>
    <w:p w:rsidR="009D4336" w:rsidRPr="009D4336" w:rsidRDefault="009D4336" w:rsidP="009D4336">
      <w:pPr>
        <w:rPr>
          <w:rFonts w:ascii="Times New Roman" w:eastAsia="Times New Roman" w:hAnsi="Times New Roman" w:cs="Times New Roman"/>
          <w:kern w:val="0"/>
          <w:sz w:val="28"/>
          <w:szCs w:val="28"/>
          <w:lang w:eastAsia="ru-RU"/>
        </w:rPr>
      </w:pPr>
      <w:r w:rsidRPr="009D4336">
        <w:rPr>
          <w:rFonts w:ascii="Times New Roman" w:eastAsia="Times New Roman" w:hAnsi="Times New Roman" w:cs="Times New Roman" w:hint="eastAsia"/>
          <w:kern w:val="0"/>
          <w:sz w:val="28"/>
          <w:szCs w:val="28"/>
          <w:lang w:eastAsia="ru-RU"/>
        </w:rPr>
        <w:t>РОЗДІЛ</w:t>
      </w:r>
      <w:r w:rsidRPr="009D4336">
        <w:rPr>
          <w:rFonts w:ascii="Times New Roman" w:eastAsia="Times New Roman" w:hAnsi="Times New Roman" w:cs="Times New Roman"/>
          <w:kern w:val="0"/>
          <w:sz w:val="28"/>
          <w:szCs w:val="28"/>
          <w:lang w:eastAsia="ru-RU"/>
        </w:rPr>
        <w:t xml:space="preserve"> 3 </w:t>
      </w:r>
      <w:r w:rsidRPr="009D4336">
        <w:rPr>
          <w:rFonts w:ascii="Times New Roman" w:eastAsia="Times New Roman" w:hAnsi="Times New Roman" w:cs="Times New Roman" w:hint="eastAsia"/>
          <w:kern w:val="0"/>
          <w:sz w:val="28"/>
          <w:szCs w:val="28"/>
          <w:lang w:eastAsia="ru-RU"/>
        </w:rPr>
        <w:t>ШЛЯХИ</w:t>
      </w:r>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УДОСКОНАЛЕННЯ</w:t>
      </w:r>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ФОРМУВАННЯ</w:t>
      </w:r>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СІЛЬСЬКОГОСПОДАРСЬКОГО</w:t>
      </w:r>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ЗЕМЛЕКОРИСТУВАННЯ</w:t>
      </w:r>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В</w:t>
      </w:r>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КИЇВСЬКІЙ</w:t>
      </w:r>
      <w:r w:rsidRPr="009D4336">
        <w:rPr>
          <w:rFonts w:ascii="Times New Roman" w:eastAsia="Times New Roman" w:hAnsi="Times New Roman" w:cs="Times New Roman"/>
          <w:kern w:val="0"/>
          <w:sz w:val="28"/>
          <w:szCs w:val="28"/>
          <w:lang w:eastAsia="ru-RU"/>
        </w:rPr>
        <w:t xml:space="preserve"> </w:t>
      </w:r>
      <w:proofErr w:type="gramStart"/>
      <w:r w:rsidRPr="009D4336">
        <w:rPr>
          <w:rFonts w:ascii="Times New Roman" w:eastAsia="Times New Roman" w:hAnsi="Times New Roman" w:cs="Times New Roman" w:hint="eastAsia"/>
          <w:kern w:val="0"/>
          <w:sz w:val="28"/>
          <w:szCs w:val="28"/>
          <w:lang w:eastAsia="ru-RU"/>
        </w:rPr>
        <w:t>ОБЛАСТІ</w:t>
      </w:r>
      <w:r w:rsidRPr="009D4336">
        <w:rPr>
          <w:rFonts w:ascii="Times New Roman" w:eastAsia="Times New Roman" w:hAnsi="Times New Roman" w:cs="Times New Roman"/>
          <w:kern w:val="0"/>
          <w:sz w:val="28"/>
          <w:szCs w:val="28"/>
          <w:lang w:eastAsia="ru-RU"/>
        </w:rPr>
        <w:t>..</w:t>
      </w:r>
      <w:proofErr w:type="gramEnd"/>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....124</w:t>
      </w:r>
    </w:p>
    <w:p w:rsidR="009D4336" w:rsidRPr="009D4336" w:rsidRDefault="009D4336" w:rsidP="009D4336">
      <w:pPr>
        <w:rPr>
          <w:rFonts w:ascii="Times New Roman" w:eastAsia="Times New Roman" w:hAnsi="Times New Roman" w:cs="Times New Roman"/>
          <w:kern w:val="0"/>
          <w:sz w:val="28"/>
          <w:szCs w:val="28"/>
          <w:lang w:eastAsia="ru-RU"/>
        </w:rPr>
      </w:pPr>
      <w:r w:rsidRPr="009D4336">
        <w:rPr>
          <w:rFonts w:ascii="Times New Roman" w:eastAsia="Times New Roman" w:hAnsi="Times New Roman" w:cs="Times New Roman"/>
          <w:kern w:val="0"/>
          <w:sz w:val="28"/>
          <w:szCs w:val="28"/>
          <w:lang w:eastAsia="ru-RU"/>
        </w:rPr>
        <w:t xml:space="preserve">3.1. </w:t>
      </w:r>
      <w:proofErr w:type="spellStart"/>
      <w:r w:rsidRPr="009D4336">
        <w:rPr>
          <w:rFonts w:ascii="Times New Roman" w:eastAsia="Times New Roman" w:hAnsi="Times New Roman" w:cs="Times New Roman" w:hint="eastAsia"/>
          <w:kern w:val="0"/>
          <w:sz w:val="28"/>
          <w:szCs w:val="28"/>
          <w:lang w:eastAsia="ru-RU"/>
        </w:rPr>
        <w:t>Еколого</w:t>
      </w:r>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економічна</w:t>
      </w:r>
      <w:proofErr w:type="spellEnd"/>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модель</w:t>
      </w:r>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сталого</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розвитку</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землекористування</w:t>
      </w:r>
      <w:proofErr w:type="spellEnd"/>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на</w:t>
      </w:r>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регіональному</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рівні</w:t>
      </w:r>
      <w:proofErr w:type="spellEnd"/>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....................................................................................124</w:t>
      </w:r>
    </w:p>
    <w:p w:rsidR="009D4336" w:rsidRPr="009D4336" w:rsidRDefault="009D4336" w:rsidP="009D4336">
      <w:pPr>
        <w:rPr>
          <w:rFonts w:ascii="Times New Roman" w:eastAsia="Times New Roman" w:hAnsi="Times New Roman" w:cs="Times New Roman"/>
          <w:kern w:val="0"/>
          <w:sz w:val="28"/>
          <w:szCs w:val="28"/>
          <w:lang w:eastAsia="ru-RU"/>
        </w:rPr>
      </w:pPr>
      <w:r w:rsidRPr="009D4336">
        <w:rPr>
          <w:rFonts w:ascii="Times New Roman" w:eastAsia="Times New Roman" w:hAnsi="Times New Roman" w:cs="Times New Roman"/>
          <w:kern w:val="0"/>
          <w:sz w:val="28"/>
          <w:szCs w:val="28"/>
          <w:lang w:eastAsia="ru-RU"/>
        </w:rPr>
        <w:t xml:space="preserve">3.2. </w:t>
      </w:r>
      <w:proofErr w:type="spellStart"/>
      <w:r w:rsidRPr="009D4336">
        <w:rPr>
          <w:rFonts w:ascii="Times New Roman" w:eastAsia="Times New Roman" w:hAnsi="Times New Roman" w:cs="Times New Roman" w:hint="eastAsia"/>
          <w:kern w:val="0"/>
          <w:sz w:val="28"/>
          <w:szCs w:val="28"/>
          <w:lang w:eastAsia="ru-RU"/>
        </w:rPr>
        <w:t>Удосконалення</w:t>
      </w:r>
      <w:proofErr w:type="spellEnd"/>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природно</w:t>
      </w:r>
      <w:r w:rsidRPr="009D4336">
        <w:rPr>
          <w:rFonts w:ascii="Times New Roman" w:eastAsia="Times New Roman" w:hAnsi="Times New Roman" w:cs="Times New Roman"/>
          <w:kern w:val="0"/>
          <w:sz w:val="28"/>
          <w:szCs w:val="28"/>
          <w:lang w:eastAsia="ru-RU"/>
        </w:rPr>
        <w:t>-</w:t>
      </w:r>
      <w:proofErr w:type="spellStart"/>
      <w:r w:rsidRPr="009D4336">
        <w:rPr>
          <w:rFonts w:ascii="Times New Roman" w:eastAsia="Times New Roman" w:hAnsi="Times New Roman" w:cs="Times New Roman" w:hint="eastAsia"/>
          <w:kern w:val="0"/>
          <w:sz w:val="28"/>
          <w:szCs w:val="28"/>
          <w:lang w:eastAsia="ru-RU"/>
        </w:rPr>
        <w:t>сільськогосподарського</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районування</w:t>
      </w:r>
      <w:proofErr w:type="spellEnd"/>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в</w:t>
      </w:r>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досліджуваному</w:t>
      </w:r>
      <w:proofErr w:type="spellEnd"/>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регіоні…</w:t>
      </w:r>
      <w:proofErr w:type="gramStart"/>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w:t>
      </w:r>
      <w:proofErr w:type="gramEnd"/>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...................................................................134</w:t>
      </w:r>
    </w:p>
    <w:p w:rsidR="009D4336" w:rsidRPr="009D4336" w:rsidRDefault="009D4336" w:rsidP="009D4336">
      <w:pPr>
        <w:rPr>
          <w:rFonts w:ascii="Times New Roman" w:eastAsia="Times New Roman" w:hAnsi="Times New Roman" w:cs="Times New Roman"/>
          <w:kern w:val="0"/>
          <w:sz w:val="28"/>
          <w:szCs w:val="28"/>
          <w:lang w:eastAsia="ru-RU"/>
        </w:rPr>
      </w:pPr>
      <w:r w:rsidRPr="009D4336">
        <w:rPr>
          <w:rFonts w:ascii="Times New Roman" w:eastAsia="Times New Roman" w:hAnsi="Times New Roman" w:cs="Times New Roman"/>
          <w:kern w:val="0"/>
          <w:sz w:val="28"/>
          <w:szCs w:val="28"/>
          <w:lang w:eastAsia="ru-RU"/>
        </w:rPr>
        <w:t xml:space="preserve">3.3. </w:t>
      </w:r>
      <w:proofErr w:type="spellStart"/>
      <w:r w:rsidRPr="009D4336">
        <w:rPr>
          <w:rFonts w:ascii="Times New Roman" w:eastAsia="Times New Roman" w:hAnsi="Times New Roman" w:cs="Times New Roman" w:hint="eastAsia"/>
          <w:kern w:val="0"/>
          <w:sz w:val="28"/>
          <w:szCs w:val="28"/>
          <w:lang w:eastAsia="ru-RU"/>
        </w:rPr>
        <w:t>Обґрунтування</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екологічної</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регламентації</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сільськогосподарського</w:t>
      </w:r>
      <w:proofErr w:type="spellEnd"/>
      <w:r w:rsidRPr="009D4336">
        <w:rPr>
          <w:rFonts w:ascii="Times New Roman" w:eastAsia="Times New Roman" w:hAnsi="Times New Roman" w:cs="Times New Roman"/>
          <w:kern w:val="0"/>
          <w:sz w:val="28"/>
          <w:szCs w:val="28"/>
          <w:lang w:eastAsia="ru-RU"/>
        </w:rPr>
        <w:t xml:space="preserve"> </w:t>
      </w:r>
      <w:proofErr w:type="spellStart"/>
      <w:proofErr w:type="gramStart"/>
      <w:r w:rsidRPr="009D4336">
        <w:rPr>
          <w:rFonts w:ascii="Times New Roman" w:eastAsia="Times New Roman" w:hAnsi="Times New Roman" w:cs="Times New Roman" w:hint="eastAsia"/>
          <w:kern w:val="0"/>
          <w:sz w:val="28"/>
          <w:szCs w:val="28"/>
          <w:lang w:eastAsia="ru-RU"/>
        </w:rPr>
        <w:t>землекористування</w:t>
      </w:r>
      <w:proofErr w:type="spellEnd"/>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w:t>
      </w:r>
      <w:proofErr w:type="gramEnd"/>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.......139</w:t>
      </w:r>
    </w:p>
    <w:p w:rsidR="009D4336" w:rsidRPr="009D4336" w:rsidRDefault="009D4336" w:rsidP="009D4336">
      <w:pPr>
        <w:rPr>
          <w:rFonts w:ascii="Times New Roman" w:eastAsia="Times New Roman" w:hAnsi="Times New Roman" w:cs="Times New Roman"/>
          <w:kern w:val="0"/>
          <w:sz w:val="28"/>
          <w:szCs w:val="28"/>
          <w:lang w:eastAsia="ru-RU"/>
        </w:rPr>
      </w:pPr>
      <w:r w:rsidRPr="009D4336">
        <w:rPr>
          <w:rFonts w:ascii="Times New Roman" w:eastAsia="Times New Roman" w:hAnsi="Times New Roman" w:cs="Times New Roman"/>
          <w:kern w:val="0"/>
          <w:sz w:val="28"/>
          <w:szCs w:val="28"/>
          <w:lang w:eastAsia="ru-RU"/>
        </w:rPr>
        <w:t xml:space="preserve">3.4. </w:t>
      </w:r>
      <w:proofErr w:type="spellStart"/>
      <w:r w:rsidRPr="009D4336">
        <w:rPr>
          <w:rFonts w:ascii="Times New Roman" w:eastAsia="Times New Roman" w:hAnsi="Times New Roman" w:cs="Times New Roman" w:hint="eastAsia"/>
          <w:kern w:val="0"/>
          <w:sz w:val="28"/>
          <w:szCs w:val="28"/>
          <w:lang w:eastAsia="ru-RU"/>
        </w:rPr>
        <w:t>Еколого</w:t>
      </w:r>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економічна</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ефективність</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формування</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сільськогосподарського</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землекористування</w:t>
      </w:r>
      <w:proofErr w:type="spellEnd"/>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на</w:t>
      </w:r>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засадах</w:t>
      </w:r>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сталого</w:t>
      </w:r>
      <w:proofErr w:type="spellEnd"/>
      <w:r w:rsidRPr="009D4336">
        <w:rPr>
          <w:rFonts w:ascii="Times New Roman" w:eastAsia="Times New Roman" w:hAnsi="Times New Roman" w:cs="Times New Roman"/>
          <w:kern w:val="0"/>
          <w:sz w:val="28"/>
          <w:szCs w:val="28"/>
          <w:lang w:eastAsia="ru-RU"/>
        </w:rPr>
        <w:t xml:space="preserve"> </w:t>
      </w:r>
      <w:proofErr w:type="spellStart"/>
      <w:r w:rsidRPr="009D4336">
        <w:rPr>
          <w:rFonts w:ascii="Times New Roman" w:eastAsia="Times New Roman" w:hAnsi="Times New Roman" w:cs="Times New Roman" w:hint="eastAsia"/>
          <w:kern w:val="0"/>
          <w:sz w:val="28"/>
          <w:szCs w:val="28"/>
          <w:lang w:eastAsia="ru-RU"/>
        </w:rPr>
        <w:t>розвитку</w:t>
      </w:r>
      <w:proofErr w:type="spellEnd"/>
      <w:r w:rsidRPr="009D4336">
        <w:rPr>
          <w:rFonts w:ascii="Times New Roman" w:eastAsia="Times New Roman" w:hAnsi="Times New Roman" w:cs="Times New Roman"/>
          <w:kern w:val="0"/>
          <w:sz w:val="28"/>
          <w:szCs w:val="28"/>
          <w:lang w:eastAsia="ru-RU"/>
        </w:rPr>
        <w:t>.......164</w:t>
      </w:r>
    </w:p>
    <w:p w:rsidR="009D4336" w:rsidRPr="009D4336" w:rsidRDefault="009D4336" w:rsidP="009D4336">
      <w:pPr>
        <w:rPr>
          <w:rFonts w:ascii="Times New Roman" w:eastAsia="Times New Roman" w:hAnsi="Times New Roman" w:cs="Times New Roman"/>
          <w:kern w:val="0"/>
          <w:sz w:val="28"/>
          <w:szCs w:val="28"/>
          <w:lang w:eastAsia="ru-RU"/>
        </w:rPr>
      </w:pPr>
      <w:proofErr w:type="spellStart"/>
      <w:r w:rsidRPr="009D4336">
        <w:rPr>
          <w:rFonts w:ascii="Times New Roman" w:eastAsia="Times New Roman" w:hAnsi="Times New Roman" w:cs="Times New Roman" w:hint="eastAsia"/>
          <w:kern w:val="0"/>
          <w:sz w:val="28"/>
          <w:szCs w:val="28"/>
          <w:lang w:eastAsia="ru-RU"/>
        </w:rPr>
        <w:lastRenderedPageBreak/>
        <w:t>Висновки</w:t>
      </w:r>
      <w:proofErr w:type="spellEnd"/>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w:t>
      </w:r>
      <w:proofErr w:type="gramStart"/>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w:t>
      </w:r>
      <w:proofErr w:type="gramEnd"/>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..174</w:t>
      </w:r>
    </w:p>
    <w:p w:rsidR="009D4336" w:rsidRPr="009D4336" w:rsidRDefault="009D4336" w:rsidP="009D4336">
      <w:pPr>
        <w:rPr>
          <w:rFonts w:ascii="Times New Roman" w:eastAsia="Times New Roman" w:hAnsi="Times New Roman" w:cs="Times New Roman"/>
          <w:kern w:val="0"/>
          <w:sz w:val="28"/>
          <w:szCs w:val="28"/>
          <w:lang w:eastAsia="ru-RU"/>
        </w:rPr>
      </w:pPr>
      <w:r w:rsidRPr="009D4336">
        <w:rPr>
          <w:rFonts w:ascii="Times New Roman" w:eastAsia="Times New Roman" w:hAnsi="Times New Roman" w:cs="Times New Roman" w:hint="eastAsia"/>
          <w:kern w:val="0"/>
          <w:sz w:val="28"/>
          <w:szCs w:val="28"/>
          <w:lang w:eastAsia="ru-RU"/>
        </w:rPr>
        <w:t>ВИСНОВКИ…………………</w:t>
      </w:r>
      <w:proofErr w:type="gramStart"/>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w:t>
      </w:r>
      <w:proofErr w:type="gramEnd"/>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.176</w:t>
      </w:r>
    </w:p>
    <w:p w:rsidR="009D4336" w:rsidRPr="009D4336" w:rsidRDefault="009D4336" w:rsidP="009D4336">
      <w:pPr>
        <w:rPr>
          <w:rFonts w:ascii="Times New Roman" w:eastAsia="Times New Roman" w:hAnsi="Times New Roman" w:cs="Times New Roman"/>
          <w:kern w:val="0"/>
          <w:sz w:val="28"/>
          <w:szCs w:val="28"/>
          <w:lang w:eastAsia="ru-RU"/>
        </w:rPr>
      </w:pPr>
      <w:r w:rsidRPr="009D4336">
        <w:rPr>
          <w:rFonts w:ascii="Times New Roman" w:eastAsia="Times New Roman" w:hAnsi="Times New Roman" w:cs="Times New Roman" w:hint="eastAsia"/>
          <w:kern w:val="0"/>
          <w:sz w:val="28"/>
          <w:szCs w:val="28"/>
          <w:lang w:eastAsia="ru-RU"/>
        </w:rPr>
        <w:t>ДОДАТКИ</w:t>
      </w:r>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w:t>
      </w:r>
      <w:proofErr w:type="gramStart"/>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w:t>
      </w:r>
      <w:proofErr w:type="gramEnd"/>
      <w:r w:rsidRPr="009D4336">
        <w:rPr>
          <w:rFonts w:ascii="Times New Roman" w:eastAsia="Times New Roman" w:hAnsi="Times New Roman" w:cs="Times New Roman"/>
          <w:kern w:val="0"/>
          <w:sz w:val="28"/>
          <w:szCs w:val="28"/>
          <w:lang w:eastAsia="ru-RU"/>
        </w:rPr>
        <w:t>180</w:t>
      </w:r>
    </w:p>
    <w:p w:rsidR="00A75AA3" w:rsidRDefault="009D4336" w:rsidP="009D4336">
      <w:pPr>
        <w:rPr>
          <w:rFonts w:ascii="Times New Roman" w:eastAsia="Times New Roman" w:hAnsi="Times New Roman" w:cs="Times New Roman"/>
          <w:kern w:val="0"/>
          <w:sz w:val="28"/>
          <w:szCs w:val="28"/>
          <w:lang w:eastAsia="ru-RU"/>
        </w:rPr>
      </w:pPr>
      <w:r w:rsidRPr="009D4336">
        <w:rPr>
          <w:rFonts w:ascii="Times New Roman" w:eastAsia="Times New Roman" w:hAnsi="Times New Roman" w:cs="Times New Roman" w:hint="eastAsia"/>
          <w:kern w:val="0"/>
          <w:sz w:val="28"/>
          <w:szCs w:val="28"/>
          <w:lang w:eastAsia="ru-RU"/>
        </w:rPr>
        <w:t>СПИСОК</w:t>
      </w:r>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ВИКОРИСТАНИХ</w:t>
      </w:r>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ДЖЕРЕЛ</w:t>
      </w:r>
      <w:proofErr w:type="gramStart"/>
      <w:r w:rsidRPr="009D4336">
        <w:rPr>
          <w:rFonts w:ascii="Times New Roman" w:eastAsia="Times New Roman" w:hAnsi="Times New Roman" w:cs="Times New Roman"/>
          <w:kern w:val="0"/>
          <w:sz w:val="28"/>
          <w:szCs w:val="28"/>
          <w:lang w:eastAsia="ru-RU"/>
        </w:rPr>
        <w:t xml:space="preserve"> </w:t>
      </w:r>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w:t>
      </w:r>
      <w:proofErr w:type="gramEnd"/>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w:t>
      </w:r>
      <w:r w:rsidRPr="009D4336">
        <w:rPr>
          <w:rFonts w:ascii="Times New Roman" w:eastAsia="Times New Roman" w:hAnsi="Times New Roman" w:cs="Times New Roman" w:hint="eastAsia"/>
          <w:kern w:val="0"/>
          <w:sz w:val="28"/>
          <w:szCs w:val="28"/>
          <w:lang w:eastAsia="ru-RU"/>
        </w:rPr>
        <w:t>…</w:t>
      </w:r>
      <w:r w:rsidRPr="009D4336">
        <w:rPr>
          <w:rFonts w:ascii="Times New Roman" w:eastAsia="Times New Roman" w:hAnsi="Times New Roman" w:cs="Times New Roman"/>
          <w:kern w:val="0"/>
          <w:sz w:val="28"/>
          <w:szCs w:val="28"/>
          <w:lang w:eastAsia="ru-RU"/>
        </w:rPr>
        <w:t>230</w:t>
      </w:r>
    </w:p>
    <w:p w:rsidR="009D4336" w:rsidRDefault="009D4336" w:rsidP="009D4336">
      <w:r>
        <w:rPr>
          <w:rFonts w:hint="eastAsia"/>
        </w:rPr>
        <w:t>ВИСНОВКИ</w:t>
      </w:r>
    </w:p>
    <w:p w:rsidR="009D4336" w:rsidRDefault="009D4336" w:rsidP="009D4336">
      <w:r>
        <w:rPr>
          <w:rFonts w:hint="eastAsia"/>
        </w:rPr>
        <w:t>Здобувачем</w:t>
      </w:r>
      <w:r>
        <w:t></w:t>
      </w:r>
      <w:r>
        <w:rPr>
          <w:rFonts w:hint="eastAsia"/>
        </w:rPr>
        <w:t>теоретично</w:t>
      </w:r>
      <w:r>
        <w:t></w:t>
      </w:r>
      <w:r>
        <w:rPr>
          <w:rFonts w:hint="eastAsia"/>
        </w:rPr>
        <w:t>узагальнено</w:t>
      </w:r>
      <w:r>
        <w:t></w:t>
      </w:r>
      <w:r>
        <w:rPr>
          <w:rFonts w:hint="eastAsia"/>
        </w:rPr>
        <w:t>та</w:t>
      </w:r>
      <w:r>
        <w:t></w:t>
      </w:r>
      <w:r>
        <w:rPr>
          <w:rFonts w:hint="eastAsia"/>
        </w:rPr>
        <w:t>представлено</w:t>
      </w:r>
      <w:r>
        <w:t></w:t>
      </w:r>
      <w:r>
        <w:rPr>
          <w:rFonts w:hint="eastAsia"/>
        </w:rPr>
        <w:t>авторський</w:t>
      </w:r>
      <w:r>
        <w:t></w:t>
      </w:r>
      <w:r>
        <w:rPr>
          <w:rFonts w:hint="eastAsia"/>
        </w:rPr>
        <w:t>варіант</w:t>
      </w:r>
      <w:r>
        <w:t></w:t>
      </w:r>
      <w:r>
        <w:rPr>
          <w:rFonts w:hint="eastAsia"/>
        </w:rPr>
        <w:t>розв’язання</w:t>
      </w:r>
      <w:r>
        <w:t></w:t>
      </w:r>
      <w:r>
        <w:rPr>
          <w:rFonts w:hint="eastAsia"/>
        </w:rPr>
        <w:t>наукового</w:t>
      </w:r>
      <w:r>
        <w:t></w:t>
      </w:r>
      <w:r>
        <w:rPr>
          <w:rFonts w:hint="eastAsia"/>
        </w:rPr>
        <w:t>завдання</w:t>
      </w:r>
      <w:r>
        <w:t></w:t>
      </w:r>
      <w:r>
        <w:rPr>
          <w:rFonts w:hint="eastAsia"/>
        </w:rPr>
        <w:t>–</w:t>
      </w:r>
      <w:r>
        <w:t></w:t>
      </w:r>
      <w:r>
        <w:rPr>
          <w:rFonts w:hint="eastAsia"/>
        </w:rPr>
        <w:t>еколого</w:t>
      </w:r>
      <w:r>
        <w:t></w:t>
      </w:r>
      <w:r>
        <w:rPr>
          <w:rFonts w:hint="eastAsia"/>
        </w:rPr>
        <w:t>економічне</w:t>
      </w:r>
      <w:r>
        <w:t></w:t>
      </w:r>
      <w:r>
        <w:rPr>
          <w:rFonts w:hint="eastAsia"/>
        </w:rPr>
        <w:t>обґрунтування</w:t>
      </w:r>
      <w:r>
        <w:t></w:t>
      </w:r>
      <w:r>
        <w:rPr>
          <w:rFonts w:hint="eastAsia"/>
        </w:rPr>
        <w:t>формування</w:t>
      </w:r>
      <w:r>
        <w:t></w:t>
      </w:r>
      <w:r>
        <w:rPr>
          <w:rFonts w:hint="eastAsia"/>
        </w:rPr>
        <w:t>сільськогосподарського</w:t>
      </w:r>
      <w:r>
        <w:t></w:t>
      </w:r>
      <w:r>
        <w:rPr>
          <w:rFonts w:hint="eastAsia"/>
        </w:rPr>
        <w:t>землекористування</w:t>
      </w:r>
      <w:r>
        <w:t></w:t>
      </w:r>
      <w:r>
        <w:rPr>
          <w:rFonts w:hint="eastAsia"/>
        </w:rPr>
        <w:t>Київської</w:t>
      </w:r>
      <w:r>
        <w:t></w:t>
      </w:r>
      <w:r>
        <w:rPr>
          <w:rFonts w:hint="eastAsia"/>
        </w:rPr>
        <w:t>області</w:t>
      </w:r>
      <w:r>
        <w:t></w:t>
      </w:r>
      <w:r>
        <w:t></w:t>
      </w:r>
      <w:r>
        <w:rPr>
          <w:rFonts w:hint="eastAsia"/>
        </w:rPr>
        <w:t>На</w:t>
      </w:r>
      <w:r>
        <w:t></w:t>
      </w:r>
      <w:r>
        <w:rPr>
          <w:rFonts w:hint="eastAsia"/>
        </w:rPr>
        <w:t>основі</w:t>
      </w:r>
      <w:r>
        <w:t></w:t>
      </w:r>
      <w:r>
        <w:rPr>
          <w:rFonts w:hint="eastAsia"/>
        </w:rPr>
        <w:t>результатів</w:t>
      </w:r>
      <w:r>
        <w:t></w:t>
      </w:r>
      <w:r>
        <w:rPr>
          <w:rFonts w:hint="eastAsia"/>
        </w:rPr>
        <w:t>дисертаційного</w:t>
      </w:r>
      <w:r>
        <w:t></w:t>
      </w:r>
      <w:r>
        <w:rPr>
          <w:rFonts w:hint="eastAsia"/>
        </w:rPr>
        <w:t>дослідження</w:t>
      </w:r>
      <w:r>
        <w:t></w:t>
      </w:r>
      <w:r>
        <w:rPr>
          <w:rFonts w:hint="eastAsia"/>
        </w:rPr>
        <w:t>розроблені</w:t>
      </w:r>
      <w:r>
        <w:t></w:t>
      </w:r>
      <w:r>
        <w:rPr>
          <w:rFonts w:hint="eastAsia"/>
        </w:rPr>
        <w:t>і</w:t>
      </w:r>
      <w:r>
        <w:t></w:t>
      </w:r>
      <w:r>
        <w:rPr>
          <w:rFonts w:hint="eastAsia"/>
        </w:rPr>
        <w:t>удосконалені</w:t>
      </w:r>
      <w:r>
        <w:t></w:t>
      </w:r>
      <w:r>
        <w:rPr>
          <w:rFonts w:hint="eastAsia"/>
        </w:rPr>
        <w:t>теоретико</w:t>
      </w:r>
      <w:r>
        <w:t></w:t>
      </w:r>
      <w:r>
        <w:rPr>
          <w:rFonts w:hint="eastAsia"/>
        </w:rPr>
        <w:t>методологічні</w:t>
      </w:r>
      <w:r>
        <w:t></w:t>
      </w:r>
      <w:r>
        <w:rPr>
          <w:rFonts w:hint="eastAsia"/>
        </w:rPr>
        <w:t>основи</w:t>
      </w:r>
      <w:r>
        <w:t></w:t>
      </w:r>
      <w:r>
        <w:rPr>
          <w:rFonts w:hint="eastAsia"/>
        </w:rPr>
        <w:t>та</w:t>
      </w:r>
      <w:r>
        <w:t></w:t>
      </w:r>
      <w:r>
        <w:rPr>
          <w:rFonts w:hint="eastAsia"/>
        </w:rPr>
        <w:t>еколого</w:t>
      </w:r>
      <w:r>
        <w:t></w:t>
      </w:r>
      <w:r>
        <w:rPr>
          <w:rFonts w:hint="eastAsia"/>
        </w:rPr>
        <w:t>економічне</w:t>
      </w:r>
      <w:r>
        <w:t></w:t>
      </w:r>
      <w:r>
        <w:rPr>
          <w:rFonts w:hint="eastAsia"/>
        </w:rPr>
        <w:t>обґрунтування</w:t>
      </w:r>
      <w:r>
        <w:t></w:t>
      </w:r>
      <w:r>
        <w:rPr>
          <w:rFonts w:hint="eastAsia"/>
        </w:rPr>
        <w:t>формування</w:t>
      </w:r>
      <w:r>
        <w:t></w:t>
      </w:r>
      <w:r>
        <w:rPr>
          <w:rFonts w:hint="eastAsia"/>
        </w:rPr>
        <w:t>сільськогосподарського</w:t>
      </w:r>
      <w:r>
        <w:t></w:t>
      </w:r>
      <w:r>
        <w:rPr>
          <w:rFonts w:hint="eastAsia"/>
        </w:rPr>
        <w:t>землекористування</w:t>
      </w:r>
      <w:r>
        <w:t></w:t>
      </w:r>
      <w:r>
        <w:t></w:t>
      </w:r>
      <w:r>
        <w:rPr>
          <w:rFonts w:hint="eastAsia"/>
        </w:rPr>
        <w:t>його</w:t>
      </w:r>
      <w:r>
        <w:t></w:t>
      </w:r>
      <w:r>
        <w:rPr>
          <w:rFonts w:hint="eastAsia"/>
        </w:rPr>
        <w:t>сутності</w:t>
      </w:r>
      <w:r>
        <w:t></w:t>
      </w:r>
      <w:r>
        <w:t></w:t>
      </w:r>
      <w:r>
        <w:rPr>
          <w:rFonts w:hint="eastAsia"/>
        </w:rPr>
        <w:t>критеріїв</w:t>
      </w:r>
      <w:r>
        <w:t></w:t>
      </w:r>
      <w:r>
        <w:rPr>
          <w:rFonts w:hint="eastAsia"/>
        </w:rPr>
        <w:t>і</w:t>
      </w:r>
      <w:r>
        <w:t></w:t>
      </w:r>
      <w:r>
        <w:rPr>
          <w:rFonts w:hint="eastAsia"/>
        </w:rPr>
        <w:t>визначення</w:t>
      </w:r>
      <w:r>
        <w:t></w:t>
      </w:r>
      <w:r>
        <w:rPr>
          <w:rFonts w:hint="eastAsia"/>
        </w:rPr>
        <w:t>ефективності</w:t>
      </w:r>
      <w:r>
        <w:t></w:t>
      </w:r>
      <w:r>
        <w:rPr>
          <w:rFonts w:hint="eastAsia"/>
        </w:rPr>
        <w:t>сільськогосподарського</w:t>
      </w:r>
      <w:r>
        <w:t></w:t>
      </w:r>
      <w:r>
        <w:rPr>
          <w:rFonts w:hint="eastAsia"/>
        </w:rPr>
        <w:t>використання</w:t>
      </w:r>
      <w:r>
        <w:t></w:t>
      </w:r>
      <w:r>
        <w:rPr>
          <w:rFonts w:hint="eastAsia"/>
        </w:rPr>
        <w:t>земельних</w:t>
      </w:r>
      <w:r>
        <w:t></w:t>
      </w:r>
      <w:r>
        <w:rPr>
          <w:rFonts w:hint="eastAsia"/>
        </w:rPr>
        <w:t>ресурсів</w:t>
      </w:r>
      <w:r>
        <w:t></w:t>
      </w:r>
    </w:p>
    <w:p w:rsidR="009D4336" w:rsidRDefault="009D4336" w:rsidP="009D4336">
      <w:r>
        <w:t></w:t>
      </w:r>
      <w:r>
        <w:t></w:t>
      </w:r>
      <w:r>
        <w:t></w:t>
      </w:r>
      <w:r>
        <w:rPr>
          <w:rFonts w:hint="eastAsia"/>
        </w:rPr>
        <w:t>Теоретично</w:t>
      </w:r>
      <w:r>
        <w:t></w:t>
      </w:r>
      <w:r>
        <w:rPr>
          <w:rFonts w:hint="eastAsia"/>
        </w:rPr>
        <w:t>обґрунтовано</w:t>
      </w:r>
      <w:r>
        <w:t></w:t>
      </w:r>
      <w:r>
        <w:rPr>
          <w:rFonts w:hint="eastAsia"/>
        </w:rPr>
        <w:t>еколого</w:t>
      </w:r>
      <w:r>
        <w:t></w:t>
      </w:r>
      <w:r>
        <w:rPr>
          <w:rFonts w:hint="eastAsia"/>
        </w:rPr>
        <w:t>економічне</w:t>
      </w:r>
      <w:r>
        <w:t></w:t>
      </w:r>
      <w:r>
        <w:rPr>
          <w:rFonts w:hint="eastAsia"/>
        </w:rPr>
        <w:t>формування</w:t>
      </w:r>
      <w:r>
        <w:t></w:t>
      </w:r>
      <w:r>
        <w:rPr>
          <w:rFonts w:hint="eastAsia"/>
        </w:rPr>
        <w:t>сільськогосподарського</w:t>
      </w:r>
      <w:r>
        <w:t></w:t>
      </w:r>
      <w:r>
        <w:rPr>
          <w:rFonts w:hint="eastAsia"/>
        </w:rPr>
        <w:t>землекористування</w:t>
      </w:r>
      <w:r>
        <w:t></w:t>
      </w:r>
      <w:r>
        <w:t></w:t>
      </w:r>
      <w:r>
        <w:rPr>
          <w:rFonts w:hint="eastAsia"/>
        </w:rPr>
        <w:t>яке</w:t>
      </w:r>
      <w:r>
        <w:t></w:t>
      </w:r>
      <w:r>
        <w:rPr>
          <w:rFonts w:hint="eastAsia"/>
        </w:rPr>
        <w:t>орієнтоване</w:t>
      </w:r>
      <w:r>
        <w:t></w:t>
      </w:r>
      <w:r>
        <w:rPr>
          <w:rFonts w:hint="eastAsia"/>
        </w:rPr>
        <w:t>на</w:t>
      </w:r>
      <w:r>
        <w:t></w:t>
      </w:r>
      <w:r>
        <w:rPr>
          <w:rFonts w:hint="eastAsia"/>
        </w:rPr>
        <w:t>встановлення</w:t>
      </w:r>
      <w:r>
        <w:t></w:t>
      </w:r>
      <w:r>
        <w:rPr>
          <w:rFonts w:hint="eastAsia"/>
        </w:rPr>
        <w:t>екологічно</w:t>
      </w:r>
      <w:r>
        <w:t></w:t>
      </w:r>
      <w:r>
        <w:rPr>
          <w:rFonts w:hint="eastAsia"/>
        </w:rPr>
        <w:t>доцільного</w:t>
      </w:r>
      <w:r>
        <w:t></w:t>
      </w:r>
      <w:r>
        <w:rPr>
          <w:rFonts w:hint="eastAsia"/>
        </w:rPr>
        <w:t>та</w:t>
      </w:r>
      <w:r>
        <w:t></w:t>
      </w:r>
      <w:r>
        <w:rPr>
          <w:rFonts w:hint="eastAsia"/>
        </w:rPr>
        <w:t>економічно</w:t>
      </w:r>
      <w:r>
        <w:t></w:t>
      </w:r>
      <w:r>
        <w:rPr>
          <w:rFonts w:hint="eastAsia"/>
        </w:rPr>
        <w:t>вигідного</w:t>
      </w:r>
      <w:r>
        <w:t></w:t>
      </w:r>
      <w:r>
        <w:rPr>
          <w:rFonts w:hint="eastAsia"/>
        </w:rPr>
        <w:t>співвідношення</w:t>
      </w:r>
      <w:r>
        <w:t></w:t>
      </w:r>
      <w:r>
        <w:rPr>
          <w:rFonts w:hint="eastAsia"/>
        </w:rPr>
        <w:t>між</w:t>
      </w:r>
      <w:r>
        <w:t></w:t>
      </w:r>
      <w:r>
        <w:rPr>
          <w:rFonts w:hint="eastAsia"/>
        </w:rPr>
        <w:t>різними</w:t>
      </w:r>
      <w:r>
        <w:t></w:t>
      </w:r>
      <w:r>
        <w:rPr>
          <w:rFonts w:hint="eastAsia"/>
        </w:rPr>
        <w:t>видами</w:t>
      </w:r>
      <w:r>
        <w:t></w:t>
      </w:r>
      <w:r>
        <w:rPr>
          <w:rFonts w:hint="eastAsia"/>
        </w:rPr>
        <w:t>земельних</w:t>
      </w:r>
      <w:r>
        <w:t></w:t>
      </w:r>
      <w:r>
        <w:rPr>
          <w:rFonts w:hint="eastAsia"/>
        </w:rPr>
        <w:t>угідь</w:t>
      </w:r>
      <w:r>
        <w:t></w:t>
      </w:r>
      <w:r>
        <w:t></w:t>
      </w:r>
      <w:r>
        <w:rPr>
          <w:rFonts w:hint="eastAsia"/>
        </w:rPr>
        <w:t>Аналіз</w:t>
      </w:r>
      <w:r>
        <w:t></w:t>
      </w:r>
      <w:r>
        <w:rPr>
          <w:rFonts w:hint="eastAsia"/>
        </w:rPr>
        <w:t>комплексу</w:t>
      </w:r>
      <w:r>
        <w:t></w:t>
      </w:r>
      <w:r>
        <w:rPr>
          <w:rFonts w:hint="eastAsia"/>
        </w:rPr>
        <w:t>існуючих</w:t>
      </w:r>
      <w:r>
        <w:t></w:t>
      </w:r>
      <w:r>
        <w:rPr>
          <w:rFonts w:hint="eastAsia"/>
        </w:rPr>
        <w:t>проблем</w:t>
      </w:r>
      <w:r>
        <w:t></w:t>
      </w:r>
      <w:r>
        <w:rPr>
          <w:rFonts w:hint="eastAsia"/>
        </w:rPr>
        <w:t>зумовлює</w:t>
      </w:r>
      <w:r>
        <w:t></w:t>
      </w:r>
      <w:r>
        <w:rPr>
          <w:rFonts w:hint="eastAsia"/>
        </w:rPr>
        <w:t>об’єктивну</w:t>
      </w:r>
      <w:r>
        <w:t></w:t>
      </w:r>
      <w:r>
        <w:rPr>
          <w:rFonts w:hint="eastAsia"/>
        </w:rPr>
        <w:t>необхідність</w:t>
      </w:r>
      <w:r>
        <w:t></w:t>
      </w:r>
      <w:r>
        <w:rPr>
          <w:rFonts w:hint="eastAsia"/>
        </w:rPr>
        <w:t>зосередити</w:t>
      </w:r>
      <w:r>
        <w:t></w:t>
      </w:r>
      <w:r>
        <w:rPr>
          <w:rFonts w:hint="eastAsia"/>
        </w:rPr>
        <w:t>виробництво</w:t>
      </w:r>
      <w:r>
        <w:t></w:t>
      </w:r>
      <w:r>
        <w:rPr>
          <w:rFonts w:hint="eastAsia"/>
        </w:rPr>
        <w:t>сільськогосподарської</w:t>
      </w:r>
      <w:r>
        <w:t></w:t>
      </w:r>
      <w:r>
        <w:rPr>
          <w:rFonts w:hint="eastAsia"/>
        </w:rPr>
        <w:t>продукції</w:t>
      </w:r>
      <w:r>
        <w:t></w:t>
      </w:r>
      <w:r>
        <w:rPr>
          <w:rFonts w:hint="eastAsia"/>
        </w:rPr>
        <w:t>на</w:t>
      </w:r>
      <w:r>
        <w:t></w:t>
      </w:r>
      <w:r>
        <w:rPr>
          <w:rFonts w:hint="eastAsia"/>
        </w:rPr>
        <w:t>значно</w:t>
      </w:r>
      <w:r>
        <w:t></w:t>
      </w:r>
      <w:r>
        <w:rPr>
          <w:rFonts w:hint="eastAsia"/>
        </w:rPr>
        <w:t>меншій</w:t>
      </w:r>
      <w:r>
        <w:t></w:t>
      </w:r>
      <w:r>
        <w:rPr>
          <w:rFonts w:hint="eastAsia"/>
        </w:rPr>
        <w:t>площі</w:t>
      </w:r>
      <w:r>
        <w:t></w:t>
      </w:r>
      <w:r>
        <w:rPr>
          <w:rFonts w:hint="eastAsia"/>
        </w:rPr>
        <w:t>сільськогосподарських</w:t>
      </w:r>
      <w:r>
        <w:t></w:t>
      </w:r>
      <w:r>
        <w:rPr>
          <w:rFonts w:hint="eastAsia"/>
        </w:rPr>
        <w:t>угідь</w:t>
      </w:r>
      <w:r>
        <w:t></w:t>
      </w:r>
      <w:r>
        <w:rPr>
          <w:rFonts w:hint="eastAsia"/>
        </w:rPr>
        <w:t>шляхом</w:t>
      </w:r>
      <w:r>
        <w:t></w:t>
      </w:r>
      <w:r>
        <w:rPr>
          <w:rFonts w:hint="eastAsia"/>
        </w:rPr>
        <w:t>виведення</w:t>
      </w:r>
      <w:r>
        <w:t></w:t>
      </w:r>
      <w:r>
        <w:rPr>
          <w:rFonts w:hint="eastAsia"/>
        </w:rPr>
        <w:t>з</w:t>
      </w:r>
      <w:r>
        <w:t></w:t>
      </w:r>
      <w:r>
        <w:rPr>
          <w:rFonts w:hint="eastAsia"/>
        </w:rPr>
        <w:t>інтенсивного</w:t>
      </w:r>
      <w:r>
        <w:t></w:t>
      </w:r>
      <w:r>
        <w:rPr>
          <w:rFonts w:hint="eastAsia"/>
        </w:rPr>
        <w:t>використання</w:t>
      </w:r>
      <w:r>
        <w:t></w:t>
      </w:r>
      <w:r>
        <w:rPr>
          <w:rFonts w:hint="eastAsia"/>
        </w:rPr>
        <w:t>деградованих</w:t>
      </w:r>
      <w:r>
        <w:t></w:t>
      </w:r>
      <w:r>
        <w:rPr>
          <w:rFonts w:hint="eastAsia"/>
        </w:rPr>
        <w:t>і</w:t>
      </w:r>
      <w:r>
        <w:t></w:t>
      </w:r>
      <w:r>
        <w:rPr>
          <w:rFonts w:hint="eastAsia"/>
        </w:rPr>
        <w:t>малопродуктивних</w:t>
      </w:r>
      <w:r>
        <w:t></w:t>
      </w:r>
      <w:r>
        <w:rPr>
          <w:rFonts w:hint="eastAsia"/>
        </w:rPr>
        <w:t>земель</w:t>
      </w:r>
      <w:r>
        <w:t></w:t>
      </w:r>
      <w:r>
        <w:rPr>
          <w:rFonts w:hint="eastAsia"/>
        </w:rPr>
        <w:t>та</w:t>
      </w:r>
      <w:r>
        <w:t></w:t>
      </w:r>
      <w:r>
        <w:rPr>
          <w:rFonts w:hint="eastAsia"/>
        </w:rPr>
        <w:t>консолідації</w:t>
      </w:r>
      <w:r>
        <w:t></w:t>
      </w:r>
      <w:r>
        <w:rPr>
          <w:rFonts w:hint="eastAsia"/>
        </w:rPr>
        <w:t>дрібних</w:t>
      </w:r>
      <w:r>
        <w:t></w:t>
      </w:r>
      <w:r>
        <w:rPr>
          <w:rFonts w:hint="eastAsia"/>
        </w:rPr>
        <w:t>землекористувань</w:t>
      </w:r>
      <w:r>
        <w:t></w:t>
      </w:r>
    </w:p>
    <w:p w:rsidR="009D4336" w:rsidRDefault="009D4336" w:rsidP="009D4336">
      <w:r>
        <w:t></w:t>
      </w:r>
      <w:r>
        <w:t></w:t>
      </w:r>
      <w:r>
        <w:t></w:t>
      </w:r>
      <w:r>
        <w:rPr>
          <w:rFonts w:hint="eastAsia"/>
        </w:rPr>
        <w:t>Сільськогосподарське</w:t>
      </w:r>
      <w:r>
        <w:t></w:t>
      </w:r>
      <w:r>
        <w:rPr>
          <w:rFonts w:hint="eastAsia"/>
        </w:rPr>
        <w:t>землекористування</w:t>
      </w:r>
      <w:r>
        <w:t></w:t>
      </w:r>
      <w:r>
        <w:rPr>
          <w:rFonts w:hint="eastAsia"/>
        </w:rPr>
        <w:t>є</w:t>
      </w:r>
      <w:r>
        <w:t></w:t>
      </w:r>
      <w:r>
        <w:rPr>
          <w:rFonts w:hint="eastAsia"/>
        </w:rPr>
        <w:t>системою</w:t>
      </w:r>
      <w:r>
        <w:t></w:t>
      </w:r>
      <w:r>
        <w:rPr>
          <w:rFonts w:hint="eastAsia"/>
        </w:rPr>
        <w:t>використання</w:t>
      </w:r>
      <w:r>
        <w:t></w:t>
      </w:r>
      <w:r>
        <w:rPr>
          <w:rFonts w:hint="eastAsia"/>
        </w:rPr>
        <w:t>земель</w:t>
      </w:r>
      <w:r>
        <w:t></w:t>
      </w:r>
      <w:r>
        <w:t></w:t>
      </w:r>
      <w:r>
        <w:rPr>
          <w:rFonts w:hint="eastAsia"/>
        </w:rPr>
        <w:t>відтворення</w:t>
      </w:r>
      <w:r>
        <w:t></w:t>
      </w:r>
      <w:r>
        <w:rPr>
          <w:rFonts w:hint="eastAsia"/>
        </w:rPr>
        <w:t>та</w:t>
      </w:r>
      <w:r>
        <w:t></w:t>
      </w:r>
      <w:r>
        <w:rPr>
          <w:rFonts w:hint="eastAsia"/>
        </w:rPr>
        <w:t>поліпшення</w:t>
      </w:r>
      <w:r>
        <w:t></w:t>
      </w:r>
      <w:r>
        <w:rPr>
          <w:rFonts w:hint="eastAsia"/>
        </w:rPr>
        <w:t>ґрунтів</w:t>
      </w:r>
      <w:r>
        <w:t></w:t>
      </w:r>
      <w:r>
        <w:rPr>
          <w:rFonts w:hint="eastAsia"/>
        </w:rPr>
        <w:t>з</w:t>
      </w:r>
      <w:r>
        <w:t></w:t>
      </w:r>
      <w:r>
        <w:rPr>
          <w:rFonts w:hint="eastAsia"/>
        </w:rPr>
        <w:t>врахуванням</w:t>
      </w:r>
      <w:r>
        <w:t></w:t>
      </w:r>
      <w:r>
        <w:rPr>
          <w:rFonts w:hint="eastAsia"/>
        </w:rPr>
        <w:t>економічних</w:t>
      </w:r>
      <w:r>
        <w:t></w:t>
      </w:r>
      <w:r>
        <w:t></w:t>
      </w:r>
      <w:r>
        <w:rPr>
          <w:rFonts w:hint="eastAsia"/>
        </w:rPr>
        <w:t>екологічних</w:t>
      </w:r>
      <w:r>
        <w:t></w:t>
      </w:r>
      <w:r>
        <w:rPr>
          <w:rFonts w:hint="eastAsia"/>
        </w:rPr>
        <w:t>і</w:t>
      </w:r>
      <w:r>
        <w:t></w:t>
      </w:r>
      <w:r>
        <w:rPr>
          <w:rFonts w:hint="eastAsia"/>
        </w:rPr>
        <w:t>соціальних</w:t>
      </w:r>
      <w:r>
        <w:t></w:t>
      </w:r>
      <w:r>
        <w:rPr>
          <w:rFonts w:hint="eastAsia"/>
        </w:rPr>
        <w:t>умов</w:t>
      </w:r>
      <w:r>
        <w:t></w:t>
      </w:r>
      <w:r>
        <w:rPr>
          <w:rFonts w:hint="eastAsia"/>
        </w:rPr>
        <w:t>з</w:t>
      </w:r>
      <w:r>
        <w:t></w:t>
      </w:r>
      <w:r>
        <w:rPr>
          <w:rFonts w:hint="eastAsia"/>
        </w:rPr>
        <w:t>метою</w:t>
      </w:r>
      <w:r>
        <w:t></w:t>
      </w:r>
      <w:r>
        <w:rPr>
          <w:rFonts w:hint="eastAsia"/>
        </w:rPr>
        <w:t>забезпечення</w:t>
      </w:r>
      <w:r>
        <w:t></w:t>
      </w:r>
      <w:r>
        <w:rPr>
          <w:rFonts w:hint="eastAsia"/>
        </w:rPr>
        <w:t>потреб</w:t>
      </w:r>
      <w:r>
        <w:t></w:t>
      </w:r>
      <w:r>
        <w:rPr>
          <w:rFonts w:hint="eastAsia"/>
        </w:rPr>
        <w:t>населення</w:t>
      </w:r>
      <w:r>
        <w:t></w:t>
      </w:r>
      <w:r>
        <w:rPr>
          <w:rFonts w:hint="eastAsia"/>
        </w:rPr>
        <w:t>у</w:t>
      </w:r>
      <w:r>
        <w:t></w:t>
      </w:r>
      <w:r>
        <w:rPr>
          <w:rFonts w:hint="eastAsia"/>
        </w:rPr>
        <w:t>високоякісних</w:t>
      </w:r>
      <w:r>
        <w:t></w:t>
      </w:r>
      <w:r>
        <w:rPr>
          <w:rFonts w:hint="eastAsia"/>
        </w:rPr>
        <w:t>продуктах</w:t>
      </w:r>
      <w:r>
        <w:t></w:t>
      </w:r>
      <w:r>
        <w:rPr>
          <w:rFonts w:hint="eastAsia"/>
        </w:rPr>
        <w:t>харчування</w:t>
      </w:r>
      <w:r>
        <w:t></w:t>
      </w:r>
      <w:r>
        <w:rPr>
          <w:rFonts w:hint="eastAsia"/>
        </w:rPr>
        <w:t>за</w:t>
      </w:r>
      <w:r>
        <w:t></w:t>
      </w:r>
      <w:r>
        <w:rPr>
          <w:rFonts w:hint="eastAsia"/>
        </w:rPr>
        <w:t>науково</w:t>
      </w:r>
      <w:r>
        <w:t></w:t>
      </w:r>
      <w:r>
        <w:rPr>
          <w:rFonts w:hint="eastAsia"/>
        </w:rPr>
        <w:t>обґрунтованими</w:t>
      </w:r>
      <w:r>
        <w:t></w:t>
      </w:r>
      <w:r>
        <w:rPr>
          <w:rFonts w:hint="eastAsia"/>
        </w:rPr>
        <w:t>нормами</w:t>
      </w:r>
      <w:r>
        <w:t></w:t>
      </w:r>
      <w:r>
        <w:rPr>
          <w:rFonts w:hint="eastAsia"/>
        </w:rPr>
        <w:t>та</w:t>
      </w:r>
      <w:r>
        <w:t></w:t>
      </w:r>
      <w:r>
        <w:rPr>
          <w:rFonts w:hint="eastAsia"/>
        </w:rPr>
        <w:t>збереження</w:t>
      </w:r>
      <w:r>
        <w:t></w:t>
      </w:r>
      <w:r>
        <w:rPr>
          <w:rFonts w:hint="eastAsia"/>
        </w:rPr>
        <w:t>сприятливого</w:t>
      </w:r>
      <w:r>
        <w:t></w:t>
      </w:r>
      <w:r>
        <w:rPr>
          <w:rFonts w:hint="eastAsia"/>
        </w:rPr>
        <w:t>навколишнього</w:t>
      </w:r>
      <w:r>
        <w:t></w:t>
      </w:r>
      <w:r>
        <w:rPr>
          <w:rFonts w:hint="eastAsia"/>
        </w:rPr>
        <w:t>середовища</w:t>
      </w:r>
      <w:r>
        <w:t></w:t>
      </w:r>
    </w:p>
    <w:p w:rsidR="009D4336" w:rsidRDefault="009D4336" w:rsidP="009D4336">
      <w:r>
        <w:t></w:t>
      </w:r>
      <w:r>
        <w:t></w:t>
      </w:r>
      <w:r>
        <w:t></w:t>
      </w:r>
      <w:r>
        <w:rPr>
          <w:rFonts w:hint="eastAsia"/>
        </w:rPr>
        <w:t>У</w:t>
      </w:r>
      <w:r>
        <w:t></w:t>
      </w:r>
      <w:r>
        <w:rPr>
          <w:rFonts w:hint="eastAsia"/>
        </w:rPr>
        <w:t>результаті</w:t>
      </w:r>
      <w:r>
        <w:t></w:t>
      </w:r>
      <w:r>
        <w:rPr>
          <w:rFonts w:hint="eastAsia"/>
        </w:rPr>
        <w:t>дослідження</w:t>
      </w:r>
      <w:r>
        <w:t></w:t>
      </w:r>
      <w:r>
        <w:rPr>
          <w:rFonts w:hint="eastAsia"/>
        </w:rPr>
        <w:t>найбільш</w:t>
      </w:r>
      <w:r>
        <w:t></w:t>
      </w:r>
      <w:r>
        <w:rPr>
          <w:rFonts w:hint="eastAsia"/>
        </w:rPr>
        <w:t>пристосованими</w:t>
      </w:r>
      <w:r>
        <w:t></w:t>
      </w:r>
      <w:r>
        <w:rPr>
          <w:rFonts w:hint="eastAsia"/>
        </w:rPr>
        <w:t>до</w:t>
      </w:r>
      <w:r>
        <w:t></w:t>
      </w:r>
      <w:r>
        <w:rPr>
          <w:rFonts w:hint="eastAsia"/>
        </w:rPr>
        <w:t>ринкових</w:t>
      </w:r>
      <w:r>
        <w:t></w:t>
      </w:r>
      <w:r>
        <w:rPr>
          <w:rFonts w:hint="eastAsia"/>
        </w:rPr>
        <w:t>умов</w:t>
      </w:r>
      <w:r>
        <w:t></w:t>
      </w:r>
      <w:r>
        <w:rPr>
          <w:rFonts w:hint="eastAsia"/>
        </w:rPr>
        <w:t>виявилися</w:t>
      </w:r>
      <w:r>
        <w:t></w:t>
      </w:r>
      <w:r>
        <w:rPr>
          <w:rFonts w:hint="eastAsia"/>
        </w:rPr>
        <w:t>селянські</w:t>
      </w:r>
      <w:r>
        <w:t></w:t>
      </w:r>
      <w:r>
        <w:t></w:t>
      </w:r>
      <w:r>
        <w:rPr>
          <w:rFonts w:hint="eastAsia"/>
        </w:rPr>
        <w:t>фермерські</w:t>
      </w:r>
      <w:r>
        <w:t></w:t>
      </w:r>
      <w:r>
        <w:t></w:t>
      </w:r>
      <w:r>
        <w:rPr>
          <w:rFonts w:hint="eastAsia"/>
        </w:rPr>
        <w:t>господарства</w:t>
      </w:r>
      <w:r>
        <w:t></w:t>
      </w:r>
      <w:r>
        <w:t></w:t>
      </w:r>
      <w:r>
        <w:rPr>
          <w:rFonts w:hint="eastAsia"/>
        </w:rPr>
        <w:t>рівень</w:t>
      </w:r>
      <w:r>
        <w:t></w:t>
      </w:r>
      <w:r>
        <w:rPr>
          <w:rFonts w:hint="eastAsia"/>
        </w:rPr>
        <w:t>рентабельності</w:t>
      </w:r>
      <w:r>
        <w:t></w:t>
      </w:r>
      <w:r>
        <w:rPr>
          <w:rFonts w:hint="eastAsia"/>
        </w:rPr>
        <w:t>яких</w:t>
      </w:r>
      <w:r>
        <w:t></w:t>
      </w:r>
      <w:r>
        <w:rPr>
          <w:rFonts w:hint="eastAsia"/>
        </w:rPr>
        <w:t>становить</w:t>
      </w:r>
      <w:r>
        <w:t></w:t>
      </w:r>
      <w:r>
        <w:t></w:t>
      </w:r>
      <w:r>
        <w:t></w:t>
      </w:r>
      <w:r>
        <w:t></w:t>
      </w:r>
      <w:r>
        <w:t></w:t>
      </w:r>
      <w:r>
        <w:t></w:t>
      </w:r>
      <w:r>
        <w:t></w:t>
      </w:r>
      <w:r>
        <w:t></w:t>
      </w:r>
      <w:r>
        <w:rPr>
          <w:rFonts w:hint="eastAsia"/>
        </w:rPr>
        <w:t>Таким</w:t>
      </w:r>
      <w:r>
        <w:t></w:t>
      </w:r>
      <w:r>
        <w:rPr>
          <w:rFonts w:hint="eastAsia"/>
        </w:rPr>
        <w:t>чином</w:t>
      </w:r>
      <w:r>
        <w:t></w:t>
      </w:r>
      <w:r>
        <w:t></w:t>
      </w:r>
      <w:r>
        <w:rPr>
          <w:rFonts w:hint="eastAsia"/>
        </w:rPr>
        <w:t>ці</w:t>
      </w:r>
      <w:r>
        <w:t></w:t>
      </w:r>
      <w:r>
        <w:rPr>
          <w:rFonts w:hint="eastAsia"/>
        </w:rPr>
        <w:t>господарства</w:t>
      </w:r>
      <w:r>
        <w:t></w:t>
      </w:r>
      <w:r>
        <w:rPr>
          <w:rFonts w:hint="eastAsia"/>
        </w:rPr>
        <w:t>виступають</w:t>
      </w:r>
      <w:r>
        <w:t></w:t>
      </w:r>
      <w:r>
        <w:rPr>
          <w:rFonts w:hint="eastAsia"/>
        </w:rPr>
        <w:t>тією</w:t>
      </w:r>
      <w:r>
        <w:t></w:t>
      </w:r>
      <w:r>
        <w:rPr>
          <w:rFonts w:hint="eastAsia"/>
        </w:rPr>
        <w:t>формою</w:t>
      </w:r>
      <w:r>
        <w:t></w:t>
      </w:r>
      <w:r>
        <w:rPr>
          <w:rFonts w:hint="eastAsia"/>
        </w:rPr>
        <w:t>господарювання</w:t>
      </w:r>
      <w:r>
        <w:t></w:t>
      </w:r>
      <w:r>
        <w:t></w:t>
      </w:r>
      <w:r>
        <w:rPr>
          <w:rFonts w:hint="eastAsia"/>
        </w:rPr>
        <w:t>яка</w:t>
      </w:r>
      <w:r>
        <w:t></w:t>
      </w:r>
      <w:r>
        <w:rPr>
          <w:rFonts w:hint="eastAsia"/>
        </w:rPr>
        <w:t>найбільшою</w:t>
      </w:r>
      <w:r>
        <w:t></w:t>
      </w:r>
      <w:r>
        <w:rPr>
          <w:rFonts w:hint="eastAsia"/>
        </w:rPr>
        <w:t>мірою</w:t>
      </w:r>
      <w:r>
        <w:t></w:t>
      </w:r>
      <w:r>
        <w:rPr>
          <w:rFonts w:hint="eastAsia"/>
        </w:rPr>
        <w:t>здатна</w:t>
      </w:r>
      <w:r>
        <w:t></w:t>
      </w:r>
      <w:r>
        <w:rPr>
          <w:rFonts w:hint="eastAsia"/>
        </w:rPr>
        <w:t>стримувати</w:t>
      </w:r>
      <w:r>
        <w:t></w:t>
      </w:r>
      <w:r>
        <w:rPr>
          <w:rFonts w:hint="eastAsia"/>
        </w:rPr>
        <w:t>спад</w:t>
      </w:r>
      <w:r>
        <w:t></w:t>
      </w:r>
      <w:r>
        <w:rPr>
          <w:rFonts w:hint="eastAsia"/>
        </w:rPr>
        <w:t>виробництва</w:t>
      </w:r>
      <w:r>
        <w:t></w:t>
      </w:r>
      <w:r>
        <w:rPr>
          <w:rFonts w:hint="eastAsia"/>
        </w:rPr>
        <w:t>сільськогосподарської</w:t>
      </w:r>
      <w:r>
        <w:t></w:t>
      </w:r>
      <w:r>
        <w:rPr>
          <w:rFonts w:hint="eastAsia"/>
        </w:rPr>
        <w:t>продукції</w:t>
      </w:r>
      <w:r>
        <w:t></w:t>
      </w:r>
      <w:r>
        <w:rPr>
          <w:rFonts w:hint="eastAsia"/>
        </w:rPr>
        <w:t>рослинництва</w:t>
      </w:r>
      <w:r>
        <w:t></w:t>
      </w:r>
      <w:r>
        <w:t></w:t>
      </w:r>
      <w:r>
        <w:rPr>
          <w:rFonts w:hint="eastAsia"/>
        </w:rPr>
        <w:t>і</w:t>
      </w:r>
      <w:r>
        <w:t></w:t>
      </w:r>
      <w:r>
        <w:rPr>
          <w:rFonts w:hint="eastAsia"/>
        </w:rPr>
        <w:t>відіграють</w:t>
      </w:r>
      <w:r>
        <w:t></w:t>
      </w:r>
      <w:r>
        <w:rPr>
          <w:rFonts w:hint="eastAsia"/>
        </w:rPr>
        <w:t>провідну</w:t>
      </w:r>
      <w:r>
        <w:t></w:t>
      </w:r>
      <w:r>
        <w:rPr>
          <w:rFonts w:hint="eastAsia"/>
        </w:rPr>
        <w:t>роль</w:t>
      </w:r>
      <w:r>
        <w:t></w:t>
      </w:r>
      <w:r>
        <w:rPr>
          <w:rFonts w:hint="eastAsia"/>
        </w:rPr>
        <w:t>у</w:t>
      </w:r>
      <w:r>
        <w:t></w:t>
      </w:r>
      <w:r>
        <w:rPr>
          <w:rFonts w:hint="eastAsia"/>
        </w:rPr>
        <w:t>вирішенні</w:t>
      </w:r>
      <w:r>
        <w:t></w:t>
      </w:r>
      <w:r>
        <w:rPr>
          <w:rFonts w:hint="eastAsia"/>
        </w:rPr>
        <w:t>продовольчої</w:t>
      </w:r>
      <w:r>
        <w:t></w:t>
      </w:r>
      <w:r>
        <w:rPr>
          <w:rFonts w:hint="eastAsia"/>
        </w:rPr>
        <w:t>проблеми</w:t>
      </w:r>
      <w:r>
        <w:t></w:t>
      </w:r>
      <w:r>
        <w:rPr>
          <w:rFonts w:hint="eastAsia"/>
        </w:rPr>
        <w:t>області</w:t>
      </w:r>
      <w:r>
        <w:t></w:t>
      </w:r>
    </w:p>
    <w:p w:rsidR="009D4336" w:rsidRDefault="009D4336" w:rsidP="009D4336">
      <w:r>
        <w:t></w:t>
      </w:r>
      <w:r>
        <w:t></w:t>
      </w:r>
      <w:r>
        <w:t></w:t>
      </w:r>
      <w:r>
        <w:rPr>
          <w:rFonts w:hint="eastAsia"/>
        </w:rPr>
        <w:t>В</w:t>
      </w:r>
      <w:r>
        <w:t></w:t>
      </w:r>
      <w:r>
        <w:rPr>
          <w:rFonts w:hint="eastAsia"/>
        </w:rPr>
        <w:t>цілому</w:t>
      </w:r>
      <w:r>
        <w:t></w:t>
      </w:r>
      <w:r>
        <w:rPr>
          <w:rFonts w:hint="eastAsia"/>
        </w:rPr>
        <w:t>в</w:t>
      </w:r>
      <w:r>
        <w:t></w:t>
      </w:r>
      <w:r>
        <w:rPr>
          <w:rFonts w:hint="eastAsia"/>
        </w:rPr>
        <w:t>області</w:t>
      </w:r>
      <w:r>
        <w:t></w:t>
      </w:r>
      <w:r>
        <w:rPr>
          <w:rFonts w:hint="eastAsia"/>
        </w:rPr>
        <w:t>спостерігається</w:t>
      </w:r>
      <w:r>
        <w:t></w:t>
      </w:r>
      <w:r>
        <w:rPr>
          <w:rFonts w:hint="eastAsia"/>
        </w:rPr>
        <w:t>тенденція</w:t>
      </w:r>
      <w:r>
        <w:t></w:t>
      </w:r>
      <w:r>
        <w:rPr>
          <w:rFonts w:hint="eastAsia"/>
        </w:rPr>
        <w:t>до</w:t>
      </w:r>
      <w:r>
        <w:t></w:t>
      </w:r>
      <w:r>
        <w:rPr>
          <w:rFonts w:hint="eastAsia"/>
        </w:rPr>
        <w:t>збільшення</w:t>
      </w:r>
      <w:r>
        <w:t></w:t>
      </w:r>
      <w:r>
        <w:rPr>
          <w:rFonts w:hint="eastAsia"/>
        </w:rPr>
        <w:t>орендної</w:t>
      </w:r>
      <w:r>
        <w:t></w:t>
      </w:r>
      <w:r>
        <w:rPr>
          <w:rFonts w:hint="eastAsia"/>
        </w:rPr>
        <w:t>плати</w:t>
      </w:r>
      <w:r>
        <w:t></w:t>
      </w:r>
      <w:r>
        <w:rPr>
          <w:rFonts w:hint="eastAsia"/>
        </w:rPr>
        <w:t>в</w:t>
      </w:r>
      <w:r>
        <w:t></w:t>
      </w:r>
      <w:r>
        <w:rPr>
          <w:rFonts w:hint="eastAsia"/>
        </w:rPr>
        <w:t>залежності</w:t>
      </w:r>
      <w:r>
        <w:t></w:t>
      </w:r>
      <w:r>
        <w:rPr>
          <w:rFonts w:hint="eastAsia"/>
        </w:rPr>
        <w:t>від</w:t>
      </w:r>
      <w:r>
        <w:t></w:t>
      </w:r>
      <w:r>
        <w:rPr>
          <w:rFonts w:hint="eastAsia"/>
        </w:rPr>
        <w:t>росту</w:t>
      </w:r>
      <w:r>
        <w:t></w:t>
      </w:r>
      <w:r>
        <w:rPr>
          <w:rFonts w:hint="eastAsia"/>
        </w:rPr>
        <w:t>това</w:t>
      </w:r>
      <w:r>
        <w:rPr>
          <w:rFonts w:hint="eastAsia"/>
        </w:rPr>
        <w:lastRenderedPageBreak/>
        <w:t>рної</w:t>
      </w:r>
      <w:r>
        <w:t></w:t>
      </w:r>
      <w:r>
        <w:rPr>
          <w:rFonts w:hint="eastAsia"/>
        </w:rPr>
        <w:t>продукції</w:t>
      </w:r>
      <w:r>
        <w:t></w:t>
      </w:r>
      <w:r>
        <w:t></w:t>
      </w:r>
      <w:r>
        <w:rPr>
          <w:rFonts w:hint="eastAsia"/>
        </w:rPr>
        <w:t>Орендна</w:t>
      </w:r>
      <w:r>
        <w:t></w:t>
      </w:r>
      <w:r>
        <w:rPr>
          <w:rFonts w:hint="eastAsia"/>
        </w:rPr>
        <w:t>плата</w:t>
      </w:r>
      <w:r>
        <w:t></w:t>
      </w:r>
      <w:r>
        <w:rPr>
          <w:rFonts w:hint="eastAsia"/>
        </w:rPr>
        <w:t>за</w:t>
      </w:r>
      <w:r>
        <w:t></w:t>
      </w:r>
      <w:r>
        <w:t></w:t>
      </w:r>
      <w:r>
        <w:t></w:t>
      </w:r>
      <w:r>
        <w:rPr>
          <w:rFonts w:hint="eastAsia"/>
        </w:rPr>
        <w:t>га</w:t>
      </w:r>
      <w:r>
        <w:t></w:t>
      </w:r>
      <w:r>
        <w:rPr>
          <w:rFonts w:hint="eastAsia"/>
        </w:rPr>
        <w:t>сільськогосподарських</w:t>
      </w:r>
      <w:r>
        <w:t></w:t>
      </w:r>
      <w:r>
        <w:rPr>
          <w:rFonts w:hint="eastAsia"/>
        </w:rPr>
        <w:t>угідь</w:t>
      </w:r>
      <w:r>
        <w:t></w:t>
      </w:r>
      <w:r>
        <w:rPr>
          <w:rFonts w:hint="eastAsia"/>
        </w:rPr>
        <w:t>зони</w:t>
      </w:r>
      <w:r>
        <w:t></w:t>
      </w:r>
      <w:r>
        <w:rPr>
          <w:rFonts w:hint="eastAsia"/>
        </w:rPr>
        <w:t>Лісостепу</w:t>
      </w:r>
      <w:r>
        <w:t></w:t>
      </w:r>
      <w:r>
        <w:rPr>
          <w:rFonts w:hint="eastAsia"/>
        </w:rPr>
        <w:t>у</w:t>
      </w:r>
      <w:r>
        <w:t></w:t>
      </w:r>
      <w:r>
        <w:t></w:t>
      </w:r>
      <w:r>
        <w:t></w:t>
      </w:r>
      <w:r>
        <w:t></w:t>
      </w:r>
      <w:r>
        <w:t></w:t>
      </w:r>
      <w:r>
        <w:rPr>
          <w:rFonts w:hint="eastAsia"/>
        </w:rPr>
        <w:t>рази</w:t>
      </w:r>
      <w:r>
        <w:t></w:t>
      </w:r>
      <w:r>
        <w:rPr>
          <w:rFonts w:hint="eastAsia"/>
        </w:rPr>
        <w:t>більша</w:t>
      </w:r>
      <w:r>
        <w:t></w:t>
      </w:r>
      <w:r>
        <w:t></w:t>
      </w:r>
      <w:r>
        <w:rPr>
          <w:rFonts w:hint="eastAsia"/>
        </w:rPr>
        <w:t>ніж</w:t>
      </w:r>
      <w:r>
        <w:t></w:t>
      </w:r>
      <w:r>
        <w:rPr>
          <w:rFonts w:hint="eastAsia"/>
        </w:rPr>
        <w:t>у</w:t>
      </w:r>
      <w:r>
        <w:t></w:t>
      </w:r>
      <w:r>
        <w:rPr>
          <w:rFonts w:hint="eastAsia"/>
        </w:rPr>
        <w:t>зоні</w:t>
      </w:r>
      <w:r>
        <w:t></w:t>
      </w:r>
      <w:r>
        <w:rPr>
          <w:rFonts w:hint="eastAsia"/>
        </w:rPr>
        <w:t>Полісся</w:t>
      </w:r>
      <w:r>
        <w:t></w:t>
      </w:r>
      <w:r>
        <w:t></w:t>
      </w:r>
      <w:r>
        <w:rPr>
          <w:rFonts w:hint="eastAsia"/>
        </w:rPr>
        <w:t>Значна</w:t>
      </w:r>
      <w:r>
        <w:t></w:t>
      </w:r>
      <w:r>
        <w:rPr>
          <w:rFonts w:hint="eastAsia"/>
        </w:rPr>
        <w:t>диференціація</w:t>
      </w:r>
      <w:r>
        <w:t></w:t>
      </w:r>
      <w:r>
        <w:rPr>
          <w:rFonts w:hint="eastAsia"/>
        </w:rPr>
        <w:t>виплат</w:t>
      </w:r>
      <w:r>
        <w:t></w:t>
      </w:r>
      <w:r>
        <w:rPr>
          <w:rFonts w:hint="eastAsia"/>
        </w:rPr>
        <w:t>орендної</w:t>
      </w:r>
      <w:r>
        <w:t></w:t>
      </w:r>
      <w:r>
        <w:rPr>
          <w:rFonts w:hint="eastAsia"/>
        </w:rPr>
        <w:t>плати</w:t>
      </w:r>
      <w:r>
        <w:t></w:t>
      </w:r>
      <w:r>
        <w:rPr>
          <w:rFonts w:hint="eastAsia"/>
        </w:rPr>
        <w:t>свідчить</w:t>
      </w:r>
      <w:r>
        <w:t></w:t>
      </w:r>
      <w:r>
        <w:rPr>
          <w:rFonts w:hint="eastAsia"/>
        </w:rPr>
        <w:t>про</w:t>
      </w:r>
      <w:r>
        <w:t></w:t>
      </w:r>
      <w:r>
        <w:rPr>
          <w:rFonts w:hint="eastAsia"/>
        </w:rPr>
        <w:t>недосконалість</w:t>
      </w:r>
      <w:r>
        <w:t></w:t>
      </w:r>
      <w:r>
        <w:rPr>
          <w:rFonts w:hint="eastAsia"/>
        </w:rPr>
        <w:t>законодавчих</w:t>
      </w:r>
      <w:r>
        <w:t></w:t>
      </w:r>
      <w:r>
        <w:rPr>
          <w:rFonts w:hint="eastAsia"/>
        </w:rPr>
        <w:t>і</w:t>
      </w:r>
      <w:r>
        <w:t></w:t>
      </w:r>
      <w:r>
        <w:rPr>
          <w:rFonts w:hint="eastAsia"/>
        </w:rPr>
        <w:t>нормативних</w:t>
      </w:r>
      <w:r>
        <w:t></w:t>
      </w:r>
      <w:r>
        <w:rPr>
          <w:rFonts w:hint="eastAsia"/>
        </w:rPr>
        <w:t>актів</w:t>
      </w:r>
      <w:r>
        <w:t></w:t>
      </w:r>
      <w:r>
        <w:t></w:t>
      </w:r>
      <w:r>
        <w:rPr>
          <w:rFonts w:hint="eastAsia"/>
        </w:rPr>
        <w:t>зокрема</w:t>
      </w:r>
      <w:r>
        <w:t></w:t>
      </w:r>
      <w:r>
        <w:rPr>
          <w:rFonts w:hint="eastAsia"/>
        </w:rPr>
        <w:t>закону</w:t>
      </w:r>
      <w:r>
        <w:t></w:t>
      </w:r>
      <w:r>
        <w:rPr>
          <w:rFonts w:hint="eastAsia"/>
        </w:rPr>
        <w:t>“Про</w:t>
      </w:r>
      <w:r>
        <w:t></w:t>
      </w:r>
      <w:r>
        <w:rPr>
          <w:rFonts w:hint="eastAsia"/>
        </w:rPr>
        <w:t>оренду</w:t>
      </w:r>
      <w:r>
        <w:t></w:t>
      </w:r>
      <w:r>
        <w:rPr>
          <w:rFonts w:hint="eastAsia"/>
        </w:rPr>
        <w:t>землі”</w:t>
      </w:r>
      <w:r>
        <w:t></w:t>
      </w:r>
      <w:r>
        <w:t></w:t>
      </w:r>
      <w:r>
        <w:rPr>
          <w:rFonts w:hint="eastAsia"/>
        </w:rPr>
        <w:t>Пропонується</w:t>
      </w:r>
      <w:r>
        <w:t></w:t>
      </w:r>
      <w:r>
        <w:rPr>
          <w:rFonts w:hint="eastAsia"/>
        </w:rPr>
        <w:t>за</w:t>
      </w:r>
      <w:r>
        <w:t></w:t>
      </w:r>
      <w:r>
        <w:rPr>
          <w:rFonts w:hint="eastAsia"/>
        </w:rPr>
        <w:t>основний</w:t>
      </w:r>
      <w:r>
        <w:t></w:t>
      </w:r>
      <w:r>
        <w:rPr>
          <w:rFonts w:hint="eastAsia"/>
        </w:rPr>
        <w:t>показник</w:t>
      </w:r>
      <w:r>
        <w:t></w:t>
      </w:r>
      <w:r>
        <w:rPr>
          <w:rFonts w:hint="eastAsia"/>
        </w:rPr>
        <w:t>вартості</w:t>
      </w:r>
      <w:r>
        <w:t></w:t>
      </w:r>
      <w:r>
        <w:rPr>
          <w:rFonts w:hint="eastAsia"/>
        </w:rPr>
        <w:t>сільськогосподарських</w:t>
      </w:r>
      <w:r>
        <w:t></w:t>
      </w:r>
      <w:r>
        <w:rPr>
          <w:rFonts w:hint="eastAsia"/>
        </w:rPr>
        <w:t>угідь</w:t>
      </w:r>
      <w:r>
        <w:t></w:t>
      </w:r>
      <w:r>
        <w:rPr>
          <w:rFonts w:hint="eastAsia"/>
        </w:rPr>
        <w:t>приймати</w:t>
      </w:r>
      <w:r>
        <w:t></w:t>
      </w:r>
      <w:r>
        <w:rPr>
          <w:rFonts w:hint="eastAsia"/>
        </w:rPr>
        <w:t>прибуток</w:t>
      </w:r>
      <w:r>
        <w:t></w:t>
      </w:r>
      <w:r>
        <w:rPr>
          <w:rFonts w:hint="eastAsia"/>
        </w:rPr>
        <w:t>сільськогосподарського</w:t>
      </w:r>
      <w:r>
        <w:t></w:t>
      </w:r>
      <w:r>
        <w:rPr>
          <w:rFonts w:hint="eastAsia"/>
        </w:rPr>
        <w:t>підприємства</w:t>
      </w:r>
      <w:r>
        <w:t></w:t>
      </w:r>
      <w:r>
        <w:t></w:t>
      </w:r>
      <w:r>
        <w:rPr>
          <w:rFonts w:hint="eastAsia"/>
        </w:rPr>
        <w:t>який</w:t>
      </w:r>
      <w:r>
        <w:t></w:t>
      </w:r>
      <w:r>
        <w:rPr>
          <w:rFonts w:hint="eastAsia"/>
        </w:rPr>
        <w:t>найоб’єктивніше</w:t>
      </w:r>
      <w:r>
        <w:t></w:t>
      </w:r>
      <w:r>
        <w:rPr>
          <w:rFonts w:hint="eastAsia"/>
        </w:rPr>
        <w:t>відображає</w:t>
      </w:r>
      <w:r>
        <w:t></w:t>
      </w:r>
      <w:r>
        <w:rPr>
          <w:rFonts w:hint="eastAsia"/>
        </w:rPr>
        <w:t>їх</w:t>
      </w:r>
      <w:r>
        <w:t></w:t>
      </w:r>
      <w:r>
        <w:rPr>
          <w:rFonts w:hint="eastAsia"/>
        </w:rPr>
        <w:t>цінність</w:t>
      </w:r>
      <w:r>
        <w:t></w:t>
      </w:r>
    </w:p>
    <w:p w:rsidR="009D4336" w:rsidRDefault="009D4336" w:rsidP="009D4336">
      <w:r>
        <w:t></w:t>
      </w:r>
      <w:r>
        <w:t></w:t>
      </w:r>
      <w:r>
        <w:t></w:t>
      </w:r>
      <w:r>
        <w:rPr>
          <w:rFonts w:hint="eastAsia"/>
        </w:rPr>
        <w:t>Дієвим</w:t>
      </w:r>
      <w:r>
        <w:t></w:t>
      </w:r>
      <w:r>
        <w:rPr>
          <w:rFonts w:hint="eastAsia"/>
        </w:rPr>
        <w:t>еколого</w:t>
      </w:r>
      <w:r>
        <w:t></w:t>
      </w:r>
      <w:r>
        <w:rPr>
          <w:rFonts w:hint="eastAsia"/>
        </w:rPr>
        <w:t>економічним</w:t>
      </w:r>
      <w:r>
        <w:t></w:t>
      </w:r>
      <w:r>
        <w:rPr>
          <w:rFonts w:hint="eastAsia"/>
        </w:rPr>
        <w:t>механізмом</w:t>
      </w:r>
      <w:r>
        <w:t></w:t>
      </w:r>
      <w:r>
        <w:rPr>
          <w:rFonts w:hint="eastAsia"/>
        </w:rPr>
        <w:t>оптимізації</w:t>
      </w:r>
      <w:r>
        <w:t></w:t>
      </w:r>
      <w:r>
        <w:rPr>
          <w:rFonts w:hint="eastAsia"/>
        </w:rPr>
        <w:t>сільськогосподарського</w:t>
      </w:r>
      <w:r>
        <w:t></w:t>
      </w:r>
      <w:r>
        <w:rPr>
          <w:rFonts w:hint="eastAsia"/>
        </w:rPr>
        <w:t>землекористування</w:t>
      </w:r>
      <w:r>
        <w:t></w:t>
      </w:r>
      <w:r>
        <w:rPr>
          <w:rFonts w:hint="eastAsia"/>
        </w:rPr>
        <w:t>в</w:t>
      </w:r>
      <w:r>
        <w:t></w:t>
      </w:r>
      <w:r>
        <w:rPr>
          <w:rFonts w:hint="eastAsia"/>
        </w:rPr>
        <w:t>сучасних</w:t>
      </w:r>
      <w:r>
        <w:t></w:t>
      </w:r>
      <w:r>
        <w:rPr>
          <w:rFonts w:hint="eastAsia"/>
        </w:rPr>
        <w:t>умовах</w:t>
      </w:r>
      <w:r>
        <w:t></w:t>
      </w:r>
      <w:r>
        <w:rPr>
          <w:rFonts w:hint="eastAsia"/>
        </w:rPr>
        <w:t>виступає</w:t>
      </w:r>
      <w:r>
        <w:t></w:t>
      </w:r>
      <w:r>
        <w:rPr>
          <w:rFonts w:hint="eastAsia"/>
        </w:rPr>
        <w:t>консолідація</w:t>
      </w:r>
      <w:r>
        <w:t></w:t>
      </w:r>
      <w:r>
        <w:rPr>
          <w:rFonts w:hint="eastAsia"/>
        </w:rPr>
        <w:t>дрібних</w:t>
      </w:r>
      <w:r>
        <w:t></w:t>
      </w:r>
      <w:r>
        <w:rPr>
          <w:rFonts w:hint="eastAsia"/>
        </w:rPr>
        <w:t>сільськогосподарських</w:t>
      </w:r>
      <w:r>
        <w:t></w:t>
      </w:r>
      <w:r>
        <w:rPr>
          <w:rFonts w:hint="eastAsia"/>
        </w:rPr>
        <w:t>землекористувань</w:t>
      </w:r>
      <w:r>
        <w:t></w:t>
      </w:r>
      <w:r>
        <w:t></w:t>
      </w:r>
      <w:r>
        <w:rPr>
          <w:rFonts w:hint="eastAsia"/>
        </w:rPr>
        <w:t>під</w:t>
      </w:r>
      <w:r>
        <w:t></w:t>
      </w:r>
      <w:r>
        <w:rPr>
          <w:rFonts w:hint="eastAsia"/>
        </w:rPr>
        <w:t>якою</w:t>
      </w:r>
      <w:r>
        <w:t></w:t>
      </w:r>
      <w:r>
        <w:rPr>
          <w:rFonts w:hint="eastAsia"/>
        </w:rPr>
        <w:t>розуміється</w:t>
      </w:r>
      <w:r>
        <w:t></w:t>
      </w:r>
      <w:r>
        <w:rPr>
          <w:rFonts w:hint="eastAsia"/>
        </w:rPr>
        <w:t>комплекс</w:t>
      </w:r>
      <w:r>
        <w:t></w:t>
      </w:r>
      <w:r>
        <w:rPr>
          <w:rFonts w:hint="eastAsia"/>
        </w:rPr>
        <w:t>технічних</w:t>
      </w:r>
      <w:r>
        <w:t></w:t>
      </w:r>
      <w:r>
        <w:t></w:t>
      </w:r>
      <w:r>
        <w:rPr>
          <w:rFonts w:hint="eastAsia"/>
        </w:rPr>
        <w:t>економічних</w:t>
      </w:r>
      <w:r>
        <w:t></w:t>
      </w:r>
      <w:r>
        <w:rPr>
          <w:rFonts w:hint="eastAsia"/>
        </w:rPr>
        <w:t>та</w:t>
      </w:r>
      <w:r>
        <w:t></w:t>
      </w:r>
      <w:r>
        <w:rPr>
          <w:rFonts w:hint="eastAsia"/>
        </w:rPr>
        <w:t>юридичних</w:t>
      </w:r>
      <w:r>
        <w:t></w:t>
      </w:r>
      <w:r>
        <w:rPr>
          <w:rFonts w:hint="eastAsia"/>
        </w:rPr>
        <w:t>дій</w:t>
      </w:r>
      <w:r>
        <w:t></w:t>
      </w:r>
      <w:r>
        <w:t></w:t>
      </w:r>
      <w:r>
        <w:rPr>
          <w:rFonts w:hint="eastAsia"/>
        </w:rPr>
        <w:t>здійснюваних</w:t>
      </w:r>
      <w:r>
        <w:t></w:t>
      </w:r>
      <w:r>
        <w:rPr>
          <w:rFonts w:hint="eastAsia"/>
        </w:rPr>
        <w:t>з</w:t>
      </w:r>
      <w:r>
        <w:t></w:t>
      </w:r>
      <w:r>
        <w:rPr>
          <w:rFonts w:hint="eastAsia"/>
        </w:rPr>
        <w:t>метою</w:t>
      </w:r>
      <w:r>
        <w:t></w:t>
      </w:r>
      <w:r>
        <w:rPr>
          <w:rFonts w:hint="eastAsia"/>
        </w:rPr>
        <w:t>формування</w:t>
      </w:r>
      <w:r>
        <w:t></w:t>
      </w:r>
      <w:r>
        <w:rPr>
          <w:rFonts w:hint="eastAsia"/>
        </w:rPr>
        <w:t>сприятливих</w:t>
      </w:r>
      <w:r>
        <w:t></w:t>
      </w:r>
      <w:r>
        <w:rPr>
          <w:rFonts w:hint="eastAsia"/>
        </w:rPr>
        <w:t>умов</w:t>
      </w:r>
      <w:r>
        <w:t></w:t>
      </w:r>
      <w:r>
        <w:rPr>
          <w:rFonts w:hint="eastAsia"/>
        </w:rPr>
        <w:t>для</w:t>
      </w:r>
      <w:r>
        <w:t></w:t>
      </w:r>
      <w:r>
        <w:rPr>
          <w:rFonts w:hint="eastAsia"/>
        </w:rPr>
        <w:t>господарської</w:t>
      </w:r>
      <w:r>
        <w:t></w:t>
      </w:r>
      <w:r>
        <w:rPr>
          <w:rFonts w:hint="eastAsia"/>
        </w:rPr>
        <w:t>діяльності</w:t>
      </w:r>
      <w:r>
        <w:t></w:t>
      </w:r>
      <w:r>
        <w:rPr>
          <w:rFonts w:hint="eastAsia"/>
        </w:rPr>
        <w:t>сільськогосподарських</w:t>
      </w:r>
      <w:r>
        <w:t></w:t>
      </w:r>
      <w:r>
        <w:rPr>
          <w:rFonts w:hint="eastAsia"/>
        </w:rPr>
        <w:t>підприємств</w:t>
      </w:r>
      <w:r>
        <w:t></w:t>
      </w:r>
      <w:r>
        <w:t></w:t>
      </w:r>
      <w:r>
        <w:rPr>
          <w:rFonts w:hint="eastAsia"/>
        </w:rPr>
        <w:t>підвищення</w:t>
      </w:r>
      <w:r>
        <w:t></w:t>
      </w:r>
      <w:r>
        <w:rPr>
          <w:rFonts w:hint="eastAsia"/>
        </w:rPr>
        <w:t>родючості</w:t>
      </w:r>
      <w:r>
        <w:t></w:t>
      </w:r>
      <w:r>
        <w:rPr>
          <w:rFonts w:hint="eastAsia"/>
        </w:rPr>
        <w:t>ґрунтів</w:t>
      </w:r>
      <w:r>
        <w:t></w:t>
      </w:r>
      <w:r>
        <w:rPr>
          <w:rFonts w:hint="eastAsia"/>
        </w:rPr>
        <w:t>та</w:t>
      </w:r>
      <w:r>
        <w:t></w:t>
      </w:r>
      <w:r>
        <w:rPr>
          <w:rFonts w:hint="eastAsia"/>
        </w:rPr>
        <w:t>запобігання</w:t>
      </w:r>
      <w:r>
        <w:t></w:t>
      </w:r>
      <w:r>
        <w:rPr>
          <w:rFonts w:hint="eastAsia"/>
        </w:rPr>
        <w:t>їх</w:t>
      </w:r>
      <w:r>
        <w:t></w:t>
      </w:r>
      <w:r>
        <w:rPr>
          <w:rFonts w:hint="eastAsia"/>
        </w:rPr>
        <w:t>деградації</w:t>
      </w:r>
      <w:r>
        <w:t></w:t>
      </w:r>
    </w:p>
    <w:p w:rsidR="009D4336" w:rsidRDefault="009D4336" w:rsidP="009D4336">
      <w:r>
        <w:t></w:t>
      </w:r>
      <w:r>
        <w:t></w:t>
      </w:r>
      <w:r>
        <w:t></w:t>
      </w:r>
      <w:r>
        <w:rPr>
          <w:rFonts w:hint="eastAsia"/>
        </w:rPr>
        <w:t>Просторовою</w:t>
      </w:r>
      <w:r>
        <w:t></w:t>
      </w:r>
      <w:r>
        <w:rPr>
          <w:rFonts w:hint="eastAsia"/>
        </w:rPr>
        <w:t>основою</w:t>
      </w:r>
      <w:r>
        <w:t></w:t>
      </w:r>
      <w:r>
        <w:rPr>
          <w:rFonts w:hint="eastAsia"/>
        </w:rPr>
        <w:t>для</w:t>
      </w:r>
      <w:r>
        <w:t></w:t>
      </w:r>
      <w:r>
        <w:rPr>
          <w:rFonts w:hint="eastAsia"/>
        </w:rPr>
        <w:t>ефективного</w:t>
      </w:r>
      <w:r>
        <w:t></w:t>
      </w:r>
      <w:r>
        <w:rPr>
          <w:rFonts w:hint="eastAsia"/>
        </w:rPr>
        <w:t>використання</w:t>
      </w:r>
      <w:r>
        <w:t></w:t>
      </w:r>
      <w:r>
        <w:rPr>
          <w:rFonts w:hint="eastAsia"/>
        </w:rPr>
        <w:t>та</w:t>
      </w:r>
      <w:r>
        <w:t></w:t>
      </w:r>
      <w:r>
        <w:rPr>
          <w:rFonts w:hint="eastAsia"/>
        </w:rPr>
        <w:t>охорони</w:t>
      </w:r>
      <w:r>
        <w:t></w:t>
      </w:r>
      <w:r>
        <w:rPr>
          <w:rFonts w:hint="eastAsia"/>
        </w:rPr>
        <w:t>земель</w:t>
      </w:r>
      <w:r>
        <w:t></w:t>
      </w:r>
      <w:r>
        <w:rPr>
          <w:rFonts w:hint="eastAsia"/>
        </w:rPr>
        <w:t>сільськогосподарського</w:t>
      </w:r>
      <w:r>
        <w:t></w:t>
      </w:r>
      <w:r>
        <w:rPr>
          <w:rFonts w:hint="eastAsia"/>
        </w:rPr>
        <w:t>призначення</w:t>
      </w:r>
      <w:r>
        <w:t></w:t>
      </w:r>
      <w:r>
        <w:rPr>
          <w:rFonts w:hint="eastAsia"/>
        </w:rPr>
        <w:t>є</w:t>
      </w:r>
      <w:r>
        <w:t></w:t>
      </w:r>
      <w:r>
        <w:rPr>
          <w:rFonts w:hint="eastAsia"/>
        </w:rPr>
        <w:t>формування</w:t>
      </w:r>
      <w:r>
        <w:t></w:t>
      </w:r>
      <w:r>
        <w:rPr>
          <w:rFonts w:hint="eastAsia"/>
        </w:rPr>
        <w:t>однорідних</w:t>
      </w:r>
      <w:r>
        <w:t></w:t>
      </w:r>
      <w:r>
        <w:rPr>
          <w:rFonts w:hint="eastAsia"/>
        </w:rPr>
        <w:t>земельних</w:t>
      </w:r>
      <w:r>
        <w:t></w:t>
      </w:r>
      <w:r>
        <w:rPr>
          <w:rFonts w:hint="eastAsia"/>
        </w:rPr>
        <w:t>масивів</w:t>
      </w:r>
      <w:r>
        <w:t></w:t>
      </w:r>
      <w:r>
        <w:rPr>
          <w:rFonts w:hint="eastAsia"/>
        </w:rPr>
        <w:t>за</w:t>
      </w:r>
      <w:r>
        <w:t></w:t>
      </w:r>
      <w:r>
        <w:rPr>
          <w:rFonts w:hint="eastAsia"/>
        </w:rPr>
        <w:t>рахунок</w:t>
      </w:r>
      <w:r>
        <w:t></w:t>
      </w:r>
      <w:r>
        <w:rPr>
          <w:rFonts w:hint="eastAsia"/>
        </w:rPr>
        <w:t>суміжних</w:t>
      </w:r>
      <w:r>
        <w:t></w:t>
      </w:r>
      <w:r>
        <w:rPr>
          <w:rFonts w:hint="eastAsia"/>
        </w:rPr>
        <w:t>землекористувань</w:t>
      </w:r>
      <w:r>
        <w:t></w:t>
      </w:r>
      <w:r>
        <w:rPr>
          <w:rFonts w:hint="eastAsia"/>
        </w:rPr>
        <w:t>у</w:t>
      </w:r>
      <w:r>
        <w:t></w:t>
      </w:r>
      <w:r>
        <w:rPr>
          <w:rFonts w:hint="eastAsia"/>
        </w:rPr>
        <w:t>межах</w:t>
      </w:r>
      <w:r>
        <w:t></w:t>
      </w:r>
      <w:r>
        <w:rPr>
          <w:rFonts w:hint="eastAsia"/>
        </w:rPr>
        <w:t>елементарного</w:t>
      </w:r>
      <w:r>
        <w:t></w:t>
      </w:r>
      <w:r>
        <w:rPr>
          <w:rFonts w:hint="eastAsia"/>
        </w:rPr>
        <w:t>водозбірного</w:t>
      </w:r>
      <w:r>
        <w:t></w:t>
      </w:r>
      <w:r>
        <w:rPr>
          <w:rFonts w:hint="eastAsia"/>
        </w:rPr>
        <w:t>басейну</w:t>
      </w:r>
      <w:r>
        <w:t></w:t>
      </w:r>
      <w:r>
        <w:t></w:t>
      </w:r>
      <w:r>
        <w:rPr>
          <w:rFonts w:hint="eastAsia"/>
        </w:rPr>
        <w:t>ґрунтовий</w:t>
      </w:r>
      <w:r>
        <w:t></w:t>
      </w:r>
      <w:r>
        <w:rPr>
          <w:rFonts w:hint="eastAsia"/>
        </w:rPr>
        <w:t>покрив</w:t>
      </w:r>
      <w:r>
        <w:t></w:t>
      </w:r>
      <w:r>
        <w:rPr>
          <w:rFonts w:hint="eastAsia"/>
        </w:rPr>
        <w:t>яких</w:t>
      </w:r>
      <w:r>
        <w:t></w:t>
      </w:r>
      <w:r>
        <w:rPr>
          <w:rFonts w:hint="eastAsia"/>
        </w:rPr>
        <w:t>характеризується</w:t>
      </w:r>
      <w:r>
        <w:t></w:t>
      </w:r>
      <w:r>
        <w:rPr>
          <w:rFonts w:hint="eastAsia"/>
        </w:rPr>
        <w:t>однаковим</w:t>
      </w:r>
      <w:r>
        <w:t></w:t>
      </w:r>
      <w:r>
        <w:rPr>
          <w:rFonts w:hint="eastAsia"/>
        </w:rPr>
        <w:t>або</w:t>
      </w:r>
      <w:r>
        <w:t></w:t>
      </w:r>
      <w:r>
        <w:rPr>
          <w:rFonts w:hint="eastAsia"/>
        </w:rPr>
        <w:t>близьким</w:t>
      </w:r>
      <w:r>
        <w:t></w:t>
      </w:r>
      <w:r>
        <w:rPr>
          <w:rFonts w:hint="eastAsia"/>
        </w:rPr>
        <w:t>підкласом</w:t>
      </w:r>
      <w:r>
        <w:t></w:t>
      </w:r>
      <w:r>
        <w:rPr>
          <w:rFonts w:hint="eastAsia"/>
        </w:rPr>
        <w:t>агроекологічної</w:t>
      </w:r>
      <w:r>
        <w:t></w:t>
      </w:r>
      <w:r>
        <w:rPr>
          <w:rFonts w:hint="eastAsia"/>
        </w:rPr>
        <w:t>придатності</w:t>
      </w:r>
      <w:r>
        <w:t></w:t>
      </w:r>
      <w:r>
        <w:rPr>
          <w:rFonts w:hint="eastAsia"/>
        </w:rPr>
        <w:t>для</w:t>
      </w:r>
      <w:r>
        <w:t></w:t>
      </w:r>
      <w:r>
        <w:rPr>
          <w:rFonts w:hint="eastAsia"/>
        </w:rPr>
        <w:t>вирощування</w:t>
      </w:r>
      <w:r>
        <w:t></w:t>
      </w:r>
      <w:r>
        <w:rPr>
          <w:rFonts w:hint="eastAsia"/>
        </w:rPr>
        <w:t>сільськогосподарських</w:t>
      </w:r>
      <w:r>
        <w:t></w:t>
      </w:r>
      <w:r>
        <w:rPr>
          <w:rFonts w:hint="eastAsia"/>
        </w:rPr>
        <w:t>культур</w:t>
      </w:r>
      <w:r>
        <w:t></w:t>
      </w:r>
    </w:p>
    <w:p w:rsidR="009D4336" w:rsidRDefault="009D4336" w:rsidP="009D4336">
      <w:r>
        <w:t></w:t>
      </w:r>
      <w:r>
        <w:t></w:t>
      </w:r>
      <w:r>
        <w:t></w:t>
      </w:r>
      <w:r>
        <w:rPr>
          <w:rFonts w:hint="eastAsia"/>
        </w:rPr>
        <w:t>Механізм</w:t>
      </w:r>
      <w:r>
        <w:t></w:t>
      </w:r>
      <w:r>
        <w:rPr>
          <w:rFonts w:hint="eastAsia"/>
        </w:rPr>
        <w:t>формування</w:t>
      </w:r>
      <w:r>
        <w:t></w:t>
      </w:r>
      <w:r>
        <w:rPr>
          <w:rFonts w:hint="eastAsia"/>
        </w:rPr>
        <w:t>однорідного</w:t>
      </w:r>
      <w:r>
        <w:t></w:t>
      </w:r>
      <w:r>
        <w:rPr>
          <w:rFonts w:hint="eastAsia"/>
        </w:rPr>
        <w:t>земельного</w:t>
      </w:r>
      <w:r>
        <w:t></w:t>
      </w:r>
      <w:r>
        <w:rPr>
          <w:rFonts w:hint="eastAsia"/>
        </w:rPr>
        <w:t>масиву</w:t>
      </w:r>
      <w:r>
        <w:t></w:t>
      </w:r>
      <w:r>
        <w:rPr>
          <w:rFonts w:hint="eastAsia"/>
        </w:rPr>
        <w:t>полягає</w:t>
      </w:r>
      <w:r>
        <w:t></w:t>
      </w:r>
      <w:r>
        <w:rPr>
          <w:rFonts w:hint="eastAsia"/>
        </w:rPr>
        <w:t>у</w:t>
      </w:r>
      <w:r>
        <w:t></w:t>
      </w:r>
      <w:r>
        <w:rPr>
          <w:rFonts w:hint="eastAsia"/>
        </w:rPr>
        <w:t>визначенні</w:t>
      </w:r>
      <w:r>
        <w:t></w:t>
      </w:r>
      <w:r>
        <w:rPr>
          <w:rFonts w:hint="eastAsia"/>
        </w:rPr>
        <w:t>підкласу</w:t>
      </w:r>
      <w:r>
        <w:t></w:t>
      </w:r>
      <w:r>
        <w:rPr>
          <w:rFonts w:hint="eastAsia"/>
        </w:rPr>
        <w:t>придатності</w:t>
      </w:r>
      <w:r>
        <w:t></w:t>
      </w:r>
      <w:r>
        <w:rPr>
          <w:rFonts w:hint="eastAsia"/>
        </w:rPr>
        <w:t>ґрунтів</w:t>
      </w:r>
      <w:r>
        <w:t></w:t>
      </w:r>
      <w:r>
        <w:rPr>
          <w:rFonts w:hint="eastAsia"/>
        </w:rPr>
        <w:t>для</w:t>
      </w:r>
      <w:r>
        <w:t></w:t>
      </w:r>
      <w:r>
        <w:rPr>
          <w:rFonts w:hint="eastAsia"/>
        </w:rPr>
        <w:t>вирощування</w:t>
      </w:r>
      <w:r>
        <w:t></w:t>
      </w:r>
      <w:r>
        <w:rPr>
          <w:rFonts w:hint="eastAsia"/>
        </w:rPr>
        <w:t>основних</w:t>
      </w:r>
      <w:r>
        <w:t></w:t>
      </w:r>
      <w:r>
        <w:rPr>
          <w:rFonts w:hint="eastAsia"/>
        </w:rPr>
        <w:t>сільськогосподарських</w:t>
      </w:r>
      <w:r>
        <w:t></w:t>
      </w:r>
      <w:r>
        <w:rPr>
          <w:rFonts w:hint="eastAsia"/>
        </w:rPr>
        <w:t>культур</w:t>
      </w:r>
      <w:r>
        <w:t></w:t>
      </w:r>
      <w:r>
        <w:t></w:t>
      </w:r>
      <w:r>
        <w:rPr>
          <w:rFonts w:hint="eastAsia"/>
        </w:rPr>
        <w:t>обчисленні</w:t>
      </w:r>
      <w:r>
        <w:t></w:t>
      </w:r>
      <w:r>
        <w:rPr>
          <w:rFonts w:hint="eastAsia"/>
        </w:rPr>
        <w:t>площі</w:t>
      </w:r>
      <w:r>
        <w:t></w:t>
      </w:r>
      <w:r>
        <w:rPr>
          <w:rFonts w:hint="eastAsia"/>
        </w:rPr>
        <w:t>орних</w:t>
      </w:r>
      <w:r>
        <w:t></w:t>
      </w:r>
      <w:r>
        <w:rPr>
          <w:rFonts w:hint="eastAsia"/>
        </w:rPr>
        <w:t>земель</w:t>
      </w:r>
      <w:r>
        <w:t></w:t>
      </w:r>
      <w:r>
        <w:rPr>
          <w:rFonts w:hint="eastAsia"/>
        </w:rPr>
        <w:t>за</w:t>
      </w:r>
      <w:r>
        <w:t></w:t>
      </w:r>
      <w:r>
        <w:rPr>
          <w:rFonts w:hint="eastAsia"/>
        </w:rPr>
        <w:t>виділеними</w:t>
      </w:r>
      <w:r>
        <w:t></w:t>
      </w:r>
      <w:r>
        <w:rPr>
          <w:rFonts w:hint="eastAsia"/>
        </w:rPr>
        <w:t>підкласами</w:t>
      </w:r>
      <w:r>
        <w:t></w:t>
      </w:r>
      <w:r>
        <w:rPr>
          <w:rFonts w:hint="eastAsia"/>
        </w:rPr>
        <w:t>придатності</w:t>
      </w:r>
      <w:r>
        <w:t></w:t>
      </w:r>
      <w:r>
        <w:rPr>
          <w:rFonts w:hint="eastAsia"/>
        </w:rPr>
        <w:t>та</w:t>
      </w:r>
      <w:r>
        <w:t></w:t>
      </w:r>
      <w:r>
        <w:rPr>
          <w:rFonts w:hint="eastAsia"/>
        </w:rPr>
        <w:t>формуванні</w:t>
      </w:r>
      <w:r>
        <w:t></w:t>
      </w:r>
      <w:r>
        <w:rPr>
          <w:rFonts w:hint="eastAsia"/>
        </w:rPr>
        <w:t>суміжних</w:t>
      </w:r>
      <w:r>
        <w:t></w:t>
      </w:r>
      <w:r>
        <w:rPr>
          <w:rFonts w:hint="eastAsia"/>
        </w:rPr>
        <w:t>землекористувань</w:t>
      </w:r>
      <w:r>
        <w:t></w:t>
      </w:r>
      <w:r>
        <w:t></w:t>
      </w:r>
      <w:r>
        <w:rPr>
          <w:rFonts w:hint="eastAsia"/>
        </w:rPr>
        <w:t>що</w:t>
      </w:r>
      <w:r>
        <w:t></w:t>
      </w:r>
      <w:r>
        <w:rPr>
          <w:rFonts w:hint="eastAsia"/>
        </w:rPr>
        <w:t>належать</w:t>
      </w:r>
      <w:r>
        <w:t></w:t>
      </w:r>
      <w:r>
        <w:rPr>
          <w:rFonts w:hint="eastAsia"/>
        </w:rPr>
        <w:t>до</w:t>
      </w:r>
      <w:r>
        <w:t></w:t>
      </w:r>
      <w:r>
        <w:rPr>
          <w:rFonts w:hint="eastAsia"/>
        </w:rPr>
        <w:t>одного</w:t>
      </w:r>
      <w:r>
        <w:t></w:t>
      </w:r>
      <w:r>
        <w:rPr>
          <w:rFonts w:hint="eastAsia"/>
        </w:rPr>
        <w:t>підкласу</w:t>
      </w:r>
      <w:r>
        <w:t></w:t>
      </w:r>
      <w:r>
        <w:rPr>
          <w:rFonts w:hint="eastAsia"/>
        </w:rPr>
        <w:t>придатності</w:t>
      </w:r>
      <w:r>
        <w:t></w:t>
      </w:r>
      <w:r>
        <w:t></w:t>
      </w:r>
      <w:r>
        <w:rPr>
          <w:rFonts w:hint="eastAsia"/>
        </w:rPr>
        <w:t>Підкласи</w:t>
      </w:r>
      <w:r>
        <w:t></w:t>
      </w:r>
      <w:r>
        <w:rPr>
          <w:rFonts w:hint="eastAsia"/>
        </w:rPr>
        <w:t>однорідних</w:t>
      </w:r>
      <w:r>
        <w:t></w:t>
      </w:r>
      <w:r>
        <w:rPr>
          <w:rFonts w:hint="eastAsia"/>
        </w:rPr>
        <w:t>земельних</w:t>
      </w:r>
      <w:r>
        <w:t></w:t>
      </w:r>
      <w:r>
        <w:rPr>
          <w:rFonts w:hint="eastAsia"/>
        </w:rPr>
        <w:t>масивів</w:t>
      </w:r>
      <w:r>
        <w:t></w:t>
      </w:r>
      <w:r>
        <w:rPr>
          <w:rFonts w:hint="eastAsia"/>
        </w:rPr>
        <w:t>за</w:t>
      </w:r>
      <w:r>
        <w:t></w:t>
      </w:r>
      <w:r>
        <w:rPr>
          <w:rFonts w:hint="eastAsia"/>
        </w:rPr>
        <w:t>придатністю</w:t>
      </w:r>
      <w:r>
        <w:t></w:t>
      </w:r>
      <w:r>
        <w:rPr>
          <w:rFonts w:hint="eastAsia"/>
        </w:rPr>
        <w:t>ґрунтів</w:t>
      </w:r>
      <w:r>
        <w:t></w:t>
      </w:r>
      <w:r>
        <w:rPr>
          <w:rFonts w:hint="eastAsia"/>
        </w:rPr>
        <w:t>для</w:t>
      </w:r>
      <w:r>
        <w:t></w:t>
      </w:r>
      <w:r>
        <w:rPr>
          <w:rFonts w:hint="eastAsia"/>
        </w:rPr>
        <w:t>вирощування</w:t>
      </w:r>
      <w:r>
        <w:t></w:t>
      </w:r>
      <w:r>
        <w:rPr>
          <w:rFonts w:hint="eastAsia"/>
        </w:rPr>
        <w:t>сільськогосподарських</w:t>
      </w:r>
      <w:r>
        <w:t></w:t>
      </w:r>
      <w:r>
        <w:rPr>
          <w:rFonts w:hint="eastAsia"/>
        </w:rPr>
        <w:t>культур</w:t>
      </w:r>
      <w:r>
        <w:t></w:t>
      </w:r>
      <w:r>
        <w:rPr>
          <w:rFonts w:hint="eastAsia"/>
        </w:rPr>
        <w:t>діляться</w:t>
      </w:r>
      <w:r>
        <w:t></w:t>
      </w:r>
      <w:r>
        <w:rPr>
          <w:rFonts w:hint="eastAsia"/>
        </w:rPr>
        <w:t>на</w:t>
      </w:r>
      <w:r>
        <w:t></w:t>
      </w:r>
      <w:r>
        <w:t></w:t>
      </w:r>
      <w:r>
        <w:rPr>
          <w:rFonts w:hint="eastAsia"/>
        </w:rPr>
        <w:t>найбільш</w:t>
      </w:r>
      <w:r>
        <w:t></w:t>
      </w:r>
      <w:r>
        <w:rPr>
          <w:rFonts w:hint="eastAsia"/>
        </w:rPr>
        <w:t>придатні</w:t>
      </w:r>
      <w:r>
        <w:t></w:t>
      </w:r>
      <w:r>
        <w:t></w:t>
      </w:r>
      <w:r>
        <w:rPr>
          <w:rFonts w:hint="eastAsia"/>
        </w:rPr>
        <w:t>середньої</w:t>
      </w:r>
      <w:r>
        <w:t></w:t>
      </w:r>
      <w:r>
        <w:rPr>
          <w:rFonts w:hint="eastAsia"/>
        </w:rPr>
        <w:t>придатності</w:t>
      </w:r>
      <w:r>
        <w:t></w:t>
      </w:r>
      <w:r>
        <w:t></w:t>
      </w:r>
      <w:r>
        <w:rPr>
          <w:rFonts w:hint="eastAsia"/>
        </w:rPr>
        <w:t>обмежено</w:t>
      </w:r>
      <w:r>
        <w:t></w:t>
      </w:r>
      <w:r>
        <w:rPr>
          <w:rFonts w:hint="eastAsia"/>
        </w:rPr>
        <w:t>придатні</w:t>
      </w:r>
      <w:r>
        <w:t></w:t>
      </w:r>
      <w:r>
        <w:t></w:t>
      </w:r>
      <w:r>
        <w:rPr>
          <w:rFonts w:hint="eastAsia"/>
        </w:rPr>
        <w:t>низької</w:t>
      </w:r>
      <w:r>
        <w:t></w:t>
      </w:r>
      <w:r>
        <w:rPr>
          <w:rFonts w:hint="eastAsia"/>
        </w:rPr>
        <w:t>придатності</w:t>
      </w:r>
      <w:r>
        <w:t></w:t>
      </w:r>
      <w:r>
        <w:t></w:t>
      </w:r>
      <w:r>
        <w:rPr>
          <w:rFonts w:hint="eastAsia"/>
        </w:rPr>
        <w:t>непридатні</w:t>
      </w:r>
      <w:r>
        <w:t></w:t>
      </w:r>
    </w:p>
    <w:p w:rsidR="009D4336" w:rsidRDefault="009D4336" w:rsidP="009D4336">
      <w:r>
        <w:t></w:t>
      </w:r>
      <w:r>
        <w:t></w:t>
      </w:r>
      <w:r>
        <w:t></w:t>
      </w:r>
      <w:r>
        <w:rPr>
          <w:rFonts w:hint="eastAsia"/>
        </w:rPr>
        <w:t>Еколого</w:t>
      </w:r>
      <w:r>
        <w:t></w:t>
      </w:r>
      <w:r>
        <w:rPr>
          <w:rFonts w:hint="eastAsia"/>
        </w:rPr>
        <w:t>економічна</w:t>
      </w:r>
      <w:r>
        <w:t></w:t>
      </w:r>
      <w:r>
        <w:rPr>
          <w:rFonts w:hint="eastAsia"/>
        </w:rPr>
        <w:t>модель</w:t>
      </w:r>
      <w:r>
        <w:t></w:t>
      </w:r>
      <w:r>
        <w:rPr>
          <w:rFonts w:hint="eastAsia"/>
        </w:rPr>
        <w:t>сталого</w:t>
      </w:r>
      <w:r>
        <w:t></w:t>
      </w:r>
      <w:r>
        <w:rPr>
          <w:rFonts w:hint="eastAsia"/>
        </w:rPr>
        <w:t>розвитку</w:t>
      </w:r>
      <w:r>
        <w:t></w:t>
      </w:r>
      <w:r>
        <w:rPr>
          <w:rFonts w:hint="eastAsia"/>
        </w:rPr>
        <w:t>землекористування</w:t>
      </w:r>
      <w:r>
        <w:t></w:t>
      </w:r>
      <w:r>
        <w:t></w:t>
      </w:r>
      <w:r>
        <w:rPr>
          <w:rFonts w:hint="eastAsia"/>
        </w:rPr>
        <w:t>яка</w:t>
      </w:r>
      <w:r>
        <w:t></w:t>
      </w:r>
      <w:r>
        <w:rPr>
          <w:rFonts w:hint="eastAsia"/>
        </w:rPr>
        <w:t>розроблена</w:t>
      </w:r>
      <w:r>
        <w:t></w:t>
      </w:r>
      <w:r>
        <w:rPr>
          <w:rFonts w:hint="eastAsia"/>
        </w:rPr>
        <w:t>для</w:t>
      </w:r>
      <w:r>
        <w:t></w:t>
      </w:r>
      <w:r>
        <w:rPr>
          <w:rFonts w:hint="eastAsia"/>
        </w:rPr>
        <w:t>Київської</w:t>
      </w:r>
      <w:r>
        <w:t></w:t>
      </w:r>
      <w:r>
        <w:rPr>
          <w:rFonts w:hint="eastAsia"/>
        </w:rPr>
        <w:t>області</w:t>
      </w:r>
      <w:r>
        <w:t></w:t>
      </w:r>
      <w:r>
        <w:t></w:t>
      </w:r>
      <w:r>
        <w:rPr>
          <w:rFonts w:hint="eastAsia"/>
        </w:rPr>
        <w:t>базується</w:t>
      </w:r>
      <w:r>
        <w:t></w:t>
      </w:r>
      <w:r>
        <w:rPr>
          <w:rFonts w:hint="eastAsia"/>
        </w:rPr>
        <w:t>на</w:t>
      </w:r>
      <w:r>
        <w:t></w:t>
      </w:r>
      <w:r>
        <w:rPr>
          <w:rFonts w:hint="eastAsia"/>
        </w:rPr>
        <w:t>класифікації</w:t>
      </w:r>
      <w:r>
        <w:t></w:t>
      </w:r>
      <w:r>
        <w:rPr>
          <w:rFonts w:hint="eastAsia"/>
        </w:rPr>
        <w:t>земель</w:t>
      </w:r>
      <w:r>
        <w:t></w:t>
      </w:r>
      <w:r>
        <w:rPr>
          <w:rFonts w:hint="eastAsia"/>
        </w:rPr>
        <w:t>за</w:t>
      </w:r>
      <w:r>
        <w:t></w:t>
      </w:r>
      <w:r>
        <w:rPr>
          <w:rFonts w:hint="eastAsia"/>
        </w:rPr>
        <w:t>цільовим</w:t>
      </w:r>
      <w:r>
        <w:t></w:t>
      </w:r>
      <w:r>
        <w:rPr>
          <w:rFonts w:hint="eastAsia"/>
        </w:rPr>
        <w:t>призначенням</w:t>
      </w:r>
      <w:r>
        <w:t></w:t>
      </w:r>
      <w:r>
        <w:t></w:t>
      </w:r>
      <w:r>
        <w:rPr>
          <w:rFonts w:hint="eastAsia"/>
        </w:rPr>
        <w:t>для</w:t>
      </w:r>
      <w:r>
        <w:t></w:t>
      </w:r>
      <w:r>
        <w:rPr>
          <w:rFonts w:hint="eastAsia"/>
        </w:rPr>
        <w:t>різних</w:t>
      </w:r>
      <w:r>
        <w:t></w:t>
      </w:r>
      <w:r>
        <w:rPr>
          <w:rFonts w:hint="eastAsia"/>
        </w:rPr>
        <w:t>галузей</w:t>
      </w:r>
      <w:r>
        <w:t></w:t>
      </w:r>
      <w:r>
        <w:rPr>
          <w:rFonts w:hint="eastAsia"/>
        </w:rPr>
        <w:t>економіки</w:t>
      </w:r>
      <w:r>
        <w:t></w:t>
      </w:r>
      <w:r>
        <w:t></w:t>
      </w:r>
      <w:r>
        <w:rPr>
          <w:rFonts w:hint="eastAsia"/>
        </w:rPr>
        <w:t>з</w:t>
      </w:r>
      <w:r>
        <w:t></w:t>
      </w:r>
      <w:r>
        <w:rPr>
          <w:rFonts w:hint="eastAsia"/>
        </w:rPr>
        <w:t>дотриманням</w:t>
      </w:r>
      <w:r>
        <w:t></w:t>
      </w:r>
      <w:r>
        <w:rPr>
          <w:rFonts w:hint="eastAsia"/>
        </w:rPr>
        <w:t>принципу</w:t>
      </w:r>
      <w:r>
        <w:t></w:t>
      </w:r>
      <w:r>
        <w:rPr>
          <w:rFonts w:hint="eastAsia"/>
        </w:rPr>
        <w:t>оптимального</w:t>
      </w:r>
      <w:r>
        <w:t></w:t>
      </w:r>
      <w:r>
        <w:rPr>
          <w:rFonts w:hint="eastAsia"/>
        </w:rPr>
        <w:t>співвідношення</w:t>
      </w:r>
      <w:r>
        <w:t></w:t>
      </w:r>
      <w:r>
        <w:rPr>
          <w:rFonts w:hint="eastAsia"/>
        </w:rPr>
        <w:t>між</w:t>
      </w:r>
      <w:r>
        <w:t></w:t>
      </w:r>
      <w:r>
        <w:rPr>
          <w:rFonts w:hint="eastAsia"/>
        </w:rPr>
        <w:t>трьома</w:t>
      </w:r>
      <w:r>
        <w:t></w:t>
      </w:r>
      <w:r>
        <w:rPr>
          <w:rFonts w:hint="eastAsia"/>
        </w:rPr>
        <w:t>основними</w:t>
      </w:r>
      <w:r>
        <w:t></w:t>
      </w:r>
      <w:r>
        <w:rPr>
          <w:rFonts w:hint="eastAsia"/>
        </w:rPr>
        <w:t>функціональними</w:t>
      </w:r>
      <w:r>
        <w:t></w:t>
      </w:r>
      <w:r>
        <w:rPr>
          <w:rFonts w:hint="eastAsia"/>
        </w:rPr>
        <w:t>типами</w:t>
      </w:r>
      <w:r>
        <w:t></w:t>
      </w:r>
      <w:r>
        <w:rPr>
          <w:rFonts w:hint="eastAsia"/>
        </w:rPr>
        <w:t>навколишнього</w:t>
      </w:r>
      <w:r>
        <w:t></w:t>
      </w:r>
      <w:r>
        <w:rPr>
          <w:rFonts w:hint="eastAsia"/>
        </w:rPr>
        <w:t>середовища</w:t>
      </w:r>
      <w:r>
        <w:t></w:t>
      </w:r>
      <w:r>
        <w:t></w:t>
      </w:r>
      <w:r>
        <w:rPr>
          <w:rFonts w:hint="eastAsia"/>
        </w:rPr>
        <w:t>а</w:t>
      </w:r>
      <w:r>
        <w:t></w:t>
      </w:r>
      <w:r>
        <w:rPr>
          <w:rFonts w:hint="eastAsia"/>
        </w:rPr>
        <w:t>саме</w:t>
      </w:r>
      <w:r>
        <w:t></w:t>
      </w:r>
      <w:r>
        <w:t></w:t>
      </w:r>
      <w:r>
        <w:rPr>
          <w:rFonts w:hint="eastAsia"/>
        </w:rPr>
        <w:t>агроландшафтним</w:t>
      </w:r>
      <w:r>
        <w:t></w:t>
      </w:r>
      <w:r>
        <w:t></w:t>
      </w:r>
      <w:r>
        <w:rPr>
          <w:rFonts w:hint="eastAsia"/>
        </w:rPr>
        <w:t>середовищестабілізуючим</w:t>
      </w:r>
      <w:r>
        <w:t></w:t>
      </w:r>
      <w:r>
        <w:t></w:t>
      </w:r>
      <w:r>
        <w:rPr>
          <w:rFonts w:hint="eastAsia"/>
        </w:rPr>
        <w:t>сельбищним</w:t>
      </w:r>
      <w:r>
        <w:t></w:t>
      </w:r>
    </w:p>
    <w:p w:rsidR="009D4336" w:rsidRDefault="009D4336" w:rsidP="009D4336">
      <w:r>
        <w:t></w:t>
      </w:r>
      <w:r>
        <w:t></w:t>
      </w:r>
      <w:r>
        <w:t></w:t>
      </w:r>
      <w:r>
        <w:rPr>
          <w:rFonts w:hint="eastAsia"/>
        </w:rPr>
        <w:t>Враховуючи</w:t>
      </w:r>
      <w:r>
        <w:t></w:t>
      </w:r>
      <w:r>
        <w:rPr>
          <w:rFonts w:hint="eastAsia"/>
        </w:rPr>
        <w:t>еколого</w:t>
      </w:r>
      <w:r>
        <w:t></w:t>
      </w:r>
      <w:r>
        <w:rPr>
          <w:rFonts w:hint="eastAsia"/>
        </w:rPr>
        <w:t>економічну</w:t>
      </w:r>
      <w:r>
        <w:t></w:t>
      </w:r>
      <w:r>
        <w:rPr>
          <w:rFonts w:hint="eastAsia"/>
        </w:rPr>
        <w:t>диференціацію</w:t>
      </w:r>
      <w:r>
        <w:t></w:t>
      </w:r>
      <w:r>
        <w:rPr>
          <w:rFonts w:hint="eastAsia"/>
        </w:rPr>
        <w:t>характеру</w:t>
      </w:r>
      <w:r>
        <w:t></w:t>
      </w:r>
      <w:r>
        <w:rPr>
          <w:rFonts w:hint="eastAsia"/>
        </w:rPr>
        <w:t>взаємозв’язків</w:t>
      </w:r>
      <w:r>
        <w:t></w:t>
      </w:r>
      <w:r>
        <w:rPr>
          <w:rFonts w:hint="eastAsia"/>
        </w:rPr>
        <w:t>між</w:t>
      </w:r>
      <w:r>
        <w:t></w:t>
      </w:r>
      <w:r>
        <w:rPr>
          <w:rFonts w:hint="eastAsia"/>
        </w:rPr>
        <w:t>природним</w:t>
      </w:r>
      <w:r>
        <w:t></w:t>
      </w:r>
      <w:r>
        <w:rPr>
          <w:rFonts w:hint="eastAsia"/>
        </w:rPr>
        <w:t>середовищем</w:t>
      </w:r>
      <w:r>
        <w:t></w:t>
      </w:r>
      <w:r>
        <w:rPr>
          <w:rFonts w:hint="eastAsia"/>
        </w:rPr>
        <w:t>т</w:t>
      </w:r>
      <w:r>
        <w:rPr>
          <w:rFonts w:hint="eastAsia"/>
        </w:rPr>
        <w:lastRenderedPageBreak/>
        <w:t>а</w:t>
      </w:r>
      <w:r>
        <w:t></w:t>
      </w:r>
      <w:r>
        <w:rPr>
          <w:rFonts w:hint="eastAsia"/>
        </w:rPr>
        <w:t>сільськогосподарським</w:t>
      </w:r>
      <w:r>
        <w:t></w:t>
      </w:r>
      <w:r>
        <w:rPr>
          <w:rFonts w:hint="eastAsia"/>
        </w:rPr>
        <w:t>виробництвом</w:t>
      </w:r>
      <w:r>
        <w:t></w:t>
      </w:r>
      <w:r>
        <w:t></w:t>
      </w:r>
      <w:r>
        <w:rPr>
          <w:rFonts w:hint="eastAsia"/>
        </w:rPr>
        <w:t>удосконалено</w:t>
      </w:r>
      <w:r>
        <w:t></w:t>
      </w:r>
      <w:r>
        <w:rPr>
          <w:rFonts w:hint="eastAsia"/>
        </w:rPr>
        <w:t>схему</w:t>
      </w:r>
      <w:r>
        <w:t></w:t>
      </w:r>
      <w:r>
        <w:rPr>
          <w:rFonts w:hint="eastAsia"/>
        </w:rPr>
        <w:t>природно</w:t>
      </w:r>
      <w:r>
        <w:t></w:t>
      </w:r>
      <w:r>
        <w:rPr>
          <w:rFonts w:hint="eastAsia"/>
        </w:rPr>
        <w:t>сільськогосподарського</w:t>
      </w:r>
      <w:r>
        <w:t></w:t>
      </w:r>
      <w:r>
        <w:rPr>
          <w:rFonts w:hint="eastAsia"/>
        </w:rPr>
        <w:t>районування</w:t>
      </w:r>
      <w:r>
        <w:t></w:t>
      </w:r>
      <w:r>
        <w:rPr>
          <w:rFonts w:hint="eastAsia"/>
        </w:rPr>
        <w:t>Київської</w:t>
      </w:r>
      <w:r>
        <w:t></w:t>
      </w:r>
      <w:r>
        <w:rPr>
          <w:rFonts w:hint="eastAsia"/>
        </w:rPr>
        <w:t>області</w:t>
      </w:r>
      <w:r>
        <w:t></w:t>
      </w:r>
      <w:r>
        <w:rPr>
          <w:rFonts w:hint="eastAsia"/>
        </w:rPr>
        <w:t>шляхом</w:t>
      </w:r>
      <w:r>
        <w:t></w:t>
      </w:r>
      <w:r>
        <w:rPr>
          <w:rFonts w:hint="eastAsia"/>
        </w:rPr>
        <w:t>виділення</w:t>
      </w:r>
      <w:r>
        <w:t></w:t>
      </w:r>
      <w:r>
        <w:rPr>
          <w:rFonts w:hint="eastAsia"/>
        </w:rPr>
        <w:t>одинадцятого</w:t>
      </w:r>
      <w:r>
        <w:t></w:t>
      </w:r>
      <w:r>
        <w:t></w:t>
      </w:r>
      <w:r>
        <w:rPr>
          <w:rFonts w:hint="eastAsia"/>
        </w:rPr>
        <w:t>Броварського</w:t>
      </w:r>
      <w:r>
        <w:t></w:t>
      </w:r>
      <w:r>
        <w:t></w:t>
      </w:r>
      <w:r>
        <w:rPr>
          <w:rFonts w:hint="eastAsia"/>
        </w:rPr>
        <w:t>природно</w:t>
      </w:r>
      <w:r>
        <w:t></w:t>
      </w:r>
      <w:r>
        <w:rPr>
          <w:rFonts w:hint="eastAsia"/>
        </w:rPr>
        <w:t>сільськогосподарського</w:t>
      </w:r>
      <w:r>
        <w:t></w:t>
      </w:r>
      <w:r>
        <w:rPr>
          <w:rFonts w:hint="eastAsia"/>
        </w:rPr>
        <w:t>району</w:t>
      </w:r>
      <w:r>
        <w:t></w:t>
      </w:r>
      <w:r>
        <w:t></w:t>
      </w:r>
      <w:r>
        <w:rPr>
          <w:rFonts w:hint="eastAsia"/>
        </w:rPr>
        <w:t>територія</w:t>
      </w:r>
      <w:r>
        <w:t></w:t>
      </w:r>
      <w:r>
        <w:rPr>
          <w:rFonts w:hint="eastAsia"/>
        </w:rPr>
        <w:t>якого</w:t>
      </w:r>
      <w:r>
        <w:t></w:t>
      </w:r>
      <w:r>
        <w:rPr>
          <w:rFonts w:hint="eastAsia"/>
        </w:rPr>
        <w:t>раніше</w:t>
      </w:r>
      <w:r>
        <w:t></w:t>
      </w:r>
      <w:r>
        <w:rPr>
          <w:rFonts w:hint="eastAsia"/>
        </w:rPr>
        <w:t>входила</w:t>
      </w:r>
      <w:r>
        <w:t></w:t>
      </w:r>
      <w:r>
        <w:rPr>
          <w:rFonts w:hint="eastAsia"/>
        </w:rPr>
        <w:t>до</w:t>
      </w:r>
      <w:r>
        <w:t></w:t>
      </w:r>
      <w:r>
        <w:rPr>
          <w:rFonts w:hint="eastAsia"/>
        </w:rPr>
        <w:t>другого</w:t>
      </w:r>
      <w:r>
        <w:t></w:t>
      </w:r>
      <w:r>
        <w:t></w:t>
      </w:r>
      <w:r>
        <w:rPr>
          <w:rFonts w:hint="eastAsia"/>
        </w:rPr>
        <w:t>Вишгородського</w:t>
      </w:r>
      <w:r>
        <w:t></w:t>
      </w:r>
      <w:r>
        <w:t></w:t>
      </w:r>
      <w:r>
        <w:rPr>
          <w:rFonts w:hint="eastAsia"/>
        </w:rPr>
        <w:t>природно</w:t>
      </w:r>
      <w:r>
        <w:t></w:t>
      </w:r>
      <w:r>
        <w:rPr>
          <w:rFonts w:hint="eastAsia"/>
        </w:rPr>
        <w:t>сільськогосподарського</w:t>
      </w:r>
      <w:r>
        <w:t></w:t>
      </w:r>
      <w:r>
        <w:rPr>
          <w:rFonts w:hint="eastAsia"/>
        </w:rPr>
        <w:t>району</w:t>
      </w:r>
      <w:r>
        <w:t></w:t>
      </w:r>
    </w:p>
    <w:p w:rsidR="009D4336" w:rsidRDefault="009D4336" w:rsidP="009D4336">
      <w:r>
        <w:t></w:t>
      </w:r>
      <w:r>
        <w:t></w:t>
      </w:r>
      <w:r>
        <w:t></w:t>
      </w:r>
      <w:r>
        <w:t></w:t>
      </w:r>
      <w:r>
        <w:rPr>
          <w:rFonts w:hint="eastAsia"/>
        </w:rPr>
        <w:t>Виходячи</w:t>
      </w:r>
      <w:r>
        <w:t></w:t>
      </w:r>
      <w:r>
        <w:rPr>
          <w:rFonts w:hint="eastAsia"/>
        </w:rPr>
        <w:t>із</w:t>
      </w:r>
      <w:r>
        <w:t></w:t>
      </w:r>
      <w:r>
        <w:rPr>
          <w:rFonts w:hint="eastAsia"/>
        </w:rPr>
        <w:t>сучасного</w:t>
      </w:r>
      <w:r>
        <w:t></w:t>
      </w:r>
      <w:r>
        <w:rPr>
          <w:rFonts w:hint="eastAsia"/>
        </w:rPr>
        <w:t>стану</w:t>
      </w:r>
      <w:r>
        <w:t></w:t>
      </w:r>
      <w:r>
        <w:rPr>
          <w:rFonts w:hint="eastAsia"/>
        </w:rPr>
        <w:t>досліджуваного</w:t>
      </w:r>
      <w:r>
        <w:t></w:t>
      </w:r>
      <w:r>
        <w:rPr>
          <w:rFonts w:hint="eastAsia"/>
        </w:rPr>
        <w:t>регіону</w:t>
      </w:r>
      <w:r>
        <w:t></w:t>
      </w:r>
      <w:r>
        <w:t></w:t>
      </w:r>
      <w:r>
        <w:rPr>
          <w:rFonts w:hint="eastAsia"/>
        </w:rPr>
        <w:t>до</w:t>
      </w:r>
      <w:r>
        <w:t></w:t>
      </w:r>
      <w:r>
        <w:rPr>
          <w:rFonts w:hint="eastAsia"/>
        </w:rPr>
        <w:t>складових</w:t>
      </w:r>
      <w:r>
        <w:t></w:t>
      </w:r>
      <w:r>
        <w:rPr>
          <w:rFonts w:hint="eastAsia"/>
        </w:rPr>
        <w:t>еколого</w:t>
      </w:r>
      <w:r>
        <w:t></w:t>
      </w:r>
      <w:r>
        <w:rPr>
          <w:rFonts w:hint="eastAsia"/>
        </w:rPr>
        <w:t>економічної</w:t>
      </w:r>
      <w:r>
        <w:t></w:t>
      </w:r>
      <w:r>
        <w:rPr>
          <w:rFonts w:hint="eastAsia"/>
        </w:rPr>
        <w:t>регламентації</w:t>
      </w:r>
      <w:r>
        <w:t></w:t>
      </w:r>
      <w:r>
        <w:rPr>
          <w:rFonts w:hint="eastAsia"/>
        </w:rPr>
        <w:t>сільськогосподарського</w:t>
      </w:r>
      <w:r>
        <w:t></w:t>
      </w:r>
      <w:r>
        <w:rPr>
          <w:rFonts w:hint="eastAsia"/>
        </w:rPr>
        <w:t>землекористування</w:t>
      </w:r>
      <w:r>
        <w:t></w:t>
      </w:r>
      <w:r>
        <w:rPr>
          <w:rFonts w:hint="eastAsia"/>
        </w:rPr>
        <w:t>запропоновано</w:t>
      </w:r>
      <w:r>
        <w:t></w:t>
      </w:r>
      <w:r>
        <w:rPr>
          <w:rFonts w:hint="eastAsia"/>
        </w:rPr>
        <w:t>включити</w:t>
      </w:r>
      <w:r>
        <w:t></w:t>
      </w:r>
      <w:r>
        <w:t></w:t>
      </w:r>
      <w:r>
        <w:rPr>
          <w:rFonts w:hint="eastAsia"/>
        </w:rPr>
        <w:t>консервацію</w:t>
      </w:r>
      <w:r>
        <w:t></w:t>
      </w:r>
      <w:r>
        <w:rPr>
          <w:rFonts w:hint="eastAsia"/>
        </w:rPr>
        <w:t>деградованих</w:t>
      </w:r>
      <w:r>
        <w:t></w:t>
      </w:r>
      <w:r>
        <w:rPr>
          <w:rFonts w:hint="eastAsia"/>
        </w:rPr>
        <w:t>та</w:t>
      </w:r>
      <w:r>
        <w:t></w:t>
      </w:r>
      <w:r>
        <w:rPr>
          <w:rFonts w:hint="eastAsia"/>
        </w:rPr>
        <w:t>малородючих</w:t>
      </w:r>
      <w:r>
        <w:t></w:t>
      </w:r>
      <w:r>
        <w:rPr>
          <w:rFonts w:hint="eastAsia"/>
        </w:rPr>
        <w:t>ґрунтів</w:t>
      </w:r>
      <w:r>
        <w:t></w:t>
      </w:r>
      <w:r>
        <w:rPr>
          <w:rFonts w:hint="eastAsia"/>
        </w:rPr>
        <w:t>орних</w:t>
      </w:r>
      <w:r>
        <w:t></w:t>
      </w:r>
      <w:r>
        <w:rPr>
          <w:rFonts w:hint="eastAsia"/>
        </w:rPr>
        <w:t>земель</w:t>
      </w:r>
      <w:r>
        <w:t></w:t>
      </w:r>
      <w:r>
        <w:t></w:t>
      </w:r>
      <w:r>
        <w:rPr>
          <w:rFonts w:hint="eastAsia"/>
        </w:rPr>
        <w:t>трансформацію</w:t>
      </w:r>
      <w:r>
        <w:t></w:t>
      </w:r>
      <w:r>
        <w:rPr>
          <w:rFonts w:hint="eastAsia"/>
        </w:rPr>
        <w:t>лукопасовищних</w:t>
      </w:r>
      <w:r>
        <w:t></w:t>
      </w:r>
      <w:r>
        <w:rPr>
          <w:rFonts w:hint="eastAsia"/>
        </w:rPr>
        <w:t>угідь</w:t>
      </w:r>
      <w:r>
        <w:t></w:t>
      </w:r>
      <w:r>
        <w:rPr>
          <w:rFonts w:hint="eastAsia"/>
        </w:rPr>
        <w:t>на</w:t>
      </w:r>
      <w:r>
        <w:t></w:t>
      </w:r>
      <w:r>
        <w:rPr>
          <w:rFonts w:hint="eastAsia"/>
        </w:rPr>
        <w:t>засадах</w:t>
      </w:r>
      <w:r>
        <w:t></w:t>
      </w:r>
      <w:r>
        <w:rPr>
          <w:rFonts w:hint="eastAsia"/>
        </w:rPr>
        <w:t>екологічно</w:t>
      </w:r>
      <w:r>
        <w:t></w:t>
      </w:r>
      <w:r>
        <w:rPr>
          <w:rFonts w:hint="eastAsia"/>
        </w:rPr>
        <w:t>доцільного</w:t>
      </w:r>
      <w:r>
        <w:t></w:t>
      </w:r>
      <w:r>
        <w:rPr>
          <w:rFonts w:hint="eastAsia"/>
        </w:rPr>
        <w:t>використання</w:t>
      </w:r>
      <w:r>
        <w:t></w:t>
      </w:r>
      <w:r>
        <w:t></w:t>
      </w:r>
      <w:r>
        <w:rPr>
          <w:rFonts w:hint="eastAsia"/>
        </w:rPr>
        <w:t>рекультивацію</w:t>
      </w:r>
      <w:r>
        <w:t></w:t>
      </w:r>
      <w:r>
        <w:rPr>
          <w:rFonts w:hint="eastAsia"/>
        </w:rPr>
        <w:t>порушених</w:t>
      </w:r>
      <w:r>
        <w:t></w:t>
      </w:r>
      <w:r>
        <w:rPr>
          <w:rFonts w:hint="eastAsia"/>
        </w:rPr>
        <w:t>земель</w:t>
      </w:r>
      <w:r>
        <w:t></w:t>
      </w:r>
      <w:r>
        <w:t></w:t>
      </w:r>
      <w:r>
        <w:rPr>
          <w:rFonts w:hint="eastAsia"/>
        </w:rPr>
        <w:t>протиерозійні</w:t>
      </w:r>
      <w:r>
        <w:t></w:t>
      </w:r>
      <w:r>
        <w:rPr>
          <w:rFonts w:hint="eastAsia"/>
        </w:rPr>
        <w:t>заходи</w:t>
      </w:r>
      <w:r>
        <w:t></w:t>
      </w:r>
      <w:r>
        <w:rPr>
          <w:rFonts w:hint="eastAsia"/>
        </w:rPr>
        <w:t>та</w:t>
      </w:r>
      <w:r>
        <w:t></w:t>
      </w:r>
      <w:r>
        <w:rPr>
          <w:rFonts w:hint="eastAsia"/>
        </w:rPr>
        <w:t>ін</w:t>
      </w:r>
      <w:r>
        <w:t></w:t>
      </w:r>
      <w:r>
        <w:t></w:t>
      </w:r>
      <w:r>
        <w:rPr>
          <w:rFonts w:hint="eastAsia"/>
        </w:rPr>
        <w:t>З</w:t>
      </w:r>
      <w:r>
        <w:t></w:t>
      </w:r>
      <w:r>
        <w:rPr>
          <w:rFonts w:hint="eastAsia"/>
        </w:rPr>
        <w:t>метою</w:t>
      </w:r>
      <w:r>
        <w:t></w:t>
      </w:r>
      <w:r>
        <w:rPr>
          <w:rFonts w:hint="eastAsia"/>
        </w:rPr>
        <w:t>забезпечення</w:t>
      </w:r>
      <w:r>
        <w:t></w:t>
      </w:r>
      <w:r>
        <w:rPr>
          <w:rFonts w:hint="eastAsia"/>
        </w:rPr>
        <w:t>екологічної</w:t>
      </w:r>
      <w:r>
        <w:t></w:t>
      </w:r>
      <w:r>
        <w:rPr>
          <w:rFonts w:hint="eastAsia"/>
        </w:rPr>
        <w:t>стабільності</w:t>
      </w:r>
      <w:r>
        <w:t></w:t>
      </w:r>
      <w:r>
        <w:rPr>
          <w:rFonts w:hint="eastAsia"/>
        </w:rPr>
        <w:t>пропонується</w:t>
      </w:r>
      <w:r>
        <w:t></w:t>
      </w:r>
      <w:r>
        <w:rPr>
          <w:rFonts w:hint="eastAsia"/>
        </w:rPr>
        <w:t>вилучити</w:t>
      </w:r>
      <w:r>
        <w:t></w:t>
      </w:r>
      <w:r>
        <w:rPr>
          <w:rFonts w:hint="eastAsia"/>
        </w:rPr>
        <w:t>з</w:t>
      </w:r>
      <w:r>
        <w:t></w:t>
      </w:r>
      <w:r>
        <w:rPr>
          <w:rFonts w:hint="eastAsia"/>
        </w:rPr>
        <w:t>активного</w:t>
      </w:r>
      <w:r>
        <w:t></w:t>
      </w:r>
      <w:r>
        <w:rPr>
          <w:rFonts w:hint="eastAsia"/>
        </w:rPr>
        <w:t>сільськогосподарського</w:t>
      </w:r>
      <w:r>
        <w:t></w:t>
      </w:r>
      <w:r>
        <w:rPr>
          <w:rFonts w:hint="eastAsia"/>
        </w:rPr>
        <w:t>використання</w:t>
      </w:r>
      <w:r>
        <w:t></w:t>
      </w:r>
      <w:r>
        <w:t></w:t>
      </w:r>
      <w:r>
        <w:t></w:t>
      </w:r>
      <w:r>
        <w:t></w:t>
      </w:r>
      <w:r>
        <w:t></w:t>
      </w:r>
      <w:r>
        <w:t></w:t>
      </w:r>
      <w:r>
        <w:t></w:t>
      </w:r>
      <w:r>
        <w:rPr>
          <w:rFonts w:hint="eastAsia"/>
        </w:rPr>
        <w:t>тис</w:t>
      </w:r>
      <w:r>
        <w:t></w:t>
      </w:r>
      <w:r>
        <w:t></w:t>
      </w:r>
      <w:r>
        <w:rPr>
          <w:rFonts w:hint="eastAsia"/>
        </w:rPr>
        <w:t>га</w:t>
      </w:r>
      <w:r>
        <w:t></w:t>
      </w:r>
      <w:r>
        <w:rPr>
          <w:rFonts w:hint="eastAsia"/>
        </w:rPr>
        <w:t>деградованих</w:t>
      </w:r>
      <w:r>
        <w:t></w:t>
      </w:r>
      <w:r>
        <w:rPr>
          <w:rFonts w:hint="eastAsia"/>
        </w:rPr>
        <w:t>і</w:t>
      </w:r>
      <w:r>
        <w:t></w:t>
      </w:r>
      <w:r>
        <w:rPr>
          <w:rFonts w:hint="eastAsia"/>
        </w:rPr>
        <w:t>малопродуктивних</w:t>
      </w:r>
      <w:r>
        <w:t></w:t>
      </w:r>
      <w:r>
        <w:rPr>
          <w:rFonts w:hint="eastAsia"/>
        </w:rPr>
        <w:t>земель</w:t>
      </w:r>
      <w:r>
        <w:t></w:t>
      </w:r>
      <w:r>
        <w:t></w:t>
      </w:r>
      <w:r>
        <w:rPr>
          <w:rFonts w:hint="eastAsia"/>
        </w:rPr>
        <w:t>які</w:t>
      </w:r>
      <w:r>
        <w:t></w:t>
      </w:r>
      <w:r>
        <w:rPr>
          <w:rFonts w:hint="eastAsia"/>
        </w:rPr>
        <w:t>перебувають</w:t>
      </w:r>
      <w:r>
        <w:t></w:t>
      </w:r>
      <w:r>
        <w:rPr>
          <w:rFonts w:hint="eastAsia"/>
        </w:rPr>
        <w:t>у</w:t>
      </w:r>
      <w:r>
        <w:t></w:t>
      </w:r>
      <w:r>
        <w:rPr>
          <w:rFonts w:hint="eastAsia"/>
        </w:rPr>
        <w:t>кризовому</w:t>
      </w:r>
      <w:r>
        <w:t></w:t>
      </w:r>
      <w:r>
        <w:rPr>
          <w:rFonts w:hint="eastAsia"/>
        </w:rPr>
        <w:t>та</w:t>
      </w:r>
      <w:r>
        <w:t></w:t>
      </w:r>
      <w:r>
        <w:rPr>
          <w:rFonts w:hint="eastAsia"/>
        </w:rPr>
        <w:t>катастрофічному</w:t>
      </w:r>
      <w:r>
        <w:t></w:t>
      </w:r>
      <w:r>
        <w:rPr>
          <w:rFonts w:hint="eastAsia"/>
        </w:rPr>
        <w:t>стані</w:t>
      </w:r>
      <w:r>
        <w:t></w:t>
      </w:r>
      <w:r>
        <w:rPr>
          <w:rFonts w:hint="eastAsia"/>
        </w:rPr>
        <w:t>і</w:t>
      </w:r>
      <w:r>
        <w:t></w:t>
      </w:r>
      <w:r>
        <w:rPr>
          <w:rFonts w:hint="eastAsia"/>
        </w:rPr>
        <w:t>перевести</w:t>
      </w:r>
      <w:r>
        <w:t></w:t>
      </w:r>
      <w:r>
        <w:rPr>
          <w:rFonts w:hint="eastAsia"/>
        </w:rPr>
        <w:t>їх</w:t>
      </w:r>
      <w:r>
        <w:t></w:t>
      </w:r>
      <w:r>
        <w:rPr>
          <w:rFonts w:hint="eastAsia"/>
        </w:rPr>
        <w:t>на</w:t>
      </w:r>
      <w:r>
        <w:t></w:t>
      </w:r>
      <w:r>
        <w:rPr>
          <w:rFonts w:hint="eastAsia"/>
        </w:rPr>
        <w:t>консервацію</w:t>
      </w:r>
      <w:r>
        <w:t></w:t>
      </w:r>
      <w:r>
        <w:t></w:t>
      </w:r>
      <w:r>
        <w:rPr>
          <w:rFonts w:hint="eastAsia"/>
        </w:rPr>
        <w:t>у</w:t>
      </w:r>
      <w:r>
        <w:t></w:t>
      </w:r>
      <w:r>
        <w:rPr>
          <w:rFonts w:hint="eastAsia"/>
        </w:rPr>
        <w:t>тому</w:t>
      </w:r>
      <w:r>
        <w:t></w:t>
      </w:r>
      <w:r>
        <w:rPr>
          <w:rFonts w:hint="eastAsia"/>
        </w:rPr>
        <w:t>числі</w:t>
      </w:r>
      <w:r>
        <w:t></w:t>
      </w:r>
      <w:r>
        <w:t></w:t>
      </w:r>
      <w:r>
        <w:t></w:t>
      </w:r>
      <w:r>
        <w:t></w:t>
      </w:r>
      <w:r>
        <w:t></w:t>
      </w:r>
      <w:r>
        <w:t></w:t>
      </w:r>
      <w:r>
        <w:rPr>
          <w:rFonts w:hint="eastAsia"/>
        </w:rPr>
        <w:t>тис</w:t>
      </w:r>
      <w:r>
        <w:t></w:t>
      </w:r>
      <w:r>
        <w:t></w:t>
      </w:r>
      <w:r>
        <w:rPr>
          <w:rFonts w:hint="eastAsia"/>
        </w:rPr>
        <w:t>га</w:t>
      </w:r>
      <w:r>
        <w:t></w:t>
      </w:r>
      <w:r>
        <w:rPr>
          <w:rFonts w:hint="eastAsia"/>
        </w:rPr>
        <w:t>під</w:t>
      </w:r>
      <w:r>
        <w:t></w:t>
      </w:r>
      <w:r>
        <w:rPr>
          <w:rFonts w:hint="eastAsia"/>
        </w:rPr>
        <w:t>реабілітацію</w:t>
      </w:r>
      <w:r>
        <w:t></w:t>
      </w:r>
      <w:r>
        <w:t></w:t>
      </w:r>
      <w:r>
        <w:t></w:t>
      </w:r>
      <w:r>
        <w:t></w:t>
      </w:r>
      <w:r>
        <w:t></w:t>
      </w:r>
      <w:r>
        <w:t></w:t>
      </w:r>
      <w:r>
        <w:t></w:t>
      </w:r>
      <w:r>
        <w:rPr>
          <w:rFonts w:hint="eastAsia"/>
        </w:rPr>
        <w:t>тис</w:t>
      </w:r>
      <w:r>
        <w:t></w:t>
      </w:r>
      <w:r>
        <w:t></w:t>
      </w:r>
      <w:r>
        <w:rPr>
          <w:rFonts w:hint="eastAsia"/>
        </w:rPr>
        <w:t>га</w:t>
      </w:r>
      <w:r>
        <w:t></w:t>
      </w:r>
      <w:r>
        <w:rPr>
          <w:rFonts w:hint="eastAsia"/>
        </w:rPr>
        <w:t>під</w:t>
      </w:r>
      <w:r>
        <w:t></w:t>
      </w:r>
      <w:r>
        <w:rPr>
          <w:rFonts w:hint="eastAsia"/>
        </w:rPr>
        <w:t>трансформацію</w:t>
      </w:r>
      <w:r>
        <w:t></w:t>
      </w:r>
      <w:r>
        <w:t></w:t>
      </w:r>
      <w:r>
        <w:rPr>
          <w:rFonts w:hint="eastAsia"/>
        </w:rPr>
        <w:t>з</w:t>
      </w:r>
      <w:r>
        <w:t></w:t>
      </w:r>
      <w:r>
        <w:rPr>
          <w:rFonts w:hint="eastAsia"/>
        </w:rPr>
        <w:t>них</w:t>
      </w:r>
      <w:r>
        <w:t></w:t>
      </w:r>
      <w:r>
        <w:t></w:t>
      </w:r>
      <w:r>
        <w:t></w:t>
      </w:r>
      <w:r>
        <w:t></w:t>
      </w:r>
      <w:r>
        <w:t></w:t>
      </w:r>
      <w:r>
        <w:t></w:t>
      </w:r>
      <w:r>
        <w:rPr>
          <w:rFonts w:hint="eastAsia"/>
        </w:rPr>
        <w:t>тис</w:t>
      </w:r>
      <w:r>
        <w:t></w:t>
      </w:r>
      <w:r>
        <w:t></w:t>
      </w:r>
      <w:r>
        <w:rPr>
          <w:rFonts w:hint="eastAsia"/>
        </w:rPr>
        <w:t>га</w:t>
      </w:r>
      <w:r>
        <w:t></w:t>
      </w:r>
      <w:r>
        <w:rPr>
          <w:rFonts w:hint="eastAsia"/>
        </w:rPr>
        <w:t>–</w:t>
      </w:r>
      <w:r>
        <w:t></w:t>
      </w:r>
      <w:r>
        <w:rPr>
          <w:rFonts w:hint="eastAsia"/>
        </w:rPr>
        <w:t>під</w:t>
      </w:r>
      <w:r>
        <w:t></w:t>
      </w:r>
      <w:r>
        <w:rPr>
          <w:rFonts w:hint="eastAsia"/>
        </w:rPr>
        <w:t>заліснення</w:t>
      </w:r>
      <w:r>
        <w:t></w:t>
      </w:r>
    </w:p>
    <w:p w:rsidR="009D4336" w:rsidRDefault="009D4336" w:rsidP="009D4336">
      <w:r>
        <w:t></w:t>
      </w:r>
      <w:r>
        <w:t></w:t>
      </w:r>
      <w:r>
        <w:t></w:t>
      </w:r>
      <w:proofErr w:type="gramStart"/>
      <w:r>
        <w:t></w:t>
      </w:r>
      <w:r>
        <w:rPr>
          <w:rFonts w:hint="eastAsia"/>
        </w:rPr>
        <w:t>У</w:t>
      </w:r>
      <w:proofErr w:type="gramEnd"/>
      <w:r>
        <w:t></w:t>
      </w:r>
      <w:r>
        <w:rPr>
          <w:rFonts w:hint="eastAsia"/>
        </w:rPr>
        <w:t>результаті</w:t>
      </w:r>
      <w:r>
        <w:t></w:t>
      </w:r>
      <w:r>
        <w:rPr>
          <w:rFonts w:hint="eastAsia"/>
        </w:rPr>
        <w:t>формування</w:t>
      </w:r>
      <w:r>
        <w:t></w:t>
      </w:r>
      <w:r>
        <w:rPr>
          <w:rFonts w:hint="eastAsia"/>
        </w:rPr>
        <w:t>екологобезпечного</w:t>
      </w:r>
      <w:r>
        <w:t></w:t>
      </w:r>
      <w:r>
        <w:rPr>
          <w:rFonts w:hint="eastAsia"/>
        </w:rPr>
        <w:t>сільськогосподарського</w:t>
      </w:r>
      <w:r>
        <w:t></w:t>
      </w:r>
      <w:r>
        <w:rPr>
          <w:rFonts w:hint="eastAsia"/>
        </w:rPr>
        <w:t>землекористування</w:t>
      </w:r>
      <w:r>
        <w:t></w:t>
      </w:r>
      <w:r>
        <w:rPr>
          <w:rFonts w:hint="eastAsia"/>
        </w:rPr>
        <w:t>і</w:t>
      </w:r>
      <w:r>
        <w:t></w:t>
      </w:r>
      <w:r>
        <w:rPr>
          <w:rFonts w:hint="eastAsia"/>
        </w:rPr>
        <w:t>впровадження</w:t>
      </w:r>
      <w:r>
        <w:t></w:t>
      </w:r>
      <w:r>
        <w:rPr>
          <w:rFonts w:hint="eastAsia"/>
        </w:rPr>
        <w:t>моделі</w:t>
      </w:r>
      <w:r>
        <w:t></w:t>
      </w:r>
      <w:r>
        <w:rPr>
          <w:rFonts w:hint="eastAsia"/>
        </w:rPr>
        <w:t>сталого</w:t>
      </w:r>
      <w:r>
        <w:t></w:t>
      </w:r>
      <w:r>
        <w:rPr>
          <w:rFonts w:hint="eastAsia"/>
        </w:rPr>
        <w:t>розвитку</w:t>
      </w:r>
      <w:r>
        <w:t></w:t>
      </w:r>
      <w:r>
        <w:rPr>
          <w:rFonts w:hint="eastAsia"/>
        </w:rPr>
        <w:t>землекористування</w:t>
      </w:r>
      <w:r>
        <w:t></w:t>
      </w:r>
      <w:r>
        <w:rPr>
          <w:rFonts w:hint="eastAsia"/>
        </w:rPr>
        <w:t>зменшиться</w:t>
      </w:r>
      <w:r>
        <w:t></w:t>
      </w:r>
      <w:r>
        <w:rPr>
          <w:rFonts w:hint="eastAsia"/>
        </w:rPr>
        <w:t>сільськогосподарська</w:t>
      </w:r>
      <w:r>
        <w:t></w:t>
      </w:r>
      <w:r>
        <w:rPr>
          <w:rFonts w:hint="eastAsia"/>
        </w:rPr>
        <w:t>освоєність</w:t>
      </w:r>
      <w:r>
        <w:t></w:t>
      </w:r>
      <w:r>
        <w:rPr>
          <w:rFonts w:hint="eastAsia"/>
        </w:rPr>
        <w:t>території</w:t>
      </w:r>
      <w:r>
        <w:t></w:t>
      </w:r>
      <w:r>
        <w:rPr>
          <w:rFonts w:hint="eastAsia"/>
        </w:rPr>
        <w:t>Київської</w:t>
      </w:r>
      <w:r>
        <w:t></w:t>
      </w:r>
      <w:r>
        <w:rPr>
          <w:rFonts w:hint="eastAsia"/>
        </w:rPr>
        <w:t>області</w:t>
      </w:r>
      <w:r>
        <w:t></w:t>
      </w:r>
      <w:r>
        <w:rPr>
          <w:rFonts w:hint="eastAsia"/>
        </w:rPr>
        <w:t>на</w:t>
      </w:r>
      <w:r>
        <w:t></w:t>
      </w:r>
      <w:r>
        <w:t></w:t>
      </w:r>
      <w:r>
        <w:t></w:t>
      </w:r>
      <w:r>
        <w:t></w:t>
      </w:r>
      <w:r>
        <w:t></w:t>
      </w:r>
      <w:r>
        <w:t></w:t>
      </w:r>
      <w:r>
        <w:t></w:t>
      </w:r>
      <w:r>
        <w:t></w:t>
      </w:r>
      <w:r>
        <w:rPr>
          <w:rFonts w:hint="eastAsia"/>
        </w:rPr>
        <w:t>розораність</w:t>
      </w:r>
      <w:r>
        <w:t></w:t>
      </w:r>
      <w:r>
        <w:rPr>
          <w:rFonts w:hint="eastAsia"/>
        </w:rPr>
        <w:t>на</w:t>
      </w:r>
      <w:r>
        <w:t></w:t>
      </w:r>
      <w:r>
        <w:t></w:t>
      </w:r>
      <w:r>
        <w:t></w:t>
      </w:r>
      <w:r>
        <w:t></w:t>
      </w:r>
      <w:r>
        <w:t></w:t>
      </w:r>
      <w:r>
        <w:t></w:t>
      </w:r>
      <w:r>
        <w:t></w:t>
      </w:r>
      <w:r>
        <w:t></w:t>
      </w:r>
      <w:r>
        <w:rPr>
          <w:rFonts w:hint="eastAsia"/>
        </w:rPr>
        <w:t>збільшиться</w:t>
      </w:r>
      <w:r>
        <w:t></w:t>
      </w:r>
      <w:r>
        <w:rPr>
          <w:rFonts w:hint="eastAsia"/>
        </w:rPr>
        <w:t>площа</w:t>
      </w:r>
      <w:r>
        <w:t></w:t>
      </w:r>
      <w:r>
        <w:rPr>
          <w:rFonts w:hint="eastAsia"/>
        </w:rPr>
        <w:t>лісового</w:t>
      </w:r>
      <w:r>
        <w:t></w:t>
      </w:r>
      <w:r>
        <w:rPr>
          <w:rFonts w:hint="eastAsia"/>
        </w:rPr>
        <w:t>фонду</w:t>
      </w:r>
      <w:r>
        <w:t></w:t>
      </w:r>
      <w:r>
        <w:rPr>
          <w:rFonts w:hint="eastAsia"/>
        </w:rPr>
        <w:t>на</w:t>
      </w:r>
      <w:r>
        <w:t></w:t>
      </w:r>
      <w:r>
        <w:t></w:t>
      </w:r>
      <w:r>
        <w:t></w:t>
      </w:r>
      <w:r>
        <w:t></w:t>
      </w:r>
      <w:r>
        <w:t></w:t>
      </w:r>
      <w:r>
        <w:t></w:t>
      </w:r>
      <w:r>
        <w:t></w:t>
      </w:r>
      <w:r>
        <w:t></w:t>
      </w:r>
      <w:r>
        <w:rPr>
          <w:rFonts w:hint="eastAsia"/>
        </w:rPr>
        <w:t>що</w:t>
      </w:r>
      <w:r>
        <w:t></w:t>
      </w:r>
      <w:r>
        <w:rPr>
          <w:rFonts w:hint="eastAsia"/>
        </w:rPr>
        <w:t>сприятиме</w:t>
      </w:r>
      <w:r>
        <w:t></w:t>
      </w:r>
      <w:r>
        <w:rPr>
          <w:rFonts w:hint="eastAsia"/>
        </w:rPr>
        <w:t>оптимізації</w:t>
      </w:r>
      <w:r>
        <w:t></w:t>
      </w:r>
      <w:r>
        <w:rPr>
          <w:rFonts w:hint="eastAsia"/>
        </w:rPr>
        <w:t>екологічного</w:t>
      </w:r>
      <w:r>
        <w:t></w:t>
      </w:r>
      <w:r>
        <w:rPr>
          <w:rFonts w:hint="eastAsia"/>
        </w:rPr>
        <w:t>стану</w:t>
      </w:r>
      <w:r>
        <w:t></w:t>
      </w:r>
      <w:r>
        <w:rPr>
          <w:rFonts w:hint="eastAsia"/>
        </w:rPr>
        <w:t>регіону</w:t>
      </w:r>
      <w:r>
        <w:t></w:t>
      </w:r>
    </w:p>
    <w:p w:rsidR="009D4336" w:rsidRPr="009D4336" w:rsidRDefault="009D4336" w:rsidP="009D4336">
      <w:r>
        <w:rPr>
          <w:rFonts w:hint="eastAsia"/>
        </w:rPr>
        <w:t>Екологічна</w:t>
      </w:r>
      <w:r>
        <w:t></w:t>
      </w:r>
      <w:r>
        <w:rPr>
          <w:rFonts w:hint="eastAsia"/>
        </w:rPr>
        <w:t>ефективність</w:t>
      </w:r>
      <w:r>
        <w:t></w:t>
      </w:r>
      <w:r>
        <w:rPr>
          <w:rFonts w:hint="eastAsia"/>
        </w:rPr>
        <w:t>від</w:t>
      </w:r>
      <w:r>
        <w:t></w:t>
      </w:r>
      <w:r>
        <w:rPr>
          <w:rFonts w:hint="eastAsia"/>
        </w:rPr>
        <w:t>впровадження</w:t>
      </w:r>
      <w:r>
        <w:t></w:t>
      </w:r>
      <w:r>
        <w:rPr>
          <w:rFonts w:hint="eastAsia"/>
        </w:rPr>
        <w:t>запропонованої</w:t>
      </w:r>
      <w:r>
        <w:t></w:t>
      </w:r>
      <w:r>
        <w:rPr>
          <w:rFonts w:hint="eastAsia"/>
        </w:rPr>
        <w:t>моделі</w:t>
      </w:r>
      <w:r>
        <w:t></w:t>
      </w:r>
      <w:r>
        <w:rPr>
          <w:rFonts w:hint="eastAsia"/>
        </w:rPr>
        <w:t>оцінюється</w:t>
      </w:r>
      <w:r>
        <w:t></w:t>
      </w:r>
      <w:r>
        <w:rPr>
          <w:rFonts w:hint="eastAsia"/>
        </w:rPr>
        <w:t>понад</w:t>
      </w:r>
      <w:r>
        <w:t></w:t>
      </w:r>
      <w:r>
        <w:t></w:t>
      </w:r>
      <w:r>
        <w:t></w:t>
      </w:r>
      <w:r>
        <w:t></w:t>
      </w:r>
      <w:r>
        <w:t></w:t>
      </w:r>
      <w:r>
        <w:rPr>
          <w:rFonts w:hint="eastAsia"/>
        </w:rPr>
        <w:t>млрд</w:t>
      </w:r>
      <w:r>
        <w:t></w:t>
      </w:r>
      <w:r>
        <w:rPr>
          <w:rFonts w:hint="eastAsia"/>
        </w:rPr>
        <w:t>грн</w:t>
      </w:r>
      <w:r>
        <w:t></w:t>
      </w:r>
      <w:r>
        <w:t></w:t>
      </w:r>
      <w:r>
        <w:t></w:t>
      </w:r>
      <w:r>
        <w:rPr>
          <w:rFonts w:hint="eastAsia"/>
        </w:rPr>
        <w:t>а</w:t>
      </w:r>
      <w:r>
        <w:t></w:t>
      </w:r>
      <w:r>
        <w:rPr>
          <w:rFonts w:hint="eastAsia"/>
        </w:rPr>
        <w:t>економічна</w:t>
      </w:r>
      <w:r>
        <w:t></w:t>
      </w:r>
      <w:r>
        <w:rPr>
          <w:rFonts w:hint="eastAsia"/>
        </w:rPr>
        <w:t>ефективність</w:t>
      </w:r>
      <w:r>
        <w:t></w:t>
      </w:r>
      <w:r>
        <w:rPr>
          <w:rFonts w:hint="eastAsia"/>
        </w:rPr>
        <w:t>–</w:t>
      </w:r>
      <w:r>
        <w:t></w:t>
      </w:r>
      <w:r>
        <w:t></w:t>
      </w:r>
      <w:r>
        <w:t></w:t>
      </w:r>
      <w:r>
        <w:t></w:t>
      </w:r>
      <w:r>
        <w:t></w:t>
      </w:r>
      <w:r>
        <w:rPr>
          <w:rFonts w:hint="eastAsia"/>
        </w:rPr>
        <w:t>млрд</w:t>
      </w:r>
      <w:r>
        <w:t></w:t>
      </w:r>
      <w:r>
        <w:rPr>
          <w:rFonts w:hint="eastAsia"/>
        </w:rPr>
        <w:t>грн</w:t>
      </w:r>
      <w:r>
        <w:t></w:t>
      </w:r>
      <w:bookmarkStart w:id="0" w:name="_GoBack"/>
      <w:bookmarkEnd w:id="0"/>
    </w:p>
    <w:sectPr w:rsidR="009D4336" w:rsidRPr="009D433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3D9" w:rsidRDefault="003F33D9">
      <w:pPr>
        <w:spacing w:after="0" w:line="240" w:lineRule="auto"/>
      </w:pPr>
      <w:r>
        <w:separator/>
      </w:r>
    </w:p>
  </w:endnote>
  <w:endnote w:type="continuationSeparator" w:id="0">
    <w:p w:rsidR="003F33D9" w:rsidRDefault="003F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3D9" w:rsidRDefault="003F33D9"/>
    <w:p w:rsidR="003F33D9" w:rsidRDefault="003F33D9"/>
    <w:p w:rsidR="003F33D9" w:rsidRDefault="003F33D9"/>
    <w:p w:rsidR="003F33D9" w:rsidRDefault="003F33D9"/>
    <w:p w:rsidR="003F33D9" w:rsidRDefault="003F33D9"/>
    <w:p w:rsidR="003F33D9" w:rsidRDefault="003F33D9"/>
    <w:p w:rsidR="003F33D9" w:rsidRDefault="003F33D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3D9" w:rsidRDefault="003F33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F33D9" w:rsidRDefault="003F33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F33D9" w:rsidRDefault="003F33D9"/>
    <w:p w:rsidR="003F33D9" w:rsidRDefault="003F33D9"/>
    <w:p w:rsidR="003F33D9" w:rsidRDefault="003F33D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3D9" w:rsidRDefault="003F33D9"/>
                          <w:p w:rsidR="003F33D9" w:rsidRDefault="003F33D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F33D9" w:rsidRDefault="003F33D9"/>
                    <w:p w:rsidR="003F33D9" w:rsidRDefault="003F33D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F33D9" w:rsidRDefault="003F33D9"/>
    <w:p w:rsidR="003F33D9" w:rsidRDefault="003F33D9">
      <w:pPr>
        <w:rPr>
          <w:sz w:val="2"/>
          <w:szCs w:val="2"/>
        </w:rPr>
      </w:pPr>
    </w:p>
    <w:p w:rsidR="003F33D9" w:rsidRDefault="003F33D9"/>
    <w:p w:rsidR="003F33D9" w:rsidRDefault="003F33D9">
      <w:pPr>
        <w:spacing w:after="0" w:line="240" w:lineRule="auto"/>
      </w:pPr>
    </w:p>
  </w:footnote>
  <w:footnote w:type="continuationSeparator" w:id="0">
    <w:p w:rsidR="003F33D9" w:rsidRDefault="003F3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D9"/>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BD628-2DE4-4F6A-B32B-2225C056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17516</TotalTime>
  <Pages>4</Pages>
  <Words>1164</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883</cp:revision>
  <cp:lastPrinted>2009-02-06T05:36:00Z</cp:lastPrinted>
  <dcterms:created xsi:type="dcterms:W3CDTF">2023-09-07T12:38:00Z</dcterms:created>
  <dcterms:modified xsi:type="dcterms:W3CDTF">2023-11-22T19:17:00Z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