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BE1E5" w14:textId="77777777" w:rsidR="00F11712" w:rsidRDefault="00F11712" w:rsidP="00F11712">
      <w:pPr>
        <w:pStyle w:val="afffffffffffffffffffffffffff5"/>
        <w:rPr>
          <w:rFonts w:ascii="Verdana" w:hAnsi="Verdana"/>
          <w:color w:val="000000"/>
          <w:sz w:val="21"/>
          <w:szCs w:val="21"/>
        </w:rPr>
      </w:pPr>
      <w:r>
        <w:rPr>
          <w:rFonts w:ascii="Helvetica Neue" w:hAnsi="Helvetica Neue"/>
          <w:b/>
          <w:bCs w:val="0"/>
          <w:color w:val="222222"/>
          <w:sz w:val="21"/>
          <w:szCs w:val="21"/>
        </w:rPr>
        <w:t>Мисюра, Николай Николаевич.</w:t>
      </w:r>
    </w:p>
    <w:p w14:paraId="72E5DE49" w14:textId="77777777" w:rsidR="00F11712" w:rsidRDefault="00F11712" w:rsidP="00F11712">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Возбуждение электромагнитных колебаний в системе двух отрезков круглого </w:t>
      </w:r>
      <w:proofErr w:type="gramStart"/>
      <w:r>
        <w:rPr>
          <w:rFonts w:ascii="Helvetica Neue" w:hAnsi="Helvetica Neue" w:cs="Arial"/>
          <w:caps/>
          <w:color w:val="222222"/>
          <w:sz w:val="21"/>
          <w:szCs w:val="21"/>
        </w:rPr>
        <w:t>волновода :</w:t>
      </w:r>
      <w:proofErr w:type="gramEnd"/>
      <w:r>
        <w:rPr>
          <w:rFonts w:ascii="Helvetica Neue" w:hAnsi="Helvetica Neue" w:cs="Arial"/>
          <w:caps/>
          <w:color w:val="222222"/>
          <w:sz w:val="21"/>
          <w:szCs w:val="21"/>
        </w:rPr>
        <w:t xml:space="preserve"> диссертация ... кандидата физико-математических наук : 01.04.03. - Харьков, 1985. - 159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778D9D63" w14:textId="77777777" w:rsidR="00F11712" w:rsidRDefault="00F11712" w:rsidP="00F1171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Мисюра, Николай Николаевич</w:t>
      </w:r>
    </w:p>
    <w:p w14:paraId="0EDBDD5F" w14:textId="77777777" w:rsidR="00F11712" w:rsidRDefault="00F11712" w:rsidP="00F11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3C84979" w14:textId="77777777" w:rsidR="00F11712" w:rsidRDefault="00F11712" w:rsidP="00F11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ВОЗБУЖДЕНИЕ ЭЛЕКТРОМАГНИТНЫХ КОЛЕБАНИЙ В</w:t>
      </w:r>
    </w:p>
    <w:p w14:paraId="55B77721" w14:textId="77777777" w:rsidR="00F11712" w:rsidRDefault="00F11712" w:rsidP="00F11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СИСТЕМЕ ДВУХ СООСНЫХ ПОЛУБЕСКОНЕЧНЫХ ОТРЕЗКОВ</w:t>
      </w:r>
    </w:p>
    <w:p w14:paraId="7A621476" w14:textId="77777777" w:rsidR="00F11712" w:rsidRDefault="00F11712" w:rsidP="00F11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КРУГЛОГО ВОЛНОВОДА</w:t>
      </w:r>
    </w:p>
    <w:p w14:paraId="1FB7ED27" w14:textId="77777777" w:rsidR="00F11712" w:rsidRDefault="00F11712" w:rsidP="00F11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Возбуждение продольным электрическим диполем круглого волновода с поперечной кольцевой щелью.</w:t>
      </w:r>
    </w:p>
    <w:p w14:paraId="6E11B56D" w14:textId="77777777" w:rsidR="00F11712" w:rsidRDefault="00F11712" w:rsidP="00F11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Постановка задачи.</w:t>
      </w:r>
    </w:p>
    <w:p w14:paraId="386A02A5" w14:textId="77777777" w:rsidR="00F11712" w:rsidRDefault="00F11712" w:rsidP="00F11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Сведение задачи-«-решению интегрального урав -нения Фредголь</w:t>
      </w:r>
    </w:p>
    <w:p w14:paraId="55F44B15" w14:textId="77777777" w:rsidR="00F11712" w:rsidRDefault="00F11712" w:rsidP="00F11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-го рода.</w:t>
      </w:r>
    </w:p>
    <w:p w14:paraId="17F147FD" w14:textId="77777777" w:rsidR="00F11712" w:rsidRDefault="00F11712" w:rsidP="00F11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Приближенное решение задачи в случае узкой щели.♦.</w:t>
      </w:r>
    </w:p>
    <w:p w14:paraId="1E6362D8" w14:textId="77777777" w:rsidR="00F11712" w:rsidRDefault="00F11712" w:rsidP="00F11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Влияние узкой поперечной кольцевой щели в круглом многомодовом волноводе на распространение в нем волны Е^оп * Постановка задачи</w:t>
      </w:r>
    </w:p>
    <w:p w14:paraId="65D3B934" w14:textId="77777777" w:rsidR="00F11712" w:rsidRDefault="00F11712" w:rsidP="00F11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Приближенное решение задачи в случае узкой щели.</w:t>
      </w:r>
    </w:p>
    <w:p w14:paraId="0674FDB3" w14:textId="77777777" w:rsidR="00F11712" w:rsidRDefault="00F11712" w:rsidP="00F11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1356E87" w14:textId="77777777" w:rsidR="00F11712" w:rsidRDefault="00F11712" w:rsidP="00F11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ВОЗБУЖДЕНИЕ ЭЛЕКТРОМАГНИТНЫХ КОЛЕБАНИЙ В СИСТЕМЕ ДВУХ СООСНЫХ ОТРЕЗКОВ КРУГЛОГО ВОЛНОВОДА ОДИНА</w:t>
      </w:r>
    </w:p>
    <w:p w14:paraId="09DE1B38" w14:textId="77777777" w:rsidR="00F11712" w:rsidRDefault="00F11712" w:rsidP="00F11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КОВОЙ ДЛИНЫ И ДИАМЕТРА.</w:t>
      </w:r>
    </w:p>
    <w:p w14:paraId="28C6F595" w14:textId="77777777" w:rsidR="00F11712" w:rsidRDefault="00F11712" w:rsidP="00F11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Постановка задачи. Сведение задачи к решению интегрального уравнения Фредгольма 2-го рода.</w:t>
      </w:r>
    </w:p>
    <w:p w14:paraId="73C81E7B" w14:textId="77777777" w:rsidR="00F11712" w:rsidRDefault="00F11712" w:rsidP="00F11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Случай узких колец</w:t>
      </w:r>
    </w:p>
    <w:p w14:paraId="5F464E37" w14:textId="77777777" w:rsidR="00F11712" w:rsidRDefault="00F11712" w:rsidP="00F11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Анализ численного решения. Мощность излучения и поверхностный ток.</w:t>
      </w:r>
    </w:p>
    <w:p w14:paraId="273385CC" w14:textId="77777777" w:rsidR="00F11712" w:rsidRDefault="00F11712" w:rsidP="00F11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Структура диаграммы направленности.</w:t>
      </w:r>
    </w:p>
    <w:p w14:paraId="7EA0B993" w14:textId="77777777" w:rsidR="00F11712" w:rsidRDefault="00F11712" w:rsidP="00F11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76FC2DC4" w14:textId="77777777" w:rsidR="00F11712" w:rsidRDefault="00F11712" w:rsidP="00F11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ВОЗБУЖДЕНИЕ ЭЛЕКТРОМАГНИТНЫХ КОЛЕБАНИЙ В СИСТЕМЕ ДВУХ СООСНЫХ ОТРЕЗКОВ КРУГЛОГО ВОЛНОВОДА РАЗ</w:t>
      </w:r>
    </w:p>
    <w:p w14:paraId="4374B1A9" w14:textId="77777777" w:rsidR="00F11712" w:rsidRDefault="00F11712" w:rsidP="00F11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ЛИЧНОЙ ДЛИНЫ И ДИАМЕТРА.</w:t>
      </w:r>
    </w:p>
    <w:p w14:paraId="6ED08B2A" w14:textId="77777777" w:rsidR="00F11712" w:rsidRDefault="00F11712" w:rsidP="00F11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Постановка задачи. Сведение задачи к решению системы связанных интегральных уравнений Фред гольма 2-го рода</w:t>
      </w:r>
    </w:p>
    <w:p w14:paraId="5177C43E" w14:textId="77777777" w:rsidR="00F11712" w:rsidRDefault="00F11712" w:rsidP="00F11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Численный анализ задачи. Исследование влияния внешнего отрезка круглого волновода на колебания во внутреннем. Мощность излучения и поверхностный</w:t>
      </w:r>
    </w:p>
    <w:p w14:paraId="7AB04D45" w14:textId="77777777" w:rsidR="00F11712" w:rsidRDefault="00F11712" w:rsidP="00F11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Исследование влияния дифракционной связи между двумя отрезками круглого волновода на колебания в них в зависимости от осевого расстояния. Мощ ность излучения и поверхностный ток.</w:t>
      </w:r>
    </w:p>
    <w:p w14:paraId="58914C99" w14:textId="77777777" w:rsidR="00F11712" w:rsidRDefault="00F11712" w:rsidP="00F11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Исследование влияния размера зонда при изучении полей в открытых резонаторах</w:t>
      </w:r>
    </w:p>
    <w:p w14:paraId="59345F39" w14:textId="77777777" w:rsidR="00F11712" w:rsidRDefault="00F11712" w:rsidP="00F11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Структура диаграммы направленности . . . 130 Выводы</w:t>
      </w:r>
    </w:p>
    <w:p w14:paraId="071EBB05" w14:textId="32D8A506" w:rsidR="00E67B85" w:rsidRPr="00F11712" w:rsidRDefault="00E67B85" w:rsidP="00F11712"/>
    <w:sectPr w:rsidR="00E67B85" w:rsidRPr="00F1171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98C73" w14:textId="77777777" w:rsidR="002A1427" w:rsidRDefault="002A1427">
      <w:pPr>
        <w:spacing w:after="0" w:line="240" w:lineRule="auto"/>
      </w:pPr>
      <w:r>
        <w:separator/>
      </w:r>
    </w:p>
  </w:endnote>
  <w:endnote w:type="continuationSeparator" w:id="0">
    <w:p w14:paraId="0EF939C4" w14:textId="77777777" w:rsidR="002A1427" w:rsidRDefault="002A1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5D86E" w14:textId="77777777" w:rsidR="002A1427" w:rsidRDefault="002A1427"/>
    <w:p w14:paraId="107CCCC1" w14:textId="77777777" w:rsidR="002A1427" w:rsidRDefault="002A1427"/>
    <w:p w14:paraId="1EC7C4F5" w14:textId="77777777" w:rsidR="002A1427" w:rsidRDefault="002A1427"/>
    <w:p w14:paraId="70DBB15C" w14:textId="77777777" w:rsidR="002A1427" w:rsidRDefault="002A1427"/>
    <w:p w14:paraId="373005C4" w14:textId="77777777" w:rsidR="002A1427" w:rsidRDefault="002A1427"/>
    <w:p w14:paraId="485A070B" w14:textId="77777777" w:rsidR="002A1427" w:rsidRDefault="002A1427"/>
    <w:p w14:paraId="40CD1ED7" w14:textId="77777777" w:rsidR="002A1427" w:rsidRDefault="002A14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6CD108" wp14:editId="349BF2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F8250" w14:textId="77777777" w:rsidR="002A1427" w:rsidRDefault="002A14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6CD10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38F8250" w14:textId="77777777" w:rsidR="002A1427" w:rsidRDefault="002A14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2502E3" w14:textId="77777777" w:rsidR="002A1427" w:rsidRDefault="002A1427"/>
    <w:p w14:paraId="5EEC7DB4" w14:textId="77777777" w:rsidR="002A1427" w:rsidRDefault="002A1427"/>
    <w:p w14:paraId="319F47EB" w14:textId="77777777" w:rsidR="002A1427" w:rsidRDefault="002A14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A972FD" wp14:editId="48AD49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63FA6" w14:textId="77777777" w:rsidR="002A1427" w:rsidRDefault="002A1427"/>
                          <w:p w14:paraId="17A4883E" w14:textId="77777777" w:rsidR="002A1427" w:rsidRDefault="002A14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A972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663FA6" w14:textId="77777777" w:rsidR="002A1427" w:rsidRDefault="002A1427"/>
                    <w:p w14:paraId="17A4883E" w14:textId="77777777" w:rsidR="002A1427" w:rsidRDefault="002A14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96E0EE" w14:textId="77777777" w:rsidR="002A1427" w:rsidRDefault="002A1427"/>
    <w:p w14:paraId="253FED25" w14:textId="77777777" w:rsidR="002A1427" w:rsidRDefault="002A1427">
      <w:pPr>
        <w:rPr>
          <w:sz w:val="2"/>
          <w:szCs w:val="2"/>
        </w:rPr>
      </w:pPr>
    </w:p>
    <w:p w14:paraId="20796063" w14:textId="77777777" w:rsidR="002A1427" w:rsidRDefault="002A1427"/>
    <w:p w14:paraId="6B73756D" w14:textId="77777777" w:rsidR="002A1427" w:rsidRDefault="002A1427">
      <w:pPr>
        <w:spacing w:after="0" w:line="240" w:lineRule="auto"/>
      </w:pPr>
    </w:p>
  </w:footnote>
  <w:footnote w:type="continuationSeparator" w:id="0">
    <w:p w14:paraId="3DB2EBBB" w14:textId="77777777" w:rsidR="002A1427" w:rsidRDefault="002A1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27"/>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118070</TotalTime>
  <Pages>2</Pages>
  <Words>293</Words>
  <Characters>1675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2504</cp:revision>
  <cp:lastPrinted>2009-02-06T05:36:00Z</cp:lastPrinted>
  <dcterms:created xsi:type="dcterms:W3CDTF">2024-01-07T13:43:00Z</dcterms:created>
  <dcterms:modified xsi:type="dcterms:W3CDTF">2025-06-19T21:03:00Z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