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91319" w14:textId="77777777" w:rsidR="00146CA2" w:rsidRPr="00146CA2" w:rsidRDefault="00146CA2" w:rsidP="00146CA2">
      <w:pPr>
        <w:rPr>
          <w:rFonts w:ascii="Helvetica" w:hAnsi="Helvetica" w:cs="Helvetica"/>
          <w:b/>
          <w:bCs/>
          <w:color w:val="222222"/>
          <w:sz w:val="21"/>
          <w:szCs w:val="21"/>
        </w:rPr>
      </w:pPr>
      <w:r w:rsidRPr="00146CA2">
        <w:rPr>
          <w:rFonts w:ascii="Helvetica" w:hAnsi="Helvetica" w:cs="Helvetica" w:hint="eastAsia"/>
          <w:b/>
          <w:bCs/>
          <w:color w:val="222222"/>
          <w:sz w:val="21"/>
          <w:szCs w:val="21"/>
        </w:rPr>
        <w:t>Зеленский</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Александр</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Григорьевич</w:t>
      </w:r>
      <w:r w:rsidRPr="00146CA2">
        <w:rPr>
          <w:rFonts w:ascii="Helvetica" w:hAnsi="Helvetica" w:cs="Helvetica"/>
          <w:b/>
          <w:bCs/>
          <w:color w:val="222222"/>
          <w:sz w:val="21"/>
          <w:szCs w:val="21"/>
        </w:rPr>
        <w:t>.</w:t>
      </w:r>
    </w:p>
    <w:p w14:paraId="0EFE9162" w14:textId="77777777" w:rsidR="00146CA2" w:rsidRPr="00146CA2" w:rsidRDefault="00146CA2" w:rsidP="00146CA2">
      <w:pPr>
        <w:rPr>
          <w:rFonts w:ascii="Helvetica" w:hAnsi="Helvetica" w:cs="Helvetica"/>
          <w:b/>
          <w:bCs/>
          <w:color w:val="222222"/>
          <w:sz w:val="21"/>
          <w:szCs w:val="21"/>
        </w:rPr>
      </w:pPr>
      <w:r w:rsidRPr="00146CA2">
        <w:rPr>
          <w:rFonts w:ascii="Helvetica" w:hAnsi="Helvetica" w:cs="Helvetica" w:hint="eastAsia"/>
          <w:b/>
          <w:bCs/>
          <w:color w:val="222222"/>
          <w:sz w:val="21"/>
          <w:szCs w:val="21"/>
        </w:rPr>
        <w:t>Динамика</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релятивистского</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электронного</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пучка</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в</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узком</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плазменном</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канале</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в</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режиме</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ионной</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фокусировки</w:t>
      </w:r>
      <w:r w:rsidRPr="00146CA2">
        <w:rPr>
          <w:rFonts w:ascii="Helvetica" w:hAnsi="Helvetica" w:cs="Helvetica"/>
          <w:b/>
          <w:bCs/>
          <w:color w:val="222222"/>
          <w:sz w:val="21"/>
          <w:szCs w:val="21"/>
        </w:rPr>
        <w:t xml:space="preserve"> : </w:t>
      </w:r>
      <w:r w:rsidRPr="00146CA2">
        <w:rPr>
          <w:rFonts w:ascii="Helvetica" w:hAnsi="Helvetica" w:cs="Helvetica" w:hint="eastAsia"/>
          <w:b/>
          <w:bCs/>
          <w:color w:val="222222"/>
          <w:sz w:val="21"/>
          <w:szCs w:val="21"/>
        </w:rPr>
        <w:t>диссертация</w:t>
      </w:r>
      <w:r w:rsidRPr="00146CA2">
        <w:rPr>
          <w:rFonts w:ascii="Helvetica" w:hAnsi="Helvetica" w:cs="Helvetica"/>
          <w:b/>
          <w:bCs/>
          <w:color w:val="222222"/>
          <w:sz w:val="21"/>
          <w:szCs w:val="21"/>
        </w:rPr>
        <w:t xml:space="preserve"> ... </w:t>
      </w:r>
      <w:r w:rsidRPr="00146CA2">
        <w:rPr>
          <w:rFonts w:ascii="Helvetica" w:hAnsi="Helvetica" w:cs="Helvetica" w:hint="eastAsia"/>
          <w:b/>
          <w:bCs/>
          <w:color w:val="222222"/>
          <w:sz w:val="21"/>
          <w:szCs w:val="21"/>
        </w:rPr>
        <w:t>кандидата</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физико</w:t>
      </w:r>
      <w:r w:rsidRPr="00146CA2">
        <w:rPr>
          <w:rFonts w:ascii="Helvetica" w:hAnsi="Helvetica" w:cs="Helvetica"/>
          <w:b/>
          <w:bCs/>
          <w:color w:val="222222"/>
          <w:sz w:val="21"/>
          <w:szCs w:val="21"/>
        </w:rPr>
        <w:t>-</w:t>
      </w:r>
      <w:r w:rsidRPr="00146CA2">
        <w:rPr>
          <w:rFonts w:ascii="Helvetica" w:hAnsi="Helvetica" w:cs="Helvetica" w:hint="eastAsia"/>
          <w:b/>
          <w:bCs/>
          <w:color w:val="222222"/>
          <w:sz w:val="21"/>
          <w:szCs w:val="21"/>
        </w:rPr>
        <w:t>математических</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наук</w:t>
      </w:r>
      <w:r w:rsidRPr="00146CA2">
        <w:rPr>
          <w:rFonts w:ascii="Helvetica" w:hAnsi="Helvetica" w:cs="Helvetica"/>
          <w:b/>
          <w:bCs/>
          <w:color w:val="222222"/>
          <w:sz w:val="21"/>
          <w:szCs w:val="21"/>
        </w:rPr>
        <w:t xml:space="preserve"> : 01.02.05. - </w:t>
      </w:r>
      <w:r w:rsidRPr="00146CA2">
        <w:rPr>
          <w:rFonts w:ascii="Helvetica" w:hAnsi="Helvetica" w:cs="Helvetica" w:hint="eastAsia"/>
          <w:b/>
          <w:bCs/>
          <w:color w:val="222222"/>
          <w:sz w:val="21"/>
          <w:szCs w:val="21"/>
        </w:rPr>
        <w:t>Санкт</w:t>
      </w:r>
      <w:r w:rsidRPr="00146CA2">
        <w:rPr>
          <w:rFonts w:ascii="Helvetica" w:hAnsi="Helvetica" w:cs="Helvetica"/>
          <w:b/>
          <w:bCs/>
          <w:color w:val="222222"/>
          <w:sz w:val="21"/>
          <w:szCs w:val="21"/>
        </w:rPr>
        <w:t>-</w:t>
      </w:r>
      <w:r w:rsidRPr="00146CA2">
        <w:rPr>
          <w:rFonts w:ascii="Helvetica" w:hAnsi="Helvetica" w:cs="Helvetica" w:hint="eastAsia"/>
          <w:b/>
          <w:bCs/>
          <w:color w:val="222222"/>
          <w:sz w:val="21"/>
          <w:szCs w:val="21"/>
        </w:rPr>
        <w:t>Петербург</w:t>
      </w:r>
      <w:r w:rsidRPr="00146CA2">
        <w:rPr>
          <w:rFonts w:ascii="Helvetica" w:hAnsi="Helvetica" w:cs="Helvetica"/>
          <w:b/>
          <w:bCs/>
          <w:color w:val="222222"/>
          <w:sz w:val="21"/>
          <w:szCs w:val="21"/>
        </w:rPr>
        <w:t xml:space="preserve">, 1999. - 136 </w:t>
      </w:r>
      <w:r w:rsidRPr="00146CA2">
        <w:rPr>
          <w:rFonts w:ascii="Helvetica" w:hAnsi="Helvetica" w:cs="Helvetica" w:hint="eastAsia"/>
          <w:b/>
          <w:bCs/>
          <w:color w:val="222222"/>
          <w:sz w:val="21"/>
          <w:szCs w:val="21"/>
        </w:rPr>
        <w:t>с</w:t>
      </w:r>
      <w:r w:rsidRPr="00146CA2">
        <w:rPr>
          <w:rFonts w:ascii="Helvetica" w:hAnsi="Helvetica" w:cs="Helvetica"/>
          <w:b/>
          <w:bCs/>
          <w:color w:val="222222"/>
          <w:sz w:val="21"/>
          <w:szCs w:val="21"/>
        </w:rPr>
        <w:t xml:space="preserve">. : </w:t>
      </w:r>
      <w:r w:rsidRPr="00146CA2">
        <w:rPr>
          <w:rFonts w:ascii="Helvetica" w:hAnsi="Helvetica" w:cs="Helvetica" w:hint="eastAsia"/>
          <w:b/>
          <w:bCs/>
          <w:color w:val="222222"/>
          <w:sz w:val="21"/>
          <w:szCs w:val="21"/>
        </w:rPr>
        <w:t>ил</w:t>
      </w:r>
      <w:r w:rsidRPr="00146CA2">
        <w:rPr>
          <w:rFonts w:ascii="Helvetica" w:hAnsi="Helvetica" w:cs="Helvetica"/>
          <w:b/>
          <w:bCs/>
          <w:color w:val="222222"/>
          <w:sz w:val="21"/>
          <w:szCs w:val="21"/>
        </w:rPr>
        <w:t>.</w:t>
      </w:r>
    </w:p>
    <w:p w14:paraId="571C1446" w14:textId="77777777" w:rsidR="00146CA2" w:rsidRPr="00146CA2" w:rsidRDefault="00146CA2" w:rsidP="00146CA2">
      <w:pPr>
        <w:rPr>
          <w:rFonts w:ascii="Helvetica" w:hAnsi="Helvetica" w:cs="Helvetica"/>
          <w:b/>
          <w:bCs/>
          <w:color w:val="222222"/>
          <w:sz w:val="21"/>
          <w:szCs w:val="21"/>
        </w:rPr>
      </w:pPr>
      <w:r w:rsidRPr="00146CA2">
        <w:rPr>
          <w:rFonts w:ascii="Helvetica" w:hAnsi="Helvetica" w:cs="Helvetica" w:hint="eastAsia"/>
          <w:b/>
          <w:bCs/>
          <w:color w:val="222222"/>
          <w:sz w:val="21"/>
          <w:szCs w:val="21"/>
        </w:rPr>
        <w:t>больше</w:t>
      </w:r>
    </w:p>
    <w:p w14:paraId="6B4299B1" w14:textId="77777777" w:rsidR="00146CA2" w:rsidRPr="00146CA2" w:rsidRDefault="00146CA2" w:rsidP="00146CA2">
      <w:pPr>
        <w:rPr>
          <w:rFonts w:ascii="Helvetica" w:hAnsi="Helvetica" w:cs="Helvetica"/>
          <w:b/>
          <w:bCs/>
          <w:color w:val="222222"/>
          <w:sz w:val="21"/>
          <w:szCs w:val="21"/>
        </w:rPr>
      </w:pPr>
      <w:r w:rsidRPr="00146CA2">
        <w:rPr>
          <w:rFonts w:ascii="Helvetica" w:hAnsi="Helvetica" w:cs="Helvetica" w:hint="eastAsia"/>
          <w:b/>
          <w:bCs/>
          <w:color w:val="222222"/>
          <w:sz w:val="21"/>
          <w:szCs w:val="21"/>
        </w:rPr>
        <w:t>Цитаты</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из</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текста</w:t>
      </w:r>
      <w:r w:rsidRPr="00146CA2">
        <w:rPr>
          <w:rFonts w:ascii="Helvetica" w:hAnsi="Helvetica" w:cs="Helvetica"/>
          <w:b/>
          <w:bCs/>
          <w:color w:val="222222"/>
          <w:sz w:val="21"/>
          <w:szCs w:val="21"/>
        </w:rPr>
        <w:t>:</w:t>
      </w:r>
    </w:p>
    <w:p w14:paraId="750F1A74" w14:textId="77777777" w:rsidR="00146CA2" w:rsidRPr="00146CA2" w:rsidRDefault="00146CA2" w:rsidP="00146CA2">
      <w:pPr>
        <w:rPr>
          <w:rFonts w:ascii="Helvetica" w:hAnsi="Helvetica" w:cs="Helvetica"/>
          <w:b/>
          <w:bCs/>
          <w:color w:val="222222"/>
          <w:sz w:val="21"/>
          <w:szCs w:val="21"/>
        </w:rPr>
      </w:pPr>
      <w:r w:rsidRPr="00146CA2">
        <w:rPr>
          <w:rFonts w:ascii="Helvetica" w:hAnsi="Helvetica" w:cs="Helvetica" w:hint="eastAsia"/>
          <w:b/>
          <w:bCs/>
          <w:color w:val="222222"/>
          <w:sz w:val="21"/>
          <w:szCs w:val="21"/>
        </w:rPr>
        <w:t>стр</w:t>
      </w:r>
      <w:r w:rsidRPr="00146CA2">
        <w:rPr>
          <w:rFonts w:ascii="Helvetica" w:hAnsi="Helvetica" w:cs="Helvetica"/>
          <w:b/>
          <w:bCs/>
          <w:color w:val="222222"/>
          <w:sz w:val="21"/>
          <w:szCs w:val="21"/>
        </w:rPr>
        <w:t>. 5</w:t>
      </w:r>
    </w:p>
    <w:p w14:paraId="5F76B76B" w14:textId="77777777" w:rsidR="00146CA2" w:rsidRPr="00146CA2" w:rsidRDefault="00146CA2" w:rsidP="00146CA2">
      <w:pPr>
        <w:rPr>
          <w:rFonts w:ascii="Helvetica" w:hAnsi="Helvetica" w:cs="Helvetica"/>
          <w:b/>
          <w:bCs/>
          <w:color w:val="222222"/>
          <w:sz w:val="21"/>
          <w:szCs w:val="21"/>
        </w:rPr>
      </w:pPr>
      <w:r w:rsidRPr="00146CA2">
        <w:rPr>
          <w:rFonts w:ascii="Helvetica" w:hAnsi="Helvetica" w:cs="Helvetica" w:hint="eastAsia"/>
          <w:b/>
          <w:bCs/>
          <w:color w:val="222222"/>
          <w:sz w:val="21"/>
          <w:szCs w:val="21"/>
        </w:rPr>
        <w:t>технических</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задач</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Основной</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целью</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диссертационной</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работы</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является</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разработка</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динамических</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моделей</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процесса</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транспортировки</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релятивистского</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электронного</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пучка</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в</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узком</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плазменном</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канале</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в</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режиме</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ионной</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фокусрфовки</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Методы</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исследования</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Получение</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уравнений</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динамики</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релятиви­</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стского</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электронного</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пучка</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в</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плазменном</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канале</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с</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учётом</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рассея­</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ния</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электронов</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пучка</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фоновой</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средой</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и</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фазового</w:t>
      </w:r>
      <w:r w:rsidRPr="00146CA2">
        <w:rPr>
          <w:rFonts w:ascii="Helvetica" w:hAnsi="Helvetica" w:cs="Helvetica"/>
          <w:b/>
          <w:bCs/>
          <w:color w:val="222222"/>
          <w:sz w:val="21"/>
          <w:szCs w:val="21"/>
        </w:rPr>
        <w:t>...</w:t>
      </w:r>
    </w:p>
    <w:p w14:paraId="686777A2" w14:textId="77777777" w:rsidR="00146CA2" w:rsidRPr="00146CA2" w:rsidRDefault="00146CA2" w:rsidP="00146CA2">
      <w:pPr>
        <w:rPr>
          <w:rFonts w:ascii="Helvetica" w:hAnsi="Helvetica" w:cs="Helvetica"/>
          <w:b/>
          <w:bCs/>
          <w:color w:val="222222"/>
          <w:sz w:val="21"/>
          <w:szCs w:val="21"/>
        </w:rPr>
      </w:pPr>
      <w:r w:rsidRPr="00146CA2">
        <w:rPr>
          <w:rFonts w:ascii="Helvetica" w:hAnsi="Helvetica" w:cs="Helvetica" w:hint="eastAsia"/>
          <w:b/>
          <w:bCs/>
          <w:color w:val="222222"/>
          <w:sz w:val="21"/>
          <w:szCs w:val="21"/>
        </w:rPr>
        <w:t>стр</w:t>
      </w:r>
      <w:r w:rsidRPr="00146CA2">
        <w:rPr>
          <w:rFonts w:ascii="Helvetica" w:hAnsi="Helvetica" w:cs="Helvetica"/>
          <w:b/>
          <w:bCs/>
          <w:color w:val="222222"/>
          <w:sz w:val="21"/>
          <w:szCs w:val="21"/>
        </w:rPr>
        <w:t>. 13</w:t>
      </w:r>
    </w:p>
    <w:p w14:paraId="6465740A" w14:textId="77777777" w:rsidR="00146CA2" w:rsidRPr="00146CA2" w:rsidRDefault="00146CA2" w:rsidP="00146CA2">
      <w:pPr>
        <w:rPr>
          <w:rFonts w:ascii="Helvetica" w:hAnsi="Helvetica" w:cs="Helvetica"/>
          <w:b/>
          <w:bCs/>
          <w:color w:val="222222"/>
          <w:sz w:val="21"/>
          <w:szCs w:val="21"/>
        </w:rPr>
      </w:pPr>
      <w:r w:rsidRPr="00146CA2">
        <w:rPr>
          <w:rFonts w:ascii="Helvetica" w:hAnsi="Helvetica" w:cs="Helvetica" w:hint="eastAsia"/>
          <w:b/>
          <w:bCs/>
          <w:color w:val="222222"/>
          <w:sz w:val="21"/>
          <w:szCs w:val="21"/>
        </w:rPr>
        <w:t>рассмотрена</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задача</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транспортировки</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релятивистского</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электронного</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пучка</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в</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узком</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плазменном</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канале</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в</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режиме</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ионной</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фокус</w:t>
      </w:r>
      <w:r w:rsidRPr="00146CA2">
        <w:rPr>
          <w:rFonts w:ascii="Helvetica" w:hAnsi="Helvetica" w:cs="Helvetica"/>
          <w:b/>
          <w:bCs/>
          <w:color w:val="222222"/>
          <w:sz w:val="21"/>
          <w:szCs w:val="21"/>
        </w:rPr>
        <w:t>1</w:t>
      </w:r>
      <w:r w:rsidRPr="00146CA2">
        <w:rPr>
          <w:rFonts w:ascii="Helvetica" w:hAnsi="Helvetica" w:cs="Helvetica" w:hint="eastAsia"/>
          <w:b/>
          <w:bCs/>
          <w:color w:val="222222"/>
          <w:sz w:val="21"/>
          <w:szCs w:val="21"/>
        </w:rPr>
        <w:t>фовки</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В</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w:t>
      </w:r>
      <w:r w:rsidRPr="00146CA2">
        <w:rPr>
          <w:rFonts w:ascii="Helvetica" w:hAnsi="Helvetica" w:cs="Helvetica"/>
          <w:b/>
          <w:bCs/>
          <w:color w:val="222222"/>
          <w:sz w:val="21"/>
          <w:szCs w:val="21"/>
        </w:rPr>
        <w:t xml:space="preserve">.2.1 </w:t>
      </w:r>
      <w:r w:rsidRPr="00146CA2">
        <w:rPr>
          <w:rFonts w:ascii="Helvetica" w:hAnsi="Helvetica" w:cs="Helvetica" w:hint="eastAsia"/>
          <w:b/>
          <w:bCs/>
          <w:color w:val="222222"/>
          <w:sz w:val="21"/>
          <w:szCs w:val="21"/>
        </w:rPr>
        <w:t>рассмотрены</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и</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сфорлулированы</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необходимые</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физические</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условия</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транспортировки</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релятивистских</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электронных</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пучков</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в</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ре­</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жиме</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ионной</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фокусировки</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В</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w:t>
      </w:r>
      <w:r w:rsidRPr="00146CA2">
        <w:rPr>
          <w:rFonts w:ascii="Helvetica" w:hAnsi="Helvetica" w:cs="Helvetica"/>
          <w:b/>
          <w:bCs/>
          <w:color w:val="222222"/>
          <w:sz w:val="21"/>
          <w:szCs w:val="21"/>
        </w:rPr>
        <w:t xml:space="preserve">.2.2 </w:t>
      </w:r>
      <w:r w:rsidRPr="00146CA2">
        <w:rPr>
          <w:rFonts w:ascii="Helvetica" w:hAnsi="Helvetica" w:cs="Helvetica" w:hint="eastAsia"/>
          <w:b/>
          <w:bCs/>
          <w:color w:val="222222"/>
          <w:sz w:val="21"/>
          <w:szCs w:val="21"/>
        </w:rPr>
        <w:t>с</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помощью</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численных</w:t>
      </w:r>
    </w:p>
    <w:p w14:paraId="23219CF2" w14:textId="77777777" w:rsidR="00146CA2" w:rsidRPr="00146CA2" w:rsidRDefault="00146CA2" w:rsidP="00146CA2">
      <w:pPr>
        <w:rPr>
          <w:rFonts w:ascii="Helvetica" w:hAnsi="Helvetica" w:cs="Helvetica"/>
          <w:b/>
          <w:bCs/>
          <w:color w:val="222222"/>
          <w:sz w:val="21"/>
          <w:szCs w:val="21"/>
        </w:rPr>
      </w:pPr>
      <w:r w:rsidRPr="00146CA2">
        <w:rPr>
          <w:rFonts w:ascii="Helvetica" w:hAnsi="Helvetica" w:cs="Helvetica" w:hint="eastAsia"/>
          <w:b/>
          <w:bCs/>
          <w:color w:val="222222"/>
          <w:sz w:val="21"/>
          <w:szCs w:val="21"/>
        </w:rPr>
        <w:t>стр</w:t>
      </w:r>
      <w:r w:rsidRPr="00146CA2">
        <w:rPr>
          <w:rFonts w:ascii="Helvetica" w:hAnsi="Helvetica" w:cs="Helvetica"/>
          <w:b/>
          <w:bCs/>
          <w:color w:val="222222"/>
          <w:sz w:val="21"/>
          <w:szCs w:val="21"/>
        </w:rPr>
        <w:t>. 14</w:t>
      </w:r>
    </w:p>
    <w:p w14:paraId="5B8EA650" w14:textId="77777777" w:rsidR="00146CA2" w:rsidRPr="00146CA2" w:rsidRDefault="00146CA2" w:rsidP="00146CA2">
      <w:pPr>
        <w:rPr>
          <w:rFonts w:ascii="Helvetica" w:hAnsi="Helvetica" w:cs="Helvetica"/>
          <w:b/>
          <w:bCs/>
          <w:color w:val="222222"/>
          <w:sz w:val="21"/>
          <w:szCs w:val="21"/>
        </w:rPr>
      </w:pPr>
      <w:r w:rsidRPr="00146CA2">
        <w:rPr>
          <w:rFonts w:ascii="Helvetica" w:hAnsi="Helvetica" w:cs="Helvetica" w:hint="eastAsia"/>
          <w:b/>
          <w:bCs/>
          <w:color w:val="222222"/>
          <w:sz w:val="21"/>
          <w:szCs w:val="21"/>
        </w:rPr>
        <w:t>моделирование</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ионной</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ишанговой</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неустойчивости</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релятивистско­</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го</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электронного</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пучка</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распространякщегося</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в</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режиме</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ионной</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фоку­</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сировки</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в</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поле</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узкого</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подвижного</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плазменного</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канала</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Показано</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что</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ионный</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остов</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узкого</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плазменного</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канала</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моя</w:t>
      </w:r>
      <w:r w:rsidRPr="00146CA2">
        <w:rPr>
          <w:rFonts w:ascii="Helvetica" w:hAnsi="Helvetica" w:cs="Helvetica"/>
          <w:b/>
          <w:bCs/>
          <w:color w:val="222222"/>
          <w:sz w:val="21"/>
          <w:szCs w:val="21"/>
        </w:rPr>
        <w:t>^</w:t>
      </w:r>
      <w:r w:rsidRPr="00146CA2">
        <w:rPr>
          <w:rFonts w:ascii="Helvetica" w:hAnsi="Helvetica" w:cs="Helvetica" w:hint="eastAsia"/>
          <w:b/>
          <w:bCs/>
          <w:color w:val="222222"/>
          <w:sz w:val="21"/>
          <w:szCs w:val="21"/>
        </w:rPr>
        <w:t>т</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служить</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эффек­</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тивным</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средством</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подавления</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ионной</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шланговой</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неустойчивости</w:t>
      </w:r>
      <w:r w:rsidRPr="00146CA2">
        <w:rPr>
          <w:rFonts w:ascii="Helvetica" w:hAnsi="Helvetica" w:cs="Helvetica"/>
          <w:b/>
          <w:bCs/>
          <w:color w:val="222222"/>
          <w:sz w:val="21"/>
          <w:szCs w:val="21"/>
        </w:rPr>
        <w:t>.</w:t>
      </w:r>
    </w:p>
    <w:p w14:paraId="0A8F1FF6" w14:textId="77777777" w:rsidR="00146CA2" w:rsidRPr="00146CA2" w:rsidRDefault="00146CA2" w:rsidP="00146CA2">
      <w:pPr>
        <w:rPr>
          <w:rFonts w:ascii="Helvetica" w:hAnsi="Helvetica" w:cs="Helvetica"/>
          <w:b/>
          <w:bCs/>
          <w:color w:val="222222"/>
          <w:sz w:val="21"/>
          <w:szCs w:val="21"/>
        </w:rPr>
      </w:pPr>
    </w:p>
    <w:p w14:paraId="2FC9CC20" w14:textId="77777777" w:rsidR="00146CA2" w:rsidRPr="00146CA2" w:rsidRDefault="00146CA2" w:rsidP="00146CA2">
      <w:pPr>
        <w:rPr>
          <w:rFonts w:ascii="Helvetica" w:hAnsi="Helvetica" w:cs="Helvetica"/>
          <w:b/>
          <w:bCs/>
          <w:color w:val="222222"/>
          <w:sz w:val="21"/>
          <w:szCs w:val="21"/>
        </w:rPr>
      </w:pPr>
      <w:r w:rsidRPr="00146CA2">
        <w:rPr>
          <w:rFonts w:ascii="Helvetica" w:hAnsi="Helvetica" w:cs="Helvetica" w:hint="eastAsia"/>
          <w:b/>
          <w:bCs/>
          <w:color w:val="222222"/>
          <w:sz w:val="21"/>
          <w:szCs w:val="21"/>
        </w:rPr>
        <w:t>Оглавление</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диссертации</w:t>
      </w:r>
    </w:p>
    <w:p w14:paraId="6BA8C475" w14:textId="77777777" w:rsidR="00146CA2" w:rsidRPr="00146CA2" w:rsidRDefault="00146CA2" w:rsidP="00146CA2">
      <w:pPr>
        <w:rPr>
          <w:rFonts w:ascii="Helvetica" w:hAnsi="Helvetica" w:cs="Helvetica"/>
          <w:b/>
          <w:bCs/>
          <w:color w:val="222222"/>
          <w:sz w:val="21"/>
          <w:szCs w:val="21"/>
        </w:rPr>
      </w:pPr>
      <w:r w:rsidRPr="00146CA2">
        <w:rPr>
          <w:rFonts w:ascii="Helvetica" w:hAnsi="Helvetica" w:cs="Helvetica" w:hint="eastAsia"/>
          <w:b/>
          <w:bCs/>
          <w:color w:val="222222"/>
          <w:sz w:val="21"/>
          <w:szCs w:val="21"/>
        </w:rPr>
        <w:t>кандидат</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физико</w:t>
      </w:r>
      <w:r w:rsidRPr="00146CA2">
        <w:rPr>
          <w:rFonts w:ascii="Helvetica" w:hAnsi="Helvetica" w:cs="Helvetica"/>
          <w:b/>
          <w:bCs/>
          <w:color w:val="222222"/>
          <w:sz w:val="21"/>
          <w:szCs w:val="21"/>
        </w:rPr>
        <w:t>-</w:t>
      </w:r>
      <w:r w:rsidRPr="00146CA2">
        <w:rPr>
          <w:rFonts w:ascii="Helvetica" w:hAnsi="Helvetica" w:cs="Helvetica" w:hint="eastAsia"/>
          <w:b/>
          <w:bCs/>
          <w:color w:val="222222"/>
          <w:sz w:val="21"/>
          <w:szCs w:val="21"/>
        </w:rPr>
        <w:t>математических</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наук</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Зеленски</w:t>
      </w:r>
      <w:r w:rsidRPr="00146CA2">
        <w:rPr>
          <w:rFonts w:ascii="Helvetica" w:hAnsi="Helvetica" w:cs="Helvetica" w:hint="eastAsia"/>
          <w:b/>
          <w:bCs/>
          <w:color w:val="222222"/>
          <w:sz w:val="21"/>
          <w:szCs w:val="21"/>
        </w:rPr>
        <w:lastRenderedPageBreak/>
        <w:t>й</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Александр</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Григорьевич</w:t>
      </w:r>
    </w:p>
    <w:p w14:paraId="4485BEBB" w14:textId="77777777" w:rsidR="00146CA2" w:rsidRPr="00146CA2" w:rsidRDefault="00146CA2" w:rsidP="00146CA2">
      <w:pPr>
        <w:rPr>
          <w:rFonts w:ascii="Helvetica" w:hAnsi="Helvetica" w:cs="Helvetica"/>
          <w:b/>
          <w:bCs/>
          <w:color w:val="222222"/>
          <w:sz w:val="21"/>
          <w:szCs w:val="21"/>
        </w:rPr>
      </w:pPr>
      <w:r w:rsidRPr="00146CA2">
        <w:rPr>
          <w:rFonts w:ascii="Helvetica" w:hAnsi="Helvetica" w:cs="Helvetica" w:hint="eastAsia"/>
          <w:b/>
          <w:bCs/>
          <w:color w:val="222222"/>
          <w:sz w:val="21"/>
          <w:szCs w:val="21"/>
        </w:rPr>
        <w:t>ВВЕДЕНИЕ</w:t>
      </w:r>
      <w:r w:rsidRPr="00146CA2">
        <w:rPr>
          <w:rFonts w:ascii="Helvetica" w:hAnsi="Helvetica" w:cs="Helvetica"/>
          <w:b/>
          <w:bCs/>
          <w:color w:val="222222"/>
          <w:sz w:val="21"/>
          <w:szCs w:val="21"/>
        </w:rPr>
        <w:t>.^</w:t>
      </w:r>
    </w:p>
    <w:p w14:paraId="59F2DA15" w14:textId="77777777" w:rsidR="00146CA2" w:rsidRPr="00146CA2" w:rsidRDefault="00146CA2" w:rsidP="00146CA2">
      <w:pPr>
        <w:rPr>
          <w:rFonts w:ascii="Helvetica" w:hAnsi="Helvetica" w:cs="Helvetica"/>
          <w:b/>
          <w:bCs/>
          <w:color w:val="222222"/>
          <w:sz w:val="21"/>
          <w:szCs w:val="21"/>
        </w:rPr>
      </w:pPr>
    </w:p>
    <w:p w14:paraId="54A542C7" w14:textId="77777777" w:rsidR="00146CA2" w:rsidRPr="00146CA2" w:rsidRDefault="00146CA2" w:rsidP="00146CA2">
      <w:pPr>
        <w:rPr>
          <w:rFonts w:ascii="Helvetica" w:hAnsi="Helvetica" w:cs="Helvetica"/>
          <w:b/>
          <w:bCs/>
          <w:color w:val="222222"/>
          <w:sz w:val="21"/>
          <w:szCs w:val="21"/>
        </w:rPr>
      </w:pPr>
      <w:r w:rsidRPr="00146CA2">
        <w:rPr>
          <w:rFonts w:ascii="Helvetica" w:hAnsi="Helvetica" w:cs="Helvetica"/>
          <w:b/>
          <w:bCs/>
          <w:color w:val="222222"/>
          <w:sz w:val="21"/>
          <w:szCs w:val="21"/>
        </w:rPr>
        <w:t xml:space="preserve">1. </w:t>
      </w:r>
      <w:r w:rsidRPr="00146CA2">
        <w:rPr>
          <w:rFonts w:ascii="Helvetica" w:hAnsi="Helvetica" w:cs="Helvetica" w:hint="eastAsia"/>
          <w:b/>
          <w:bCs/>
          <w:color w:val="222222"/>
          <w:sz w:val="21"/>
          <w:szCs w:val="21"/>
        </w:rPr>
        <w:t>МЕТОД</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КИНЕТИЧЕСКИХ</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УРАВНЕНИЙ</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ВЛАСОВА</w:t>
      </w:r>
      <w:r w:rsidRPr="00146CA2">
        <w:rPr>
          <w:rFonts w:ascii="Helvetica" w:hAnsi="Helvetica" w:cs="Helvetica"/>
          <w:b/>
          <w:bCs/>
          <w:color w:val="222222"/>
          <w:sz w:val="21"/>
          <w:szCs w:val="21"/>
        </w:rPr>
        <w:t>-</w:t>
      </w:r>
      <w:r w:rsidRPr="00146CA2">
        <w:rPr>
          <w:rFonts w:ascii="Helvetica" w:hAnsi="Helvetica" w:cs="Helvetica" w:hint="eastAsia"/>
          <w:b/>
          <w:bCs/>
          <w:color w:val="222222"/>
          <w:sz w:val="21"/>
          <w:szCs w:val="21"/>
        </w:rPr>
        <w:t>БОЛЬЩАНА</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В</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ЗАДАЧАХ</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ДИНАМИКИ</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РЕЛЯТИВИСТСКИХ</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ЭЛЕКТРОННЫХ</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ПУЧКОВ</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В</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ГАЗОПЛАЗМЕННЫХ</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СРЕДАХ</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ЗАДАЧА</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ОБ</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ЭВОЛЮЦИИ</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РАДИАЛЬНЫХ</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ВОЗМУЩЕНИЙ</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РЕЛЯТИВИСТСКОГО</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ЭЛЕКТРОННОГО</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ПУЧКА</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РЭП</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В</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ПОЛЕ</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ЗАРЯЖЕННОЙ</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НИТИ</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С</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УЧЁТОМ</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ЭФФЕКТОВ</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МНОГОКРАТНОГО</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РАССЕЯНИЯ</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И</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ФАЗОВОГО</w:t>
      </w:r>
      <w:r w:rsidRPr="00146CA2">
        <w:rPr>
          <w:rFonts w:ascii="Helvetica" w:hAnsi="Helvetica" w:cs="Helvetica"/>
          <w:b/>
          <w:bCs/>
          <w:color w:val="222222"/>
          <w:sz w:val="21"/>
          <w:szCs w:val="21"/>
        </w:rPr>
        <w:t xml:space="preserve"> " </w:t>
      </w:r>
      <w:r w:rsidRPr="00146CA2">
        <w:rPr>
          <w:rFonts w:ascii="Helvetica" w:hAnsi="Helvetica" w:cs="Helvetica" w:hint="eastAsia"/>
          <w:b/>
          <w:bCs/>
          <w:color w:val="222222"/>
          <w:sz w:val="21"/>
          <w:szCs w:val="21"/>
        </w:rPr>
        <w:t>ПЕРЕМЕШИВАНИЯ</w:t>
      </w:r>
      <w:r w:rsidRPr="00146CA2">
        <w:rPr>
          <w:rFonts w:ascii="Helvetica" w:hAnsi="Helvetica" w:cs="Helvetica"/>
          <w:b/>
          <w:bCs/>
          <w:color w:val="222222"/>
          <w:sz w:val="21"/>
          <w:szCs w:val="21"/>
        </w:rPr>
        <w:t>.</w:t>
      </w:r>
    </w:p>
    <w:p w14:paraId="62FF9C64" w14:textId="77777777" w:rsidR="00146CA2" w:rsidRPr="00146CA2" w:rsidRDefault="00146CA2" w:rsidP="00146CA2">
      <w:pPr>
        <w:rPr>
          <w:rFonts w:ascii="Helvetica" w:hAnsi="Helvetica" w:cs="Helvetica"/>
          <w:b/>
          <w:bCs/>
          <w:color w:val="222222"/>
          <w:sz w:val="21"/>
          <w:szCs w:val="21"/>
        </w:rPr>
      </w:pPr>
    </w:p>
    <w:p w14:paraId="031F88D7" w14:textId="77777777" w:rsidR="00146CA2" w:rsidRPr="00146CA2" w:rsidRDefault="00146CA2" w:rsidP="00146CA2">
      <w:pPr>
        <w:rPr>
          <w:rFonts w:ascii="Helvetica" w:hAnsi="Helvetica" w:cs="Helvetica"/>
          <w:b/>
          <w:bCs/>
          <w:color w:val="222222"/>
          <w:sz w:val="21"/>
          <w:szCs w:val="21"/>
        </w:rPr>
      </w:pPr>
      <w:r w:rsidRPr="00146CA2">
        <w:rPr>
          <w:rFonts w:ascii="Helvetica" w:hAnsi="Helvetica" w:cs="Helvetica"/>
          <w:b/>
          <w:bCs/>
          <w:color w:val="222222"/>
          <w:sz w:val="21"/>
          <w:szCs w:val="21"/>
        </w:rPr>
        <w:t xml:space="preserve">1.1. </w:t>
      </w:r>
      <w:r w:rsidRPr="00146CA2">
        <w:rPr>
          <w:rFonts w:ascii="Helvetica" w:hAnsi="Helvetica" w:cs="Helvetica" w:hint="eastAsia"/>
          <w:b/>
          <w:bCs/>
          <w:color w:val="222222"/>
          <w:sz w:val="21"/>
          <w:szCs w:val="21"/>
        </w:rPr>
        <w:t>Метод</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кинетических</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уравнений</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Власова</w:t>
      </w:r>
      <w:r w:rsidRPr="00146CA2">
        <w:rPr>
          <w:rFonts w:ascii="Helvetica" w:hAnsi="Helvetica" w:cs="Helvetica"/>
          <w:b/>
          <w:bCs/>
          <w:color w:val="222222"/>
          <w:sz w:val="21"/>
          <w:szCs w:val="21"/>
        </w:rPr>
        <w:t>-</w:t>
      </w:r>
      <w:r w:rsidRPr="00146CA2">
        <w:rPr>
          <w:rFonts w:ascii="Helvetica" w:hAnsi="Helvetica" w:cs="Helvetica" w:hint="eastAsia"/>
          <w:b/>
          <w:bCs/>
          <w:color w:val="222222"/>
          <w:sz w:val="21"/>
          <w:szCs w:val="21"/>
        </w:rPr>
        <w:t>Волы</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щана</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с</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самосогласованным</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полем</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в</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задачах</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динамики</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РЭП</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в</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плазменном</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канале</w:t>
      </w:r>
      <w:r w:rsidRPr="00146CA2">
        <w:rPr>
          <w:rFonts w:ascii="Helvetica" w:hAnsi="Helvetica" w:cs="Helvetica"/>
          <w:b/>
          <w:bCs/>
          <w:color w:val="222222"/>
          <w:sz w:val="21"/>
          <w:szCs w:val="21"/>
        </w:rPr>
        <w:t>.^</w:t>
      </w:r>
    </w:p>
    <w:p w14:paraId="6BD151C8" w14:textId="77777777" w:rsidR="00146CA2" w:rsidRPr="00146CA2" w:rsidRDefault="00146CA2" w:rsidP="00146CA2">
      <w:pPr>
        <w:rPr>
          <w:rFonts w:ascii="Helvetica" w:hAnsi="Helvetica" w:cs="Helvetica"/>
          <w:b/>
          <w:bCs/>
          <w:color w:val="222222"/>
          <w:sz w:val="21"/>
          <w:szCs w:val="21"/>
        </w:rPr>
      </w:pPr>
    </w:p>
    <w:p w14:paraId="583B4FE8" w14:textId="77777777" w:rsidR="00146CA2" w:rsidRPr="00146CA2" w:rsidRDefault="00146CA2" w:rsidP="00146CA2">
      <w:pPr>
        <w:rPr>
          <w:rFonts w:ascii="Helvetica" w:hAnsi="Helvetica" w:cs="Helvetica"/>
          <w:b/>
          <w:bCs/>
          <w:color w:val="222222"/>
          <w:sz w:val="21"/>
          <w:szCs w:val="21"/>
        </w:rPr>
      </w:pPr>
      <w:r w:rsidRPr="00146CA2">
        <w:rPr>
          <w:rFonts w:ascii="Helvetica" w:hAnsi="Helvetica" w:cs="Helvetica"/>
          <w:b/>
          <w:bCs/>
          <w:color w:val="222222"/>
          <w:sz w:val="21"/>
          <w:szCs w:val="21"/>
        </w:rPr>
        <w:t xml:space="preserve">1.2. </w:t>
      </w:r>
      <w:r w:rsidRPr="00146CA2">
        <w:rPr>
          <w:rFonts w:ascii="Helvetica" w:hAnsi="Helvetica" w:cs="Helvetica" w:hint="eastAsia"/>
          <w:b/>
          <w:bCs/>
          <w:color w:val="222222"/>
          <w:sz w:val="21"/>
          <w:szCs w:val="21"/>
        </w:rPr>
        <w:t>Уравнение</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для</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среднеквадратичного</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радиуса</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пучка</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Уравнение</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огибающей</w:t>
      </w:r>
      <w:r w:rsidRPr="00146CA2">
        <w:rPr>
          <w:rFonts w:ascii="Helvetica" w:hAnsi="Helvetica" w:cs="Helvetica"/>
          <w:b/>
          <w:bCs/>
          <w:color w:val="222222"/>
          <w:sz w:val="21"/>
          <w:szCs w:val="21"/>
        </w:rPr>
        <w:t>.</w:t>
      </w:r>
    </w:p>
    <w:p w14:paraId="76755790" w14:textId="77777777" w:rsidR="00146CA2" w:rsidRPr="00146CA2" w:rsidRDefault="00146CA2" w:rsidP="00146CA2">
      <w:pPr>
        <w:rPr>
          <w:rFonts w:ascii="Helvetica" w:hAnsi="Helvetica" w:cs="Helvetica"/>
          <w:b/>
          <w:bCs/>
          <w:color w:val="222222"/>
          <w:sz w:val="21"/>
          <w:szCs w:val="21"/>
        </w:rPr>
      </w:pPr>
    </w:p>
    <w:p w14:paraId="4CCADE6E" w14:textId="0EAD18D1" w:rsidR="004F7911" w:rsidRPr="00146CA2" w:rsidRDefault="00146CA2" w:rsidP="00146CA2">
      <w:r w:rsidRPr="00146CA2">
        <w:rPr>
          <w:rFonts w:ascii="Helvetica" w:hAnsi="Helvetica" w:cs="Helvetica"/>
          <w:b/>
          <w:bCs/>
          <w:color w:val="222222"/>
          <w:sz w:val="21"/>
          <w:szCs w:val="21"/>
        </w:rPr>
        <w:t xml:space="preserve">1.3. </w:t>
      </w:r>
      <w:r w:rsidRPr="00146CA2">
        <w:rPr>
          <w:rFonts w:ascii="Helvetica" w:hAnsi="Helvetica" w:cs="Helvetica" w:hint="eastAsia"/>
          <w:b/>
          <w:bCs/>
          <w:color w:val="222222"/>
          <w:sz w:val="21"/>
          <w:szCs w:val="21"/>
        </w:rPr>
        <w:t>Задача</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об</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эволюции</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радиальных</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возмущений</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РЭП</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в</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линейном</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приближении</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с</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учётом</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эффекта</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многократного</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рассеяния</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фазового</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перемешивания</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в</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поле</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узкой</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заряженной</w:t>
      </w:r>
      <w:r w:rsidRPr="00146CA2">
        <w:rPr>
          <w:rFonts w:ascii="Helvetica" w:hAnsi="Helvetica" w:cs="Helvetica"/>
          <w:b/>
          <w:bCs/>
          <w:color w:val="222222"/>
          <w:sz w:val="21"/>
          <w:szCs w:val="21"/>
        </w:rPr>
        <w:t xml:space="preserve"> </w:t>
      </w:r>
      <w:r w:rsidRPr="00146CA2">
        <w:rPr>
          <w:rFonts w:ascii="Helvetica" w:hAnsi="Helvetica" w:cs="Helvetica" w:hint="eastAsia"/>
          <w:b/>
          <w:bCs/>
          <w:color w:val="222222"/>
          <w:sz w:val="21"/>
          <w:szCs w:val="21"/>
        </w:rPr>
        <w:t>нити</w:t>
      </w:r>
      <w:r w:rsidRPr="00146CA2">
        <w:rPr>
          <w:rFonts w:ascii="Helvetica" w:hAnsi="Helvetica" w:cs="Helvetica"/>
          <w:b/>
          <w:bCs/>
          <w:color w:val="222222"/>
          <w:sz w:val="21"/>
          <w:szCs w:val="21"/>
        </w:rPr>
        <w:t>.</w:t>
      </w:r>
    </w:p>
    <w:sectPr w:rsidR="004F7911" w:rsidRPr="00146CA2"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574E4" w14:textId="77777777" w:rsidR="00D767DC" w:rsidRDefault="00D767DC">
      <w:pPr>
        <w:spacing w:after="0" w:line="240" w:lineRule="auto"/>
      </w:pPr>
      <w:r>
        <w:separator/>
      </w:r>
    </w:p>
  </w:endnote>
  <w:endnote w:type="continuationSeparator" w:id="0">
    <w:p w14:paraId="0C636E16" w14:textId="77777777" w:rsidR="00D767DC" w:rsidRDefault="00D7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698F9" w14:textId="77777777" w:rsidR="00D767DC" w:rsidRDefault="00D767DC"/>
    <w:p w14:paraId="09C766B8" w14:textId="77777777" w:rsidR="00D767DC" w:rsidRDefault="00D767DC"/>
    <w:p w14:paraId="41BC67A7" w14:textId="77777777" w:rsidR="00D767DC" w:rsidRDefault="00D767DC"/>
    <w:p w14:paraId="73E13E18" w14:textId="77777777" w:rsidR="00D767DC" w:rsidRDefault="00D767DC"/>
    <w:p w14:paraId="2318030D" w14:textId="77777777" w:rsidR="00D767DC" w:rsidRDefault="00D767DC"/>
    <w:p w14:paraId="6B39C597" w14:textId="77777777" w:rsidR="00D767DC" w:rsidRDefault="00D767DC"/>
    <w:p w14:paraId="225E10B8" w14:textId="77777777" w:rsidR="00D767DC" w:rsidRDefault="00D767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5FCDAB" wp14:editId="48620A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A3ABD" w14:textId="77777777" w:rsidR="00D767DC" w:rsidRDefault="00D767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5FCD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4A3ABD" w14:textId="77777777" w:rsidR="00D767DC" w:rsidRDefault="00D767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B414D3" w14:textId="77777777" w:rsidR="00D767DC" w:rsidRDefault="00D767DC"/>
    <w:p w14:paraId="508F9C0C" w14:textId="77777777" w:rsidR="00D767DC" w:rsidRDefault="00D767DC"/>
    <w:p w14:paraId="30625772" w14:textId="77777777" w:rsidR="00D767DC" w:rsidRDefault="00D767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27F147" wp14:editId="3B6034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FBD1E" w14:textId="77777777" w:rsidR="00D767DC" w:rsidRDefault="00D767DC"/>
                          <w:p w14:paraId="7B8713B8" w14:textId="77777777" w:rsidR="00D767DC" w:rsidRDefault="00D767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27F1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7FBD1E" w14:textId="77777777" w:rsidR="00D767DC" w:rsidRDefault="00D767DC"/>
                    <w:p w14:paraId="7B8713B8" w14:textId="77777777" w:rsidR="00D767DC" w:rsidRDefault="00D767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C17725" w14:textId="77777777" w:rsidR="00D767DC" w:rsidRDefault="00D767DC"/>
    <w:p w14:paraId="6404B243" w14:textId="77777777" w:rsidR="00D767DC" w:rsidRDefault="00D767DC">
      <w:pPr>
        <w:rPr>
          <w:sz w:val="2"/>
          <w:szCs w:val="2"/>
        </w:rPr>
      </w:pPr>
    </w:p>
    <w:p w14:paraId="23379CCB" w14:textId="77777777" w:rsidR="00D767DC" w:rsidRDefault="00D767DC"/>
    <w:p w14:paraId="2786D32B" w14:textId="77777777" w:rsidR="00D767DC" w:rsidRDefault="00D767DC">
      <w:pPr>
        <w:spacing w:after="0" w:line="240" w:lineRule="auto"/>
      </w:pPr>
    </w:p>
  </w:footnote>
  <w:footnote w:type="continuationSeparator" w:id="0">
    <w:p w14:paraId="07A1D122" w14:textId="77777777" w:rsidR="00D767DC" w:rsidRDefault="00D76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7DC"/>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187348</TotalTime>
  <Pages>2</Pages>
  <Words>308</Words>
  <Characters>1758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509</cp:revision>
  <cp:lastPrinted>2009-02-06T05:36:00Z</cp:lastPrinted>
  <dcterms:created xsi:type="dcterms:W3CDTF">2024-01-07T13:43:00Z</dcterms:created>
  <dcterms:modified xsi:type="dcterms:W3CDTF">2025-10-18T08:40:00Z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