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D196" w14:textId="60AA3AB2" w:rsidR="00343981" w:rsidRDefault="00892B84" w:rsidP="00892B84">
      <w:r w:rsidRPr="00892B84">
        <w:rPr>
          <w:rFonts w:hint="eastAsia"/>
        </w:rPr>
        <w:t>Хайдукова</w:t>
      </w:r>
      <w:r w:rsidRPr="00892B84">
        <w:t xml:space="preserve"> </w:t>
      </w:r>
      <w:r w:rsidRPr="00892B84">
        <w:rPr>
          <w:rFonts w:hint="eastAsia"/>
        </w:rPr>
        <w:t>Ирина</w:t>
      </w:r>
      <w:r w:rsidRPr="00892B84">
        <w:t xml:space="preserve"> </w:t>
      </w:r>
      <w:r w:rsidRPr="00892B84">
        <w:rPr>
          <w:rFonts w:hint="eastAsia"/>
        </w:rPr>
        <w:t>Витальевна</w:t>
      </w:r>
      <w:r>
        <w:rPr>
          <w:rFonts w:hint="cs"/>
        </w:rPr>
        <w:t xml:space="preserve"> </w:t>
      </w:r>
      <w:r w:rsidRPr="00892B84">
        <w:rPr>
          <w:rFonts w:hint="eastAsia"/>
        </w:rPr>
        <w:t>Биотехническая</w:t>
      </w:r>
      <w:r w:rsidRPr="00892B84">
        <w:t xml:space="preserve"> </w:t>
      </w:r>
      <w:r w:rsidRPr="00892B84">
        <w:rPr>
          <w:rFonts w:hint="eastAsia"/>
        </w:rPr>
        <w:t>система</w:t>
      </w:r>
      <w:r w:rsidRPr="00892B84">
        <w:t xml:space="preserve"> </w:t>
      </w:r>
      <w:r w:rsidRPr="00892B84">
        <w:rPr>
          <w:rFonts w:hint="eastAsia"/>
        </w:rPr>
        <w:t>для</w:t>
      </w:r>
      <w:r w:rsidRPr="00892B84">
        <w:t xml:space="preserve"> </w:t>
      </w:r>
      <w:r w:rsidRPr="00892B84">
        <w:rPr>
          <w:rFonts w:hint="eastAsia"/>
        </w:rPr>
        <w:t>роботизированной</w:t>
      </w:r>
      <w:r w:rsidRPr="00892B84">
        <w:t xml:space="preserve"> </w:t>
      </w:r>
      <w:r w:rsidRPr="00892B84">
        <w:rPr>
          <w:rFonts w:hint="eastAsia"/>
        </w:rPr>
        <w:t>ультразвуковой</w:t>
      </w:r>
      <w:r w:rsidRPr="00892B84">
        <w:t xml:space="preserve"> </w:t>
      </w:r>
      <w:r w:rsidRPr="00892B84">
        <w:rPr>
          <w:rFonts w:hint="eastAsia"/>
        </w:rPr>
        <w:t>хирургии</w:t>
      </w:r>
      <w:r w:rsidRPr="00892B84">
        <w:t xml:space="preserve"> </w:t>
      </w:r>
      <w:r w:rsidRPr="00892B84">
        <w:rPr>
          <w:rFonts w:hint="eastAsia"/>
        </w:rPr>
        <w:t>рестеноза</w:t>
      </w:r>
      <w:r w:rsidRPr="00892B84">
        <w:t xml:space="preserve"> </w:t>
      </w:r>
      <w:r w:rsidRPr="00892B84">
        <w:rPr>
          <w:rFonts w:hint="eastAsia"/>
        </w:rPr>
        <w:t>магистральных</w:t>
      </w:r>
      <w:r w:rsidRPr="00892B84">
        <w:t xml:space="preserve"> </w:t>
      </w:r>
      <w:r w:rsidRPr="00892B84">
        <w:rPr>
          <w:rFonts w:hint="eastAsia"/>
        </w:rPr>
        <w:t>артерий</w:t>
      </w:r>
    </w:p>
    <w:p w14:paraId="573B03C6" w14:textId="77777777" w:rsidR="00892B84" w:rsidRDefault="00892B84" w:rsidP="00892B84">
      <w:r>
        <w:rPr>
          <w:rFonts w:hint="eastAsia"/>
        </w:rPr>
        <w:t>ОГЛАВЛЕНИЕ</w:t>
      </w:r>
      <w:r>
        <w:t xml:space="preserve"> </w:t>
      </w:r>
      <w:r>
        <w:rPr>
          <w:rFonts w:hint="eastAsia"/>
        </w:rPr>
        <w:t>ДИССЕРТАЦИИ</w:t>
      </w:r>
    </w:p>
    <w:p w14:paraId="0E0C9F7D" w14:textId="77777777" w:rsidR="00892B84" w:rsidRDefault="00892B84" w:rsidP="00892B84">
      <w:r>
        <w:rPr>
          <w:rFonts w:hint="eastAsia"/>
        </w:rPr>
        <w:t>кандидат</w:t>
      </w:r>
      <w:r>
        <w:t xml:space="preserve"> </w:t>
      </w:r>
      <w:r>
        <w:rPr>
          <w:rFonts w:hint="eastAsia"/>
        </w:rPr>
        <w:t>наук</w:t>
      </w:r>
      <w:r>
        <w:t xml:space="preserve"> </w:t>
      </w:r>
      <w:r>
        <w:rPr>
          <w:rFonts w:hint="eastAsia"/>
        </w:rPr>
        <w:t>Хайдукова</w:t>
      </w:r>
      <w:r>
        <w:t xml:space="preserve"> </w:t>
      </w:r>
      <w:r>
        <w:rPr>
          <w:rFonts w:hint="eastAsia"/>
        </w:rPr>
        <w:t>Ирина</w:t>
      </w:r>
      <w:r>
        <w:t xml:space="preserve"> </w:t>
      </w:r>
      <w:r>
        <w:rPr>
          <w:rFonts w:hint="eastAsia"/>
        </w:rPr>
        <w:t>Витальевна</w:t>
      </w:r>
    </w:p>
    <w:p w14:paraId="154F3689" w14:textId="77777777" w:rsidR="00892B84" w:rsidRDefault="00892B84" w:rsidP="00892B84">
      <w:r>
        <w:rPr>
          <w:rFonts w:hint="eastAsia"/>
        </w:rPr>
        <w:t>ВВЕДЕНИЕ</w:t>
      </w:r>
    </w:p>
    <w:p w14:paraId="1AEBDB1F" w14:textId="77777777" w:rsidR="00892B84" w:rsidRDefault="00892B84" w:rsidP="00892B84"/>
    <w:p w14:paraId="6541F453" w14:textId="77777777" w:rsidR="00892B84" w:rsidRDefault="00892B84" w:rsidP="00892B84">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ЛЕЧЕНИЯ</w:t>
      </w:r>
      <w:r>
        <w:t xml:space="preserve"> </w:t>
      </w:r>
      <w:r>
        <w:rPr>
          <w:rFonts w:hint="eastAsia"/>
        </w:rPr>
        <w:t>ВНУТРИСОСУДИСТЫХ</w:t>
      </w:r>
      <w:r>
        <w:t xml:space="preserve"> </w:t>
      </w:r>
      <w:r>
        <w:rPr>
          <w:rFonts w:hint="eastAsia"/>
        </w:rPr>
        <w:t>РЕСТЕНОЗОВ</w:t>
      </w:r>
    </w:p>
    <w:p w14:paraId="2E46F99B" w14:textId="77777777" w:rsidR="00892B84" w:rsidRDefault="00892B84" w:rsidP="00892B84"/>
    <w:p w14:paraId="73E286E6" w14:textId="77777777" w:rsidR="00892B84" w:rsidRDefault="00892B84" w:rsidP="00892B84">
      <w:r>
        <w:t xml:space="preserve">1.1. </w:t>
      </w:r>
      <w:r>
        <w:rPr>
          <w:rFonts w:hint="eastAsia"/>
        </w:rPr>
        <w:t>Атеросклероз</w:t>
      </w:r>
      <w:r>
        <w:t xml:space="preserve"> </w:t>
      </w:r>
      <w:r>
        <w:rPr>
          <w:rFonts w:hint="eastAsia"/>
        </w:rPr>
        <w:t>бедренных</w:t>
      </w:r>
      <w:r>
        <w:t xml:space="preserve"> </w:t>
      </w:r>
      <w:r>
        <w:rPr>
          <w:rFonts w:hint="eastAsia"/>
        </w:rPr>
        <w:t>артерий</w:t>
      </w:r>
    </w:p>
    <w:p w14:paraId="545E0C5B" w14:textId="77777777" w:rsidR="00892B84" w:rsidRDefault="00892B84" w:rsidP="00892B84"/>
    <w:p w14:paraId="370CE0FE" w14:textId="77777777" w:rsidR="00892B84" w:rsidRDefault="00892B84" w:rsidP="00892B84">
      <w:r>
        <w:t xml:space="preserve">1.1.1. </w:t>
      </w:r>
      <w:r>
        <w:rPr>
          <w:rFonts w:hint="eastAsia"/>
        </w:rPr>
        <w:t>Эпидемиология</w:t>
      </w:r>
      <w:r>
        <w:t xml:space="preserve"> </w:t>
      </w:r>
      <w:r>
        <w:rPr>
          <w:rFonts w:hint="eastAsia"/>
        </w:rPr>
        <w:t>атеросклероза</w:t>
      </w:r>
      <w:r>
        <w:t xml:space="preserve"> </w:t>
      </w:r>
      <w:r>
        <w:rPr>
          <w:rFonts w:hint="eastAsia"/>
        </w:rPr>
        <w:t>бедренных</w:t>
      </w:r>
      <w:r>
        <w:t xml:space="preserve"> </w:t>
      </w:r>
      <w:r>
        <w:rPr>
          <w:rFonts w:hint="eastAsia"/>
        </w:rPr>
        <w:t>артерий</w:t>
      </w:r>
    </w:p>
    <w:p w14:paraId="04203343" w14:textId="77777777" w:rsidR="00892B84" w:rsidRDefault="00892B84" w:rsidP="00892B84"/>
    <w:p w14:paraId="625B53A6" w14:textId="77777777" w:rsidR="00892B84" w:rsidRDefault="00892B84" w:rsidP="00892B84">
      <w:r>
        <w:t xml:space="preserve">1.2. </w:t>
      </w:r>
      <w:r>
        <w:rPr>
          <w:rFonts w:hint="eastAsia"/>
        </w:rPr>
        <w:t>Методы</w:t>
      </w:r>
      <w:r>
        <w:t xml:space="preserve"> </w:t>
      </w:r>
      <w:r>
        <w:rPr>
          <w:rFonts w:hint="eastAsia"/>
        </w:rPr>
        <w:t>лечения</w:t>
      </w:r>
      <w:r>
        <w:t xml:space="preserve"> </w:t>
      </w:r>
      <w:r>
        <w:rPr>
          <w:rFonts w:hint="eastAsia"/>
        </w:rPr>
        <w:t>атеросклероза</w:t>
      </w:r>
      <w:r>
        <w:t xml:space="preserve"> </w:t>
      </w:r>
      <w:r>
        <w:rPr>
          <w:rFonts w:hint="eastAsia"/>
        </w:rPr>
        <w:t>бедренных</w:t>
      </w:r>
      <w:r>
        <w:t xml:space="preserve"> </w:t>
      </w:r>
      <w:r>
        <w:rPr>
          <w:rFonts w:hint="eastAsia"/>
        </w:rPr>
        <w:t>артерий</w:t>
      </w:r>
    </w:p>
    <w:p w14:paraId="64A4FDFD" w14:textId="77777777" w:rsidR="00892B84" w:rsidRDefault="00892B84" w:rsidP="00892B84"/>
    <w:p w14:paraId="28B0C853" w14:textId="77777777" w:rsidR="00892B84" w:rsidRDefault="00892B84" w:rsidP="00892B84">
      <w:r>
        <w:t xml:space="preserve">1.2.1. </w:t>
      </w:r>
      <w:r>
        <w:rPr>
          <w:rFonts w:hint="eastAsia"/>
        </w:rPr>
        <w:t>Открытые</w:t>
      </w:r>
      <w:r>
        <w:t xml:space="preserve"> </w:t>
      </w:r>
      <w:r>
        <w:rPr>
          <w:rFonts w:hint="eastAsia"/>
        </w:rPr>
        <w:t>методы</w:t>
      </w:r>
      <w:r>
        <w:t xml:space="preserve"> </w:t>
      </w:r>
      <w:r>
        <w:rPr>
          <w:rFonts w:hint="eastAsia"/>
        </w:rPr>
        <w:t>хирургии</w:t>
      </w:r>
    </w:p>
    <w:p w14:paraId="2101E3D5" w14:textId="77777777" w:rsidR="00892B84" w:rsidRDefault="00892B84" w:rsidP="00892B84"/>
    <w:p w14:paraId="608E2763" w14:textId="77777777" w:rsidR="00892B84" w:rsidRDefault="00892B84" w:rsidP="00892B84">
      <w:r>
        <w:t xml:space="preserve">1.2.2. </w:t>
      </w:r>
      <w:r>
        <w:rPr>
          <w:rFonts w:hint="eastAsia"/>
        </w:rPr>
        <w:t>Минимально</w:t>
      </w:r>
      <w:r>
        <w:t xml:space="preserve"> </w:t>
      </w:r>
      <w:r>
        <w:rPr>
          <w:rFonts w:hint="eastAsia"/>
        </w:rPr>
        <w:t>инвазивная</w:t>
      </w:r>
      <w:r>
        <w:t xml:space="preserve"> </w:t>
      </w:r>
      <w:r>
        <w:rPr>
          <w:rFonts w:hint="eastAsia"/>
        </w:rPr>
        <w:t>хирургия</w:t>
      </w:r>
    </w:p>
    <w:p w14:paraId="4889E5F8" w14:textId="77777777" w:rsidR="00892B84" w:rsidRDefault="00892B84" w:rsidP="00892B84"/>
    <w:p w14:paraId="6D482F3C" w14:textId="77777777" w:rsidR="00892B84" w:rsidRDefault="00892B84" w:rsidP="00892B84">
      <w:r>
        <w:t xml:space="preserve">1.2.3. </w:t>
      </w:r>
      <w:r>
        <w:rPr>
          <w:rFonts w:hint="eastAsia"/>
        </w:rPr>
        <w:t>Особенности</w:t>
      </w:r>
      <w:r>
        <w:t xml:space="preserve"> </w:t>
      </w:r>
      <w:r>
        <w:rPr>
          <w:rFonts w:hint="eastAsia"/>
        </w:rPr>
        <w:t>эндоваскулярных</w:t>
      </w:r>
      <w:r>
        <w:t xml:space="preserve"> </w:t>
      </w:r>
      <w:r>
        <w:rPr>
          <w:rFonts w:hint="eastAsia"/>
        </w:rPr>
        <w:t>операций</w:t>
      </w:r>
    </w:p>
    <w:p w14:paraId="05491054" w14:textId="77777777" w:rsidR="00892B84" w:rsidRDefault="00892B84" w:rsidP="00892B84"/>
    <w:p w14:paraId="5F041FFC" w14:textId="77777777" w:rsidR="00892B84" w:rsidRDefault="00892B84" w:rsidP="00892B84">
      <w:r>
        <w:t xml:space="preserve">1.2.4. </w:t>
      </w:r>
      <w:r>
        <w:rPr>
          <w:rFonts w:hint="eastAsia"/>
        </w:rPr>
        <w:t>Виды</w:t>
      </w:r>
      <w:r>
        <w:t xml:space="preserve"> </w:t>
      </w:r>
      <w:r>
        <w:rPr>
          <w:rFonts w:hint="eastAsia"/>
        </w:rPr>
        <w:t>минимально</w:t>
      </w:r>
      <w:r>
        <w:t xml:space="preserve"> </w:t>
      </w:r>
      <w:r>
        <w:rPr>
          <w:rFonts w:hint="eastAsia"/>
        </w:rPr>
        <w:t>инвазивных</w:t>
      </w:r>
      <w:r>
        <w:t xml:space="preserve"> </w:t>
      </w:r>
      <w:r>
        <w:rPr>
          <w:rFonts w:hint="eastAsia"/>
        </w:rPr>
        <w:t>операций</w:t>
      </w:r>
    </w:p>
    <w:p w14:paraId="3C4BEC9A" w14:textId="77777777" w:rsidR="00892B84" w:rsidRDefault="00892B84" w:rsidP="00892B84"/>
    <w:p w14:paraId="47C0928E" w14:textId="77777777" w:rsidR="00892B84" w:rsidRDefault="00892B84" w:rsidP="00892B84">
      <w:r>
        <w:t xml:space="preserve">1.3. </w:t>
      </w:r>
      <w:r>
        <w:rPr>
          <w:rFonts w:hint="eastAsia"/>
        </w:rPr>
        <w:t>Рестеноз</w:t>
      </w:r>
      <w:r>
        <w:t xml:space="preserve"> </w:t>
      </w:r>
      <w:r>
        <w:rPr>
          <w:rFonts w:hint="eastAsia"/>
        </w:rPr>
        <w:t>бедренных</w:t>
      </w:r>
      <w:r>
        <w:t xml:space="preserve"> </w:t>
      </w:r>
      <w:r>
        <w:rPr>
          <w:rFonts w:hint="eastAsia"/>
        </w:rPr>
        <w:t>артерий</w:t>
      </w:r>
      <w:r>
        <w:t xml:space="preserve"> </w:t>
      </w:r>
      <w:r>
        <w:rPr>
          <w:rFonts w:hint="eastAsia"/>
        </w:rPr>
        <w:t>после</w:t>
      </w:r>
      <w:r>
        <w:t xml:space="preserve"> </w:t>
      </w:r>
      <w:r>
        <w:rPr>
          <w:rFonts w:hint="eastAsia"/>
        </w:rPr>
        <w:t>минимально</w:t>
      </w:r>
      <w:r>
        <w:t xml:space="preserve"> </w:t>
      </w:r>
      <w:r>
        <w:rPr>
          <w:rFonts w:hint="eastAsia"/>
        </w:rPr>
        <w:t>инвазивных</w:t>
      </w:r>
      <w:r>
        <w:t xml:space="preserve"> </w:t>
      </w:r>
      <w:r>
        <w:rPr>
          <w:rFonts w:hint="eastAsia"/>
        </w:rPr>
        <w:t>методов</w:t>
      </w:r>
      <w:r>
        <w:t xml:space="preserve"> </w:t>
      </w:r>
      <w:r>
        <w:rPr>
          <w:rFonts w:hint="eastAsia"/>
        </w:rPr>
        <w:t>лечения</w:t>
      </w:r>
    </w:p>
    <w:p w14:paraId="41C33DC8" w14:textId="77777777" w:rsidR="00892B84" w:rsidRDefault="00892B84" w:rsidP="00892B84"/>
    <w:p w14:paraId="7A260695" w14:textId="77777777" w:rsidR="00892B84" w:rsidRDefault="00892B84" w:rsidP="00892B84">
      <w:r>
        <w:t xml:space="preserve">1.3.1. </w:t>
      </w:r>
      <w:r>
        <w:rPr>
          <w:rFonts w:hint="eastAsia"/>
        </w:rPr>
        <w:t>Эпидемиология</w:t>
      </w:r>
      <w:r>
        <w:t xml:space="preserve"> </w:t>
      </w:r>
      <w:r>
        <w:rPr>
          <w:rFonts w:hint="eastAsia"/>
        </w:rPr>
        <w:t>и</w:t>
      </w:r>
      <w:r>
        <w:t xml:space="preserve"> </w:t>
      </w:r>
      <w:r>
        <w:rPr>
          <w:rFonts w:hint="eastAsia"/>
        </w:rPr>
        <w:t>методы</w:t>
      </w:r>
      <w:r>
        <w:t xml:space="preserve"> </w:t>
      </w:r>
      <w:r>
        <w:rPr>
          <w:rFonts w:hint="eastAsia"/>
        </w:rPr>
        <w:t>лечения</w:t>
      </w:r>
      <w:r>
        <w:t xml:space="preserve"> </w:t>
      </w:r>
      <w:r>
        <w:rPr>
          <w:rFonts w:hint="eastAsia"/>
        </w:rPr>
        <w:t>рестеноза</w:t>
      </w:r>
      <w:r>
        <w:t xml:space="preserve"> </w:t>
      </w:r>
      <w:r>
        <w:rPr>
          <w:rFonts w:hint="eastAsia"/>
        </w:rPr>
        <w:t>в</w:t>
      </w:r>
      <w:r>
        <w:t xml:space="preserve"> </w:t>
      </w:r>
      <w:r>
        <w:rPr>
          <w:rFonts w:hint="eastAsia"/>
        </w:rPr>
        <w:t>стенте</w:t>
      </w:r>
    </w:p>
    <w:p w14:paraId="1FD775AC" w14:textId="77777777" w:rsidR="00892B84" w:rsidRDefault="00892B84" w:rsidP="00892B84"/>
    <w:p w14:paraId="27C9FE8F" w14:textId="77777777" w:rsidR="00892B84" w:rsidRDefault="00892B84" w:rsidP="00892B84">
      <w:r>
        <w:t xml:space="preserve">1.3.2. </w:t>
      </w:r>
      <w:r>
        <w:rPr>
          <w:rFonts w:hint="eastAsia"/>
        </w:rPr>
        <w:t>Эпидемиология</w:t>
      </w:r>
      <w:r>
        <w:t xml:space="preserve"> </w:t>
      </w:r>
      <w:r>
        <w:rPr>
          <w:rFonts w:hint="eastAsia"/>
        </w:rPr>
        <w:t>рестеноза</w:t>
      </w:r>
      <w:r>
        <w:t xml:space="preserve"> </w:t>
      </w:r>
      <w:r>
        <w:rPr>
          <w:rFonts w:hint="eastAsia"/>
        </w:rPr>
        <w:t>в</w:t>
      </w:r>
      <w:r>
        <w:t xml:space="preserve"> </w:t>
      </w:r>
      <w:r>
        <w:rPr>
          <w:rFonts w:hint="eastAsia"/>
        </w:rPr>
        <w:t>стент</w:t>
      </w:r>
      <w:r>
        <w:t>-</w:t>
      </w:r>
      <w:r>
        <w:rPr>
          <w:rFonts w:hint="eastAsia"/>
        </w:rPr>
        <w:t>графте</w:t>
      </w:r>
    </w:p>
    <w:p w14:paraId="0B377AD6" w14:textId="77777777" w:rsidR="00892B84" w:rsidRDefault="00892B84" w:rsidP="00892B84"/>
    <w:p w14:paraId="6A7010C6" w14:textId="77777777" w:rsidR="00892B84" w:rsidRDefault="00892B84" w:rsidP="00892B84">
      <w:r>
        <w:t xml:space="preserve">1.3.3. </w:t>
      </w:r>
      <w:r>
        <w:rPr>
          <w:rFonts w:hint="eastAsia"/>
        </w:rPr>
        <w:t>Существующие</w:t>
      </w:r>
      <w:r>
        <w:t xml:space="preserve">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методов</w:t>
      </w:r>
      <w:r>
        <w:t xml:space="preserve"> </w:t>
      </w:r>
      <w:r>
        <w:rPr>
          <w:rFonts w:hint="eastAsia"/>
        </w:rPr>
        <w:t>реканализации</w:t>
      </w:r>
      <w:r>
        <w:t xml:space="preserve"> </w:t>
      </w:r>
      <w:r>
        <w:rPr>
          <w:rFonts w:hint="eastAsia"/>
        </w:rPr>
        <w:t>рестеноза</w:t>
      </w:r>
      <w:r>
        <w:t xml:space="preserve"> </w:t>
      </w:r>
      <w:r>
        <w:rPr>
          <w:rFonts w:hint="eastAsia"/>
        </w:rPr>
        <w:t>в</w:t>
      </w:r>
      <w:r>
        <w:t xml:space="preserve"> </w:t>
      </w:r>
      <w:r>
        <w:rPr>
          <w:rFonts w:hint="eastAsia"/>
        </w:rPr>
        <w:t>стенте</w:t>
      </w:r>
    </w:p>
    <w:p w14:paraId="68405C23" w14:textId="77777777" w:rsidR="00892B84" w:rsidRDefault="00892B84" w:rsidP="00892B84"/>
    <w:p w14:paraId="081B8D40" w14:textId="77777777" w:rsidR="00892B84" w:rsidRDefault="00892B84" w:rsidP="00892B84">
      <w:r>
        <w:t xml:space="preserve">1.3.4. </w:t>
      </w:r>
      <w:r>
        <w:rPr>
          <w:rFonts w:hint="eastAsia"/>
        </w:rPr>
        <w:t>Применение</w:t>
      </w:r>
      <w:r>
        <w:t xml:space="preserve"> </w:t>
      </w:r>
      <w:r>
        <w:rPr>
          <w:rFonts w:hint="eastAsia"/>
        </w:rPr>
        <w:t>ультразвуковой</w:t>
      </w:r>
      <w:r>
        <w:t xml:space="preserve"> </w:t>
      </w:r>
      <w:r>
        <w:rPr>
          <w:rFonts w:hint="eastAsia"/>
        </w:rPr>
        <w:t>хирургии</w:t>
      </w:r>
      <w:r>
        <w:t xml:space="preserve"> </w:t>
      </w:r>
      <w:r>
        <w:rPr>
          <w:rFonts w:hint="eastAsia"/>
        </w:rPr>
        <w:t>для</w:t>
      </w:r>
      <w:r>
        <w:t xml:space="preserve"> </w:t>
      </w:r>
      <w:r>
        <w:rPr>
          <w:rFonts w:hint="eastAsia"/>
        </w:rPr>
        <w:t>реканализации</w:t>
      </w:r>
      <w:r>
        <w:t xml:space="preserve"> </w:t>
      </w:r>
      <w:r>
        <w:rPr>
          <w:rFonts w:hint="eastAsia"/>
        </w:rPr>
        <w:t>рестеноза</w:t>
      </w:r>
      <w:r>
        <w:t xml:space="preserve"> </w:t>
      </w:r>
      <w:r>
        <w:rPr>
          <w:rFonts w:hint="eastAsia"/>
        </w:rPr>
        <w:t>в</w:t>
      </w:r>
      <w:r>
        <w:t xml:space="preserve"> </w:t>
      </w:r>
      <w:r>
        <w:rPr>
          <w:rFonts w:hint="eastAsia"/>
        </w:rPr>
        <w:t>стенте</w:t>
      </w:r>
    </w:p>
    <w:p w14:paraId="24067E42" w14:textId="77777777" w:rsidR="00892B84" w:rsidRDefault="00892B84" w:rsidP="00892B84"/>
    <w:p w14:paraId="282671AF" w14:textId="77777777" w:rsidR="00892B84" w:rsidRDefault="00892B84" w:rsidP="00892B84">
      <w:r>
        <w:t xml:space="preserve">1.4. </w:t>
      </w:r>
      <w:r>
        <w:rPr>
          <w:rFonts w:hint="eastAsia"/>
        </w:rPr>
        <w:t>Роботизированные</w:t>
      </w:r>
      <w:r>
        <w:t xml:space="preserve"> </w:t>
      </w:r>
      <w:r>
        <w:rPr>
          <w:rFonts w:hint="eastAsia"/>
        </w:rPr>
        <w:t>методы</w:t>
      </w:r>
      <w:r>
        <w:t xml:space="preserve"> </w:t>
      </w:r>
      <w:r>
        <w:rPr>
          <w:rFonts w:hint="eastAsia"/>
        </w:rPr>
        <w:t>минимально</w:t>
      </w:r>
      <w:r>
        <w:t xml:space="preserve"> </w:t>
      </w:r>
      <w:r>
        <w:rPr>
          <w:rFonts w:hint="eastAsia"/>
        </w:rPr>
        <w:t>инвазивной</w:t>
      </w:r>
      <w:r>
        <w:t xml:space="preserve"> </w:t>
      </w:r>
      <w:r>
        <w:rPr>
          <w:rFonts w:hint="eastAsia"/>
        </w:rPr>
        <w:t>хирургии</w:t>
      </w:r>
    </w:p>
    <w:p w14:paraId="65E419E4" w14:textId="77777777" w:rsidR="00892B84" w:rsidRDefault="00892B84" w:rsidP="00892B84"/>
    <w:p w14:paraId="7AC23F6E" w14:textId="77777777" w:rsidR="00892B84" w:rsidRDefault="00892B84" w:rsidP="00892B84">
      <w:r>
        <w:rPr>
          <w:rFonts w:hint="eastAsia"/>
        </w:rPr>
        <w:t>Выводы</w:t>
      </w:r>
      <w:r>
        <w:t xml:space="preserve"> </w:t>
      </w:r>
      <w:r>
        <w:rPr>
          <w:rFonts w:hint="eastAsia"/>
        </w:rPr>
        <w:t>по</w:t>
      </w:r>
      <w:r>
        <w:t xml:space="preserve"> </w:t>
      </w:r>
      <w:r>
        <w:rPr>
          <w:rFonts w:hint="eastAsia"/>
        </w:rPr>
        <w:t>главе</w:t>
      </w:r>
    </w:p>
    <w:p w14:paraId="0908459E" w14:textId="77777777" w:rsidR="00892B84" w:rsidRDefault="00892B84" w:rsidP="00892B84"/>
    <w:p w14:paraId="1D636C2F" w14:textId="77777777" w:rsidR="00892B84" w:rsidRDefault="00892B84" w:rsidP="00892B84">
      <w:r>
        <w:rPr>
          <w:rFonts w:hint="eastAsia"/>
        </w:rPr>
        <w:t>Глава</w:t>
      </w:r>
      <w:r>
        <w:t xml:space="preserve"> 2 </w:t>
      </w:r>
      <w:r>
        <w:rPr>
          <w:rFonts w:hint="eastAsia"/>
        </w:rPr>
        <w:t>СИСТЕМНОЕ</w:t>
      </w:r>
      <w:r>
        <w:t xml:space="preserve"> </w:t>
      </w:r>
      <w:r>
        <w:rPr>
          <w:rFonts w:hint="eastAsia"/>
        </w:rPr>
        <w:t>ПРОЕКТИРОВАНИЕ</w:t>
      </w:r>
      <w:r>
        <w:t xml:space="preserve"> </w:t>
      </w:r>
      <w:r>
        <w:rPr>
          <w:rFonts w:hint="eastAsia"/>
        </w:rPr>
        <w:t>МЕДИЦИНСКОЙ</w:t>
      </w:r>
      <w:r>
        <w:t xml:space="preserve"> </w:t>
      </w:r>
      <w:r>
        <w:rPr>
          <w:rFonts w:hint="eastAsia"/>
        </w:rPr>
        <w:t>РОБОТИЗИРОВАННОЙ</w:t>
      </w:r>
      <w:r>
        <w:t xml:space="preserve"> </w:t>
      </w:r>
      <w:r>
        <w:rPr>
          <w:rFonts w:hint="eastAsia"/>
        </w:rPr>
        <w:t>СИСТЕМЫ</w:t>
      </w:r>
      <w:r>
        <w:t xml:space="preserve"> </w:t>
      </w:r>
      <w:r>
        <w:rPr>
          <w:rFonts w:hint="eastAsia"/>
        </w:rPr>
        <w:t>ДЛЯ</w:t>
      </w:r>
      <w:r>
        <w:t xml:space="preserve"> </w:t>
      </w:r>
      <w:r>
        <w:rPr>
          <w:rFonts w:hint="eastAsia"/>
        </w:rPr>
        <w:t>ЭНДОВАСКУЛЯРНОЙ</w:t>
      </w:r>
      <w:r>
        <w:t xml:space="preserve"> </w:t>
      </w:r>
      <w:r>
        <w:rPr>
          <w:rFonts w:hint="eastAsia"/>
        </w:rPr>
        <w:t>ХИРУРГИИ</w:t>
      </w:r>
    </w:p>
    <w:p w14:paraId="0A39F9E1" w14:textId="77777777" w:rsidR="00892B84" w:rsidRDefault="00892B84" w:rsidP="00892B84"/>
    <w:p w14:paraId="6D33E60E" w14:textId="77777777" w:rsidR="00892B84" w:rsidRDefault="00892B84" w:rsidP="00892B84">
      <w:r>
        <w:t xml:space="preserve">2.1. </w:t>
      </w:r>
      <w:r>
        <w:rPr>
          <w:rFonts w:hint="eastAsia"/>
        </w:rPr>
        <w:t>Структурная</w:t>
      </w:r>
      <w:r>
        <w:t xml:space="preserve"> </w:t>
      </w:r>
      <w:r>
        <w:rPr>
          <w:rFonts w:hint="eastAsia"/>
        </w:rPr>
        <w:t>схема</w:t>
      </w:r>
      <w:r>
        <w:t xml:space="preserve"> </w:t>
      </w:r>
      <w:r>
        <w:rPr>
          <w:rFonts w:hint="eastAsia"/>
        </w:rPr>
        <w:t>хирургической</w:t>
      </w:r>
      <w:r>
        <w:t xml:space="preserve"> </w:t>
      </w:r>
      <w:r>
        <w:rPr>
          <w:rFonts w:hint="eastAsia"/>
        </w:rPr>
        <w:t>БТС</w:t>
      </w:r>
    </w:p>
    <w:p w14:paraId="7B0DA590" w14:textId="77777777" w:rsidR="00892B84" w:rsidRDefault="00892B84" w:rsidP="00892B84"/>
    <w:p w14:paraId="55957687" w14:textId="77777777" w:rsidR="00892B84" w:rsidRDefault="00892B84" w:rsidP="00892B84">
      <w:r>
        <w:t xml:space="preserve">2.2. </w:t>
      </w:r>
      <w:r>
        <w:rPr>
          <w:rFonts w:hint="eastAsia"/>
        </w:rPr>
        <w:t>Теоретический</w:t>
      </w:r>
      <w:r>
        <w:t xml:space="preserve"> </w:t>
      </w:r>
      <w:r>
        <w:rPr>
          <w:rFonts w:hint="eastAsia"/>
        </w:rPr>
        <w:t>анализ</w:t>
      </w:r>
      <w:r>
        <w:t xml:space="preserve"> </w:t>
      </w:r>
      <w:r>
        <w:rPr>
          <w:rFonts w:hint="eastAsia"/>
        </w:rPr>
        <w:t>работы</w:t>
      </w:r>
      <w:r>
        <w:t xml:space="preserve"> </w:t>
      </w:r>
      <w:r>
        <w:rPr>
          <w:rFonts w:hint="eastAsia"/>
        </w:rPr>
        <w:t>системы</w:t>
      </w:r>
    </w:p>
    <w:p w14:paraId="61F10490" w14:textId="77777777" w:rsidR="00892B84" w:rsidRDefault="00892B84" w:rsidP="00892B84"/>
    <w:p w14:paraId="7648FB40" w14:textId="77777777" w:rsidR="00892B84" w:rsidRDefault="00892B84" w:rsidP="00892B84">
      <w:r>
        <w:rPr>
          <w:rFonts w:hint="eastAsia"/>
        </w:rPr>
        <w:t>Стр</w:t>
      </w:r>
      <w:r>
        <w:t>.</w:t>
      </w:r>
    </w:p>
    <w:p w14:paraId="68DBB883" w14:textId="77777777" w:rsidR="00892B84" w:rsidRDefault="00892B84" w:rsidP="00892B84"/>
    <w:p w14:paraId="504279F1" w14:textId="77777777" w:rsidR="00892B84" w:rsidRDefault="00892B84" w:rsidP="00892B84">
      <w:r>
        <w:t xml:space="preserve">2.2.1. </w:t>
      </w:r>
      <w:r>
        <w:rPr>
          <w:rFonts w:hint="eastAsia"/>
        </w:rPr>
        <w:t>Морфологическое</w:t>
      </w:r>
      <w:r>
        <w:t xml:space="preserve"> </w:t>
      </w:r>
      <w:r>
        <w:rPr>
          <w:rFonts w:hint="eastAsia"/>
        </w:rPr>
        <w:t>описание</w:t>
      </w:r>
    </w:p>
    <w:p w14:paraId="214CF229" w14:textId="77777777" w:rsidR="00892B84" w:rsidRDefault="00892B84" w:rsidP="00892B84"/>
    <w:p w14:paraId="1FF2E00B" w14:textId="77777777" w:rsidR="00892B84" w:rsidRDefault="00892B84" w:rsidP="00892B84">
      <w:r>
        <w:t xml:space="preserve">2.2.2. </w:t>
      </w:r>
      <w:r>
        <w:rPr>
          <w:rFonts w:hint="eastAsia"/>
        </w:rPr>
        <w:t>Каналы</w:t>
      </w:r>
      <w:r>
        <w:t xml:space="preserve"> </w:t>
      </w:r>
      <w:r>
        <w:rPr>
          <w:rFonts w:hint="eastAsia"/>
        </w:rPr>
        <w:t>связи</w:t>
      </w:r>
    </w:p>
    <w:p w14:paraId="4389D4F8" w14:textId="77777777" w:rsidR="00892B84" w:rsidRDefault="00892B84" w:rsidP="00892B84"/>
    <w:p w14:paraId="19BC192B" w14:textId="77777777" w:rsidR="00892B84" w:rsidRDefault="00892B84" w:rsidP="00892B84">
      <w:r>
        <w:rPr>
          <w:rFonts w:hint="eastAsia"/>
        </w:rPr>
        <w:t>Выводы</w:t>
      </w:r>
      <w:r>
        <w:t xml:space="preserve"> </w:t>
      </w:r>
      <w:r>
        <w:rPr>
          <w:rFonts w:hint="eastAsia"/>
        </w:rPr>
        <w:t>по</w:t>
      </w:r>
      <w:r>
        <w:t xml:space="preserve"> </w:t>
      </w:r>
      <w:r>
        <w:rPr>
          <w:rFonts w:hint="eastAsia"/>
        </w:rPr>
        <w:t>главе</w:t>
      </w:r>
    </w:p>
    <w:p w14:paraId="601E4FC0" w14:textId="77777777" w:rsidR="00892B84" w:rsidRDefault="00892B84" w:rsidP="00892B84"/>
    <w:p w14:paraId="05E65D62" w14:textId="77777777" w:rsidR="00892B84" w:rsidRDefault="00892B84" w:rsidP="00892B84">
      <w:r>
        <w:rPr>
          <w:rFonts w:hint="eastAsia"/>
        </w:rPr>
        <w:t>Глава</w:t>
      </w:r>
      <w:r>
        <w:t xml:space="preserve"> 3 </w:t>
      </w:r>
      <w:r>
        <w:rPr>
          <w:rFonts w:hint="eastAsia"/>
        </w:rPr>
        <w:t>ИССЛЕДОВАНИЕ</w:t>
      </w:r>
      <w:r>
        <w:t xml:space="preserve"> </w:t>
      </w:r>
      <w:r>
        <w:rPr>
          <w:rFonts w:hint="eastAsia"/>
        </w:rPr>
        <w:t>БИООБЪЕКТА</w:t>
      </w:r>
    </w:p>
    <w:p w14:paraId="719929E7" w14:textId="77777777" w:rsidR="00892B84" w:rsidRDefault="00892B84" w:rsidP="00892B84"/>
    <w:p w14:paraId="1BE970B1" w14:textId="77777777" w:rsidR="00892B84" w:rsidRDefault="00892B84" w:rsidP="00892B84">
      <w:r>
        <w:t xml:space="preserve">3.1. </w:t>
      </w:r>
      <w:r>
        <w:rPr>
          <w:rFonts w:hint="eastAsia"/>
        </w:rPr>
        <w:t>Топология</w:t>
      </w:r>
      <w:r>
        <w:t xml:space="preserve"> </w:t>
      </w:r>
      <w:r>
        <w:rPr>
          <w:rFonts w:hint="eastAsia"/>
        </w:rPr>
        <w:t>артерий</w:t>
      </w:r>
      <w:r>
        <w:t xml:space="preserve"> </w:t>
      </w:r>
      <w:r>
        <w:rPr>
          <w:rFonts w:hint="eastAsia"/>
        </w:rPr>
        <w:t>нижних</w:t>
      </w:r>
      <w:r>
        <w:t xml:space="preserve"> </w:t>
      </w:r>
      <w:r>
        <w:rPr>
          <w:rFonts w:hint="eastAsia"/>
        </w:rPr>
        <w:t>конечностей</w:t>
      </w:r>
    </w:p>
    <w:p w14:paraId="6594EDD2" w14:textId="77777777" w:rsidR="00892B84" w:rsidRDefault="00892B84" w:rsidP="00892B84"/>
    <w:p w14:paraId="1D7481FC" w14:textId="77777777" w:rsidR="00892B84" w:rsidRDefault="00892B84" w:rsidP="00892B84">
      <w:r>
        <w:lastRenderedPageBreak/>
        <w:t xml:space="preserve">3.1.1. </w:t>
      </w:r>
      <w:r>
        <w:rPr>
          <w:rFonts w:hint="eastAsia"/>
        </w:rPr>
        <w:t>Строение</w:t>
      </w:r>
      <w:r>
        <w:t xml:space="preserve"> </w:t>
      </w:r>
      <w:r>
        <w:rPr>
          <w:rFonts w:hint="eastAsia"/>
        </w:rPr>
        <w:t>стенки</w:t>
      </w:r>
      <w:r>
        <w:t xml:space="preserve"> </w:t>
      </w:r>
      <w:r>
        <w:rPr>
          <w:rFonts w:hint="eastAsia"/>
        </w:rPr>
        <w:t>артерии</w:t>
      </w:r>
    </w:p>
    <w:p w14:paraId="19AB5B38" w14:textId="77777777" w:rsidR="00892B84" w:rsidRDefault="00892B84" w:rsidP="00892B84"/>
    <w:p w14:paraId="5DD72F6F" w14:textId="77777777" w:rsidR="00892B84" w:rsidRDefault="00892B84" w:rsidP="00892B84">
      <w:r>
        <w:t xml:space="preserve">3.1.2. </w:t>
      </w:r>
      <w:r>
        <w:rPr>
          <w:rFonts w:hint="eastAsia"/>
        </w:rPr>
        <w:t>Бедренные</w:t>
      </w:r>
      <w:r>
        <w:t xml:space="preserve"> </w:t>
      </w:r>
      <w:r>
        <w:rPr>
          <w:rFonts w:hint="eastAsia"/>
        </w:rPr>
        <w:t>артерии</w:t>
      </w:r>
    </w:p>
    <w:p w14:paraId="2343A917" w14:textId="77777777" w:rsidR="00892B84" w:rsidRDefault="00892B84" w:rsidP="00892B84"/>
    <w:p w14:paraId="75BAA32E" w14:textId="77777777" w:rsidR="00892B84" w:rsidRDefault="00892B84" w:rsidP="00892B84">
      <w:r>
        <w:t xml:space="preserve">3.2. </w:t>
      </w:r>
      <w:r>
        <w:rPr>
          <w:rFonts w:hint="eastAsia"/>
        </w:rPr>
        <w:t>Патогенез</w:t>
      </w:r>
      <w:r>
        <w:t xml:space="preserve"> </w:t>
      </w:r>
      <w:r>
        <w:rPr>
          <w:rFonts w:hint="eastAsia"/>
        </w:rPr>
        <w:t>рестеноза</w:t>
      </w:r>
      <w:r>
        <w:t xml:space="preserve"> </w:t>
      </w:r>
      <w:r>
        <w:rPr>
          <w:rFonts w:hint="eastAsia"/>
        </w:rPr>
        <w:t>в</w:t>
      </w:r>
      <w:r>
        <w:t xml:space="preserve"> </w:t>
      </w:r>
      <w:r>
        <w:rPr>
          <w:rFonts w:hint="eastAsia"/>
        </w:rPr>
        <w:t>стенте</w:t>
      </w:r>
    </w:p>
    <w:p w14:paraId="14131506" w14:textId="77777777" w:rsidR="00892B84" w:rsidRDefault="00892B84" w:rsidP="00892B84"/>
    <w:p w14:paraId="3B1A3DA7" w14:textId="77777777" w:rsidR="00892B84" w:rsidRDefault="00892B84" w:rsidP="00892B84">
      <w:r>
        <w:t xml:space="preserve">3.2.1. </w:t>
      </w:r>
      <w:r>
        <w:rPr>
          <w:rFonts w:hint="eastAsia"/>
        </w:rPr>
        <w:t>Механизм</w:t>
      </w:r>
      <w:r>
        <w:t xml:space="preserve"> </w:t>
      </w:r>
      <w:r>
        <w:rPr>
          <w:rFonts w:hint="eastAsia"/>
        </w:rPr>
        <w:t>образования</w:t>
      </w:r>
      <w:r>
        <w:t xml:space="preserve"> </w:t>
      </w:r>
      <w:r>
        <w:rPr>
          <w:rFonts w:hint="eastAsia"/>
        </w:rPr>
        <w:t>патологической</w:t>
      </w:r>
      <w:r>
        <w:t xml:space="preserve"> </w:t>
      </w:r>
      <w:r>
        <w:rPr>
          <w:rFonts w:hint="eastAsia"/>
        </w:rPr>
        <w:t>ткани</w:t>
      </w:r>
      <w:r>
        <w:t xml:space="preserve"> </w:t>
      </w:r>
      <w:r>
        <w:rPr>
          <w:rFonts w:hint="eastAsia"/>
        </w:rPr>
        <w:t>при</w:t>
      </w:r>
      <w:r>
        <w:t xml:space="preserve"> </w:t>
      </w:r>
      <w:r>
        <w:rPr>
          <w:rFonts w:hint="eastAsia"/>
        </w:rPr>
        <w:t>рестенозе</w:t>
      </w:r>
      <w:r>
        <w:t xml:space="preserve"> </w:t>
      </w:r>
      <w:r>
        <w:rPr>
          <w:rFonts w:hint="eastAsia"/>
        </w:rPr>
        <w:t>в</w:t>
      </w:r>
      <w:r>
        <w:t xml:space="preserve"> </w:t>
      </w:r>
      <w:r>
        <w:rPr>
          <w:rFonts w:hint="eastAsia"/>
        </w:rPr>
        <w:t>стенте</w:t>
      </w:r>
    </w:p>
    <w:p w14:paraId="78BC0B87" w14:textId="77777777" w:rsidR="00892B84" w:rsidRDefault="00892B84" w:rsidP="00892B84"/>
    <w:p w14:paraId="61132E68" w14:textId="77777777" w:rsidR="00892B84" w:rsidRDefault="00892B84" w:rsidP="00892B84">
      <w:r>
        <w:t xml:space="preserve">3.2.2. </w:t>
      </w:r>
      <w:r>
        <w:rPr>
          <w:rFonts w:hint="eastAsia"/>
        </w:rPr>
        <w:t>Механизм</w:t>
      </w:r>
      <w:r>
        <w:t xml:space="preserve"> </w:t>
      </w:r>
      <w:r>
        <w:rPr>
          <w:rFonts w:hint="eastAsia"/>
        </w:rPr>
        <w:t>образования</w:t>
      </w:r>
      <w:r>
        <w:t xml:space="preserve"> </w:t>
      </w:r>
      <w:r>
        <w:rPr>
          <w:rFonts w:hint="eastAsia"/>
        </w:rPr>
        <w:t>патологической</w:t>
      </w:r>
      <w:r>
        <w:t xml:space="preserve"> </w:t>
      </w:r>
      <w:r>
        <w:rPr>
          <w:rFonts w:hint="eastAsia"/>
        </w:rPr>
        <w:t>ткани</w:t>
      </w:r>
      <w:r>
        <w:t xml:space="preserve"> </w:t>
      </w:r>
      <w:r>
        <w:rPr>
          <w:rFonts w:hint="eastAsia"/>
        </w:rPr>
        <w:t>при</w:t>
      </w:r>
      <w:r>
        <w:t xml:space="preserve"> </w:t>
      </w:r>
      <w:r>
        <w:rPr>
          <w:rFonts w:hint="eastAsia"/>
        </w:rPr>
        <w:t>рестенозе</w:t>
      </w:r>
      <w:r>
        <w:t xml:space="preserve"> </w:t>
      </w:r>
      <w:r>
        <w:rPr>
          <w:rFonts w:hint="eastAsia"/>
        </w:rPr>
        <w:t>в</w:t>
      </w:r>
      <w:r>
        <w:t xml:space="preserve"> </w:t>
      </w:r>
      <w:r>
        <w:rPr>
          <w:rFonts w:hint="eastAsia"/>
        </w:rPr>
        <w:t>стент</w:t>
      </w:r>
      <w:r>
        <w:t>-</w:t>
      </w:r>
      <w:r>
        <w:rPr>
          <w:rFonts w:hint="eastAsia"/>
        </w:rPr>
        <w:t>графте</w:t>
      </w:r>
    </w:p>
    <w:p w14:paraId="37E82911" w14:textId="77777777" w:rsidR="00892B84" w:rsidRDefault="00892B84" w:rsidP="00892B84"/>
    <w:p w14:paraId="607C507C" w14:textId="77777777" w:rsidR="00892B84" w:rsidRDefault="00892B84" w:rsidP="00892B84">
      <w:r>
        <w:t xml:space="preserve">3.2.3.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патологической</w:t>
      </w:r>
      <w:r>
        <w:t xml:space="preserve"> </w:t>
      </w:r>
      <w:r>
        <w:rPr>
          <w:rFonts w:hint="eastAsia"/>
        </w:rPr>
        <w:t>ткани</w:t>
      </w:r>
      <w:r>
        <w:t xml:space="preserve"> </w:t>
      </w:r>
      <w:r>
        <w:rPr>
          <w:rFonts w:hint="eastAsia"/>
        </w:rPr>
        <w:t>при</w:t>
      </w:r>
      <w:r>
        <w:t xml:space="preserve"> </w:t>
      </w:r>
      <w:r>
        <w:rPr>
          <w:rFonts w:hint="eastAsia"/>
        </w:rPr>
        <w:t>рестенозе</w:t>
      </w:r>
      <w:r>
        <w:t xml:space="preserve"> </w:t>
      </w:r>
      <w:r>
        <w:rPr>
          <w:rFonts w:hint="eastAsia"/>
        </w:rPr>
        <w:t>в</w:t>
      </w:r>
      <w:r>
        <w:t xml:space="preserve"> </w:t>
      </w:r>
      <w:r>
        <w:rPr>
          <w:rFonts w:hint="eastAsia"/>
        </w:rPr>
        <w:t>стенте</w:t>
      </w:r>
    </w:p>
    <w:p w14:paraId="1C2880B0" w14:textId="77777777" w:rsidR="00892B84" w:rsidRDefault="00892B84" w:rsidP="00892B84"/>
    <w:p w14:paraId="58DD9908" w14:textId="77777777" w:rsidR="00892B84" w:rsidRDefault="00892B84" w:rsidP="00892B84">
      <w:r>
        <w:t xml:space="preserve">3.3. </w:t>
      </w:r>
      <w:r>
        <w:rPr>
          <w:rFonts w:hint="eastAsia"/>
        </w:rPr>
        <w:t>Биомеханические</w:t>
      </w:r>
      <w:r>
        <w:t xml:space="preserve"> </w:t>
      </w:r>
      <w:r>
        <w:rPr>
          <w:rFonts w:hint="eastAsia"/>
        </w:rPr>
        <w:t>свойства</w:t>
      </w:r>
      <w:r>
        <w:t xml:space="preserve"> </w:t>
      </w:r>
      <w:r>
        <w:rPr>
          <w:rFonts w:hint="eastAsia"/>
        </w:rPr>
        <w:t>компонентов</w:t>
      </w:r>
      <w:r>
        <w:t xml:space="preserve"> </w:t>
      </w:r>
      <w:r>
        <w:rPr>
          <w:rFonts w:hint="eastAsia"/>
        </w:rPr>
        <w:t>рестеноза</w:t>
      </w:r>
      <w:r>
        <w:t xml:space="preserve"> </w:t>
      </w:r>
      <w:r>
        <w:rPr>
          <w:rFonts w:hint="eastAsia"/>
        </w:rPr>
        <w:t>в</w:t>
      </w:r>
      <w:r>
        <w:t xml:space="preserve"> </w:t>
      </w:r>
      <w:r>
        <w:rPr>
          <w:rFonts w:hint="eastAsia"/>
        </w:rPr>
        <w:t>стенте</w:t>
      </w:r>
      <w:r>
        <w:t xml:space="preserve"> </w:t>
      </w:r>
      <w:r>
        <w:rPr>
          <w:rFonts w:hint="eastAsia"/>
        </w:rPr>
        <w:t>и</w:t>
      </w:r>
      <w:r>
        <w:t xml:space="preserve"> </w:t>
      </w:r>
      <w:r>
        <w:rPr>
          <w:rFonts w:hint="eastAsia"/>
        </w:rPr>
        <w:t>стент</w:t>
      </w:r>
      <w:r>
        <w:t>-</w:t>
      </w:r>
      <w:r>
        <w:rPr>
          <w:rFonts w:hint="eastAsia"/>
        </w:rPr>
        <w:t>графте</w:t>
      </w:r>
    </w:p>
    <w:p w14:paraId="4844B17B" w14:textId="77777777" w:rsidR="00892B84" w:rsidRDefault="00892B84" w:rsidP="00892B84"/>
    <w:p w14:paraId="0E5992E7" w14:textId="77777777" w:rsidR="00892B84" w:rsidRDefault="00892B84" w:rsidP="00892B84">
      <w:r>
        <w:t xml:space="preserve">3.3.1. </w:t>
      </w:r>
      <w:r>
        <w:rPr>
          <w:rFonts w:hint="eastAsia"/>
        </w:rPr>
        <w:t>Методики</w:t>
      </w:r>
      <w:r>
        <w:t xml:space="preserve"> </w:t>
      </w:r>
      <w:r>
        <w:rPr>
          <w:rFonts w:hint="eastAsia"/>
        </w:rPr>
        <w:t>описания</w:t>
      </w:r>
      <w:r>
        <w:t xml:space="preserve"> </w:t>
      </w:r>
      <w:r>
        <w:rPr>
          <w:rFonts w:hint="eastAsia"/>
        </w:rPr>
        <w:t>биомеханических</w:t>
      </w:r>
      <w:r>
        <w:t xml:space="preserve"> </w:t>
      </w:r>
      <w:r>
        <w:rPr>
          <w:rFonts w:hint="eastAsia"/>
        </w:rPr>
        <w:t>свойств</w:t>
      </w:r>
    </w:p>
    <w:p w14:paraId="1D656BE1" w14:textId="77777777" w:rsidR="00892B84" w:rsidRDefault="00892B84" w:rsidP="00892B84"/>
    <w:p w14:paraId="56E866E9" w14:textId="77777777" w:rsidR="00892B84" w:rsidRDefault="00892B84" w:rsidP="00892B84">
      <w:r>
        <w:t xml:space="preserve">3.3.2. </w:t>
      </w:r>
      <w:r>
        <w:rPr>
          <w:rFonts w:hint="eastAsia"/>
        </w:rPr>
        <w:t>Биомеханические</w:t>
      </w:r>
      <w:r>
        <w:t xml:space="preserve"> </w:t>
      </w:r>
      <w:r>
        <w:rPr>
          <w:rFonts w:hint="eastAsia"/>
        </w:rPr>
        <w:t>испытания</w:t>
      </w:r>
      <w:r>
        <w:t xml:space="preserve"> </w:t>
      </w:r>
      <w:r>
        <w:rPr>
          <w:rFonts w:hint="eastAsia"/>
        </w:rPr>
        <w:t>неоинтимы</w:t>
      </w:r>
      <w:r>
        <w:t xml:space="preserve"> </w:t>
      </w:r>
      <w:r>
        <w:rPr>
          <w:rFonts w:hint="eastAsia"/>
        </w:rPr>
        <w:t>кровеносных</w:t>
      </w:r>
      <w:r>
        <w:t xml:space="preserve"> </w:t>
      </w:r>
      <w:r>
        <w:rPr>
          <w:rFonts w:hint="eastAsia"/>
        </w:rPr>
        <w:t>сосудов</w:t>
      </w:r>
    </w:p>
    <w:p w14:paraId="2CC0E01F" w14:textId="77777777" w:rsidR="00892B84" w:rsidRDefault="00892B84" w:rsidP="00892B84"/>
    <w:p w14:paraId="7E62D92E" w14:textId="77777777" w:rsidR="00892B84" w:rsidRDefault="00892B84" w:rsidP="00892B84">
      <w:r>
        <w:t xml:space="preserve">3.3.3. </w:t>
      </w:r>
      <w:r>
        <w:rPr>
          <w:rFonts w:hint="eastAsia"/>
        </w:rPr>
        <w:t>Биомеханические</w:t>
      </w:r>
      <w:r>
        <w:t xml:space="preserve"> </w:t>
      </w:r>
      <w:r>
        <w:rPr>
          <w:rFonts w:hint="eastAsia"/>
        </w:rPr>
        <w:t>испытания</w:t>
      </w:r>
      <w:r>
        <w:t xml:space="preserve"> </w:t>
      </w:r>
      <w:r>
        <w:rPr>
          <w:rFonts w:hint="eastAsia"/>
        </w:rPr>
        <w:t>интимы</w:t>
      </w:r>
      <w:r>
        <w:t xml:space="preserve"> </w:t>
      </w:r>
      <w:r>
        <w:rPr>
          <w:rFonts w:hint="eastAsia"/>
        </w:rPr>
        <w:t>кровеносных</w:t>
      </w:r>
      <w:r>
        <w:t xml:space="preserve"> </w:t>
      </w:r>
      <w:r>
        <w:rPr>
          <w:rFonts w:hint="eastAsia"/>
        </w:rPr>
        <w:t>сосудов</w:t>
      </w:r>
    </w:p>
    <w:p w14:paraId="3132A456" w14:textId="77777777" w:rsidR="00892B84" w:rsidRDefault="00892B84" w:rsidP="00892B84"/>
    <w:p w14:paraId="7ED73CFF" w14:textId="77777777" w:rsidR="00892B84" w:rsidRDefault="00892B84" w:rsidP="00892B84">
      <w:r>
        <w:t xml:space="preserve">3.3.4. </w:t>
      </w:r>
      <w:r>
        <w:rPr>
          <w:rFonts w:hint="eastAsia"/>
        </w:rPr>
        <w:t>Механические</w:t>
      </w:r>
      <w:r>
        <w:t xml:space="preserve"> </w:t>
      </w:r>
      <w:r>
        <w:rPr>
          <w:rFonts w:hint="eastAsia"/>
        </w:rPr>
        <w:t>свойства</w:t>
      </w:r>
      <w:r>
        <w:t xml:space="preserve"> </w:t>
      </w:r>
      <w:r>
        <w:rPr>
          <w:rFonts w:hint="eastAsia"/>
        </w:rPr>
        <w:t>утолщенной</w:t>
      </w:r>
      <w:r>
        <w:t xml:space="preserve"> </w:t>
      </w:r>
      <w:r>
        <w:rPr>
          <w:rFonts w:hint="eastAsia"/>
        </w:rPr>
        <w:t>интимы</w:t>
      </w:r>
    </w:p>
    <w:p w14:paraId="224C06F6" w14:textId="77777777" w:rsidR="00892B84" w:rsidRDefault="00892B84" w:rsidP="00892B84"/>
    <w:p w14:paraId="59B3DCD0" w14:textId="77777777" w:rsidR="00892B84" w:rsidRDefault="00892B84" w:rsidP="00892B84">
      <w:r>
        <w:t xml:space="preserve">3.3.5. </w:t>
      </w:r>
      <w:r>
        <w:rPr>
          <w:rFonts w:hint="eastAsia"/>
        </w:rPr>
        <w:t>Механические</w:t>
      </w:r>
      <w:r>
        <w:t xml:space="preserve"> </w:t>
      </w:r>
      <w:r>
        <w:rPr>
          <w:rFonts w:hint="eastAsia"/>
        </w:rPr>
        <w:t>испытания</w:t>
      </w:r>
      <w:r>
        <w:t xml:space="preserve"> </w:t>
      </w:r>
      <w:r>
        <w:rPr>
          <w:rFonts w:hint="eastAsia"/>
        </w:rPr>
        <w:t>протезов</w:t>
      </w:r>
      <w:r>
        <w:t xml:space="preserve"> </w:t>
      </w:r>
      <w:r>
        <w:rPr>
          <w:rFonts w:hint="eastAsia"/>
        </w:rPr>
        <w:t>кровеносных</w:t>
      </w:r>
      <w:r>
        <w:t xml:space="preserve"> </w:t>
      </w:r>
      <w:r>
        <w:rPr>
          <w:rFonts w:hint="eastAsia"/>
        </w:rPr>
        <w:t>сосудов</w:t>
      </w:r>
    </w:p>
    <w:p w14:paraId="642B0269" w14:textId="77777777" w:rsidR="00892B84" w:rsidRDefault="00892B84" w:rsidP="00892B84"/>
    <w:p w14:paraId="610850BB" w14:textId="77777777" w:rsidR="00892B84" w:rsidRDefault="00892B84" w:rsidP="00892B84">
      <w:r>
        <w:t xml:space="preserve">3.4. </w:t>
      </w:r>
      <w:r>
        <w:rPr>
          <w:rFonts w:hint="eastAsia"/>
        </w:rPr>
        <w:t>Механические</w:t>
      </w:r>
      <w:r>
        <w:t xml:space="preserve"> </w:t>
      </w:r>
      <w:r>
        <w:rPr>
          <w:rFonts w:hint="eastAsia"/>
        </w:rPr>
        <w:t>испытания</w:t>
      </w:r>
      <w:r>
        <w:t xml:space="preserve"> </w:t>
      </w:r>
      <w:r>
        <w:rPr>
          <w:rFonts w:hint="eastAsia"/>
        </w:rPr>
        <w:t>материалов</w:t>
      </w:r>
      <w:r>
        <w:t xml:space="preserve"> </w:t>
      </w:r>
      <w:r>
        <w:rPr>
          <w:rFonts w:hint="eastAsia"/>
        </w:rPr>
        <w:t>для</w:t>
      </w:r>
      <w:r>
        <w:t xml:space="preserve"> </w:t>
      </w:r>
      <w:r>
        <w:rPr>
          <w:rFonts w:hint="eastAsia"/>
        </w:rPr>
        <w:t>изготовления</w:t>
      </w:r>
      <w:r>
        <w:t xml:space="preserve"> </w:t>
      </w:r>
      <w:r>
        <w:rPr>
          <w:rFonts w:hint="eastAsia"/>
        </w:rPr>
        <w:t>физических</w:t>
      </w:r>
      <w:r>
        <w:t xml:space="preserve"> </w:t>
      </w:r>
      <w:r>
        <w:rPr>
          <w:rFonts w:hint="eastAsia"/>
        </w:rPr>
        <w:t>моделей</w:t>
      </w:r>
    </w:p>
    <w:p w14:paraId="170E06EE" w14:textId="77777777" w:rsidR="00892B84" w:rsidRDefault="00892B84" w:rsidP="00892B84"/>
    <w:p w14:paraId="102C88A5" w14:textId="77777777" w:rsidR="00892B84" w:rsidRDefault="00892B84" w:rsidP="00892B84">
      <w:r>
        <w:lastRenderedPageBreak/>
        <w:t xml:space="preserve">3.4.1. </w:t>
      </w:r>
      <w:r>
        <w:rPr>
          <w:rFonts w:hint="eastAsia"/>
        </w:rPr>
        <w:t>Испытания</w:t>
      </w:r>
      <w:r>
        <w:t xml:space="preserve"> </w:t>
      </w:r>
      <w:r>
        <w:rPr>
          <w:rFonts w:hint="eastAsia"/>
        </w:rPr>
        <w:t>силикона</w:t>
      </w:r>
    </w:p>
    <w:p w14:paraId="1782CD8D" w14:textId="77777777" w:rsidR="00892B84" w:rsidRDefault="00892B84" w:rsidP="00892B84"/>
    <w:p w14:paraId="10146920" w14:textId="77777777" w:rsidR="00892B84" w:rsidRDefault="00892B84" w:rsidP="00892B84">
      <w:r>
        <w:t xml:space="preserve">3.4.2. </w:t>
      </w:r>
      <w:r>
        <w:rPr>
          <w:rFonts w:hint="eastAsia"/>
        </w:rPr>
        <w:t>Испытания</w:t>
      </w:r>
      <w:r>
        <w:t xml:space="preserve"> </w:t>
      </w:r>
      <w:r>
        <w:rPr>
          <w:rFonts w:hint="eastAsia"/>
        </w:rPr>
        <w:t>желатина</w:t>
      </w:r>
      <w:r>
        <w:t xml:space="preserve"> </w:t>
      </w:r>
      <w:r>
        <w:rPr>
          <w:rFonts w:hint="eastAsia"/>
        </w:rPr>
        <w:t>и</w:t>
      </w:r>
      <w:r>
        <w:t xml:space="preserve"> </w:t>
      </w:r>
      <w:r>
        <w:rPr>
          <w:rFonts w:hint="eastAsia"/>
        </w:rPr>
        <w:t>агар</w:t>
      </w:r>
      <w:r>
        <w:t>-</w:t>
      </w:r>
      <w:r>
        <w:rPr>
          <w:rFonts w:hint="eastAsia"/>
        </w:rPr>
        <w:t>агара</w:t>
      </w:r>
    </w:p>
    <w:p w14:paraId="7A11AE5D" w14:textId="77777777" w:rsidR="00892B84" w:rsidRDefault="00892B84" w:rsidP="00892B84"/>
    <w:p w14:paraId="135B1967" w14:textId="77777777" w:rsidR="00892B84" w:rsidRDefault="00892B84" w:rsidP="00892B84">
      <w:r>
        <w:t xml:space="preserve">3.4.3. </w:t>
      </w:r>
      <w:r>
        <w:rPr>
          <w:rFonts w:hint="eastAsia"/>
        </w:rPr>
        <w:t>Испытания</w:t>
      </w:r>
      <w:r>
        <w:t xml:space="preserve"> </w:t>
      </w:r>
      <w:r>
        <w:rPr>
          <w:rFonts w:hint="eastAsia"/>
        </w:rPr>
        <w:t>клея</w:t>
      </w:r>
      <w:r>
        <w:t xml:space="preserve"> </w:t>
      </w:r>
      <w:r>
        <w:rPr>
          <w:rFonts w:hint="eastAsia"/>
        </w:rPr>
        <w:t>ПВА</w:t>
      </w:r>
      <w:r>
        <w:t xml:space="preserve"> </w:t>
      </w:r>
      <w:r>
        <w:rPr>
          <w:rFonts w:hint="eastAsia"/>
        </w:rPr>
        <w:t>с</w:t>
      </w:r>
      <w:r>
        <w:t xml:space="preserve"> </w:t>
      </w:r>
      <w:r>
        <w:rPr>
          <w:rFonts w:hint="eastAsia"/>
        </w:rPr>
        <w:t>тетраборатом</w:t>
      </w:r>
      <w:r>
        <w:t xml:space="preserve"> </w:t>
      </w:r>
      <w:r>
        <w:rPr>
          <w:rFonts w:hint="eastAsia"/>
        </w:rPr>
        <w:t>натрия</w:t>
      </w:r>
    </w:p>
    <w:p w14:paraId="28EA4263" w14:textId="77777777" w:rsidR="00892B84" w:rsidRDefault="00892B84" w:rsidP="00892B84"/>
    <w:p w14:paraId="3E018BC2" w14:textId="77777777" w:rsidR="00892B84" w:rsidRDefault="00892B84" w:rsidP="00892B84">
      <w:r>
        <w:t xml:space="preserve">3.4.4. </w:t>
      </w:r>
      <w:r>
        <w:rPr>
          <w:rFonts w:hint="eastAsia"/>
        </w:rPr>
        <w:t>Испытания</w:t>
      </w:r>
      <w:r>
        <w:t xml:space="preserve"> </w:t>
      </w:r>
      <w:r>
        <w:rPr>
          <w:rFonts w:hint="eastAsia"/>
        </w:rPr>
        <w:t>криогеля</w:t>
      </w:r>
      <w:r>
        <w:t xml:space="preserve"> </w:t>
      </w:r>
      <w:r>
        <w:rPr>
          <w:rFonts w:hint="eastAsia"/>
        </w:rPr>
        <w:t>поливинилового</w:t>
      </w:r>
      <w:r>
        <w:t xml:space="preserve"> </w:t>
      </w:r>
      <w:r>
        <w:rPr>
          <w:rFonts w:hint="eastAsia"/>
        </w:rPr>
        <w:t>спирта</w:t>
      </w:r>
    </w:p>
    <w:p w14:paraId="5C5B695E" w14:textId="77777777" w:rsidR="00892B84" w:rsidRDefault="00892B84" w:rsidP="00892B84"/>
    <w:p w14:paraId="39E61776" w14:textId="77777777" w:rsidR="00892B84" w:rsidRDefault="00892B84" w:rsidP="00892B84">
      <w:r>
        <w:rPr>
          <w:rFonts w:hint="eastAsia"/>
        </w:rPr>
        <w:t>Выводы</w:t>
      </w:r>
      <w:r>
        <w:t xml:space="preserve"> </w:t>
      </w:r>
      <w:r>
        <w:rPr>
          <w:rFonts w:hint="eastAsia"/>
        </w:rPr>
        <w:t>по</w:t>
      </w:r>
      <w:r>
        <w:t xml:space="preserve"> </w:t>
      </w:r>
      <w:r>
        <w:rPr>
          <w:rFonts w:hint="eastAsia"/>
        </w:rPr>
        <w:t>главе</w:t>
      </w:r>
    </w:p>
    <w:p w14:paraId="4B1EDB50" w14:textId="77777777" w:rsidR="00892B84" w:rsidRDefault="00892B84" w:rsidP="00892B84"/>
    <w:p w14:paraId="79D076E8" w14:textId="77777777" w:rsidR="00892B84" w:rsidRDefault="00892B84" w:rsidP="00892B84">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УЛЬТРАЗВУКОВОЙ</w:t>
      </w:r>
      <w:r>
        <w:t xml:space="preserve"> </w:t>
      </w:r>
      <w:r>
        <w:rPr>
          <w:rFonts w:hint="eastAsia"/>
        </w:rPr>
        <w:t>РЕКАНАЛИЗАЦИИ</w:t>
      </w:r>
      <w:r>
        <w:t xml:space="preserve"> </w:t>
      </w:r>
      <w:r>
        <w:rPr>
          <w:rFonts w:hint="eastAsia"/>
        </w:rPr>
        <w:t>РЕСТЕНОЗА</w:t>
      </w:r>
    </w:p>
    <w:p w14:paraId="4D6EA33B" w14:textId="77777777" w:rsidR="00892B84" w:rsidRDefault="00892B84" w:rsidP="00892B84"/>
    <w:p w14:paraId="2878FF81" w14:textId="77777777" w:rsidR="00892B84" w:rsidRDefault="00892B84" w:rsidP="00892B84">
      <w:r>
        <w:rPr>
          <w:rFonts w:hint="eastAsia"/>
        </w:rPr>
        <w:t>Стр</w:t>
      </w:r>
      <w:r>
        <w:t>.</w:t>
      </w:r>
    </w:p>
    <w:p w14:paraId="44EEAF03" w14:textId="77777777" w:rsidR="00892B84" w:rsidRDefault="00892B84" w:rsidP="00892B84"/>
    <w:p w14:paraId="13BCD3F2" w14:textId="77777777" w:rsidR="00892B84" w:rsidRDefault="00892B84" w:rsidP="00892B84">
      <w:r>
        <w:t xml:space="preserve">4.1. </w:t>
      </w:r>
      <w:r>
        <w:rPr>
          <w:rFonts w:hint="eastAsia"/>
        </w:rPr>
        <w:t>Математическая</w:t>
      </w:r>
      <w:r>
        <w:t xml:space="preserve"> </w:t>
      </w:r>
      <w:r>
        <w:rPr>
          <w:rFonts w:hint="eastAsia"/>
        </w:rPr>
        <w:t>модель</w:t>
      </w:r>
      <w:r>
        <w:t xml:space="preserve"> </w:t>
      </w:r>
      <w:r>
        <w:rPr>
          <w:rFonts w:hint="eastAsia"/>
        </w:rPr>
        <w:t>ультразвукового</w:t>
      </w:r>
      <w:r>
        <w:t xml:space="preserve"> </w:t>
      </w:r>
      <w:r>
        <w:rPr>
          <w:rFonts w:hint="eastAsia"/>
        </w:rPr>
        <w:t>воздействия</w:t>
      </w:r>
      <w:r>
        <w:t xml:space="preserve"> </w:t>
      </w:r>
      <w:r>
        <w:rPr>
          <w:rFonts w:hint="eastAsia"/>
        </w:rPr>
        <w:t>на</w:t>
      </w:r>
    </w:p>
    <w:p w14:paraId="4E1B93D3" w14:textId="77777777" w:rsidR="00892B84" w:rsidRDefault="00892B84" w:rsidP="00892B84"/>
    <w:p w14:paraId="1302E63D" w14:textId="77777777" w:rsidR="00892B84" w:rsidRDefault="00892B84" w:rsidP="00892B84">
      <w:r>
        <w:rPr>
          <w:rFonts w:hint="eastAsia"/>
        </w:rPr>
        <w:t>рестноз</w:t>
      </w:r>
      <w:r>
        <w:t xml:space="preserve"> </w:t>
      </w:r>
      <w:r>
        <w:rPr>
          <w:rFonts w:hint="eastAsia"/>
        </w:rPr>
        <w:t>в</w:t>
      </w:r>
      <w:r>
        <w:t xml:space="preserve"> </w:t>
      </w:r>
      <w:r>
        <w:rPr>
          <w:rFonts w:hint="eastAsia"/>
        </w:rPr>
        <w:t>стенте</w:t>
      </w:r>
    </w:p>
    <w:p w14:paraId="71476ACE" w14:textId="77777777" w:rsidR="00892B84" w:rsidRDefault="00892B84" w:rsidP="00892B84"/>
    <w:p w14:paraId="5BD946F6" w14:textId="77777777" w:rsidR="00892B84" w:rsidRDefault="00892B84" w:rsidP="00892B84">
      <w:r>
        <w:t xml:space="preserve">4.2. </w:t>
      </w:r>
      <w:r>
        <w:rPr>
          <w:rFonts w:hint="eastAsia"/>
        </w:rPr>
        <w:t>Экспериментальное</w:t>
      </w:r>
      <w:r>
        <w:t xml:space="preserve"> </w:t>
      </w:r>
      <w:r>
        <w:rPr>
          <w:rFonts w:hint="eastAsia"/>
        </w:rPr>
        <w:t>исследование</w:t>
      </w:r>
      <w:r>
        <w:t xml:space="preserve"> </w:t>
      </w:r>
      <w:r>
        <w:rPr>
          <w:rFonts w:hint="eastAsia"/>
        </w:rPr>
        <w:t>ультразвуковой</w:t>
      </w:r>
      <w:r>
        <w:t xml:space="preserve"> </w:t>
      </w:r>
      <w:r>
        <w:rPr>
          <w:rFonts w:hint="eastAsia"/>
        </w:rPr>
        <w:t>обработки</w:t>
      </w:r>
      <w:r>
        <w:t xml:space="preserve"> </w:t>
      </w:r>
      <w:r>
        <w:rPr>
          <w:rFonts w:hint="eastAsia"/>
        </w:rPr>
        <w:t>неоинтимы</w:t>
      </w:r>
    </w:p>
    <w:p w14:paraId="39843B63" w14:textId="77777777" w:rsidR="00892B84" w:rsidRDefault="00892B84" w:rsidP="00892B84"/>
    <w:p w14:paraId="20E70DA6" w14:textId="77777777" w:rsidR="00892B84" w:rsidRDefault="00892B84" w:rsidP="00892B84">
      <w:r>
        <w:t xml:space="preserve">4.3. </w:t>
      </w:r>
      <w:r>
        <w:rPr>
          <w:rFonts w:hint="eastAsia"/>
        </w:rPr>
        <w:t>Моделирование</w:t>
      </w:r>
      <w:r>
        <w:t xml:space="preserve"> </w:t>
      </w:r>
      <w:r>
        <w:rPr>
          <w:rFonts w:hint="eastAsia"/>
        </w:rPr>
        <w:t>ультразвуковой</w:t>
      </w:r>
      <w:r>
        <w:t xml:space="preserve"> </w:t>
      </w:r>
      <w:r>
        <w:rPr>
          <w:rFonts w:hint="eastAsia"/>
        </w:rPr>
        <w:t>реканализации</w:t>
      </w:r>
      <w:r>
        <w:t xml:space="preserve"> </w:t>
      </w:r>
      <w:r>
        <w:rPr>
          <w:rFonts w:hint="eastAsia"/>
        </w:rPr>
        <w:t>рестеноза</w:t>
      </w:r>
      <w:r>
        <w:t xml:space="preserve"> </w:t>
      </w:r>
      <w:r>
        <w:rPr>
          <w:rFonts w:hint="eastAsia"/>
        </w:rPr>
        <w:t>в</w:t>
      </w:r>
      <w:r>
        <w:t xml:space="preserve"> </w:t>
      </w:r>
      <w:r>
        <w:rPr>
          <w:rFonts w:hint="eastAsia"/>
        </w:rPr>
        <w:t>стенте</w:t>
      </w:r>
    </w:p>
    <w:p w14:paraId="5B03541F" w14:textId="77777777" w:rsidR="00892B84" w:rsidRDefault="00892B84" w:rsidP="00892B84"/>
    <w:p w14:paraId="29BF19A8" w14:textId="77777777" w:rsidR="00892B84" w:rsidRDefault="00892B84" w:rsidP="00892B84">
      <w:r>
        <w:t xml:space="preserve">4.4. </w:t>
      </w:r>
      <w:r>
        <w:rPr>
          <w:rFonts w:hint="eastAsia"/>
        </w:rPr>
        <w:t>Результаты</w:t>
      </w:r>
      <w:r>
        <w:t xml:space="preserve"> </w:t>
      </w:r>
      <w:r>
        <w:rPr>
          <w:rFonts w:hint="eastAsia"/>
        </w:rPr>
        <w:t>моделирования</w:t>
      </w:r>
    </w:p>
    <w:p w14:paraId="23480731" w14:textId="77777777" w:rsidR="00892B84" w:rsidRDefault="00892B84" w:rsidP="00892B84"/>
    <w:p w14:paraId="1D48AF61" w14:textId="77777777" w:rsidR="00892B84" w:rsidRDefault="00892B84" w:rsidP="00892B84">
      <w:r>
        <w:rPr>
          <w:rFonts w:hint="eastAsia"/>
        </w:rPr>
        <w:t>Выводы</w:t>
      </w:r>
      <w:r>
        <w:t xml:space="preserve"> </w:t>
      </w:r>
      <w:r>
        <w:rPr>
          <w:rFonts w:hint="eastAsia"/>
        </w:rPr>
        <w:t>по</w:t>
      </w:r>
      <w:r>
        <w:t xml:space="preserve"> </w:t>
      </w:r>
      <w:r>
        <w:rPr>
          <w:rFonts w:hint="eastAsia"/>
        </w:rPr>
        <w:t>главе</w:t>
      </w:r>
    </w:p>
    <w:p w14:paraId="087CE825" w14:textId="77777777" w:rsidR="00892B84" w:rsidRDefault="00892B84" w:rsidP="00892B84"/>
    <w:p w14:paraId="3AE286FE" w14:textId="77777777" w:rsidR="00892B84" w:rsidRDefault="00892B84" w:rsidP="00892B84">
      <w:r>
        <w:rPr>
          <w:rFonts w:hint="eastAsia"/>
        </w:rPr>
        <w:t>Глава</w:t>
      </w:r>
      <w:r>
        <w:t xml:space="preserve"> 5 </w:t>
      </w:r>
      <w:r>
        <w:rPr>
          <w:rFonts w:hint="eastAsia"/>
        </w:rPr>
        <w:t>РАЗРАБОТКА</w:t>
      </w:r>
      <w:r>
        <w:t xml:space="preserve"> </w:t>
      </w:r>
      <w:r>
        <w:rPr>
          <w:rFonts w:hint="eastAsia"/>
        </w:rPr>
        <w:t>РОБОТИЗИРОВАННОЙ</w:t>
      </w:r>
      <w:r>
        <w:t xml:space="preserve"> </w:t>
      </w:r>
      <w:r>
        <w:rPr>
          <w:rFonts w:hint="eastAsia"/>
        </w:rPr>
        <w:t>СИСТЕМЫ</w:t>
      </w:r>
      <w:r>
        <w:t xml:space="preserve"> </w:t>
      </w:r>
      <w:r>
        <w:rPr>
          <w:rFonts w:hint="eastAsia"/>
        </w:rPr>
        <w:t>ВОЗДЕЙСТВИЯ</w:t>
      </w:r>
      <w:r>
        <w:t xml:space="preserve"> </w:t>
      </w:r>
      <w:r>
        <w:rPr>
          <w:rFonts w:hint="eastAsia"/>
        </w:rPr>
        <w:t>ДЛЯ</w:t>
      </w:r>
      <w:r>
        <w:t xml:space="preserve"> </w:t>
      </w:r>
      <w:r>
        <w:rPr>
          <w:rFonts w:hint="eastAsia"/>
        </w:rPr>
        <w:t>РЕКАНАЛИЗАЦИИ</w:t>
      </w:r>
      <w:r>
        <w:t xml:space="preserve"> </w:t>
      </w:r>
      <w:r>
        <w:rPr>
          <w:rFonts w:hint="eastAsia"/>
        </w:rPr>
        <w:t>РЕСТЕНОЗА</w:t>
      </w:r>
      <w:r>
        <w:t xml:space="preserve"> </w:t>
      </w:r>
      <w:r>
        <w:rPr>
          <w:rFonts w:hint="eastAsia"/>
        </w:rPr>
        <w:t>В</w:t>
      </w:r>
      <w:r>
        <w:t xml:space="preserve"> </w:t>
      </w:r>
      <w:r>
        <w:rPr>
          <w:rFonts w:hint="eastAsia"/>
        </w:rPr>
        <w:t>СТЕНТЕ</w:t>
      </w:r>
    </w:p>
    <w:p w14:paraId="1F6196EA" w14:textId="77777777" w:rsidR="00892B84" w:rsidRDefault="00892B84" w:rsidP="00892B84"/>
    <w:p w14:paraId="7DE76446" w14:textId="77777777" w:rsidR="00892B84" w:rsidRDefault="00892B84" w:rsidP="00892B84">
      <w:r>
        <w:t xml:space="preserve">5.1. </w:t>
      </w:r>
      <w:r>
        <w:rPr>
          <w:rFonts w:hint="eastAsia"/>
        </w:rPr>
        <w:t>Параметры</w:t>
      </w:r>
      <w:r>
        <w:t xml:space="preserve"> </w:t>
      </w:r>
      <w:r>
        <w:rPr>
          <w:rFonts w:hint="eastAsia"/>
        </w:rPr>
        <w:t>технических</w:t>
      </w:r>
      <w:r>
        <w:t xml:space="preserve"> </w:t>
      </w:r>
      <w:r>
        <w:rPr>
          <w:rFonts w:hint="eastAsia"/>
        </w:rPr>
        <w:t>систем</w:t>
      </w:r>
    </w:p>
    <w:p w14:paraId="30FEC665" w14:textId="77777777" w:rsidR="00892B84" w:rsidRDefault="00892B84" w:rsidP="00892B84"/>
    <w:p w14:paraId="390DD8FF" w14:textId="77777777" w:rsidR="00892B84" w:rsidRDefault="00892B84" w:rsidP="00892B84">
      <w:r>
        <w:t xml:space="preserve">5.1.1. </w:t>
      </w:r>
      <w:r>
        <w:rPr>
          <w:rFonts w:hint="eastAsia"/>
        </w:rPr>
        <w:t>Ультразвуковая</w:t>
      </w:r>
      <w:r>
        <w:t xml:space="preserve"> </w:t>
      </w:r>
      <w:r>
        <w:rPr>
          <w:rFonts w:hint="eastAsia"/>
        </w:rPr>
        <w:t>колебательная</w:t>
      </w:r>
      <w:r>
        <w:t xml:space="preserve"> </w:t>
      </w:r>
      <w:r>
        <w:rPr>
          <w:rFonts w:hint="eastAsia"/>
        </w:rPr>
        <w:t>система</w:t>
      </w:r>
    </w:p>
    <w:p w14:paraId="634A9357" w14:textId="77777777" w:rsidR="00892B84" w:rsidRDefault="00892B84" w:rsidP="00892B84"/>
    <w:p w14:paraId="3F034F3E" w14:textId="77777777" w:rsidR="00892B84" w:rsidRDefault="00892B84" w:rsidP="00892B84">
      <w:r>
        <w:t xml:space="preserve">5.1.2. </w:t>
      </w:r>
      <w:r>
        <w:rPr>
          <w:rFonts w:hint="eastAsia"/>
        </w:rPr>
        <w:t>Роботизированная</w:t>
      </w:r>
      <w:r>
        <w:t xml:space="preserve"> </w:t>
      </w:r>
      <w:r>
        <w:rPr>
          <w:rFonts w:hint="eastAsia"/>
        </w:rPr>
        <w:t>система</w:t>
      </w:r>
      <w:r>
        <w:t xml:space="preserve"> </w:t>
      </w:r>
      <w:r>
        <w:rPr>
          <w:rFonts w:hint="eastAsia"/>
        </w:rPr>
        <w:t>перемещения</w:t>
      </w:r>
    </w:p>
    <w:p w14:paraId="7D03C0CE" w14:textId="77777777" w:rsidR="00892B84" w:rsidRDefault="00892B84" w:rsidP="00892B84"/>
    <w:p w14:paraId="1408A363" w14:textId="77777777" w:rsidR="00892B84" w:rsidRDefault="00892B84" w:rsidP="00892B84">
      <w:r>
        <w:t xml:space="preserve">5.2. </w:t>
      </w:r>
      <w:r>
        <w:rPr>
          <w:rFonts w:hint="eastAsia"/>
        </w:rPr>
        <w:t>Разработка</w:t>
      </w:r>
      <w:r>
        <w:t xml:space="preserve"> </w:t>
      </w:r>
      <w:r>
        <w:rPr>
          <w:rFonts w:hint="eastAsia"/>
        </w:rPr>
        <w:t>ультразвуковой</w:t>
      </w:r>
      <w:r>
        <w:t xml:space="preserve"> </w:t>
      </w:r>
      <w:r>
        <w:rPr>
          <w:rFonts w:hint="eastAsia"/>
        </w:rPr>
        <w:t>колебательной</w:t>
      </w:r>
      <w:r>
        <w:t xml:space="preserve"> </w:t>
      </w:r>
      <w:r>
        <w:rPr>
          <w:rFonts w:hint="eastAsia"/>
        </w:rPr>
        <w:t>системы</w:t>
      </w:r>
    </w:p>
    <w:p w14:paraId="2A70CCE1" w14:textId="77777777" w:rsidR="00892B84" w:rsidRDefault="00892B84" w:rsidP="00892B84"/>
    <w:p w14:paraId="4470AB41" w14:textId="77777777" w:rsidR="00892B84" w:rsidRDefault="00892B84" w:rsidP="00892B84">
      <w:r>
        <w:t xml:space="preserve">5.2.1. </w:t>
      </w:r>
      <w:r>
        <w:rPr>
          <w:rFonts w:hint="eastAsia"/>
        </w:rPr>
        <w:t>Разработка</w:t>
      </w:r>
      <w:r>
        <w:t xml:space="preserve"> </w:t>
      </w:r>
      <w:r>
        <w:rPr>
          <w:rFonts w:hint="eastAsia"/>
        </w:rPr>
        <w:t>рабочего</w:t>
      </w:r>
      <w:r>
        <w:t xml:space="preserve"> </w:t>
      </w:r>
      <w:r>
        <w:rPr>
          <w:rFonts w:hint="eastAsia"/>
        </w:rPr>
        <w:t>окончания</w:t>
      </w:r>
      <w:r>
        <w:t xml:space="preserve"> </w:t>
      </w:r>
      <w:r>
        <w:rPr>
          <w:rFonts w:hint="eastAsia"/>
        </w:rPr>
        <w:t>ультразвуковой</w:t>
      </w:r>
      <w:r>
        <w:t xml:space="preserve"> </w:t>
      </w:r>
      <w:r>
        <w:rPr>
          <w:rFonts w:hint="eastAsia"/>
        </w:rPr>
        <w:t>колебательной</w:t>
      </w:r>
      <w:r>
        <w:t xml:space="preserve"> </w:t>
      </w:r>
      <w:r>
        <w:rPr>
          <w:rFonts w:hint="eastAsia"/>
        </w:rPr>
        <w:t>системы</w:t>
      </w:r>
    </w:p>
    <w:p w14:paraId="3166BC73" w14:textId="77777777" w:rsidR="00892B84" w:rsidRDefault="00892B84" w:rsidP="00892B84"/>
    <w:p w14:paraId="4D584777" w14:textId="77777777" w:rsidR="00892B84" w:rsidRDefault="00892B84" w:rsidP="00892B84">
      <w:r>
        <w:t xml:space="preserve">5.2.2. </w:t>
      </w:r>
      <w:r>
        <w:rPr>
          <w:rFonts w:hint="eastAsia"/>
        </w:rPr>
        <w:t>Расчет</w:t>
      </w:r>
      <w:r>
        <w:t xml:space="preserve"> </w:t>
      </w:r>
      <w:r>
        <w:rPr>
          <w:rFonts w:hint="eastAsia"/>
        </w:rPr>
        <w:t>ультразвуковой</w:t>
      </w:r>
      <w:r>
        <w:t xml:space="preserve"> </w:t>
      </w:r>
      <w:r>
        <w:rPr>
          <w:rFonts w:hint="eastAsia"/>
        </w:rPr>
        <w:t>колебательной</w:t>
      </w:r>
      <w:r>
        <w:t xml:space="preserve"> </w:t>
      </w:r>
      <w:r>
        <w:rPr>
          <w:rFonts w:hint="eastAsia"/>
        </w:rPr>
        <w:t>системы</w:t>
      </w:r>
    </w:p>
    <w:p w14:paraId="4EBA8934" w14:textId="77777777" w:rsidR="00892B84" w:rsidRDefault="00892B84" w:rsidP="00892B84"/>
    <w:p w14:paraId="652E7C16" w14:textId="77777777" w:rsidR="00892B84" w:rsidRDefault="00892B84" w:rsidP="00892B84">
      <w:r>
        <w:t xml:space="preserve">5.2.3. </w:t>
      </w:r>
      <w:r>
        <w:rPr>
          <w:rFonts w:hint="eastAsia"/>
        </w:rPr>
        <w:t>Исследование</w:t>
      </w:r>
      <w:r>
        <w:t xml:space="preserve"> </w:t>
      </w:r>
      <w:r>
        <w:rPr>
          <w:rFonts w:hint="eastAsia"/>
        </w:rPr>
        <w:t>рабочего</w:t>
      </w:r>
      <w:r>
        <w:t xml:space="preserve"> </w:t>
      </w:r>
      <w:r>
        <w:rPr>
          <w:rFonts w:hint="eastAsia"/>
        </w:rPr>
        <w:t>окончания</w:t>
      </w:r>
      <w:r>
        <w:t xml:space="preserve"> </w:t>
      </w:r>
      <w:r>
        <w:rPr>
          <w:rFonts w:hint="eastAsia"/>
        </w:rPr>
        <w:t>ультразвуковой</w:t>
      </w:r>
      <w:r>
        <w:t xml:space="preserve"> </w:t>
      </w:r>
      <w:r>
        <w:rPr>
          <w:rFonts w:hint="eastAsia"/>
        </w:rPr>
        <w:t>колебательной</w:t>
      </w:r>
    </w:p>
    <w:p w14:paraId="435B3CEC" w14:textId="77777777" w:rsidR="00892B84" w:rsidRDefault="00892B84" w:rsidP="00892B84"/>
    <w:p w14:paraId="1E3CF6EA" w14:textId="77777777" w:rsidR="00892B84" w:rsidRDefault="00892B84" w:rsidP="00892B84">
      <w:r>
        <w:rPr>
          <w:rFonts w:hint="eastAsia"/>
        </w:rPr>
        <w:t>системы</w:t>
      </w:r>
    </w:p>
    <w:p w14:paraId="23D925EF" w14:textId="77777777" w:rsidR="00892B84" w:rsidRDefault="00892B84" w:rsidP="00892B84"/>
    <w:p w14:paraId="5C90FAC5" w14:textId="77777777" w:rsidR="00892B84" w:rsidRDefault="00892B84" w:rsidP="00892B84">
      <w:r>
        <w:rPr>
          <w:rFonts w:hint="eastAsia"/>
        </w:rPr>
        <w:t>Выводы</w:t>
      </w:r>
      <w:r>
        <w:t xml:space="preserve"> </w:t>
      </w:r>
      <w:r>
        <w:rPr>
          <w:rFonts w:hint="eastAsia"/>
        </w:rPr>
        <w:t>по</w:t>
      </w:r>
      <w:r>
        <w:t xml:space="preserve"> </w:t>
      </w:r>
      <w:r>
        <w:rPr>
          <w:rFonts w:hint="eastAsia"/>
        </w:rPr>
        <w:t>главе</w:t>
      </w:r>
    </w:p>
    <w:p w14:paraId="40F13334" w14:textId="77777777" w:rsidR="00892B84" w:rsidRDefault="00892B84" w:rsidP="00892B84"/>
    <w:p w14:paraId="0046315A" w14:textId="77777777" w:rsidR="00892B84" w:rsidRDefault="00892B84" w:rsidP="00892B84">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r>
        <w:t xml:space="preserve"> </w:t>
      </w:r>
      <w:r>
        <w:rPr>
          <w:rFonts w:hint="eastAsia"/>
        </w:rPr>
        <w:t>И</w:t>
      </w:r>
      <w:r>
        <w:t xml:space="preserve"> </w:t>
      </w:r>
      <w:r>
        <w:rPr>
          <w:rFonts w:hint="eastAsia"/>
        </w:rPr>
        <w:t>ЗАКЛЮЧЕНИЕ</w:t>
      </w:r>
    </w:p>
    <w:p w14:paraId="1FE00CE9" w14:textId="77777777" w:rsidR="00892B84" w:rsidRDefault="00892B84" w:rsidP="00892B84"/>
    <w:p w14:paraId="715BF77F" w14:textId="77777777" w:rsidR="00892B84" w:rsidRDefault="00892B84" w:rsidP="00892B84">
      <w:r>
        <w:rPr>
          <w:rFonts w:hint="eastAsia"/>
        </w:rPr>
        <w:t>СПИСОК</w:t>
      </w:r>
      <w:r>
        <w:t xml:space="preserve"> </w:t>
      </w:r>
      <w:r>
        <w:rPr>
          <w:rFonts w:hint="eastAsia"/>
        </w:rPr>
        <w:t>ЛИТЕРАТУРЫ</w:t>
      </w:r>
    </w:p>
    <w:p w14:paraId="7032BBD8" w14:textId="77777777" w:rsidR="00892B84" w:rsidRDefault="00892B84" w:rsidP="00892B84"/>
    <w:p w14:paraId="30017137" w14:textId="655D3F48" w:rsidR="00892B84" w:rsidRPr="00892B84" w:rsidRDefault="00892B84" w:rsidP="00892B84">
      <w:r>
        <w:rPr>
          <w:rFonts w:hint="eastAsia"/>
        </w:rPr>
        <w:t>ПРИЛОЖЕНИЕ</w:t>
      </w:r>
    </w:p>
    <w:sectPr w:rsidR="00892B84" w:rsidRPr="00892B84" w:rsidSect="00BE6A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E7C0" w14:textId="77777777" w:rsidR="00BE6A79" w:rsidRDefault="00BE6A79">
      <w:pPr>
        <w:spacing w:after="0" w:line="240" w:lineRule="auto"/>
      </w:pPr>
      <w:r>
        <w:separator/>
      </w:r>
    </w:p>
  </w:endnote>
  <w:endnote w:type="continuationSeparator" w:id="0">
    <w:p w14:paraId="741004AD" w14:textId="77777777" w:rsidR="00BE6A79" w:rsidRDefault="00BE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1359" w14:textId="77777777" w:rsidR="00BE6A79" w:rsidRDefault="00BE6A79"/>
    <w:p w14:paraId="3F4C10E1" w14:textId="77777777" w:rsidR="00BE6A79" w:rsidRDefault="00BE6A79"/>
    <w:p w14:paraId="64304F85" w14:textId="77777777" w:rsidR="00BE6A79" w:rsidRDefault="00BE6A79"/>
    <w:p w14:paraId="2C677B9B" w14:textId="77777777" w:rsidR="00BE6A79" w:rsidRDefault="00BE6A79"/>
    <w:p w14:paraId="18FDBE6E" w14:textId="77777777" w:rsidR="00BE6A79" w:rsidRDefault="00BE6A79"/>
    <w:p w14:paraId="597F429F" w14:textId="77777777" w:rsidR="00BE6A79" w:rsidRDefault="00BE6A79"/>
    <w:p w14:paraId="022BC49A" w14:textId="77777777" w:rsidR="00BE6A79" w:rsidRDefault="00BE6A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84BC50" wp14:editId="293926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69768" w14:textId="77777777" w:rsidR="00BE6A79" w:rsidRDefault="00BE6A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4BC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369768" w14:textId="77777777" w:rsidR="00BE6A79" w:rsidRDefault="00BE6A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21FE91" w14:textId="77777777" w:rsidR="00BE6A79" w:rsidRDefault="00BE6A79"/>
    <w:p w14:paraId="072FEA7B" w14:textId="77777777" w:rsidR="00BE6A79" w:rsidRDefault="00BE6A79"/>
    <w:p w14:paraId="54432715" w14:textId="77777777" w:rsidR="00BE6A79" w:rsidRDefault="00BE6A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7E23C6" wp14:editId="522F1C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A5BED" w14:textId="77777777" w:rsidR="00BE6A79" w:rsidRDefault="00BE6A79"/>
                          <w:p w14:paraId="61B556FB" w14:textId="77777777" w:rsidR="00BE6A79" w:rsidRDefault="00BE6A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7E23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4A5BED" w14:textId="77777777" w:rsidR="00BE6A79" w:rsidRDefault="00BE6A79"/>
                    <w:p w14:paraId="61B556FB" w14:textId="77777777" w:rsidR="00BE6A79" w:rsidRDefault="00BE6A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3F2586" w14:textId="77777777" w:rsidR="00BE6A79" w:rsidRDefault="00BE6A79"/>
    <w:p w14:paraId="248F57CE" w14:textId="77777777" w:rsidR="00BE6A79" w:rsidRDefault="00BE6A79">
      <w:pPr>
        <w:rPr>
          <w:sz w:val="2"/>
          <w:szCs w:val="2"/>
        </w:rPr>
      </w:pPr>
    </w:p>
    <w:p w14:paraId="2A28304F" w14:textId="77777777" w:rsidR="00BE6A79" w:rsidRDefault="00BE6A79"/>
    <w:p w14:paraId="62D2228F" w14:textId="77777777" w:rsidR="00BE6A79" w:rsidRDefault="00BE6A79">
      <w:pPr>
        <w:spacing w:after="0" w:line="240" w:lineRule="auto"/>
      </w:pPr>
    </w:p>
  </w:footnote>
  <w:footnote w:type="continuationSeparator" w:id="0">
    <w:p w14:paraId="67AA99E4" w14:textId="77777777" w:rsidR="00BE6A79" w:rsidRDefault="00BE6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A79"/>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32509</TotalTime>
  <Pages>5</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4238</cp:revision>
  <cp:lastPrinted>2009-02-06T05:36:00Z</cp:lastPrinted>
  <dcterms:created xsi:type="dcterms:W3CDTF">2024-01-07T13:43:00Z</dcterms:created>
  <dcterms:modified xsi:type="dcterms:W3CDTF">2024-03-01T09:58:00Z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