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945EF" w14:textId="28930E76" w:rsidR="00211861" w:rsidRDefault="00EA06D7" w:rsidP="00EA06D7">
      <w:r w:rsidRPr="00EA06D7">
        <w:rPr>
          <w:rFonts w:hint="eastAsia"/>
        </w:rPr>
        <w:t>Хазуева</w:t>
      </w:r>
      <w:r w:rsidRPr="00EA06D7">
        <w:t xml:space="preserve"> </w:t>
      </w:r>
      <w:r w:rsidRPr="00EA06D7">
        <w:rPr>
          <w:rFonts w:hint="eastAsia"/>
        </w:rPr>
        <w:t>Барият</w:t>
      </w:r>
      <w:r w:rsidRPr="00EA06D7">
        <w:t xml:space="preserve"> </w:t>
      </w:r>
      <w:r w:rsidRPr="00EA06D7">
        <w:rPr>
          <w:rFonts w:hint="eastAsia"/>
        </w:rPr>
        <w:t>Абусупьяновна</w:t>
      </w:r>
      <w:r>
        <w:t xml:space="preserve"> </w:t>
      </w:r>
      <w:r w:rsidRPr="00EA06D7">
        <w:rPr>
          <w:rFonts w:hint="eastAsia"/>
        </w:rPr>
        <w:t>Своеобразие</w:t>
      </w:r>
      <w:r w:rsidRPr="00EA06D7">
        <w:t xml:space="preserve"> </w:t>
      </w:r>
      <w:r w:rsidRPr="00EA06D7">
        <w:rPr>
          <w:rFonts w:hint="eastAsia"/>
        </w:rPr>
        <w:t>творческой</w:t>
      </w:r>
      <w:r w:rsidRPr="00EA06D7">
        <w:t xml:space="preserve"> </w:t>
      </w:r>
      <w:r w:rsidRPr="00EA06D7">
        <w:rPr>
          <w:rFonts w:hint="eastAsia"/>
        </w:rPr>
        <w:t>индивидуальности</w:t>
      </w:r>
      <w:r w:rsidRPr="00EA06D7">
        <w:t xml:space="preserve"> </w:t>
      </w:r>
      <w:r w:rsidRPr="00EA06D7">
        <w:rPr>
          <w:rFonts w:hint="eastAsia"/>
        </w:rPr>
        <w:t>чеченских</w:t>
      </w:r>
      <w:r w:rsidRPr="00EA06D7">
        <w:t xml:space="preserve"> </w:t>
      </w:r>
      <w:r w:rsidRPr="00EA06D7">
        <w:rPr>
          <w:rFonts w:hint="eastAsia"/>
        </w:rPr>
        <w:t>поэтов</w:t>
      </w:r>
      <w:r w:rsidRPr="00EA06D7">
        <w:t xml:space="preserve"> </w:t>
      </w:r>
      <w:r w:rsidRPr="00EA06D7">
        <w:rPr>
          <w:rFonts w:hint="eastAsia"/>
        </w:rPr>
        <w:t>второй</w:t>
      </w:r>
      <w:r w:rsidRPr="00EA06D7">
        <w:t xml:space="preserve"> </w:t>
      </w:r>
      <w:r w:rsidRPr="00EA06D7">
        <w:rPr>
          <w:rFonts w:hint="eastAsia"/>
        </w:rPr>
        <w:t>половины</w:t>
      </w:r>
      <w:r w:rsidRPr="00EA06D7">
        <w:t xml:space="preserve"> XX </w:t>
      </w:r>
      <w:r w:rsidRPr="00EA06D7">
        <w:rPr>
          <w:rFonts w:hint="eastAsia"/>
        </w:rPr>
        <w:t>–</w:t>
      </w:r>
      <w:r w:rsidRPr="00EA06D7">
        <w:t xml:space="preserve"> </w:t>
      </w:r>
      <w:r w:rsidRPr="00EA06D7">
        <w:rPr>
          <w:rFonts w:hint="eastAsia"/>
        </w:rPr>
        <w:t>начала</w:t>
      </w:r>
      <w:r w:rsidRPr="00EA06D7">
        <w:t xml:space="preserve"> XXI </w:t>
      </w:r>
      <w:r w:rsidRPr="00EA06D7">
        <w:rPr>
          <w:rFonts w:hint="eastAsia"/>
        </w:rPr>
        <w:t>вв</w:t>
      </w:r>
      <w:r w:rsidRPr="00EA06D7">
        <w:t xml:space="preserve">. </w:t>
      </w:r>
      <w:r w:rsidRPr="00EA06D7">
        <w:rPr>
          <w:rFonts w:hint="eastAsia"/>
        </w:rPr>
        <w:t>Шайхи</w:t>
      </w:r>
      <w:r w:rsidRPr="00EA06D7">
        <w:t xml:space="preserve"> </w:t>
      </w:r>
      <w:r w:rsidRPr="00EA06D7">
        <w:rPr>
          <w:rFonts w:hint="eastAsia"/>
        </w:rPr>
        <w:t>Арсанукаева</w:t>
      </w:r>
      <w:r w:rsidRPr="00EA06D7">
        <w:t xml:space="preserve"> </w:t>
      </w:r>
      <w:r w:rsidRPr="00EA06D7">
        <w:rPr>
          <w:rFonts w:hint="eastAsia"/>
        </w:rPr>
        <w:t>и</w:t>
      </w:r>
      <w:r w:rsidRPr="00EA06D7">
        <w:t xml:space="preserve"> </w:t>
      </w:r>
      <w:r w:rsidRPr="00EA06D7">
        <w:rPr>
          <w:rFonts w:hint="eastAsia"/>
        </w:rPr>
        <w:t>Шаида</w:t>
      </w:r>
      <w:r w:rsidRPr="00EA06D7">
        <w:t xml:space="preserve"> </w:t>
      </w:r>
      <w:r w:rsidRPr="00EA06D7">
        <w:rPr>
          <w:rFonts w:hint="eastAsia"/>
        </w:rPr>
        <w:t>Рашидова</w:t>
      </w:r>
    </w:p>
    <w:p w14:paraId="0EC834B2" w14:textId="77777777" w:rsidR="00EA06D7" w:rsidRDefault="00EA06D7" w:rsidP="00EA06D7">
      <w:r>
        <w:rPr>
          <w:rFonts w:hint="eastAsia"/>
        </w:rPr>
        <w:t>ОГЛАВЛЕНИЕ</w:t>
      </w:r>
      <w:r>
        <w:t xml:space="preserve"> </w:t>
      </w:r>
      <w:r>
        <w:rPr>
          <w:rFonts w:hint="eastAsia"/>
        </w:rPr>
        <w:t>ДИССЕРТАЦИИ</w:t>
      </w:r>
    </w:p>
    <w:p w14:paraId="319A5CCB" w14:textId="77777777" w:rsidR="00EA06D7" w:rsidRDefault="00EA06D7" w:rsidP="00EA06D7">
      <w:r>
        <w:rPr>
          <w:rFonts w:hint="eastAsia"/>
        </w:rPr>
        <w:t>кандидат</w:t>
      </w:r>
      <w:r>
        <w:t xml:space="preserve"> </w:t>
      </w:r>
      <w:r>
        <w:rPr>
          <w:rFonts w:hint="eastAsia"/>
        </w:rPr>
        <w:t>наук</w:t>
      </w:r>
      <w:r>
        <w:t xml:space="preserve"> </w:t>
      </w:r>
      <w:r>
        <w:rPr>
          <w:rFonts w:hint="eastAsia"/>
        </w:rPr>
        <w:t>Хазуева</w:t>
      </w:r>
      <w:r>
        <w:t xml:space="preserve"> </w:t>
      </w:r>
      <w:r>
        <w:rPr>
          <w:rFonts w:hint="eastAsia"/>
        </w:rPr>
        <w:t>Барият</w:t>
      </w:r>
      <w:r>
        <w:t xml:space="preserve"> </w:t>
      </w:r>
      <w:r>
        <w:rPr>
          <w:rFonts w:hint="eastAsia"/>
        </w:rPr>
        <w:t>Абусупьяновна</w:t>
      </w:r>
    </w:p>
    <w:p w14:paraId="09E6A035" w14:textId="77777777" w:rsidR="00EA06D7" w:rsidRDefault="00EA06D7" w:rsidP="00EA06D7">
      <w:r>
        <w:rPr>
          <w:rFonts w:hint="eastAsia"/>
        </w:rPr>
        <w:t>СОДЕРЖАНИЕ</w:t>
      </w:r>
    </w:p>
    <w:p w14:paraId="6F9CB72A" w14:textId="77777777" w:rsidR="00EA06D7" w:rsidRDefault="00EA06D7" w:rsidP="00EA06D7"/>
    <w:p w14:paraId="6A2BC303" w14:textId="77777777" w:rsidR="00EA06D7" w:rsidRDefault="00EA06D7" w:rsidP="00EA06D7">
      <w:r>
        <w:rPr>
          <w:rFonts w:hint="eastAsia"/>
        </w:rPr>
        <w:t>Введение</w:t>
      </w:r>
    </w:p>
    <w:p w14:paraId="2BE53491" w14:textId="77777777" w:rsidR="00EA06D7" w:rsidRDefault="00EA06D7" w:rsidP="00EA06D7"/>
    <w:p w14:paraId="131E566D" w14:textId="77777777" w:rsidR="00EA06D7" w:rsidRDefault="00EA06D7" w:rsidP="00EA06D7">
      <w:r>
        <w:rPr>
          <w:rFonts w:hint="eastAsia"/>
        </w:rPr>
        <w:t>Глава</w:t>
      </w:r>
      <w:r>
        <w:t xml:space="preserve"> I. </w:t>
      </w:r>
      <w:r>
        <w:rPr>
          <w:rFonts w:hint="eastAsia"/>
        </w:rPr>
        <w:t>Проблемно</w:t>
      </w:r>
      <w:r>
        <w:t>-</w:t>
      </w:r>
      <w:r>
        <w:rPr>
          <w:rFonts w:hint="eastAsia"/>
        </w:rPr>
        <w:t>тематические</w:t>
      </w:r>
      <w:r>
        <w:t xml:space="preserve"> </w:t>
      </w:r>
      <w:r>
        <w:rPr>
          <w:rFonts w:hint="eastAsia"/>
        </w:rPr>
        <w:t>и</w:t>
      </w:r>
      <w:r>
        <w:t xml:space="preserve"> </w:t>
      </w:r>
      <w:r>
        <w:rPr>
          <w:rFonts w:hint="eastAsia"/>
        </w:rPr>
        <w:t>художественно</w:t>
      </w:r>
      <w:r>
        <w:t xml:space="preserve">- 14 </w:t>
      </w:r>
      <w:r>
        <w:rPr>
          <w:rFonts w:hint="eastAsia"/>
        </w:rPr>
        <w:t>эстетические</w:t>
      </w:r>
      <w:r>
        <w:t xml:space="preserve"> </w:t>
      </w:r>
      <w:r>
        <w:rPr>
          <w:rFonts w:hint="eastAsia"/>
        </w:rPr>
        <w:t>особенности</w:t>
      </w:r>
      <w:r>
        <w:t xml:space="preserve"> </w:t>
      </w:r>
      <w:r>
        <w:rPr>
          <w:rFonts w:hint="eastAsia"/>
        </w:rPr>
        <w:t>лирики</w:t>
      </w:r>
      <w:r>
        <w:t xml:space="preserve"> </w:t>
      </w:r>
      <w:r>
        <w:rPr>
          <w:rFonts w:hint="eastAsia"/>
        </w:rPr>
        <w:t>Шайхи</w:t>
      </w:r>
      <w:r>
        <w:t xml:space="preserve"> </w:t>
      </w:r>
      <w:r>
        <w:rPr>
          <w:rFonts w:hint="eastAsia"/>
        </w:rPr>
        <w:t>Арсанукаева</w:t>
      </w:r>
      <w:r>
        <w:t xml:space="preserve"> </w:t>
      </w:r>
      <w:r>
        <w:rPr>
          <w:rFonts w:hint="eastAsia"/>
        </w:rPr>
        <w:t>в</w:t>
      </w:r>
      <w:r>
        <w:t xml:space="preserve"> </w:t>
      </w:r>
      <w:r>
        <w:rPr>
          <w:rFonts w:hint="eastAsia"/>
        </w:rPr>
        <w:t>контексте</w:t>
      </w:r>
      <w:r>
        <w:t xml:space="preserve"> </w:t>
      </w:r>
      <w:r>
        <w:rPr>
          <w:rFonts w:hint="eastAsia"/>
        </w:rPr>
        <w:t>развития</w:t>
      </w:r>
      <w:r>
        <w:t xml:space="preserve"> </w:t>
      </w:r>
      <w:r>
        <w:rPr>
          <w:rFonts w:hint="eastAsia"/>
        </w:rPr>
        <w:t>чеченской</w:t>
      </w:r>
      <w:r>
        <w:t xml:space="preserve"> </w:t>
      </w:r>
      <w:r>
        <w:rPr>
          <w:rFonts w:hint="eastAsia"/>
        </w:rPr>
        <w:t>и</w:t>
      </w:r>
      <w:r>
        <w:t xml:space="preserve"> </w:t>
      </w:r>
      <w:r>
        <w:rPr>
          <w:rFonts w:hint="eastAsia"/>
        </w:rPr>
        <w:t>общероссийской</w:t>
      </w:r>
      <w:r>
        <w:t xml:space="preserve"> </w:t>
      </w:r>
      <w:r>
        <w:rPr>
          <w:rFonts w:hint="eastAsia"/>
        </w:rPr>
        <w:t>поэзии</w:t>
      </w:r>
      <w:r>
        <w:t xml:space="preserve"> 19601980-</w:t>
      </w:r>
      <w:r>
        <w:rPr>
          <w:rFonts w:hint="eastAsia"/>
        </w:rPr>
        <w:t>х</w:t>
      </w:r>
      <w:r>
        <w:t xml:space="preserve"> </w:t>
      </w:r>
      <w:r>
        <w:rPr>
          <w:rFonts w:hint="eastAsia"/>
        </w:rPr>
        <w:t>гг</w:t>
      </w:r>
      <w:r>
        <w:t>.</w:t>
      </w:r>
    </w:p>
    <w:p w14:paraId="0DE64C79" w14:textId="77777777" w:rsidR="00EA06D7" w:rsidRDefault="00EA06D7" w:rsidP="00EA06D7"/>
    <w:p w14:paraId="57106C43" w14:textId="77777777" w:rsidR="00EA06D7" w:rsidRDefault="00EA06D7" w:rsidP="00EA06D7">
      <w:r>
        <w:t xml:space="preserve">1.1. </w:t>
      </w:r>
      <w:r>
        <w:rPr>
          <w:rFonts w:hint="eastAsia"/>
        </w:rPr>
        <w:t>Своеобразие</w:t>
      </w:r>
      <w:r>
        <w:t xml:space="preserve"> </w:t>
      </w:r>
      <w:r>
        <w:rPr>
          <w:rFonts w:hint="eastAsia"/>
        </w:rPr>
        <w:t>мировоззренческих</w:t>
      </w:r>
      <w:r>
        <w:t xml:space="preserve"> </w:t>
      </w:r>
      <w:r>
        <w:rPr>
          <w:rFonts w:hint="eastAsia"/>
        </w:rPr>
        <w:t>основ</w:t>
      </w:r>
      <w:r>
        <w:t xml:space="preserve"> </w:t>
      </w:r>
      <w:r>
        <w:rPr>
          <w:rFonts w:hint="eastAsia"/>
        </w:rPr>
        <w:t>и</w:t>
      </w:r>
      <w:r>
        <w:t xml:space="preserve"> </w:t>
      </w:r>
      <w:r>
        <w:rPr>
          <w:rFonts w:hint="eastAsia"/>
        </w:rPr>
        <w:t>творческой</w:t>
      </w:r>
      <w:r>
        <w:t xml:space="preserve"> 14 </w:t>
      </w:r>
      <w:r>
        <w:rPr>
          <w:rFonts w:hint="eastAsia"/>
        </w:rPr>
        <w:t>концепции</w:t>
      </w:r>
    </w:p>
    <w:p w14:paraId="2C1629EC" w14:textId="77777777" w:rsidR="00EA06D7" w:rsidRDefault="00EA06D7" w:rsidP="00EA06D7"/>
    <w:p w14:paraId="69530591" w14:textId="77777777" w:rsidR="00EA06D7" w:rsidRDefault="00EA06D7" w:rsidP="00EA06D7">
      <w:r>
        <w:t xml:space="preserve">1.2. </w:t>
      </w:r>
      <w:r>
        <w:rPr>
          <w:rFonts w:hint="eastAsia"/>
        </w:rPr>
        <w:t>Художественно</w:t>
      </w:r>
      <w:r>
        <w:t>-</w:t>
      </w:r>
      <w:r>
        <w:rPr>
          <w:rFonts w:hint="eastAsia"/>
        </w:rPr>
        <w:t>эстетическая</w:t>
      </w:r>
      <w:r>
        <w:t xml:space="preserve"> </w:t>
      </w:r>
      <w:r>
        <w:rPr>
          <w:rFonts w:hint="eastAsia"/>
        </w:rPr>
        <w:t>и</w:t>
      </w:r>
      <w:r>
        <w:t xml:space="preserve"> </w:t>
      </w:r>
      <w:r>
        <w:rPr>
          <w:rFonts w:hint="eastAsia"/>
        </w:rPr>
        <w:t>структурно</w:t>
      </w:r>
      <w:r>
        <w:t>-</w:t>
      </w:r>
      <w:r>
        <w:rPr>
          <w:rFonts w:hint="eastAsia"/>
        </w:rPr>
        <w:t>стилевая</w:t>
      </w:r>
      <w:r>
        <w:t xml:space="preserve"> </w:t>
      </w:r>
      <w:r>
        <w:rPr>
          <w:rFonts w:hint="eastAsia"/>
        </w:rPr>
        <w:t>роль</w:t>
      </w:r>
      <w:r>
        <w:t xml:space="preserve"> 37 </w:t>
      </w:r>
      <w:r>
        <w:rPr>
          <w:rFonts w:hint="eastAsia"/>
        </w:rPr>
        <w:t>мотивного</w:t>
      </w:r>
      <w:r>
        <w:t xml:space="preserve"> </w:t>
      </w:r>
      <w:r>
        <w:rPr>
          <w:rFonts w:hint="eastAsia"/>
        </w:rPr>
        <w:t>комплекса</w:t>
      </w:r>
      <w:r>
        <w:t xml:space="preserve"> </w:t>
      </w:r>
      <w:r>
        <w:rPr>
          <w:rFonts w:hint="eastAsia"/>
        </w:rPr>
        <w:t>на</w:t>
      </w:r>
      <w:r>
        <w:t xml:space="preserve"> </w:t>
      </w:r>
      <w:r>
        <w:rPr>
          <w:rFonts w:hint="eastAsia"/>
        </w:rPr>
        <w:t>тему</w:t>
      </w:r>
      <w:r>
        <w:t xml:space="preserve"> </w:t>
      </w:r>
      <w:r>
        <w:rPr>
          <w:rFonts w:hint="eastAsia"/>
        </w:rPr>
        <w:t>природы</w:t>
      </w:r>
    </w:p>
    <w:p w14:paraId="31098CC7" w14:textId="77777777" w:rsidR="00EA06D7" w:rsidRDefault="00EA06D7" w:rsidP="00EA06D7"/>
    <w:p w14:paraId="566A86DB" w14:textId="77777777" w:rsidR="00EA06D7" w:rsidRDefault="00EA06D7" w:rsidP="00EA06D7">
      <w:r>
        <w:t xml:space="preserve">1.3. </w:t>
      </w:r>
      <w:r>
        <w:rPr>
          <w:rFonts w:hint="eastAsia"/>
        </w:rPr>
        <w:t>Художественная</w:t>
      </w:r>
      <w:r>
        <w:t xml:space="preserve"> </w:t>
      </w:r>
      <w:r>
        <w:rPr>
          <w:rFonts w:hint="eastAsia"/>
        </w:rPr>
        <w:t>реализация</w:t>
      </w:r>
      <w:r>
        <w:t xml:space="preserve"> </w:t>
      </w:r>
      <w:r>
        <w:rPr>
          <w:rFonts w:hint="eastAsia"/>
        </w:rPr>
        <w:t>философской</w:t>
      </w:r>
      <w:r>
        <w:t xml:space="preserve"> </w:t>
      </w:r>
      <w:r>
        <w:rPr>
          <w:rFonts w:hint="eastAsia"/>
        </w:rPr>
        <w:t>концепции</w:t>
      </w:r>
      <w:r>
        <w:t xml:space="preserve"> </w:t>
      </w:r>
      <w:r>
        <w:rPr>
          <w:rFonts w:hint="eastAsia"/>
        </w:rPr>
        <w:t>любви</w:t>
      </w:r>
      <w:r>
        <w:t xml:space="preserve"> </w:t>
      </w:r>
      <w:r>
        <w:rPr>
          <w:rFonts w:hint="eastAsia"/>
        </w:rPr>
        <w:t>и</w:t>
      </w:r>
      <w:r>
        <w:t xml:space="preserve"> 53 </w:t>
      </w:r>
      <w:r>
        <w:rPr>
          <w:rFonts w:hint="eastAsia"/>
        </w:rPr>
        <w:t>времени</w:t>
      </w:r>
    </w:p>
    <w:p w14:paraId="4FC47439" w14:textId="77777777" w:rsidR="00EA06D7" w:rsidRDefault="00EA06D7" w:rsidP="00EA06D7"/>
    <w:p w14:paraId="3EAB816E" w14:textId="77777777" w:rsidR="00EA06D7" w:rsidRDefault="00EA06D7" w:rsidP="00EA06D7">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p>
    <w:p w14:paraId="549120D1" w14:textId="77777777" w:rsidR="00EA06D7" w:rsidRDefault="00EA06D7" w:rsidP="00EA06D7"/>
    <w:p w14:paraId="5EA4D32E" w14:textId="77777777" w:rsidR="00EA06D7" w:rsidRDefault="00EA06D7" w:rsidP="00EA06D7">
      <w:r>
        <w:rPr>
          <w:rFonts w:hint="eastAsia"/>
        </w:rPr>
        <w:t>ГЛАВА</w:t>
      </w:r>
      <w:r>
        <w:t xml:space="preserve"> II. </w:t>
      </w:r>
      <w:r>
        <w:rPr>
          <w:rFonts w:hint="eastAsia"/>
        </w:rPr>
        <w:t>Особенности</w:t>
      </w:r>
      <w:r>
        <w:t xml:space="preserve"> </w:t>
      </w:r>
      <w:r>
        <w:rPr>
          <w:rFonts w:hint="eastAsia"/>
        </w:rPr>
        <w:t>творческой</w:t>
      </w:r>
      <w:r>
        <w:t xml:space="preserve"> </w:t>
      </w:r>
      <w:r>
        <w:rPr>
          <w:rFonts w:hint="eastAsia"/>
        </w:rPr>
        <w:t>индивидуальности</w:t>
      </w:r>
      <w:r>
        <w:t xml:space="preserve"> 77 </w:t>
      </w:r>
      <w:r>
        <w:rPr>
          <w:rFonts w:hint="eastAsia"/>
        </w:rPr>
        <w:t>Шаида</w:t>
      </w:r>
      <w:r>
        <w:t xml:space="preserve"> </w:t>
      </w:r>
      <w:r>
        <w:rPr>
          <w:rFonts w:hint="eastAsia"/>
        </w:rPr>
        <w:t>Рашидова</w:t>
      </w:r>
      <w:r>
        <w:t xml:space="preserve"> </w:t>
      </w:r>
      <w:r>
        <w:rPr>
          <w:rFonts w:hint="eastAsia"/>
        </w:rPr>
        <w:t>в</w:t>
      </w:r>
      <w:r>
        <w:t xml:space="preserve"> </w:t>
      </w:r>
      <w:r>
        <w:rPr>
          <w:rFonts w:hint="eastAsia"/>
        </w:rPr>
        <w:t>контексте</w:t>
      </w:r>
      <w:r>
        <w:t xml:space="preserve"> </w:t>
      </w:r>
      <w:r>
        <w:rPr>
          <w:rFonts w:hint="eastAsia"/>
        </w:rPr>
        <w:t>развития</w:t>
      </w:r>
      <w:r>
        <w:t xml:space="preserve"> </w:t>
      </w:r>
      <w:r>
        <w:rPr>
          <w:rFonts w:hint="eastAsia"/>
        </w:rPr>
        <w:t>чеченской</w:t>
      </w:r>
      <w:r>
        <w:t xml:space="preserve"> </w:t>
      </w:r>
      <w:r>
        <w:rPr>
          <w:rFonts w:hint="eastAsia"/>
        </w:rPr>
        <w:t>поэзии</w:t>
      </w:r>
      <w:r>
        <w:t xml:space="preserve"> 1960 -2010 </w:t>
      </w:r>
      <w:r>
        <w:rPr>
          <w:rFonts w:hint="eastAsia"/>
        </w:rPr>
        <w:t>гг</w:t>
      </w:r>
      <w:r>
        <w:t>.</w:t>
      </w:r>
    </w:p>
    <w:p w14:paraId="74468312" w14:textId="77777777" w:rsidR="00EA06D7" w:rsidRDefault="00EA06D7" w:rsidP="00EA06D7"/>
    <w:p w14:paraId="501F30F0" w14:textId="77777777" w:rsidR="00EA06D7" w:rsidRDefault="00EA06D7" w:rsidP="00EA06D7">
      <w:r>
        <w:t xml:space="preserve">2.1. </w:t>
      </w:r>
      <w:r>
        <w:rPr>
          <w:rFonts w:hint="eastAsia"/>
        </w:rPr>
        <w:t>Проблемно</w:t>
      </w:r>
      <w:r>
        <w:t>-</w:t>
      </w:r>
      <w:r>
        <w:rPr>
          <w:rFonts w:hint="eastAsia"/>
        </w:rPr>
        <w:t>тематический</w:t>
      </w:r>
      <w:r>
        <w:t xml:space="preserve"> </w:t>
      </w:r>
      <w:r>
        <w:rPr>
          <w:rFonts w:hint="eastAsia"/>
        </w:rPr>
        <w:t>комплекс</w:t>
      </w:r>
      <w:r>
        <w:t xml:space="preserve"> </w:t>
      </w:r>
      <w:r>
        <w:rPr>
          <w:rFonts w:hint="eastAsia"/>
        </w:rPr>
        <w:t>лирики</w:t>
      </w:r>
      <w:r>
        <w:t xml:space="preserve"> </w:t>
      </w:r>
      <w:r>
        <w:rPr>
          <w:rFonts w:hint="eastAsia"/>
        </w:rPr>
        <w:t>в</w:t>
      </w:r>
      <w:r>
        <w:t xml:space="preserve"> </w:t>
      </w:r>
      <w:r>
        <w:rPr>
          <w:rFonts w:hint="eastAsia"/>
        </w:rPr>
        <w:t>контексте</w:t>
      </w:r>
      <w:r>
        <w:t xml:space="preserve"> 77 </w:t>
      </w:r>
      <w:r>
        <w:rPr>
          <w:rFonts w:hint="eastAsia"/>
        </w:rPr>
        <w:t>авторской</w:t>
      </w:r>
      <w:r>
        <w:t xml:space="preserve"> </w:t>
      </w:r>
      <w:r>
        <w:rPr>
          <w:rFonts w:hint="eastAsia"/>
        </w:rPr>
        <w:t>художественно</w:t>
      </w:r>
      <w:r>
        <w:t>-</w:t>
      </w:r>
      <w:r>
        <w:rPr>
          <w:rFonts w:hint="eastAsia"/>
        </w:rPr>
        <w:t>философской</w:t>
      </w:r>
      <w:r>
        <w:t xml:space="preserve"> </w:t>
      </w:r>
      <w:r>
        <w:rPr>
          <w:rFonts w:hint="eastAsia"/>
        </w:rPr>
        <w:t>концепции</w:t>
      </w:r>
      <w:r>
        <w:t xml:space="preserve"> </w:t>
      </w:r>
      <w:r>
        <w:rPr>
          <w:rFonts w:hint="eastAsia"/>
        </w:rPr>
        <w:t>жизни</w:t>
      </w:r>
      <w:r>
        <w:t xml:space="preserve"> </w:t>
      </w:r>
      <w:r>
        <w:rPr>
          <w:rFonts w:hint="eastAsia"/>
        </w:rPr>
        <w:t>и</w:t>
      </w:r>
      <w:r>
        <w:t xml:space="preserve"> </w:t>
      </w:r>
      <w:r>
        <w:rPr>
          <w:rFonts w:hint="eastAsia"/>
        </w:rPr>
        <w:t>творчества</w:t>
      </w:r>
    </w:p>
    <w:p w14:paraId="57A55A80" w14:textId="77777777" w:rsidR="00EA06D7" w:rsidRDefault="00EA06D7" w:rsidP="00EA06D7"/>
    <w:p w14:paraId="7D8DCF3E" w14:textId="77777777" w:rsidR="00EA06D7" w:rsidRDefault="00EA06D7" w:rsidP="00EA06D7">
      <w:r>
        <w:t xml:space="preserve">2.2. </w:t>
      </w:r>
      <w:r>
        <w:rPr>
          <w:rFonts w:hint="eastAsia"/>
        </w:rPr>
        <w:t>Многоплановость</w:t>
      </w:r>
      <w:r>
        <w:t xml:space="preserve"> </w:t>
      </w:r>
      <w:r>
        <w:rPr>
          <w:rFonts w:hint="eastAsia"/>
        </w:rPr>
        <w:t>художественного</w:t>
      </w:r>
      <w:r>
        <w:t xml:space="preserve"> </w:t>
      </w:r>
      <w:r>
        <w:rPr>
          <w:rFonts w:hint="eastAsia"/>
        </w:rPr>
        <w:t>осмысления</w:t>
      </w:r>
      <w:r>
        <w:t xml:space="preserve"> </w:t>
      </w:r>
      <w:r>
        <w:rPr>
          <w:rFonts w:hint="eastAsia"/>
        </w:rPr>
        <w:t>темы</w:t>
      </w:r>
      <w:r>
        <w:t xml:space="preserve"> </w:t>
      </w:r>
      <w:r>
        <w:rPr>
          <w:rFonts w:hint="eastAsia"/>
        </w:rPr>
        <w:t>любви</w:t>
      </w:r>
    </w:p>
    <w:p w14:paraId="44546932" w14:textId="77777777" w:rsidR="00EA06D7" w:rsidRDefault="00EA06D7" w:rsidP="00EA06D7"/>
    <w:p w14:paraId="75547DC0" w14:textId="77777777" w:rsidR="00EA06D7" w:rsidRDefault="00EA06D7" w:rsidP="00EA06D7">
      <w:r>
        <w:t xml:space="preserve">2.3. </w:t>
      </w:r>
      <w:r>
        <w:rPr>
          <w:rFonts w:hint="eastAsia"/>
        </w:rPr>
        <w:t>Тема</w:t>
      </w:r>
      <w:r>
        <w:t xml:space="preserve"> </w:t>
      </w:r>
      <w:r>
        <w:rPr>
          <w:rFonts w:hint="eastAsia"/>
        </w:rPr>
        <w:t>искусства</w:t>
      </w:r>
      <w:r>
        <w:t xml:space="preserve"> </w:t>
      </w:r>
      <w:r>
        <w:rPr>
          <w:rFonts w:hint="eastAsia"/>
        </w:rPr>
        <w:t>и</w:t>
      </w:r>
      <w:r>
        <w:t xml:space="preserve"> </w:t>
      </w:r>
      <w:r>
        <w:rPr>
          <w:rFonts w:hint="eastAsia"/>
        </w:rPr>
        <w:t>художника</w:t>
      </w:r>
      <w:r>
        <w:t xml:space="preserve">, </w:t>
      </w:r>
      <w:r>
        <w:rPr>
          <w:rFonts w:hint="eastAsia"/>
        </w:rPr>
        <w:t>назначения</w:t>
      </w:r>
      <w:r>
        <w:t xml:space="preserve"> </w:t>
      </w:r>
      <w:r>
        <w:rPr>
          <w:rFonts w:hint="eastAsia"/>
        </w:rPr>
        <w:t>поэта</w:t>
      </w:r>
      <w:r>
        <w:t xml:space="preserve"> </w:t>
      </w:r>
      <w:r>
        <w:rPr>
          <w:rFonts w:hint="eastAsia"/>
        </w:rPr>
        <w:t>и</w:t>
      </w:r>
      <w:r>
        <w:t xml:space="preserve"> </w:t>
      </w:r>
      <w:r>
        <w:rPr>
          <w:rFonts w:hint="eastAsia"/>
        </w:rPr>
        <w:t>поэзии</w:t>
      </w:r>
      <w:r>
        <w:t xml:space="preserve">: 119 </w:t>
      </w:r>
      <w:r>
        <w:rPr>
          <w:rFonts w:hint="eastAsia"/>
        </w:rPr>
        <w:t>интертекстуальные</w:t>
      </w:r>
      <w:r>
        <w:t xml:space="preserve"> </w:t>
      </w:r>
      <w:r>
        <w:rPr>
          <w:rFonts w:hint="eastAsia"/>
        </w:rPr>
        <w:t>пересечения</w:t>
      </w:r>
      <w:r>
        <w:t xml:space="preserve"> </w:t>
      </w:r>
      <w:r>
        <w:rPr>
          <w:rFonts w:hint="eastAsia"/>
        </w:rPr>
        <w:t>с</w:t>
      </w:r>
      <w:r>
        <w:t xml:space="preserve"> </w:t>
      </w:r>
      <w:r>
        <w:rPr>
          <w:rFonts w:hint="eastAsia"/>
        </w:rPr>
        <w:t>прецедентными</w:t>
      </w:r>
      <w:r>
        <w:t xml:space="preserve"> </w:t>
      </w:r>
      <w:r>
        <w:rPr>
          <w:rFonts w:hint="eastAsia"/>
        </w:rPr>
        <w:t>текстами</w:t>
      </w:r>
      <w:r>
        <w:t xml:space="preserve"> </w:t>
      </w:r>
      <w:r>
        <w:rPr>
          <w:rFonts w:hint="eastAsia"/>
        </w:rPr>
        <w:t>русской</w:t>
      </w:r>
    </w:p>
    <w:p w14:paraId="45691FBE" w14:textId="77777777" w:rsidR="00EA06D7" w:rsidRDefault="00EA06D7" w:rsidP="00EA06D7"/>
    <w:p w14:paraId="6CF39290" w14:textId="77777777" w:rsidR="00EA06D7" w:rsidRDefault="00EA06D7" w:rsidP="00EA06D7">
      <w:r>
        <w:rPr>
          <w:rFonts w:hint="eastAsia"/>
        </w:rPr>
        <w:t>и</w:t>
      </w:r>
      <w:r>
        <w:t xml:space="preserve"> </w:t>
      </w:r>
      <w:r>
        <w:rPr>
          <w:rFonts w:hint="eastAsia"/>
        </w:rPr>
        <w:t>мировой</w:t>
      </w:r>
      <w:r>
        <w:t xml:space="preserve"> </w:t>
      </w:r>
      <w:r>
        <w:rPr>
          <w:rFonts w:hint="eastAsia"/>
        </w:rPr>
        <w:t>литературы</w:t>
      </w:r>
    </w:p>
    <w:p w14:paraId="574A96A5" w14:textId="77777777" w:rsidR="00EA06D7" w:rsidRDefault="00EA06D7" w:rsidP="00EA06D7"/>
    <w:p w14:paraId="63822D5A" w14:textId="77777777" w:rsidR="00EA06D7" w:rsidRDefault="00EA06D7" w:rsidP="00EA06D7">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p>
    <w:p w14:paraId="1412C7BD" w14:textId="77777777" w:rsidR="00EA06D7" w:rsidRDefault="00EA06D7" w:rsidP="00EA06D7"/>
    <w:p w14:paraId="2F8562AC" w14:textId="77777777" w:rsidR="00EA06D7" w:rsidRDefault="00EA06D7" w:rsidP="00EA06D7">
      <w:r>
        <w:rPr>
          <w:rFonts w:hint="eastAsia"/>
        </w:rPr>
        <w:t>Заключение</w:t>
      </w:r>
    </w:p>
    <w:p w14:paraId="2B271F20" w14:textId="77777777" w:rsidR="00EA06D7" w:rsidRDefault="00EA06D7" w:rsidP="00EA06D7"/>
    <w:p w14:paraId="580E0789" w14:textId="16E1E2C6" w:rsidR="00EA06D7" w:rsidRPr="00EA06D7" w:rsidRDefault="00EA06D7" w:rsidP="00EA06D7">
      <w:r>
        <w:rPr>
          <w:rFonts w:hint="eastAsia"/>
        </w:rPr>
        <w:t>Список</w:t>
      </w:r>
      <w:r>
        <w:t xml:space="preserve"> </w:t>
      </w:r>
      <w:r>
        <w:rPr>
          <w:rFonts w:hint="eastAsia"/>
        </w:rPr>
        <w:t>использованной</w:t>
      </w:r>
      <w:r>
        <w:t xml:space="preserve"> </w:t>
      </w:r>
      <w:r>
        <w:rPr>
          <w:rFonts w:hint="eastAsia"/>
        </w:rPr>
        <w:t>литературы</w:t>
      </w:r>
    </w:p>
    <w:sectPr w:rsidR="00EA06D7" w:rsidRPr="00EA06D7" w:rsidSect="00A37E2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CF506" w14:textId="77777777" w:rsidR="00A37E2C" w:rsidRDefault="00A37E2C">
      <w:pPr>
        <w:spacing w:after="0" w:line="240" w:lineRule="auto"/>
      </w:pPr>
      <w:r>
        <w:separator/>
      </w:r>
    </w:p>
  </w:endnote>
  <w:endnote w:type="continuationSeparator" w:id="0">
    <w:p w14:paraId="40DD5575" w14:textId="77777777" w:rsidR="00A37E2C" w:rsidRDefault="00A37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39AF3" w14:textId="77777777" w:rsidR="00A37E2C" w:rsidRDefault="00A37E2C"/>
    <w:p w14:paraId="227C3764" w14:textId="77777777" w:rsidR="00A37E2C" w:rsidRDefault="00A37E2C"/>
    <w:p w14:paraId="1265CC60" w14:textId="77777777" w:rsidR="00A37E2C" w:rsidRDefault="00A37E2C"/>
    <w:p w14:paraId="665E3891" w14:textId="77777777" w:rsidR="00A37E2C" w:rsidRDefault="00A37E2C"/>
    <w:p w14:paraId="47AD0DA2" w14:textId="77777777" w:rsidR="00A37E2C" w:rsidRDefault="00A37E2C"/>
    <w:p w14:paraId="54F0DC76" w14:textId="77777777" w:rsidR="00A37E2C" w:rsidRDefault="00A37E2C"/>
    <w:p w14:paraId="37468830" w14:textId="77777777" w:rsidR="00A37E2C" w:rsidRDefault="00A37E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6595E5" wp14:editId="4B344C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A8D8" w14:textId="77777777" w:rsidR="00A37E2C" w:rsidRDefault="00A37E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6595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E2A8D8" w14:textId="77777777" w:rsidR="00A37E2C" w:rsidRDefault="00A37E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E373CE" w14:textId="77777777" w:rsidR="00A37E2C" w:rsidRDefault="00A37E2C"/>
    <w:p w14:paraId="5BDE5B8F" w14:textId="77777777" w:rsidR="00A37E2C" w:rsidRDefault="00A37E2C"/>
    <w:p w14:paraId="7C6B5FDA" w14:textId="77777777" w:rsidR="00A37E2C" w:rsidRDefault="00A37E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55A094" wp14:editId="5FFE27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3D391" w14:textId="77777777" w:rsidR="00A37E2C" w:rsidRDefault="00A37E2C"/>
                          <w:p w14:paraId="19A8366C" w14:textId="77777777" w:rsidR="00A37E2C" w:rsidRDefault="00A37E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55A0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13D391" w14:textId="77777777" w:rsidR="00A37E2C" w:rsidRDefault="00A37E2C"/>
                    <w:p w14:paraId="19A8366C" w14:textId="77777777" w:rsidR="00A37E2C" w:rsidRDefault="00A37E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492568" w14:textId="77777777" w:rsidR="00A37E2C" w:rsidRDefault="00A37E2C"/>
    <w:p w14:paraId="172CE053" w14:textId="77777777" w:rsidR="00A37E2C" w:rsidRDefault="00A37E2C">
      <w:pPr>
        <w:rPr>
          <w:sz w:val="2"/>
          <w:szCs w:val="2"/>
        </w:rPr>
      </w:pPr>
    </w:p>
    <w:p w14:paraId="2FA685F4" w14:textId="77777777" w:rsidR="00A37E2C" w:rsidRDefault="00A37E2C"/>
    <w:p w14:paraId="226DA527" w14:textId="77777777" w:rsidR="00A37E2C" w:rsidRDefault="00A37E2C">
      <w:pPr>
        <w:spacing w:after="0" w:line="240" w:lineRule="auto"/>
      </w:pPr>
    </w:p>
  </w:footnote>
  <w:footnote w:type="continuationSeparator" w:id="0">
    <w:p w14:paraId="559D993A" w14:textId="77777777" w:rsidR="00A37E2C" w:rsidRDefault="00A37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2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40447</TotalTime>
  <Pages>2</Pages>
  <Words>180</Words>
  <Characters>1027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5250</cp:revision>
  <cp:lastPrinted>2009-02-06T05:36:00Z</cp:lastPrinted>
  <dcterms:created xsi:type="dcterms:W3CDTF">2024-01-07T13:43:00Z</dcterms:created>
  <dcterms:modified xsi:type="dcterms:W3CDTF">2024-03-10T21:47:00Z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