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A35CF" w:rsidRDefault="00CA35CF" w:rsidP="00CA35CF">
      <w:r w:rsidRPr="00D858E0">
        <w:rPr>
          <w:rFonts w:ascii="Times New Roman" w:eastAsia="Times New Roman" w:hAnsi="Times New Roman" w:cs="Times New Roman"/>
          <w:b/>
          <w:bCs/>
          <w:sz w:val="24"/>
          <w:szCs w:val="24"/>
          <w:lang w:eastAsia="ru-RU"/>
        </w:rPr>
        <w:t>Ніколайчук Аліна Анатоліївна,</w:t>
      </w:r>
      <w:r w:rsidRPr="00D858E0">
        <w:rPr>
          <w:rFonts w:ascii="Times New Roman" w:eastAsia="Times New Roman" w:hAnsi="Times New Roman" w:cs="Times New Roman"/>
          <w:sz w:val="24"/>
          <w:szCs w:val="24"/>
          <w:lang w:eastAsia="ru-RU"/>
        </w:rPr>
        <w:t xml:space="preserve"> молодший науковий співробітник відділу фізико-хімії вуглецевихнаноматеріалів, Інститут хімії поверхні ім. О.О. Чуйка НАН України. Назва дисертації: «Синтез і фізико – хімічні властивості лігноцелюлозних матеріалів». Шифр та назва спеціальності – 02.00.04 – фізична хімія. Спецрада Д 26.210.01 Інституту хімії поверхні ім. О.О. Чуйка</w:t>
      </w:r>
    </w:p>
    <w:sectPr w:rsidR="00EF55EE" w:rsidRPr="00CA35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CA35CF" w:rsidRPr="00CA35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71EE6-45F8-4A29-A1B7-A596575A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2021-07-02T10:49:00Z</dcterms:created>
  <dcterms:modified xsi:type="dcterms:W3CDTF">2021-07-12T12:39:00Z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