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4FF3" w14:textId="74CC1721" w:rsidR="00A32B95" w:rsidRDefault="00A44169" w:rsidP="00A44169">
      <w:r w:rsidRPr="00A44169">
        <w:rPr>
          <w:rFonts w:hint="eastAsia"/>
        </w:rPr>
        <w:t>Степанова</w:t>
      </w:r>
      <w:r w:rsidRPr="00A44169">
        <w:t xml:space="preserve"> </w:t>
      </w:r>
      <w:r w:rsidRPr="00A44169">
        <w:rPr>
          <w:rFonts w:hint="eastAsia"/>
        </w:rPr>
        <w:t>Людмила</w:t>
      </w:r>
      <w:r w:rsidRPr="00A44169">
        <w:t xml:space="preserve"> </w:t>
      </w:r>
      <w:r w:rsidRPr="00A44169">
        <w:rPr>
          <w:rFonts w:hint="eastAsia"/>
        </w:rPr>
        <w:t>Викторовна</w:t>
      </w:r>
      <w:r>
        <w:rPr>
          <w:rFonts w:hint="cs"/>
        </w:rPr>
        <w:t xml:space="preserve"> </w:t>
      </w:r>
      <w:r w:rsidRPr="00A44169">
        <w:rPr>
          <w:rFonts w:hint="eastAsia"/>
        </w:rPr>
        <w:t>Обоснование</w:t>
      </w:r>
      <w:r w:rsidRPr="00A44169">
        <w:t xml:space="preserve"> </w:t>
      </w:r>
      <w:r w:rsidRPr="00A44169">
        <w:rPr>
          <w:rFonts w:hint="eastAsia"/>
        </w:rPr>
        <w:t>параметров</w:t>
      </w:r>
      <w:r w:rsidRPr="00A44169">
        <w:t xml:space="preserve"> </w:t>
      </w:r>
      <w:r w:rsidRPr="00A44169">
        <w:rPr>
          <w:rFonts w:hint="eastAsia"/>
        </w:rPr>
        <w:t>средств</w:t>
      </w:r>
      <w:r w:rsidRPr="00A44169">
        <w:t xml:space="preserve"> </w:t>
      </w:r>
      <w:r w:rsidRPr="00A44169">
        <w:rPr>
          <w:rFonts w:hint="eastAsia"/>
        </w:rPr>
        <w:t>индивидуальной</w:t>
      </w:r>
      <w:r w:rsidRPr="00A44169">
        <w:t xml:space="preserve"> </w:t>
      </w:r>
      <w:r w:rsidRPr="00A44169">
        <w:rPr>
          <w:rFonts w:hint="eastAsia"/>
        </w:rPr>
        <w:t>защиты</w:t>
      </w:r>
      <w:r w:rsidRPr="00A44169">
        <w:t xml:space="preserve"> </w:t>
      </w:r>
      <w:r w:rsidRPr="00A44169">
        <w:rPr>
          <w:rFonts w:hint="eastAsia"/>
        </w:rPr>
        <w:t>работников</w:t>
      </w:r>
      <w:r w:rsidRPr="00A44169">
        <w:t xml:space="preserve"> </w:t>
      </w:r>
      <w:r w:rsidRPr="00A44169">
        <w:rPr>
          <w:rFonts w:hint="eastAsia"/>
        </w:rPr>
        <w:t>для</w:t>
      </w:r>
      <w:r w:rsidRPr="00A44169">
        <w:t xml:space="preserve"> </w:t>
      </w:r>
      <w:r w:rsidRPr="00A44169">
        <w:rPr>
          <w:rFonts w:hint="eastAsia"/>
        </w:rPr>
        <w:t>обеспечения</w:t>
      </w:r>
      <w:r w:rsidRPr="00A44169">
        <w:t xml:space="preserve"> </w:t>
      </w:r>
      <w:r w:rsidRPr="00A44169">
        <w:rPr>
          <w:rFonts w:hint="eastAsia"/>
        </w:rPr>
        <w:t>теплового</w:t>
      </w:r>
      <w:r w:rsidRPr="00A44169">
        <w:t xml:space="preserve"> </w:t>
      </w:r>
      <w:r w:rsidRPr="00A44169">
        <w:rPr>
          <w:rFonts w:hint="eastAsia"/>
        </w:rPr>
        <w:t>комфорта</w:t>
      </w:r>
      <w:r w:rsidRPr="00A44169">
        <w:t xml:space="preserve"> </w:t>
      </w:r>
      <w:r w:rsidRPr="00A44169">
        <w:rPr>
          <w:rFonts w:hint="eastAsia"/>
        </w:rPr>
        <w:t>подземного</w:t>
      </w:r>
      <w:r w:rsidRPr="00A44169">
        <w:t xml:space="preserve"> </w:t>
      </w:r>
      <w:r w:rsidRPr="00A44169">
        <w:rPr>
          <w:rFonts w:hint="eastAsia"/>
        </w:rPr>
        <w:t>персонала</w:t>
      </w:r>
      <w:r w:rsidRPr="00A44169">
        <w:t xml:space="preserve"> </w:t>
      </w:r>
      <w:r w:rsidRPr="00A44169">
        <w:rPr>
          <w:rFonts w:hint="eastAsia"/>
        </w:rPr>
        <w:t>угольных</w:t>
      </w:r>
      <w:r w:rsidRPr="00A44169">
        <w:t xml:space="preserve"> </w:t>
      </w:r>
      <w:r w:rsidRPr="00A44169">
        <w:rPr>
          <w:rFonts w:hint="eastAsia"/>
        </w:rPr>
        <w:t>шахт</w:t>
      </w:r>
    </w:p>
    <w:p w14:paraId="23F065B7" w14:textId="77777777" w:rsidR="00A44169" w:rsidRDefault="00A44169" w:rsidP="00A44169">
      <w:r>
        <w:rPr>
          <w:rFonts w:hint="eastAsia"/>
        </w:rPr>
        <w:t>ОГЛАВЛЕНИЕ</w:t>
      </w:r>
      <w:r>
        <w:t xml:space="preserve"> </w:t>
      </w:r>
      <w:r>
        <w:rPr>
          <w:rFonts w:hint="eastAsia"/>
        </w:rPr>
        <w:t>ДИССЕРТАЦИИ</w:t>
      </w:r>
    </w:p>
    <w:p w14:paraId="587AE243" w14:textId="77777777" w:rsidR="00A44169" w:rsidRDefault="00A44169" w:rsidP="00A44169">
      <w:r>
        <w:rPr>
          <w:rFonts w:hint="eastAsia"/>
        </w:rPr>
        <w:t>кандидат</w:t>
      </w:r>
      <w:r>
        <w:t xml:space="preserve"> </w:t>
      </w:r>
      <w:r>
        <w:rPr>
          <w:rFonts w:hint="eastAsia"/>
        </w:rPr>
        <w:t>наук</w:t>
      </w:r>
      <w:r>
        <w:t xml:space="preserve"> </w:t>
      </w:r>
      <w:r>
        <w:rPr>
          <w:rFonts w:hint="eastAsia"/>
        </w:rPr>
        <w:t>Степанова</w:t>
      </w:r>
      <w:r>
        <w:t xml:space="preserve"> </w:t>
      </w:r>
      <w:r>
        <w:rPr>
          <w:rFonts w:hint="eastAsia"/>
        </w:rPr>
        <w:t>Людмила</w:t>
      </w:r>
      <w:r>
        <w:t xml:space="preserve"> </w:t>
      </w:r>
      <w:r>
        <w:rPr>
          <w:rFonts w:hint="eastAsia"/>
        </w:rPr>
        <w:t>Викторовна</w:t>
      </w:r>
    </w:p>
    <w:p w14:paraId="7D471ACC" w14:textId="77777777" w:rsidR="00A44169" w:rsidRDefault="00A44169" w:rsidP="00A44169">
      <w:r>
        <w:rPr>
          <w:rFonts w:hint="eastAsia"/>
        </w:rPr>
        <w:t>ВВЕДЕНИЕ</w:t>
      </w:r>
    </w:p>
    <w:p w14:paraId="2BDC0AFB" w14:textId="77777777" w:rsidR="00A44169" w:rsidRDefault="00A44169" w:rsidP="00A44169"/>
    <w:p w14:paraId="339E173A" w14:textId="77777777" w:rsidR="00A44169" w:rsidRDefault="00A44169" w:rsidP="00A44169">
      <w:r>
        <w:rPr>
          <w:rFonts w:hint="eastAsia"/>
        </w:rPr>
        <w:t>ГЛАВА</w:t>
      </w:r>
      <w:r>
        <w:t xml:space="preserve"> 1 </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ОБЕСПЕЧЕНИЯ</w:t>
      </w:r>
      <w:r>
        <w:t xml:space="preserve"> </w:t>
      </w:r>
      <w:r>
        <w:rPr>
          <w:rFonts w:hint="eastAsia"/>
        </w:rPr>
        <w:t>РАБОТНИКОВ</w:t>
      </w:r>
      <w:r>
        <w:t xml:space="preserve"> </w:t>
      </w:r>
      <w:r>
        <w:rPr>
          <w:rFonts w:hint="eastAsia"/>
        </w:rPr>
        <w:t>УГОЛЬНЫХ</w:t>
      </w:r>
      <w:r>
        <w:t xml:space="preserve"> </w:t>
      </w:r>
      <w:r>
        <w:rPr>
          <w:rFonts w:hint="eastAsia"/>
        </w:rPr>
        <w:t>ШАХТ</w:t>
      </w:r>
      <w:r>
        <w:t xml:space="preserve"> </w:t>
      </w:r>
      <w:r>
        <w:rPr>
          <w:rFonts w:hint="eastAsia"/>
        </w:rPr>
        <w:t>СРЕДСТВАМИ</w:t>
      </w:r>
      <w:r>
        <w:t xml:space="preserve"> </w:t>
      </w:r>
      <w:r>
        <w:rPr>
          <w:rFonts w:hint="eastAsia"/>
        </w:rPr>
        <w:t>ИНДИВИДУАЛЬНОЙ</w:t>
      </w:r>
      <w:r>
        <w:t xml:space="preserve"> </w:t>
      </w:r>
      <w:r>
        <w:rPr>
          <w:rFonts w:hint="eastAsia"/>
        </w:rPr>
        <w:t>ЗАЩИТЫ</w:t>
      </w:r>
    </w:p>
    <w:p w14:paraId="52EDCFF4" w14:textId="77777777" w:rsidR="00A44169" w:rsidRDefault="00A44169" w:rsidP="00A44169"/>
    <w:p w14:paraId="084FB336" w14:textId="77777777" w:rsidR="00A44169" w:rsidRDefault="00A44169" w:rsidP="00A44169">
      <w:r>
        <w:t xml:space="preserve">1.1 </w:t>
      </w:r>
      <w:r>
        <w:rPr>
          <w:rFonts w:hint="eastAsia"/>
        </w:rPr>
        <w:t>Нормативно</w:t>
      </w:r>
      <w:r>
        <w:t>-</w:t>
      </w:r>
      <w:r>
        <w:rPr>
          <w:rFonts w:hint="eastAsia"/>
        </w:rPr>
        <w:t>правовая</w:t>
      </w:r>
      <w:r>
        <w:t xml:space="preserve"> </w:t>
      </w:r>
      <w:r>
        <w:rPr>
          <w:rFonts w:hint="eastAsia"/>
        </w:rPr>
        <w:t>база</w:t>
      </w:r>
      <w:r>
        <w:t xml:space="preserve"> </w:t>
      </w:r>
      <w:r>
        <w:rPr>
          <w:rFonts w:hint="eastAsia"/>
        </w:rPr>
        <w:t>в</w:t>
      </w:r>
      <w:r>
        <w:t xml:space="preserve"> </w:t>
      </w:r>
      <w:r>
        <w:rPr>
          <w:rFonts w:hint="eastAsia"/>
        </w:rPr>
        <w:t>области</w:t>
      </w:r>
      <w:r>
        <w:t xml:space="preserve"> </w:t>
      </w:r>
      <w:r>
        <w:rPr>
          <w:rFonts w:hint="eastAsia"/>
        </w:rPr>
        <w:t>обеспечения</w:t>
      </w:r>
      <w:r>
        <w:t xml:space="preserve"> </w:t>
      </w:r>
      <w:r>
        <w:rPr>
          <w:rFonts w:hint="eastAsia"/>
        </w:rPr>
        <w:t>работников</w:t>
      </w:r>
      <w:r>
        <w:t xml:space="preserve"> </w:t>
      </w:r>
      <w:r>
        <w:rPr>
          <w:rFonts w:hint="eastAsia"/>
        </w:rPr>
        <w:t>средствами</w:t>
      </w:r>
      <w:r>
        <w:t xml:space="preserve"> </w:t>
      </w:r>
      <w:r>
        <w:rPr>
          <w:rFonts w:hint="eastAsia"/>
        </w:rPr>
        <w:t>индивидуальной</w:t>
      </w:r>
      <w:r>
        <w:t xml:space="preserve"> </w:t>
      </w:r>
      <w:r>
        <w:rPr>
          <w:rFonts w:hint="eastAsia"/>
        </w:rPr>
        <w:t>защиты</w:t>
      </w:r>
      <w:r>
        <w:t xml:space="preserve"> </w:t>
      </w:r>
      <w:r>
        <w:rPr>
          <w:rFonts w:hint="eastAsia"/>
        </w:rPr>
        <w:t>от</w:t>
      </w:r>
      <w:r>
        <w:t xml:space="preserve"> </w:t>
      </w:r>
      <w:r>
        <w:rPr>
          <w:rFonts w:hint="eastAsia"/>
        </w:rPr>
        <w:t>общих</w:t>
      </w:r>
      <w:r>
        <w:t xml:space="preserve"> </w:t>
      </w:r>
      <w:r>
        <w:rPr>
          <w:rFonts w:hint="eastAsia"/>
        </w:rPr>
        <w:t>производственных</w:t>
      </w:r>
      <w:r>
        <w:t xml:space="preserve"> </w:t>
      </w:r>
      <w:r>
        <w:rPr>
          <w:rFonts w:hint="eastAsia"/>
        </w:rPr>
        <w:t>загрязнений</w:t>
      </w:r>
    </w:p>
    <w:p w14:paraId="749AE3D9" w14:textId="77777777" w:rsidR="00A44169" w:rsidRDefault="00A44169" w:rsidP="00A44169"/>
    <w:p w14:paraId="7523F5BD" w14:textId="77777777" w:rsidR="00A44169" w:rsidRDefault="00A44169" w:rsidP="00A44169">
      <w:r>
        <w:t xml:space="preserve">1.2 </w:t>
      </w:r>
      <w:r>
        <w:rPr>
          <w:rFonts w:hint="eastAsia"/>
        </w:rPr>
        <w:t>Условия</w:t>
      </w:r>
      <w:r>
        <w:t xml:space="preserve"> </w:t>
      </w:r>
      <w:r>
        <w:rPr>
          <w:rFonts w:hint="eastAsia"/>
        </w:rPr>
        <w:t>труда</w:t>
      </w:r>
      <w:r>
        <w:t xml:space="preserve"> </w:t>
      </w:r>
      <w:r>
        <w:rPr>
          <w:rFonts w:hint="eastAsia"/>
        </w:rPr>
        <w:t>подземного</w:t>
      </w:r>
      <w:r>
        <w:t xml:space="preserve"> </w:t>
      </w:r>
      <w:r>
        <w:rPr>
          <w:rFonts w:hint="eastAsia"/>
        </w:rPr>
        <w:t>персонала</w:t>
      </w:r>
      <w:r>
        <w:t xml:space="preserve"> </w:t>
      </w:r>
      <w:r>
        <w:rPr>
          <w:rFonts w:hint="eastAsia"/>
        </w:rPr>
        <w:t>угольных</w:t>
      </w:r>
      <w:r>
        <w:t xml:space="preserve"> </w:t>
      </w:r>
      <w:r>
        <w:rPr>
          <w:rFonts w:hint="eastAsia"/>
        </w:rPr>
        <w:t>шахт</w:t>
      </w:r>
    </w:p>
    <w:p w14:paraId="7F9741E0" w14:textId="77777777" w:rsidR="00A44169" w:rsidRDefault="00A44169" w:rsidP="00A44169"/>
    <w:p w14:paraId="68C73611" w14:textId="77777777" w:rsidR="00A44169" w:rsidRDefault="00A44169" w:rsidP="00A44169">
      <w:r>
        <w:t xml:space="preserve">1.3 </w:t>
      </w:r>
      <w:r>
        <w:rPr>
          <w:rFonts w:hint="eastAsia"/>
        </w:rPr>
        <w:t>Оценка</w:t>
      </w:r>
      <w:r>
        <w:t xml:space="preserve"> </w:t>
      </w:r>
      <w:r>
        <w:rPr>
          <w:rFonts w:hint="eastAsia"/>
        </w:rPr>
        <w:t>теплового</w:t>
      </w:r>
      <w:r>
        <w:t xml:space="preserve"> </w:t>
      </w:r>
      <w:r>
        <w:rPr>
          <w:rFonts w:hint="eastAsia"/>
        </w:rPr>
        <w:t>комфорта</w:t>
      </w:r>
      <w:r>
        <w:t xml:space="preserve"> </w:t>
      </w:r>
      <w:r>
        <w:rPr>
          <w:rFonts w:hint="eastAsia"/>
        </w:rPr>
        <w:t>работников</w:t>
      </w:r>
    </w:p>
    <w:p w14:paraId="3D722895" w14:textId="77777777" w:rsidR="00A44169" w:rsidRDefault="00A44169" w:rsidP="00A44169"/>
    <w:p w14:paraId="5F8BA003" w14:textId="77777777" w:rsidR="00A44169" w:rsidRDefault="00A44169" w:rsidP="00A44169">
      <w:r>
        <w:t xml:space="preserve">1.4 </w:t>
      </w:r>
      <w:r>
        <w:rPr>
          <w:rFonts w:hint="eastAsia"/>
        </w:rPr>
        <w:t>Современное</w:t>
      </w:r>
      <w:r>
        <w:t xml:space="preserve"> </w:t>
      </w:r>
      <w:r>
        <w:rPr>
          <w:rFonts w:hint="eastAsia"/>
        </w:rPr>
        <w:t>состояние</w:t>
      </w:r>
      <w:r>
        <w:t xml:space="preserve"> </w:t>
      </w:r>
      <w:r>
        <w:rPr>
          <w:rFonts w:hint="eastAsia"/>
        </w:rPr>
        <w:t>научных</w:t>
      </w:r>
      <w:r>
        <w:t xml:space="preserve"> </w:t>
      </w:r>
      <w:r>
        <w:rPr>
          <w:rFonts w:hint="eastAsia"/>
        </w:rPr>
        <w:t>исследований</w:t>
      </w:r>
      <w:r>
        <w:t xml:space="preserve"> </w:t>
      </w:r>
      <w:r>
        <w:rPr>
          <w:rFonts w:hint="eastAsia"/>
        </w:rPr>
        <w:t>в</w:t>
      </w:r>
      <w:r>
        <w:t xml:space="preserve"> </w:t>
      </w:r>
      <w:r>
        <w:rPr>
          <w:rFonts w:hint="eastAsia"/>
        </w:rPr>
        <w:t>области</w:t>
      </w:r>
      <w:r>
        <w:t xml:space="preserve"> </w:t>
      </w:r>
      <w:r>
        <w:rPr>
          <w:rFonts w:hint="eastAsia"/>
        </w:rPr>
        <w:t>средств</w:t>
      </w:r>
      <w:r>
        <w:t xml:space="preserve"> </w:t>
      </w:r>
      <w:r>
        <w:rPr>
          <w:rFonts w:hint="eastAsia"/>
        </w:rPr>
        <w:t>индивидуальной</w:t>
      </w:r>
      <w:r>
        <w:t xml:space="preserve"> </w:t>
      </w:r>
      <w:r>
        <w:rPr>
          <w:rFonts w:hint="eastAsia"/>
        </w:rPr>
        <w:t>защиты</w:t>
      </w:r>
      <w:r>
        <w:t xml:space="preserve"> </w:t>
      </w:r>
      <w:r>
        <w:rPr>
          <w:rFonts w:hint="eastAsia"/>
        </w:rPr>
        <w:t>от</w:t>
      </w:r>
      <w:r>
        <w:t xml:space="preserve"> </w:t>
      </w:r>
      <w:r>
        <w:rPr>
          <w:rFonts w:hint="eastAsia"/>
        </w:rPr>
        <w:t>общих</w:t>
      </w:r>
      <w:r>
        <w:t xml:space="preserve"> </w:t>
      </w:r>
      <w:r>
        <w:rPr>
          <w:rFonts w:hint="eastAsia"/>
        </w:rPr>
        <w:t>производственных</w:t>
      </w:r>
      <w:r>
        <w:t xml:space="preserve"> </w:t>
      </w:r>
      <w:r>
        <w:rPr>
          <w:rFonts w:hint="eastAsia"/>
        </w:rPr>
        <w:t>загрязнений</w:t>
      </w:r>
      <w:r>
        <w:t xml:space="preserve"> </w:t>
      </w:r>
      <w:r>
        <w:rPr>
          <w:rFonts w:hint="eastAsia"/>
        </w:rPr>
        <w:t>для</w:t>
      </w:r>
      <w:r>
        <w:t xml:space="preserve"> </w:t>
      </w:r>
      <w:r>
        <w:rPr>
          <w:rFonts w:hint="eastAsia"/>
        </w:rPr>
        <w:t>обеспечения</w:t>
      </w:r>
      <w:r>
        <w:t xml:space="preserve"> </w:t>
      </w:r>
      <w:r>
        <w:rPr>
          <w:rFonts w:hint="eastAsia"/>
        </w:rPr>
        <w:t>теплового</w:t>
      </w:r>
      <w:r>
        <w:t xml:space="preserve"> </w:t>
      </w:r>
      <w:r>
        <w:rPr>
          <w:rFonts w:hint="eastAsia"/>
        </w:rPr>
        <w:t>комфорта</w:t>
      </w:r>
      <w:r>
        <w:t xml:space="preserve"> </w:t>
      </w:r>
      <w:r>
        <w:rPr>
          <w:rFonts w:hint="eastAsia"/>
        </w:rPr>
        <w:t>работников</w:t>
      </w:r>
    </w:p>
    <w:p w14:paraId="0A8682A9" w14:textId="77777777" w:rsidR="00A44169" w:rsidRDefault="00A44169" w:rsidP="00A44169"/>
    <w:p w14:paraId="654F52A0" w14:textId="77777777" w:rsidR="00A44169" w:rsidRDefault="00A44169" w:rsidP="00A44169">
      <w:r>
        <w:t xml:space="preserve">1.5 </w:t>
      </w:r>
      <w:r>
        <w:rPr>
          <w:rFonts w:hint="eastAsia"/>
        </w:rPr>
        <w:t>Выводы</w:t>
      </w:r>
      <w:r>
        <w:t xml:space="preserve"> </w:t>
      </w:r>
      <w:r>
        <w:rPr>
          <w:rFonts w:hint="eastAsia"/>
        </w:rPr>
        <w:t>по</w:t>
      </w:r>
      <w:r>
        <w:t xml:space="preserve"> </w:t>
      </w:r>
      <w:r>
        <w:rPr>
          <w:rFonts w:hint="eastAsia"/>
        </w:rPr>
        <w:t>главе</w:t>
      </w:r>
    </w:p>
    <w:p w14:paraId="2F21BE09" w14:textId="77777777" w:rsidR="00A44169" w:rsidRDefault="00A44169" w:rsidP="00A44169"/>
    <w:p w14:paraId="3C84270D" w14:textId="77777777" w:rsidR="00A44169" w:rsidRDefault="00A44169" w:rsidP="00A44169">
      <w:r>
        <w:rPr>
          <w:rFonts w:hint="eastAsia"/>
        </w:rPr>
        <w:t>ГЛАВА</w:t>
      </w:r>
      <w:r>
        <w:t xml:space="preserve"> 2 </w:t>
      </w:r>
      <w:r>
        <w:rPr>
          <w:rFonts w:hint="eastAsia"/>
        </w:rPr>
        <w:t>ОПРЕДЕЛЕНИЕ</w:t>
      </w:r>
      <w:r>
        <w:t xml:space="preserve"> </w:t>
      </w:r>
      <w:r>
        <w:rPr>
          <w:rFonts w:hint="eastAsia"/>
        </w:rPr>
        <w:t>ПОКАЗАТЕЛЯ</w:t>
      </w:r>
      <w:r>
        <w:t xml:space="preserve"> </w:t>
      </w:r>
      <w:r>
        <w:rPr>
          <w:rFonts w:hint="eastAsia"/>
        </w:rPr>
        <w:t>ТЕПЛОВОГО</w:t>
      </w:r>
      <w:r>
        <w:t xml:space="preserve"> </w:t>
      </w:r>
      <w:r>
        <w:rPr>
          <w:rFonts w:hint="eastAsia"/>
        </w:rPr>
        <w:t>КОМФОРТА</w:t>
      </w:r>
      <w:r>
        <w:t xml:space="preserve"> </w:t>
      </w:r>
      <w:r>
        <w:rPr>
          <w:rFonts w:hint="eastAsia"/>
        </w:rPr>
        <w:t>ПОДЗЕМНОГО</w:t>
      </w:r>
      <w:r>
        <w:t xml:space="preserve"> </w:t>
      </w:r>
      <w:r>
        <w:rPr>
          <w:rFonts w:hint="eastAsia"/>
        </w:rPr>
        <w:t>ПЕРСОНАЛА</w:t>
      </w:r>
      <w:r>
        <w:t xml:space="preserve"> </w:t>
      </w:r>
      <w:r>
        <w:rPr>
          <w:rFonts w:hint="eastAsia"/>
        </w:rPr>
        <w:t>УГОЛЬНЫХ</w:t>
      </w:r>
      <w:r>
        <w:t xml:space="preserve"> </w:t>
      </w:r>
      <w:r>
        <w:rPr>
          <w:rFonts w:hint="eastAsia"/>
        </w:rPr>
        <w:t>ШАХТ</w:t>
      </w:r>
    </w:p>
    <w:p w14:paraId="34DAF803" w14:textId="77777777" w:rsidR="00A44169" w:rsidRDefault="00A44169" w:rsidP="00A44169"/>
    <w:p w14:paraId="4F696035" w14:textId="77777777" w:rsidR="00A44169" w:rsidRDefault="00A44169" w:rsidP="00A44169">
      <w:r>
        <w:t xml:space="preserve">2.1 </w:t>
      </w:r>
      <w:r>
        <w:rPr>
          <w:rFonts w:hint="eastAsia"/>
        </w:rPr>
        <w:t>Результаты</w:t>
      </w:r>
      <w:r>
        <w:t xml:space="preserve"> </w:t>
      </w:r>
      <w:r>
        <w:rPr>
          <w:rFonts w:hint="eastAsia"/>
        </w:rPr>
        <w:t>анкетирования</w:t>
      </w:r>
      <w:r>
        <w:t xml:space="preserve"> </w:t>
      </w:r>
      <w:r>
        <w:rPr>
          <w:rFonts w:hint="eastAsia"/>
        </w:rPr>
        <w:t>работников</w:t>
      </w:r>
      <w:r>
        <w:t xml:space="preserve"> </w:t>
      </w:r>
      <w:r>
        <w:rPr>
          <w:rFonts w:hint="eastAsia"/>
        </w:rPr>
        <w:t>по</w:t>
      </w:r>
      <w:r>
        <w:t xml:space="preserve"> </w:t>
      </w:r>
      <w:r>
        <w:rPr>
          <w:rFonts w:hint="eastAsia"/>
        </w:rPr>
        <w:t>вопросам</w:t>
      </w:r>
      <w:r>
        <w:t xml:space="preserve"> </w:t>
      </w:r>
      <w:r>
        <w:rPr>
          <w:rFonts w:hint="eastAsia"/>
        </w:rPr>
        <w:t>теплового</w:t>
      </w:r>
      <w:r>
        <w:t xml:space="preserve"> </w:t>
      </w:r>
      <w:r>
        <w:rPr>
          <w:rFonts w:hint="eastAsia"/>
        </w:rPr>
        <w:t>комфорта</w:t>
      </w:r>
      <w:r>
        <w:t xml:space="preserve"> </w:t>
      </w:r>
      <w:r>
        <w:rPr>
          <w:rFonts w:hint="eastAsia"/>
        </w:rPr>
        <w:t>и</w:t>
      </w:r>
      <w:r>
        <w:t xml:space="preserve"> </w:t>
      </w:r>
      <w:r>
        <w:rPr>
          <w:rFonts w:hint="eastAsia"/>
        </w:rPr>
        <w:t>применения</w:t>
      </w:r>
      <w:r>
        <w:t xml:space="preserve"> </w:t>
      </w:r>
      <w:r>
        <w:rPr>
          <w:rFonts w:hint="eastAsia"/>
        </w:rPr>
        <w:t>СИЗ</w:t>
      </w:r>
    </w:p>
    <w:p w14:paraId="189CB848" w14:textId="77777777" w:rsidR="00A44169" w:rsidRDefault="00A44169" w:rsidP="00A44169"/>
    <w:p w14:paraId="4F5672A1" w14:textId="77777777" w:rsidR="00A44169" w:rsidRDefault="00A44169" w:rsidP="00A44169">
      <w:r>
        <w:t xml:space="preserve">2.2 </w:t>
      </w:r>
      <w:r>
        <w:rPr>
          <w:rFonts w:hint="eastAsia"/>
        </w:rPr>
        <w:t>Определение</w:t>
      </w:r>
      <w:r>
        <w:t xml:space="preserve"> </w:t>
      </w:r>
      <w:r>
        <w:rPr>
          <w:rFonts w:hint="eastAsia"/>
        </w:rPr>
        <w:t>уровня</w:t>
      </w:r>
      <w:r>
        <w:t xml:space="preserve"> </w:t>
      </w:r>
      <w:r>
        <w:rPr>
          <w:rFonts w:hint="eastAsia"/>
        </w:rPr>
        <w:t>энергозатрат</w:t>
      </w:r>
      <w:r>
        <w:t xml:space="preserve"> </w:t>
      </w:r>
      <w:r>
        <w:rPr>
          <w:rFonts w:hint="eastAsia"/>
        </w:rPr>
        <w:t>работников</w:t>
      </w:r>
      <w:r>
        <w:t xml:space="preserve"> </w:t>
      </w:r>
      <w:r>
        <w:rPr>
          <w:rFonts w:hint="eastAsia"/>
        </w:rPr>
        <w:t>методом</w:t>
      </w:r>
      <w:r>
        <w:t xml:space="preserve"> </w:t>
      </w:r>
      <w:r>
        <w:rPr>
          <w:rFonts w:hint="eastAsia"/>
        </w:rPr>
        <w:t>интегрирования</w:t>
      </w:r>
      <w:r>
        <w:t xml:space="preserve"> </w:t>
      </w:r>
      <w:r>
        <w:rPr>
          <w:rFonts w:hint="eastAsia"/>
        </w:rPr>
        <w:t>частоты</w:t>
      </w:r>
      <w:r>
        <w:t xml:space="preserve"> </w:t>
      </w:r>
      <w:r>
        <w:rPr>
          <w:rFonts w:hint="eastAsia"/>
        </w:rPr>
        <w:t>сердечных</w:t>
      </w:r>
      <w:r>
        <w:t xml:space="preserve"> </w:t>
      </w:r>
      <w:r>
        <w:rPr>
          <w:rFonts w:hint="eastAsia"/>
        </w:rPr>
        <w:t>сокращен</w:t>
      </w:r>
      <w:r>
        <w:rPr>
          <w:rFonts w:hint="eastAsia"/>
        </w:rPr>
        <w:lastRenderedPageBreak/>
        <w:t>ий</w:t>
      </w:r>
    </w:p>
    <w:p w14:paraId="42786779" w14:textId="77777777" w:rsidR="00A44169" w:rsidRDefault="00A44169" w:rsidP="00A44169"/>
    <w:p w14:paraId="202676C2" w14:textId="77777777" w:rsidR="00A44169" w:rsidRDefault="00A44169" w:rsidP="00A44169">
      <w:r>
        <w:t xml:space="preserve">2.3 </w:t>
      </w:r>
      <w:r>
        <w:rPr>
          <w:rFonts w:hint="eastAsia"/>
        </w:rPr>
        <w:t>Определение</w:t>
      </w:r>
      <w:r>
        <w:t xml:space="preserve"> </w:t>
      </w:r>
      <w:r>
        <w:rPr>
          <w:rFonts w:hint="eastAsia"/>
        </w:rPr>
        <w:t>показателей</w:t>
      </w:r>
      <w:r>
        <w:t xml:space="preserve"> </w:t>
      </w:r>
      <w:r>
        <w:rPr>
          <w:rFonts w:hint="eastAsia"/>
        </w:rPr>
        <w:t>теплового</w:t>
      </w:r>
      <w:r>
        <w:t xml:space="preserve"> </w:t>
      </w:r>
      <w:r>
        <w:rPr>
          <w:rFonts w:hint="eastAsia"/>
        </w:rPr>
        <w:t>комфорта</w:t>
      </w:r>
      <w:r>
        <w:t xml:space="preserve"> </w:t>
      </w:r>
      <w:r>
        <w:rPr>
          <w:rFonts w:hint="eastAsia"/>
        </w:rPr>
        <w:t>работников</w:t>
      </w:r>
    </w:p>
    <w:p w14:paraId="7EA6B63B" w14:textId="77777777" w:rsidR="00A44169" w:rsidRDefault="00A44169" w:rsidP="00A44169"/>
    <w:p w14:paraId="5CA9F9C1" w14:textId="77777777" w:rsidR="00A44169" w:rsidRDefault="00A44169" w:rsidP="00A44169">
      <w:r>
        <w:t xml:space="preserve">2.4 </w:t>
      </w:r>
      <w:r>
        <w:rPr>
          <w:rFonts w:hint="eastAsia"/>
        </w:rPr>
        <w:t>Выбор</w:t>
      </w:r>
      <w:r>
        <w:t xml:space="preserve"> </w:t>
      </w:r>
      <w:r>
        <w:rPr>
          <w:rFonts w:hint="eastAsia"/>
        </w:rPr>
        <w:t>средств</w:t>
      </w:r>
      <w:r>
        <w:t xml:space="preserve"> </w:t>
      </w:r>
      <w:r>
        <w:rPr>
          <w:rFonts w:hint="eastAsia"/>
        </w:rPr>
        <w:t>индивидуальной</w:t>
      </w:r>
      <w:r>
        <w:t xml:space="preserve"> </w:t>
      </w:r>
      <w:r>
        <w:rPr>
          <w:rFonts w:hint="eastAsia"/>
        </w:rPr>
        <w:t>защиты</w:t>
      </w:r>
      <w:r>
        <w:t xml:space="preserve"> </w:t>
      </w:r>
      <w:r>
        <w:rPr>
          <w:rFonts w:hint="eastAsia"/>
        </w:rPr>
        <w:t>от</w:t>
      </w:r>
      <w:r>
        <w:t xml:space="preserve"> </w:t>
      </w:r>
      <w:r>
        <w:rPr>
          <w:rFonts w:hint="eastAsia"/>
        </w:rPr>
        <w:t>общих</w:t>
      </w:r>
      <w:r>
        <w:t xml:space="preserve"> </w:t>
      </w:r>
      <w:r>
        <w:rPr>
          <w:rFonts w:hint="eastAsia"/>
        </w:rPr>
        <w:t>производственных</w:t>
      </w:r>
      <w:r>
        <w:t xml:space="preserve"> </w:t>
      </w:r>
      <w:r>
        <w:rPr>
          <w:rFonts w:hint="eastAsia"/>
        </w:rPr>
        <w:t>загрязнений</w:t>
      </w:r>
      <w:r>
        <w:t xml:space="preserve"> </w:t>
      </w:r>
      <w:r>
        <w:rPr>
          <w:rFonts w:hint="eastAsia"/>
        </w:rPr>
        <w:t>для</w:t>
      </w:r>
      <w:r>
        <w:t xml:space="preserve"> </w:t>
      </w:r>
      <w:r>
        <w:rPr>
          <w:rFonts w:hint="eastAsia"/>
        </w:rPr>
        <w:t>различных</w:t>
      </w:r>
      <w:r>
        <w:t xml:space="preserve"> </w:t>
      </w:r>
      <w:r>
        <w:rPr>
          <w:rFonts w:hint="eastAsia"/>
        </w:rPr>
        <w:t>категорий</w:t>
      </w:r>
      <w:r>
        <w:t xml:space="preserve"> </w:t>
      </w:r>
      <w:r>
        <w:rPr>
          <w:rFonts w:hint="eastAsia"/>
        </w:rPr>
        <w:t>работ</w:t>
      </w:r>
      <w:r>
        <w:t xml:space="preserve"> </w:t>
      </w:r>
      <w:r>
        <w:rPr>
          <w:rFonts w:hint="eastAsia"/>
        </w:rPr>
        <w:t>по</w:t>
      </w:r>
      <w:r>
        <w:t xml:space="preserve"> </w:t>
      </w:r>
      <w:r>
        <w:rPr>
          <w:rFonts w:hint="eastAsia"/>
        </w:rPr>
        <w:t>уровню</w:t>
      </w:r>
      <w:r>
        <w:t xml:space="preserve"> </w:t>
      </w:r>
      <w:r>
        <w:rPr>
          <w:rFonts w:hint="eastAsia"/>
        </w:rPr>
        <w:t>энергозатрат</w:t>
      </w:r>
    </w:p>
    <w:p w14:paraId="7FDF58EC" w14:textId="77777777" w:rsidR="00A44169" w:rsidRDefault="00A44169" w:rsidP="00A44169"/>
    <w:p w14:paraId="36634095" w14:textId="77777777" w:rsidR="00A44169" w:rsidRDefault="00A44169" w:rsidP="00A44169">
      <w:r>
        <w:t xml:space="preserve">2.5 </w:t>
      </w:r>
      <w:r>
        <w:rPr>
          <w:rFonts w:hint="eastAsia"/>
        </w:rPr>
        <w:t>Выводы</w:t>
      </w:r>
      <w:r>
        <w:t xml:space="preserve"> </w:t>
      </w:r>
      <w:r>
        <w:rPr>
          <w:rFonts w:hint="eastAsia"/>
        </w:rPr>
        <w:t>по</w:t>
      </w:r>
      <w:r>
        <w:t xml:space="preserve"> </w:t>
      </w:r>
      <w:r>
        <w:rPr>
          <w:rFonts w:hint="eastAsia"/>
        </w:rPr>
        <w:t>главе</w:t>
      </w:r>
    </w:p>
    <w:p w14:paraId="18B16EDF" w14:textId="77777777" w:rsidR="00A44169" w:rsidRDefault="00A44169" w:rsidP="00A44169"/>
    <w:p w14:paraId="69F71336" w14:textId="77777777" w:rsidR="00A44169" w:rsidRDefault="00A44169" w:rsidP="00A44169">
      <w:r>
        <w:rPr>
          <w:rFonts w:hint="eastAsia"/>
        </w:rPr>
        <w:t>ГЛАВА</w:t>
      </w:r>
      <w:r>
        <w:t xml:space="preserve"> 3 </w:t>
      </w:r>
      <w:r>
        <w:rPr>
          <w:rFonts w:hint="eastAsia"/>
        </w:rPr>
        <w:t>ОПРЕДЕЛЕНИЕ</w:t>
      </w:r>
      <w:r>
        <w:t xml:space="preserve"> </w:t>
      </w:r>
      <w:r>
        <w:rPr>
          <w:rFonts w:hint="eastAsia"/>
        </w:rPr>
        <w:t>ТЕПЛОВОГО</w:t>
      </w:r>
      <w:r>
        <w:t xml:space="preserve"> </w:t>
      </w:r>
      <w:r>
        <w:rPr>
          <w:rFonts w:hint="eastAsia"/>
        </w:rPr>
        <w:t>СОСТОЯНИЯ</w:t>
      </w:r>
      <w:r>
        <w:t xml:space="preserve"> </w:t>
      </w:r>
      <w:r>
        <w:rPr>
          <w:rFonts w:hint="eastAsia"/>
        </w:rPr>
        <w:t>ПОДЗЕМНОГО</w:t>
      </w:r>
      <w:r>
        <w:t xml:space="preserve"> </w:t>
      </w:r>
      <w:r>
        <w:rPr>
          <w:rFonts w:hint="eastAsia"/>
        </w:rPr>
        <w:t>ПЕРСОНАЛА</w:t>
      </w:r>
      <w:r>
        <w:t xml:space="preserve"> </w:t>
      </w:r>
      <w:r>
        <w:rPr>
          <w:rFonts w:hint="eastAsia"/>
        </w:rPr>
        <w:t>УГОЛЬНЫХ</w:t>
      </w:r>
      <w:r>
        <w:t xml:space="preserve"> </w:t>
      </w:r>
      <w:r>
        <w:rPr>
          <w:rFonts w:hint="eastAsia"/>
        </w:rPr>
        <w:t>ШАХТ</w:t>
      </w:r>
      <w:r>
        <w:t xml:space="preserve"> </w:t>
      </w:r>
      <w:r>
        <w:rPr>
          <w:rFonts w:hint="eastAsia"/>
        </w:rPr>
        <w:t>В</w:t>
      </w:r>
      <w:r>
        <w:t xml:space="preserve"> </w:t>
      </w:r>
      <w:r>
        <w:rPr>
          <w:rFonts w:hint="eastAsia"/>
        </w:rPr>
        <w:t>ЗАГРЯЗНЕННЫХ</w:t>
      </w:r>
      <w:r>
        <w:t xml:space="preserve"> </w:t>
      </w:r>
      <w:r>
        <w:rPr>
          <w:rFonts w:hint="eastAsia"/>
        </w:rPr>
        <w:t>УГОЛЬНОЙ</w:t>
      </w:r>
      <w:r>
        <w:t xml:space="preserve"> </w:t>
      </w:r>
      <w:r>
        <w:rPr>
          <w:rFonts w:hint="eastAsia"/>
        </w:rPr>
        <w:t>ПЫЛЬЮ</w:t>
      </w:r>
      <w:r>
        <w:t xml:space="preserve"> </w:t>
      </w:r>
      <w:r>
        <w:rPr>
          <w:rFonts w:hint="eastAsia"/>
        </w:rPr>
        <w:t>СРЕДСТВАХ</w:t>
      </w:r>
      <w:r>
        <w:t xml:space="preserve"> </w:t>
      </w:r>
      <w:r>
        <w:rPr>
          <w:rFonts w:hint="eastAsia"/>
        </w:rPr>
        <w:t>ИНДИВИДУАЛЬНОЙ</w:t>
      </w:r>
      <w:r>
        <w:t xml:space="preserve"> </w:t>
      </w:r>
      <w:r>
        <w:rPr>
          <w:rFonts w:hint="eastAsia"/>
        </w:rPr>
        <w:t>ЗАЩИТЫ</w:t>
      </w:r>
    </w:p>
    <w:p w14:paraId="46A8F348" w14:textId="77777777" w:rsidR="00A44169" w:rsidRDefault="00A44169" w:rsidP="00A44169"/>
    <w:p w14:paraId="5A89E3E0" w14:textId="77777777" w:rsidR="00A44169" w:rsidRDefault="00A44169" w:rsidP="00A44169">
      <w:r>
        <w:t xml:space="preserve">3.1 </w:t>
      </w:r>
      <w:r>
        <w:rPr>
          <w:rFonts w:hint="eastAsia"/>
        </w:rPr>
        <w:t>Определение</w:t>
      </w:r>
      <w:r>
        <w:t xml:space="preserve"> </w:t>
      </w:r>
      <w:r>
        <w:rPr>
          <w:rFonts w:hint="eastAsia"/>
        </w:rPr>
        <w:t>средней</w:t>
      </w:r>
      <w:r>
        <w:t xml:space="preserve"> </w:t>
      </w:r>
      <w:r>
        <w:rPr>
          <w:rFonts w:hint="eastAsia"/>
        </w:rPr>
        <w:t>плотности</w:t>
      </w:r>
      <w:r>
        <w:t xml:space="preserve"> </w:t>
      </w:r>
      <w:r>
        <w:rPr>
          <w:rFonts w:hint="eastAsia"/>
        </w:rPr>
        <w:t>загрязнения</w:t>
      </w:r>
      <w:r>
        <w:t xml:space="preserve"> </w:t>
      </w:r>
      <w:r>
        <w:rPr>
          <w:rFonts w:hint="eastAsia"/>
        </w:rPr>
        <w:t>средств</w:t>
      </w:r>
      <w:r>
        <w:t xml:space="preserve"> </w:t>
      </w:r>
      <w:r>
        <w:rPr>
          <w:rFonts w:hint="eastAsia"/>
        </w:rPr>
        <w:t>индивидуальной</w:t>
      </w:r>
      <w:r>
        <w:t xml:space="preserve"> </w:t>
      </w:r>
      <w:r>
        <w:rPr>
          <w:rFonts w:hint="eastAsia"/>
        </w:rPr>
        <w:t>защиты</w:t>
      </w:r>
      <w:r>
        <w:t xml:space="preserve"> </w:t>
      </w:r>
      <w:r>
        <w:rPr>
          <w:rFonts w:hint="eastAsia"/>
        </w:rPr>
        <w:t>подземного</w:t>
      </w:r>
      <w:r>
        <w:t xml:space="preserve"> </w:t>
      </w:r>
      <w:r>
        <w:rPr>
          <w:rFonts w:hint="eastAsia"/>
        </w:rPr>
        <w:t>персонала</w:t>
      </w:r>
      <w:r>
        <w:t xml:space="preserve"> </w:t>
      </w:r>
      <w:r>
        <w:rPr>
          <w:rFonts w:hint="eastAsia"/>
        </w:rPr>
        <w:t>угольных</w:t>
      </w:r>
      <w:r>
        <w:t xml:space="preserve"> </w:t>
      </w:r>
      <w:r>
        <w:rPr>
          <w:rFonts w:hint="eastAsia"/>
        </w:rPr>
        <w:t>шахт</w:t>
      </w:r>
    </w:p>
    <w:p w14:paraId="76F7F697" w14:textId="77777777" w:rsidR="00A44169" w:rsidRDefault="00A44169" w:rsidP="00A44169"/>
    <w:p w14:paraId="21BC067A" w14:textId="77777777" w:rsidR="00A44169" w:rsidRDefault="00A44169" w:rsidP="00A44169">
      <w:r>
        <w:t xml:space="preserve">3.2 </w:t>
      </w:r>
      <w:r>
        <w:rPr>
          <w:rFonts w:hint="eastAsia"/>
        </w:rPr>
        <w:t>Экспериментальная</w:t>
      </w:r>
      <w:r>
        <w:t xml:space="preserve"> </w:t>
      </w:r>
      <w:r>
        <w:rPr>
          <w:rFonts w:hint="eastAsia"/>
        </w:rPr>
        <w:t>оценка</w:t>
      </w:r>
      <w:r>
        <w:t xml:space="preserve"> </w:t>
      </w:r>
      <w:r>
        <w:rPr>
          <w:rFonts w:hint="eastAsia"/>
        </w:rPr>
        <w:t>влияния</w:t>
      </w:r>
      <w:r>
        <w:t xml:space="preserve"> </w:t>
      </w:r>
      <w:r>
        <w:rPr>
          <w:rFonts w:hint="eastAsia"/>
        </w:rPr>
        <w:t>загрязнения</w:t>
      </w:r>
      <w:r>
        <w:t xml:space="preserve"> </w:t>
      </w:r>
      <w:r>
        <w:rPr>
          <w:rFonts w:hint="eastAsia"/>
        </w:rPr>
        <w:t>средств</w:t>
      </w:r>
      <w:r>
        <w:t xml:space="preserve"> </w:t>
      </w:r>
      <w:r>
        <w:rPr>
          <w:rFonts w:hint="eastAsia"/>
        </w:rPr>
        <w:t>индивидуальной</w:t>
      </w:r>
      <w:r>
        <w:t xml:space="preserve"> </w:t>
      </w:r>
      <w:r>
        <w:rPr>
          <w:rFonts w:hint="eastAsia"/>
        </w:rPr>
        <w:t>защиты</w:t>
      </w:r>
      <w:r>
        <w:t xml:space="preserve"> </w:t>
      </w:r>
      <w:r>
        <w:rPr>
          <w:rFonts w:hint="eastAsia"/>
        </w:rPr>
        <w:t>работника</w:t>
      </w:r>
      <w:r>
        <w:t xml:space="preserve"> </w:t>
      </w:r>
      <w:r>
        <w:rPr>
          <w:rFonts w:hint="eastAsia"/>
        </w:rPr>
        <w:t>угольной</w:t>
      </w:r>
      <w:r>
        <w:t xml:space="preserve"> </w:t>
      </w:r>
      <w:r>
        <w:rPr>
          <w:rFonts w:hint="eastAsia"/>
        </w:rPr>
        <w:t>пылью</w:t>
      </w:r>
      <w:r>
        <w:t xml:space="preserve"> </w:t>
      </w:r>
      <w:r>
        <w:rPr>
          <w:rFonts w:hint="eastAsia"/>
        </w:rPr>
        <w:t>на</w:t>
      </w:r>
      <w:r>
        <w:t xml:space="preserve"> </w:t>
      </w:r>
      <w:r>
        <w:rPr>
          <w:rFonts w:hint="eastAsia"/>
        </w:rPr>
        <w:t>коэффициент</w:t>
      </w:r>
      <w:r>
        <w:t xml:space="preserve"> </w:t>
      </w:r>
      <w:r>
        <w:rPr>
          <w:rFonts w:hint="eastAsia"/>
        </w:rPr>
        <w:t>теплопроводности</w:t>
      </w:r>
      <w:r>
        <w:t xml:space="preserve"> </w:t>
      </w:r>
      <w:r>
        <w:rPr>
          <w:rFonts w:hint="eastAsia"/>
        </w:rPr>
        <w:t>материала</w:t>
      </w:r>
    </w:p>
    <w:p w14:paraId="45514778" w14:textId="77777777" w:rsidR="00A44169" w:rsidRDefault="00A44169" w:rsidP="00A44169"/>
    <w:p w14:paraId="5A2F9591" w14:textId="77777777" w:rsidR="00A44169" w:rsidRDefault="00A44169" w:rsidP="00A44169">
      <w:r>
        <w:t xml:space="preserve">3.3 </w:t>
      </w:r>
      <w:r>
        <w:rPr>
          <w:rFonts w:hint="eastAsia"/>
        </w:rPr>
        <w:t>Экспериментальная</w:t>
      </w:r>
      <w:r>
        <w:t xml:space="preserve"> </w:t>
      </w:r>
      <w:r>
        <w:rPr>
          <w:rFonts w:hint="eastAsia"/>
        </w:rPr>
        <w:t>оценка</w:t>
      </w:r>
      <w:r>
        <w:t xml:space="preserve"> </w:t>
      </w:r>
      <w:r>
        <w:rPr>
          <w:rFonts w:hint="eastAsia"/>
        </w:rPr>
        <w:t>влияния</w:t>
      </w:r>
      <w:r>
        <w:t xml:space="preserve"> </w:t>
      </w:r>
      <w:r>
        <w:rPr>
          <w:rFonts w:hint="eastAsia"/>
        </w:rPr>
        <w:t>загрязнения</w:t>
      </w:r>
      <w:r>
        <w:t xml:space="preserve"> </w:t>
      </w:r>
      <w:r>
        <w:rPr>
          <w:rFonts w:hint="eastAsia"/>
        </w:rPr>
        <w:t>средств</w:t>
      </w:r>
      <w:r>
        <w:t xml:space="preserve"> </w:t>
      </w:r>
      <w:r>
        <w:rPr>
          <w:rFonts w:hint="eastAsia"/>
        </w:rPr>
        <w:t>индивидуальной</w:t>
      </w:r>
      <w:r>
        <w:t xml:space="preserve"> </w:t>
      </w:r>
      <w:r>
        <w:rPr>
          <w:rFonts w:hint="eastAsia"/>
        </w:rPr>
        <w:t>защиты</w:t>
      </w:r>
      <w:r>
        <w:t xml:space="preserve"> </w:t>
      </w:r>
      <w:r>
        <w:rPr>
          <w:rFonts w:hint="eastAsia"/>
        </w:rPr>
        <w:t>работника</w:t>
      </w:r>
      <w:r>
        <w:t xml:space="preserve"> </w:t>
      </w:r>
      <w:r>
        <w:rPr>
          <w:rFonts w:hint="eastAsia"/>
        </w:rPr>
        <w:t>угольной</w:t>
      </w:r>
      <w:r>
        <w:t xml:space="preserve"> </w:t>
      </w:r>
      <w:r>
        <w:rPr>
          <w:rFonts w:hint="eastAsia"/>
        </w:rPr>
        <w:t>пылью</w:t>
      </w:r>
      <w:r>
        <w:t xml:space="preserve"> </w:t>
      </w:r>
      <w:r>
        <w:rPr>
          <w:rFonts w:hint="eastAsia"/>
        </w:rPr>
        <w:t>на</w:t>
      </w:r>
      <w:r>
        <w:t xml:space="preserve"> </w:t>
      </w:r>
      <w:r>
        <w:rPr>
          <w:rFonts w:hint="eastAsia"/>
        </w:rPr>
        <w:t>воздухопроницаемость</w:t>
      </w:r>
      <w:r>
        <w:t xml:space="preserve"> </w:t>
      </w:r>
      <w:r>
        <w:rPr>
          <w:rFonts w:hint="eastAsia"/>
        </w:rPr>
        <w:t>материала</w:t>
      </w:r>
    </w:p>
    <w:p w14:paraId="6E89C6BF" w14:textId="77777777" w:rsidR="00A44169" w:rsidRDefault="00A44169" w:rsidP="00A44169"/>
    <w:p w14:paraId="369A7CE2" w14:textId="77777777" w:rsidR="00A44169" w:rsidRDefault="00A44169" w:rsidP="00A44169">
      <w:r>
        <w:t xml:space="preserve">3.4 </w:t>
      </w:r>
      <w:r>
        <w:rPr>
          <w:rFonts w:hint="eastAsia"/>
        </w:rPr>
        <w:t>Определение</w:t>
      </w:r>
      <w:r>
        <w:t xml:space="preserve"> </w:t>
      </w:r>
      <w:r>
        <w:rPr>
          <w:rFonts w:hint="eastAsia"/>
        </w:rPr>
        <w:t>теплового</w:t>
      </w:r>
      <w:r>
        <w:t xml:space="preserve"> </w:t>
      </w:r>
      <w:r>
        <w:rPr>
          <w:rFonts w:hint="eastAsia"/>
        </w:rPr>
        <w:t>сопротивления</w:t>
      </w:r>
      <w:r>
        <w:t xml:space="preserve"> </w:t>
      </w:r>
      <w:r>
        <w:rPr>
          <w:rFonts w:hint="eastAsia"/>
        </w:rPr>
        <w:t>комплекта</w:t>
      </w:r>
      <w:r>
        <w:t xml:space="preserve"> </w:t>
      </w:r>
      <w:r>
        <w:rPr>
          <w:rFonts w:hint="eastAsia"/>
        </w:rPr>
        <w:t>средств</w:t>
      </w:r>
      <w:r>
        <w:t xml:space="preserve"> </w:t>
      </w:r>
      <w:r>
        <w:rPr>
          <w:rFonts w:hint="eastAsia"/>
        </w:rPr>
        <w:t>индивидуальной</w:t>
      </w:r>
      <w:r>
        <w:t xml:space="preserve"> </w:t>
      </w:r>
      <w:r>
        <w:rPr>
          <w:rFonts w:hint="eastAsia"/>
        </w:rPr>
        <w:t>защиты</w:t>
      </w:r>
      <w:r>
        <w:t xml:space="preserve"> </w:t>
      </w:r>
      <w:r>
        <w:rPr>
          <w:rFonts w:hint="eastAsia"/>
        </w:rPr>
        <w:t>при</w:t>
      </w:r>
      <w:r>
        <w:t xml:space="preserve"> </w:t>
      </w:r>
      <w:r>
        <w:rPr>
          <w:rFonts w:hint="eastAsia"/>
        </w:rPr>
        <w:t>его</w:t>
      </w:r>
      <w:r>
        <w:t xml:space="preserve"> </w:t>
      </w:r>
      <w:r>
        <w:rPr>
          <w:rFonts w:hint="eastAsia"/>
        </w:rPr>
        <w:t>загрязнении</w:t>
      </w:r>
      <w:r>
        <w:t xml:space="preserve"> </w:t>
      </w:r>
      <w:r>
        <w:rPr>
          <w:rFonts w:hint="eastAsia"/>
        </w:rPr>
        <w:t>угольной</w:t>
      </w:r>
      <w:r>
        <w:t xml:space="preserve"> </w:t>
      </w:r>
      <w:r>
        <w:rPr>
          <w:rFonts w:hint="eastAsia"/>
        </w:rPr>
        <w:t>пылью</w:t>
      </w:r>
    </w:p>
    <w:p w14:paraId="5FB5A85E" w14:textId="77777777" w:rsidR="00A44169" w:rsidRDefault="00A44169" w:rsidP="00A44169"/>
    <w:p w14:paraId="5708F5D0" w14:textId="77777777" w:rsidR="00A44169" w:rsidRDefault="00A44169" w:rsidP="00A44169">
      <w:r>
        <w:t xml:space="preserve">3.5 </w:t>
      </w:r>
      <w:r>
        <w:rPr>
          <w:rFonts w:hint="eastAsia"/>
        </w:rPr>
        <w:t>Определение</w:t>
      </w:r>
      <w:r>
        <w:t xml:space="preserve"> </w:t>
      </w:r>
      <w:r>
        <w:rPr>
          <w:rFonts w:hint="eastAsia"/>
        </w:rPr>
        <w:t>показателей</w:t>
      </w:r>
      <w:r>
        <w:t xml:space="preserve"> </w:t>
      </w:r>
      <w:r>
        <w:rPr>
          <w:rFonts w:hint="eastAsia"/>
        </w:rPr>
        <w:t>теплового</w:t>
      </w:r>
      <w:r>
        <w:t xml:space="preserve"> </w:t>
      </w:r>
      <w:r>
        <w:rPr>
          <w:rFonts w:hint="eastAsia"/>
        </w:rPr>
        <w:t>комфорта</w:t>
      </w:r>
      <w:r>
        <w:t xml:space="preserve"> </w:t>
      </w:r>
      <w:r>
        <w:rPr>
          <w:rFonts w:hint="eastAsia"/>
        </w:rPr>
        <w:t>работников</w:t>
      </w:r>
      <w:r>
        <w:t xml:space="preserve"> </w:t>
      </w:r>
      <w:r>
        <w:rPr>
          <w:rFonts w:hint="eastAsia"/>
        </w:rPr>
        <w:t>в</w:t>
      </w:r>
      <w:r>
        <w:t xml:space="preserve"> </w:t>
      </w:r>
      <w:r>
        <w:rPr>
          <w:rFonts w:hint="eastAsia"/>
        </w:rPr>
        <w:t>загрязненных</w:t>
      </w:r>
      <w:r>
        <w:t xml:space="preserve"> </w:t>
      </w:r>
      <w:r>
        <w:rPr>
          <w:rFonts w:hint="eastAsia"/>
        </w:rPr>
        <w:t>угольной</w:t>
      </w:r>
      <w:r>
        <w:t xml:space="preserve"> </w:t>
      </w:r>
      <w:r>
        <w:rPr>
          <w:rFonts w:hint="eastAsia"/>
        </w:rPr>
        <w:t>пылью</w:t>
      </w:r>
      <w:r>
        <w:t xml:space="preserve"> </w:t>
      </w:r>
      <w:r>
        <w:rPr>
          <w:rFonts w:hint="eastAsia"/>
        </w:rPr>
        <w:t>средствах</w:t>
      </w:r>
      <w:r>
        <w:t xml:space="preserve"> </w:t>
      </w:r>
      <w:r>
        <w:rPr>
          <w:rFonts w:hint="eastAsia"/>
        </w:rPr>
        <w:t>индивидуальной</w:t>
      </w:r>
      <w:r>
        <w:t xml:space="preserve"> </w:t>
      </w:r>
      <w:r>
        <w:rPr>
          <w:rFonts w:hint="eastAsia"/>
        </w:rPr>
        <w:t>защиты</w:t>
      </w:r>
    </w:p>
    <w:p w14:paraId="0DCB1A56" w14:textId="77777777" w:rsidR="00A44169" w:rsidRDefault="00A44169" w:rsidP="00A44169"/>
    <w:p w14:paraId="43BE0CB0" w14:textId="77777777" w:rsidR="00A44169" w:rsidRDefault="00A44169" w:rsidP="00A44169">
      <w:r>
        <w:t xml:space="preserve">3.6 </w:t>
      </w:r>
      <w:r>
        <w:rPr>
          <w:rFonts w:hint="eastAsia"/>
        </w:rPr>
        <w:t>Выводы</w:t>
      </w:r>
      <w:r>
        <w:t xml:space="preserve"> </w:t>
      </w:r>
      <w:r>
        <w:rPr>
          <w:rFonts w:hint="eastAsia"/>
        </w:rPr>
        <w:t>по</w:t>
      </w:r>
      <w:r>
        <w:t xml:space="preserve"> </w:t>
      </w:r>
      <w:r>
        <w:rPr>
          <w:rFonts w:hint="eastAsia"/>
        </w:rPr>
        <w:t>главе</w:t>
      </w:r>
    </w:p>
    <w:p w14:paraId="6CF9A5A9" w14:textId="77777777" w:rsidR="00A44169" w:rsidRDefault="00A44169" w:rsidP="00A44169"/>
    <w:p w14:paraId="4055298C" w14:textId="77777777" w:rsidR="00A44169" w:rsidRDefault="00A44169" w:rsidP="00A44169">
      <w:r>
        <w:rPr>
          <w:rFonts w:hint="eastAsia"/>
        </w:rPr>
        <w:t>ГЛАВА</w:t>
      </w:r>
      <w:r>
        <w:t xml:space="preserve"> 4 </w:t>
      </w:r>
      <w:r>
        <w:rPr>
          <w:rFonts w:hint="eastAsia"/>
        </w:rPr>
        <w:t>КОНСТРУИРОВАНИЕ</w:t>
      </w:r>
      <w:r>
        <w:t xml:space="preserve"> </w:t>
      </w:r>
      <w:r>
        <w:rPr>
          <w:rFonts w:hint="eastAsia"/>
        </w:rPr>
        <w:t>СРЕДСТВА</w:t>
      </w:r>
      <w:r>
        <w:t xml:space="preserve"> </w:t>
      </w:r>
      <w:r>
        <w:rPr>
          <w:rFonts w:hint="eastAsia"/>
        </w:rPr>
        <w:t>ИНДИВИДУАЛЬНОЙ</w:t>
      </w:r>
      <w:r>
        <w:t xml:space="preserve"> </w:t>
      </w:r>
      <w:r>
        <w:rPr>
          <w:rFonts w:hint="eastAsia"/>
        </w:rPr>
        <w:t>ЗАЩИТЫ</w:t>
      </w:r>
      <w:r>
        <w:t xml:space="preserve"> </w:t>
      </w:r>
      <w:r>
        <w:rPr>
          <w:rFonts w:hint="eastAsia"/>
        </w:rPr>
        <w:t>ДЛЯ</w:t>
      </w:r>
      <w:r>
        <w:t xml:space="preserve"> </w:t>
      </w:r>
      <w:r>
        <w:rPr>
          <w:rFonts w:hint="eastAsia"/>
        </w:rPr>
        <w:t>РАБОТНИКОВ</w:t>
      </w:r>
      <w:r>
        <w:t xml:space="preserve"> III </w:t>
      </w:r>
      <w:r>
        <w:rPr>
          <w:rFonts w:hint="eastAsia"/>
        </w:rPr>
        <w:t>КАТЕГОРИИ</w:t>
      </w:r>
      <w:r>
        <w:t xml:space="preserve"> </w:t>
      </w:r>
      <w:r>
        <w:rPr>
          <w:rFonts w:hint="eastAsia"/>
        </w:rPr>
        <w:t>РАБОТ</w:t>
      </w:r>
      <w:r>
        <w:t xml:space="preserve"> </w:t>
      </w:r>
      <w:r>
        <w:rPr>
          <w:rFonts w:hint="eastAsia"/>
        </w:rPr>
        <w:t>ПО</w:t>
      </w:r>
      <w:r>
        <w:t xml:space="preserve"> </w:t>
      </w:r>
      <w:r>
        <w:rPr>
          <w:rFonts w:hint="eastAsia"/>
        </w:rPr>
        <w:t>УРОВНЮ</w:t>
      </w:r>
      <w:r>
        <w:t xml:space="preserve"> </w:t>
      </w:r>
      <w:r>
        <w:rPr>
          <w:rFonts w:hint="eastAsia"/>
        </w:rPr>
        <w:t>ЭНЕРГОЗАТРАТ</w:t>
      </w:r>
      <w:r>
        <w:t xml:space="preserve"> </w:t>
      </w:r>
      <w:r>
        <w:rPr>
          <w:rFonts w:hint="eastAsia"/>
        </w:rPr>
        <w:t>НА</w:t>
      </w:r>
      <w:r>
        <w:t xml:space="preserve"> </w:t>
      </w:r>
      <w:r>
        <w:rPr>
          <w:rFonts w:hint="eastAsia"/>
        </w:rPr>
        <w:t>ОСНОВЕ</w:t>
      </w:r>
      <w:r>
        <w:t xml:space="preserve"> </w:t>
      </w:r>
      <w:r>
        <w:rPr>
          <w:rFonts w:hint="eastAsia"/>
        </w:rPr>
        <w:t>ТОПОЛОГИИ</w:t>
      </w:r>
      <w:r>
        <w:t xml:space="preserve"> </w:t>
      </w:r>
      <w:r>
        <w:rPr>
          <w:rFonts w:hint="eastAsia"/>
        </w:rPr>
        <w:t>ИХ</w:t>
      </w:r>
      <w:r>
        <w:t xml:space="preserve"> </w:t>
      </w:r>
      <w:r>
        <w:rPr>
          <w:rFonts w:hint="eastAsia"/>
        </w:rPr>
        <w:t>ЗАГРЯЗНЕНИЯ</w:t>
      </w:r>
      <w:r>
        <w:t xml:space="preserve"> </w:t>
      </w:r>
      <w:r>
        <w:rPr>
          <w:rFonts w:hint="eastAsia"/>
        </w:rPr>
        <w:t>УГОЛЬНОЙ</w:t>
      </w:r>
      <w:r>
        <w:t xml:space="preserve"> </w:t>
      </w:r>
      <w:r>
        <w:rPr>
          <w:rFonts w:hint="eastAsia"/>
        </w:rPr>
        <w:t>ПЫЛЬЮ</w:t>
      </w:r>
    </w:p>
    <w:p w14:paraId="1E27C218" w14:textId="77777777" w:rsidR="00A44169" w:rsidRDefault="00A44169" w:rsidP="00A44169"/>
    <w:p w14:paraId="764DCB36" w14:textId="77777777" w:rsidR="00A44169" w:rsidRDefault="00A44169" w:rsidP="00A44169">
      <w:r>
        <w:t xml:space="preserve">4.1 </w:t>
      </w:r>
      <w:r>
        <w:rPr>
          <w:rFonts w:hint="eastAsia"/>
        </w:rPr>
        <w:t>Экспериментальная</w:t>
      </w:r>
      <w:r>
        <w:t xml:space="preserve"> </w:t>
      </w:r>
      <w:r>
        <w:rPr>
          <w:rFonts w:hint="eastAsia"/>
        </w:rPr>
        <w:t>оценка</w:t>
      </w:r>
      <w:r>
        <w:t xml:space="preserve"> </w:t>
      </w:r>
      <w:r>
        <w:rPr>
          <w:rFonts w:hint="eastAsia"/>
        </w:rPr>
        <w:t>топологии</w:t>
      </w:r>
      <w:r>
        <w:t xml:space="preserve"> </w:t>
      </w:r>
      <w:r>
        <w:rPr>
          <w:rFonts w:hint="eastAsia"/>
        </w:rPr>
        <w:t>загрязнения</w:t>
      </w:r>
      <w:r>
        <w:t xml:space="preserve"> </w:t>
      </w:r>
      <w:r>
        <w:rPr>
          <w:rFonts w:hint="eastAsia"/>
        </w:rPr>
        <w:t>СИЗ</w:t>
      </w:r>
      <w:r>
        <w:t xml:space="preserve"> </w:t>
      </w:r>
      <w:r>
        <w:rPr>
          <w:rFonts w:hint="eastAsia"/>
        </w:rPr>
        <w:t>угольной</w:t>
      </w:r>
      <w:r>
        <w:t xml:space="preserve"> </w:t>
      </w:r>
      <w:r>
        <w:rPr>
          <w:rFonts w:hint="eastAsia"/>
        </w:rPr>
        <w:t>пылью</w:t>
      </w:r>
      <w:r>
        <w:t xml:space="preserve"> </w:t>
      </w:r>
      <w:r>
        <w:rPr>
          <w:rFonts w:hint="eastAsia"/>
        </w:rPr>
        <w:t>для</w:t>
      </w:r>
      <w:r>
        <w:t xml:space="preserve"> </w:t>
      </w:r>
      <w:r>
        <w:rPr>
          <w:rFonts w:hint="eastAsia"/>
        </w:rPr>
        <w:t>основных</w:t>
      </w:r>
      <w:r>
        <w:t xml:space="preserve"> </w:t>
      </w:r>
      <w:r>
        <w:rPr>
          <w:rFonts w:hint="eastAsia"/>
        </w:rPr>
        <w:t>профессий</w:t>
      </w:r>
      <w:r>
        <w:t xml:space="preserve"> </w:t>
      </w:r>
      <w:r>
        <w:rPr>
          <w:rFonts w:hint="eastAsia"/>
        </w:rPr>
        <w:t>горнорабочих</w:t>
      </w:r>
      <w:r>
        <w:t xml:space="preserve"> </w:t>
      </w:r>
      <w:r>
        <w:rPr>
          <w:rFonts w:hint="eastAsia"/>
        </w:rPr>
        <w:t>и</w:t>
      </w:r>
      <w:r>
        <w:t xml:space="preserve"> </w:t>
      </w:r>
      <w:r>
        <w:rPr>
          <w:rFonts w:hint="eastAsia"/>
        </w:rPr>
        <w:t>участков</w:t>
      </w:r>
      <w:r>
        <w:t xml:space="preserve"> </w:t>
      </w:r>
      <w:r>
        <w:rPr>
          <w:rFonts w:hint="eastAsia"/>
        </w:rPr>
        <w:t>выполнения</w:t>
      </w:r>
      <w:r>
        <w:t xml:space="preserve"> </w:t>
      </w:r>
      <w:r>
        <w:rPr>
          <w:rFonts w:hint="eastAsia"/>
        </w:rPr>
        <w:t>работ</w:t>
      </w:r>
    </w:p>
    <w:p w14:paraId="2179D52C" w14:textId="77777777" w:rsidR="00A44169" w:rsidRDefault="00A44169" w:rsidP="00A44169"/>
    <w:p w14:paraId="59F3CAE1" w14:textId="77777777" w:rsidR="00A44169" w:rsidRDefault="00A44169" w:rsidP="00A44169">
      <w:r>
        <w:t xml:space="preserve">4.2 </w:t>
      </w:r>
      <w:r>
        <w:rPr>
          <w:rFonts w:hint="eastAsia"/>
        </w:rPr>
        <w:t>Определение</w:t>
      </w:r>
      <w:r>
        <w:t xml:space="preserve"> </w:t>
      </w:r>
      <w:r>
        <w:rPr>
          <w:rFonts w:hint="eastAsia"/>
        </w:rPr>
        <w:t>конструкции</w:t>
      </w:r>
      <w:r>
        <w:t xml:space="preserve"> </w:t>
      </w:r>
      <w:r>
        <w:rPr>
          <w:rFonts w:hint="eastAsia"/>
        </w:rPr>
        <w:t>СИЗ</w:t>
      </w:r>
      <w:r>
        <w:t xml:space="preserve">, </w:t>
      </w:r>
      <w:r>
        <w:rPr>
          <w:rFonts w:hint="eastAsia"/>
        </w:rPr>
        <w:t>обеспечивающей</w:t>
      </w:r>
      <w:r>
        <w:t xml:space="preserve"> </w:t>
      </w:r>
      <w:r>
        <w:rPr>
          <w:rFonts w:hint="eastAsia"/>
        </w:rPr>
        <w:t>тепловой</w:t>
      </w:r>
      <w:r>
        <w:t xml:space="preserve"> </w:t>
      </w:r>
      <w:r>
        <w:rPr>
          <w:rFonts w:hint="eastAsia"/>
        </w:rPr>
        <w:t>комфорт</w:t>
      </w:r>
      <w:r>
        <w:t xml:space="preserve"> </w:t>
      </w:r>
      <w:r>
        <w:rPr>
          <w:rFonts w:hint="eastAsia"/>
        </w:rPr>
        <w:t>работников</w:t>
      </w:r>
      <w:r>
        <w:t xml:space="preserve">, </w:t>
      </w:r>
      <w:r>
        <w:rPr>
          <w:rFonts w:hint="eastAsia"/>
        </w:rPr>
        <w:t>относящихся</w:t>
      </w:r>
      <w:r>
        <w:t xml:space="preserve"> </w:t>
      </w:r>
      <w:r>
        <w:rPr>
          <w:rFonts w:hint="eastAsia"/>
        </w:rPr>
        <w:t>к</w:t>
      </w:r>
      <w:r>
        <w:t xml:space="preserve"> III </w:t>
      </w:r>
      <w:r>
        <w:rPr>
          <w:rFonts w:hint="eastAsia"/>
        </w:rPr>
        <w:t>категории</w:t>
      </w:r>
      <w:r>
        <w:t xml:space="preserve"> </w:t>
      </w:r>
      <w:r>
        <w:rPr>
          <w:rFonts w:hint="eastAsia"/>
        </w:rPr>
        <w:t>по</w:t>
      </w:r>
      <w:r>
        <w:t xml:space="preserve"> </w:t>
      </w:r>
      <w:r>
        <w:rPr>
          <w:rFonts w:hint="eastAsia"/>
        </w:rPr>
        <w:t>уровню</w:t>
      </w:r>
      <w:r>
        <w:t xml:space="preserve"> </w:t>
      </w:r>
      <w:r>
        <w:rPr>
          <w:rFonts w:hint="eastAsia"/>
        </w:rPr>
        <w:t>энергозатрат</w:t>
      </w:r>
    </w:p>
    <w:p w14:paraId="78BB0808" w14:textId="77777777" w:rsidR="00A44169" w:rsidRDefault="00A44169" w:rsidP="00A44169"/>
    <w:p w14:paraId="3A300322" w14:textId="77777777" w:rsidR="00A44169" w:rsidRDefault="00A44169" w:rsidP="00A44169">
      <w:r>
        <w:t xml:space="preserve">4.3 </w:t>
      </w:r>
      <w:r>
        <w:rPr>
          <w:rFonts w:hint="eastAsia"/>
        </w:rPr>
        <w:t>Оценка</w:t>
      </w:r>
      <w:r>
        <w:t xml:space="preserve"> </w:t>
      </w:r>
      <w:r>
        <w:rPr>
          <w:rFonts w:hint="eastAsia"/>
        </w:rPr>
        <w:t>теплового</w:t>
      </w:r>
      <w:r>
        <w:t xml:space="preserve"> </w:t>
      </w:r>
      <w:r>
        <w:rPr>
          <w:rFonts w:hint="eastAsia"/>
        </w:rPr>
        <w:t>комфорта</w:t>
      </w:r>
      <w:r>
        <w:t xml:space="preserve"> </w:t>
      </w:r>
      <w:r>
        <w:rPr>
          <w:rFonts w:hint="eastAsia"/>
        </w:rPr>
        <w:t>работников</w:t>
      </w:r>
      <w:r>
        <w:t xml:space="preserve">, </w:t>
      </w:r>
      <w:r>
        <w:rPr>
          <w:rFonts w:hint="eastAsia"/>
        </w:rPr>
        <w:t>относящихся</w:t>
      </w:r>
      <w:r>
        <w:t xml:space="preserve"> </w:t>
      </w:r>
      <w:r>
        <w:rPr>
          <w:rFonts w:hint="eastAsia"/>
        </w:rPr>
        <w:t>к</w:t>
      </w:r>
      <w:r>
        <w:t xml:space="preserve"> III </w:t>
      </w:r>
      <w:r>
        <w:rPr>
          <w:rFonts w:hint="eastAsia"/>
        </w:rPr>
        <w:t>категории</w:t>
      </w:r>
      <w:r>
        <w:t xml:space="preserve"> </w:t>
      </w:r>
      <w:r>
        <w:rPr>
          <w:rFonts w:hint="eastAsia"/>
        </w:rPr>
        <w:t>по</w:t>
      </w:r>
      <w:r>
        <w:t xml:space="preserve"> </w:t>
      </w:r>
      <w:r>
        <w:rPr>
          <w:rFonts w:hint="eastAsia"/>
        </w:rPr>
        <w:t>уровню</w:t>
      </w:r>
      <w:r>
        <w:t xml:space="preserve"> </w:t>
      </w:r>
      <w:r>
        <w:rPr>
          <w:rFonts w:hint="eastAsia"/>
        </w:rPr>
        <w:t>энергозатрат</w:t>
      </w:r>
      <w:r>
        <w:t xml:space="preserve"> </w:t>
      </w:r>
      <w:r>
        <w:rPr>
          <w:rFonts w:hint="eastAsia"/>
        </w:rPr>
        <w:t>в</w:t>
      </w:r>
      <w:r>
        <w:t xml:space="preserve"> </w:t>
      </w:r>
      <w:r>
        <w:rPr>
          <w:rFonts w:hint="eastAsia"/>
        </w:rPr>
        <w:t>предложенном</w:t>
      </w:r>
      <w:r>
        <w:t xml:space="preserve"> </w:t>
      </w:r>
      <w:r>
        <w:rPr>
          <w:rFonts w:hint="eastAsia"/>
        </w:rPr>
        <w:t>средстве</w:t>
      </w:r>
      <w:r>
        <w:t xml:space="preserve"> </w:t>
      </w:r>
      <w:r>
        <w:rPr>
          <w:rFonts w:hint="eastAsia"/>
        </w:rPr>
        <w:t>индивидуальной</w:t>
      </w:r>
      <w:r>
        <w:t xml:space="preserve"> </w:t>
      </w:r>
      <w:r>
        <w:rPr>
          <w:rFonts w:hint="eastAsia"/>
        </w:rPr>
        <w:t>защиты</w:t>
      </w:r>
    </w:p>
    <w:p w14:paraId="5EF4FC4D" w14:textId="77777777" w:rsidR="00A44169" w:rsidRDefault="00A44169" w:rsidP="00A44169"/>
    <w:p w14:paraId="778004B7" w14:textId="77777777" w:rsidR="00A44169" w:rsidRDefault="00A44169" w:rsidP="00A44169">
      <w:r>
        <w:t xml:space="preserve">4.4 </w:t>
      </w:r>
      <w:r>
        <w:rPr>
          <w:rFonts w:hint="eastAsia"/>
        </w:rPr>
        <w:t>Предложения</w:t>
      </w:r>
      <w:r>
        <w:t xml:space="preserve"> </w:t>
      </w:r>
      <w:r>
        <w:rPr>
          <w:rFonts w:hint="eastAsia"/>
        </w:rPr>
        <w:t>по</w:t>
      </w:r>
      <w:r>
        <w:t xml:space="preserve"> </w:t>
      </w:r>
      <w:r>
        <w:rPr>
          <w:rFonts w:hint="eastAsia"/>
        </w:rPr>
        <w:t>изменению</w:t>
      </w:r>
      <w:r>
        <w:t xml:space="preserve"> </w:t>
      </w:r>
      <w:r>
        <w:rPr>
          <w:rFonts w:hint="eastAsia"/>
        </w:rPr>
        <w:t>корпоративных</w:t>
      </w:r>
      <w:r>
        <w:t xml:space="preserve"> </w:t>
      </w:r>
      <w:r>
        <w:rPr>
          <w:rFonts w:hint="eastAsia"/>
        </w:rPr>
        <w:t>стандартов</w:t>
      </w:r>
      <w:r>
        <w:t xml:space="preserve"> </w:t>
      </w:r>
      <w:r>
        <w:rPr>
          <w:rFonts w:hint="eastAsia"/>
        </w:rPr>
        <w:t>по</w:t>
      </w:r>
      <w:r>
        <w:t xml:space="preserve"> </w:t>
      </w:r>
      <w:r>
        <w:rPr>
          <w:rFonts w:hint="eastAsia"/>
        </w:rPr>
        <w:t>охране</w:t>
      </w:r>
      <w:r>
        <w:t xml:space="preserve"> </w:t>
      </w:r>
      <w:r>
        <w:rPr>
          <w:rFonts w:hint="eastAsia"/>
        </w:rPr>
        <w:t>труда</w:t>
      </w:r>
      <w:r>
        <w:t xml:space="preserve"> </w:t>
      </w:r>
      <w:r>
        <w:rPr>
          <w:rFonts w:hint="eastAsia"/>
        </w:rPr>
        <w:t>угледобывающих</w:t>
      </w:r>
      <w:r>
        <w:t xml:space="preserve"> </w:t>
      </w:r>
      <w:r>
        <w:rPr>
          <w:rFonts w:hint="eastAsia"/>
        </w:rPr>
        <w:t>компаний</w:t>
      </w:r>
      <w:r>
        <w:t xml:space="preserve"> </w:t>
      </w:r>
      <w:r>
        <w:rPr>
          <w:rFonts w:hint="eastAsia"/>
        </w:rPr>
        <w:t>в</w:t>
      </w:r>
      <w:r>
        <w:t xml:space="preserve"> </w:t>
      </w:r>
      <w:r>
        <w:rPr>
          <w:rFonts w:hint="eastAsia"/>
        </w:rPr>
        <w:t>части</w:t>
      </w:r>
      <w:r>
        <w:t xml:space="preserve"> </w:t>
      </w:r>
      <w:r>
        <w:rPr>
          <w:rFonts w:hint="eastAsia"/>
        </w:rPr>
        <w:t>обеспечения</w:t>
      </w:r>
      <w:r>
        <w:t xml:space="preserve"> </w:t>
      </w:r>
      <w:r>
        <w:rPr>
          <w:rFonts w:hint="eastAsia"/>
        </w:rPr>
        <w:t>работников</w:t>
      </w:r>
      <w:r>
        <w:t xml:space="preserve"> </w:t>
      </w:r>
      <w:r>
        <w:rPr>
          <w:rFonts w:hint="eastAsia"/>
        </w:rPr>
        <w:t>средствами</w:t>
      </w:r>
      <w:r>
        <w:t xml:space="preserve"> </w:t>
      </w:r>
      <w:r>
        <w:rPr>
          <w:rFonts w:hint="eastAsia"/>
        </w:rPr>
        <w:t>индивидуальной</w:t>
      </w:r>
      <w:r>
        <w:t xml:space="preserve"> </w:t>
      </w:r>
      <w:r>
        <w:rPr>
          <w:rFonts w:hint="eastAsia"/>
        </w:rPr>
        <w:t>защиты</w:t>
      </w:r>
    </w:p>
    <w:p w14:paraId="0541CC28" w14:textId="77777777" w:rsidR="00A44169" w:rsidRDefault="00A44169" w:rsidP="00A44169"/>
    <w:p w14:paraId="4841CEC2" w14:textId="77777777" w:rsidR="00A44169" w:rsidRDefault="00A44169" w:rsidP="00A44169">
      <w:r>
        <w:t xml:space="preserve">4.5 </w:t>
      </w:r>
      <w:r>
        <w:rPr>
          <w:rFonts w:hint="eastAsia"/>
        </w:rPr>
        <w:t>Выводы</w:t>
      </w:r>
      <w:r>
        <w:t xml:space="preserve"> </w:t>
      </w:r>
      <w:r>
        <w:rPr>
          <w:rFonts w:hint="eastAsia"/>
        </w:rPr>
        <w:t>по</w:t>
      </w:r>
      <w:r>
        <w:t xml:space="preserve"> </w:t>
      </w:r>
      <w:r>
        <w:rPr>
          <w:rFonts w:hint="eastAsia"/>
        </w:rPr>
        <w:t>главе</w:t>
      </w:r>
    </w:p>
    <w:p w14:paraId="1FA5B31C" w14:textId="77777777" w:rsidR="00A44169" w:rsidRDefault="00A44169" w:rsidP="00A44169"/>
    <w:p w14:paraId="32D4E95A" w14:textId="77777777" w:rsidR="00A44169" w:rsidRDefault="00A44169" w:rsidP="00A44169">
      <w:r>
        <w:rPr>
          <w:rFonts w:hint="eastAsia"/>
        </w:rPr>
        <w:t>ЗАКЛЮЧЕНИЕ</w:t>
      </w:r>
    </w:p>
    <w:p w14:paraId="2D08F3AB" w14:textId="77777777" w:rsidR="00A44169" w:rsidRDefault="00A44169" w:rsidP="00A44169"/>
    <w:p w14:paraId="4B78B605" w14:textId="77777777" w:rsidR="00A44169" w:rsidRDefault="00A44169" w:rsidP="00A44169">
      <w:r>
        <w:rPr>
          <w:rFonts w:hint="eastAsia"/>
        </w:rPr>
        <w:t>СПИСОК</w:t>
      </w:r>
      <w:r>
        <w:t xml:space="preserve"> </w:t>
      </w:r>
      <w:r>
        <w:rPr>
          <w:rFonts w:hint="eastAsia"/>
        </w:rPr>
        <w:t>ЛИТЕРАТУРЫ</w:t>
      </w:r>
    </w:p>
    <w:p w14:paraId="70EBC1EB" w14:textId="77777777" w:rsidR="00A44169" w:rsidRDefault="00A44169" w:rsidP="00A44169"/>
    <w:p w14:paraId="1F7B47FD" w14:textId="77777777" w:rsidR="00A44169" w:rsidRDefault="00A44169" w:rsidP="00A44169">
      <w:r>
        <w:rPr>
          <w:rFonts w:hint="eastAsia"/>
        </w:rPr>
        <w:t>Приложение</w:t>
      </w:r>
      <w:r>
        <w:t xml:space="preserve"> </w:t>
      </w:r>
      <w:r>
        <w:rPr>
          <w:rFonts w:hint="eastAsia"/>
        </w:rPr>
        <w:t>А</w:t>
      </w:r>
    </w:p>
    <w:p w14:paraId="578572E0" w14:textId="77777777" w:rsidR="00A44169" w:rsidRDefault="00A44169" w:rsidP="00A44169"/>
    <w:p w14:paraId="3594DD88" w14:textId="77777777" w:rsidR="00A44169" w:rsidRDefault="00A44169" w:rsidP="00A44169">
      <w:r>
        <w:rPr>
          <w:rFonts w:hint="eastAsia"/>
        </w:rPr>
        <w:t>Приложение</w:t>
      </w:r>
      <w:r>
        <w:t xml:space="preserve"> </w:t>
      </w:r>
      <w:r>
        <w:rPr>
          <w:rFonts w:hint="eastAsia"/>
        </w:rPr>
        <w:t>Б</w:t>
      </w:r>
    </w:p>
    <w:p w14:paraId="2B03824C" w14:textId="77777777" w:rsidR="00A44169" w:rsidRDefault="00A44169" w:rsidP="00A44169"/>
    <w:p w14:paraId="40AA79EC" w14:textId="77777777" w:rsidR="00A44169" w:rsidRDefault="00A44169" w:rsidP="00A44169">
      <w:r>
        <w:rPr>
          <w:rFonts w:hint="eastAsia"/>
        </w:rPr>
        <w:t>Приложение</w:t>
      </w:r>
      <w:r>
        <w:t xml:space="preserve"> </w:t>
      </w:r>
      <w:r>
        <w:rPr>
          <w:rFonts w:hint="eastAsia"/>
        </w:rPr>
        <w:t>В</w:t>
      </w:r>
    </w:p>
    <w:p w14:paraId="6714242E" w14:textId="77777777" w:rsidR="00A44169" w:rsidRDefault="00A44169" w:rsidP="00A44169"/>
    <w:p w14:paraId="0ABCE390" w14:textId="77777777" w:rsidR="00A44169" w:rsidRDefault="00A44169" w:rsidP="00A44169">
      <w:r>
        <w:rPr>
          <w:rFonts w:hint="eastAsia"/>
        </w:rPr>
        <w:lastRenderedPageBreak/>
        <w:t>Приложение</w:t>
      </w:r>
      <w:r>
        <w:t xml:space="preserve"> </w:t>
      </w:r>
      <w:r>
        <w:rPr>
          <w:rFonts w:hint="eastAsia"/>
        </w:rPr>
        <w:t>Г</w:t>
      </w:r>
    </w:p>
    <w:p w14:paraId="0B72BF8B" w14:textId="77777777" w:rsidR="00A44169" w:rsidRDefault="00A44169" w:rsidP="00A44169"/>
    <w:p w14:paraId="218247CC" w14:textId="4C2ADBC3" w:rsidR="00A44169" w:rsidRPr="00A44169" w:rsidRDefault="00A44169" w:rsidP="00A44169">
      <w:r>
        <w:rPr>
          <w:rFonts w:hint="eastAsia"/>
        </w:rPr>
        <w:t>Приложение</w:t>
      </w:r>
      <w:r>
        <w:t xml:space="preserve"> </w:t>
      </w:r>
      <w:r>
        <w:rPr>
          <w:rFonts w:hint="eastAsia"/>
        </w:rPr>
        <w:t>Д</w:t>
      </w:r>
    </w:p>
    <w:sectPr w:rsidR="00A44169" w:rsidRPr="00A44169" w:rsidSect="002E0EB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6E7D5" w14:textId="77777777" w:rsidR="002E0EB1" w:rsidRDefault="002E0EB1">
      <w:pPr>
        <w:spacing w:after="0" w:line="240" w:lineRule="auto"/>
      </w:pPr>
      <w:r>
        <w:separator/>
      </w:r>
    </w:p>
  </w:endnote>
  <w:endnote w:type="continuationSeparator" w:id="0">
    <w:p w14:paraId="03392808" w14:textId="77777777" w:rsidR="002E0EB1" w:rsidRDefault="002E0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E12A5" w14:textId="77777777" w:rsidR="002E0EB1" w:rsidRDefault="002E0EB1"/>
    <w:p w14:paraId="252E1338" w14:textId="77777777" w:rsidR="002E0EB1" w:rsidRDefault="002E0EB1"/>
    <w:p w14:paraId="73A4058F" w14:textId="77777777" w:rsidR="002E0EB1" w:rsidRDefault="002E0EB1"/>
    <w:p w14:paraId="76764452" w14:textId="77777777" w:rsidR="002E0EB1" w:rsidRDefault="002E0EB1"/>
    <w:p w14:paraId="3227E3EB" w14:textId="77777777" w:rsidR="002E0EB1" w:rsidRDefault="002E0EB1"/>
    <w:p w14:paraId="3F5F7807" w14:textId="77777777" w:rsidR="002E0EB1" w:rsidRDefault="002E0EB1"/>
    <w:p w14:paraId="4C8C6D39" w14:textId="77777777" w:rsidR="002E0EB1" w:rsidRDefault="002E0E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01606E" wp14:editId="6FDD31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37FCA" w14:textId="77777777" w:rsidR="002E0EB1" w:rsidRDefault="002E0E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01606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2337FCA" w14:textId="77777777" w:rsidR="002E0EB1" w:rsidRDefault="002E0E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4704E4" w14:textId="77777777" w:rsidR="002E0EB1" w:rsidRDefault="002E0EB1"/>
    <w:p w14:paraId="399368DC" w14:textId="77777777" w:rsidR="002E0EB1" w:rsidRDefault="002E0EB1"/>
    <w:p w14:paraId="672A8514" w14:textId="77777777" w:rsidR="002E0EB1" w:rsidRDefault="002E0E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C1F285" wp14:editId="128190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3A960" w14:textId="77777777" w:rsidR="002E0EB1" w:rsidRDefault="002E0EB1"/>
                          <w:p w14:paraId="54359294" w14:textId="77777777" w:rsidR="002E0EB1" w:rsidRDefault="002E0E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C1F28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473A960" w14:textId="77777777" w:rsidR="002E0EB1" w:rsidRDefault="002E0EB1"/>
                    <w:p w14:paraId="54359294" w14:textId="77777777" w:rsidR="002E0EB1" w:rsidRDefault="002E0E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404334" w14:textId="77777777" w:rsidR="002E0EB1" w:rsidRDefault="002E0EB1"/>
    <w:p w14:paraId="6D5F1427" w14:textId="77777777" w:rsidR="002E0EB1" w:rsidRDefault="002E0EB1">
      <w:pPr>
        <w:rPr>
          <w:sz w:val="2"/>
          <w:szCs w:val="2"/>
        </w:rPr>
      </w:pPr>
    </w:p>
    <w:p w14:paraId="73951C71" w14:textId="77777777" w:rsidR="002E0EB1" w:rsidRDefault="002E0EB1"/>
    <w:p w14:paraId="3A711A0E" w14:textId="77777777" w:rsidR="002E0EB1" w:rsidRDefault="002E0EB1">
      <w:pPr>
        <w:spacing w:after="0" w:line="240" w:lineRule="auto"/>
      </w:pPr>
    </w:p>
  </w:footnote>
  <w:footnote w:type="continuationSeparator" w:id="0">
    <w:p w14:paraId="41292BEB" w14:textId="77777777" w:rsidR="002E0EB1" w:rsidRDefault="002E0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EB1"/>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33468</TotalTime>
  <Pages>4</Pages>
  <Words>432</Words>
  <Characters>2468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4387</cp:revision>
  <cp:lastPrinted>2009-02-06T05:36:00Z</cp:lastPrinted>
  <dcterms:created xsi:type="dcterms:W3CDTF">2024-01-07T13:43:00Z</dcterms:created>
  <dcterms:modified xsi:type="dcterms:W3CDTF">2024-03-02T11:11:00Z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