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9B06" w14:textId="73E6802E" w:rsidR="00F66B3D" w:rsidRDefault="00DA45BB" w:rsidP="00DA45BB">
      <w:r w:rsidRPr="00DA45BB">
        <w:rPr>
          <w:rFonts w:hint="eastAsia"/>
        </w:rPr>
        <w:t>Оптимизация</w:t>
      </w:r>
      <w:r w:rsidRPr="00DA45BB">
        <w:t xml:space="preserve"> </w:t>
      </w:r>
      <w:r w:rsidRPr="00DA45BB">
        <w:rPr>
          <w:rFonts w:hint="eastAsia"/>
        </w:rPr>
        <w:t>послеоперационного</w:t>
      </w:r>
      <w:r w:rsidRPr="00DA45BB">
        <w:t xml:space="preserve"> </w:t>
      </w:r>
      <w:r w:rsidRPr="00DA45BB">
        <w:rPr>
          <w:rFonts w:hint="eastAsia"/>
        </w:rPr>
        <w:t>ведения</w:t>
      </w:r>
      <w:r w:rsidRPr="00DA45BB">
        <w:t xml:space="preserve"> </w:t>
      </w:r>
      <w:r w:rsidRPr="00DA45BB">
        <w:rPr>
          <w:rFonts w:hint="eastAsia"/>
        </w:rPr>
        <w:t>пациентов</w:t>
      </w:r>
      <w:r w:rsidRPr="00DA45BB">
        <w:t xml:space="preserve"> </w:t>
      </w:r>
      <w:r w:rsidRPr="00DA45BB">
        <w:rPr>
          <w:rFonts w:hint="eastAsia"/>
        </w:rPr>
        <w:t>с</w:t>
      </w:r>
      <w:r w:rsidRPr="00DA45BB">
        <w:t xml:space="preserve"> </w:t>
      </w:r>
      <w:r w:rsidRPr="00DA45BB">
        <w:rPr>
          <w:rFonts w:hint="eastAsia"/>
        </w:rPr>
        <w:t>поясничной</w:t>
      </w:r>
      <w:r w:rsidRPr="00DA45BB">
        <w:t xml:space="preserve"> </w:t>
      </w:r>
      <w:r w:rsidRPr="00DA45BB">
        <w:rPr>
          <w:rFonts w:hint="eastAsia"/>
        </w:rPr>
        <w:t>дискогенной</w:t>
      </w:r>
      <w:r w:rsidRPr="00DA45BB">
        <w:t xml:space="preserve"> </w:t>
      </w:r>
      <w:r w:rsidRPr="00DA45BB">
        <w:rPr>
          <w:rFonts w:hint="eastAsia"/>
        </w:rPr>
        <w:t>радикулопатией</w:t>
      </w:r>
      <w:r>
        <w:t xml:space="preserve"> </w:t>
      </w:r>
      <w:r w:rsidRPr="00DA45BB">
        <w:rPr>
          <w:rFonts w:hint="eastAsia"/>
        </w:rPr>
        <w:t>Прокопович</w:t>
      </w:r>
      <w:r w:rsidRPr="00DA45BB">
        <w:t xml:space="preserve"> </w:t>
      </w:r>
      <w:r w:rsidRPr="00DA45BB">
        <w:rPr>
          <w:rFonts w:hint="eastAsia"/>
        </w:rPr>
        <w:t>Владислав</w:t>
      </w:r>
      <w:r w:rsidRPr="00DA45BB">
        <w:t xml:space="preserve"> </w:t>
      </w:r>
      <w:r w:rsidRPr="00DA45BB">
        <w:rPr>
          <w:rFonts w:hint="eastAsia"/>
        </w:rPr>
        <w:t>Сергеевич</w:t>
      </w:r>
    </w:p>
    <w:p w14:paraId="11B8DB91" w14:textId="77777777" w:rsidR="00DA45BB" w:rsidRDefault="00DA45BB" w:rsidP="00DA45BB">
      <w:r>
        <w:rPr>
          <w:rFonts w:hint="eastAsia"/>
        </w:rPr>
        <w:t>ОГЛАВЛЕНИЕ</w:t>
      </w:r>
      <w:r>
        <w:t xml:space="preserve"> </w:t>
      </w:r>
      <w:r>
        <w:rPr>
          <w:rFonts w:hint="eastAsia"/>
        </w:rPr>
        <w:t>ДИССЕРТАЦИИ</w:t>
      </w:r>
    </w:p>
    <w:p w14:paraId="7BCC1619" w14:textId="77777777" w:rsidR="00DA45BB" w:rsidRDefault="00DA45BB" w:rsidP="00DA45BB">
      <w:r>
        <w:rPr>
          <w:rFonts w:hint="eastAsia"/>
        </w:rPr>
        <w:t>кандидат</w:t>
      </w:r>
      <w:r>
        <w:t xml:space="preserve"> </w:t>
      </w:r>
      <w:r>
        <w:rPr>
          <w:rFonts w:hint="eastAsia"/>
        </w:rPr>
        <w:t>наук</w:t>
      </w:r>
      <w:r>
        <w:t xml:space="preserve"> </w:t>
      </w:r>
      <w:r>
        <w:rPr>
          <w:rFonts w:hint="eastAsia"/>
        </w:rPr>
        <w:t>Прокопович</w:t>
      </w:r>
      <w:r>
        <w:t xml:space="preserve"> </w:t>
      </w:r>
      <w:r>
        <w:rPr>
          <w:rFonts w:hint="eastAsia"/>
        </w:rPr>
        <w:t>Владислав</w:t>
      </w:r>
      <w:r>
        <w:t xml:space="preserve"> </w:t>
      </w:r>
      <w:r>
        <w:rPr>
          <w:rFonts w:hint="eastAsia"/>
        </w:rPr>
        <w:t>Сергеевич</w:t>
      </w:r>
    </w:p>
    <w:p w14:paraId="5F78C7C6" w14:textId="77777777" w:rsidR="00DA45BB" w:rsidRDefault="00DA45BB" w:rsidP="00DA45BB">
      <w:r>
        <w:rPr>
          <w:rFonts w:hint="eastAsia"/>
        </w:rPr>
        <w:t>ВВЕДЕНИЕ</w:t>
      </w:r>
    </w:p>
    <w:p w14:paraId="3794D929" w14:textId="77777777" w:rsidR="00DA45BB" w:rsidRDefault="00DA45BB" w:rsidP="00DA45BB"/>
    <w:p w14:paraId="645BD8C0" w14:textId="77777777" w:rsidR="00DA45BB" w:rsidRDefault="00DA45BB" w:rsidP="00DA45BB">
      <w:r>
        <w:rPr>
          <w:rFonts w:hint="eastAsia"/>
        </w:rPr>
        <w:t>ГЛАВА</w:t>
      </w:r>
      <w:r>
        <w:t xml:space="preserve"> 1. </w:t>
      </w:r>
      <w:r>
        <w:rPr>
          <w:rFonts w:hint="eastAsia"/>
        </w:rPr>
        <w:t>ОБЗОР</w:t>
      </w:r>
      <w:r>
        <w:t xml:space="preserve"> </w:t>
      </w:r>
      <w:r>
        <w:rPr>
          <w:rFonts w:hint="eastAsia"/>
        </w:rPr>
        <w:t>ЛИТЕРАТУРЫ</w:t>
      </w:r>
    </w:p>
    <w:p w14:paraId="32973C4E" w14:textId="77777777" w:rsidR="00DA45BB" w:rsidRDefault="00DA45BB" w:rsidP="00DA45BB"/>
    <w:p w14:paraId="6EF14E28" w14:textId="77777777" w:rsidR="00DA45BB" w:rsidRDefault="00DA45BB" w:rsidP="00DA45BB">
      <w:r>
        <w:t xml:space="preserve">1.1 </w:t>
      </w:r>
      <w:r>
        <w:rPr>
          <w:rFonts w:hint="eastAsia"/>
        </w:rPr>
        <w:t>Актуальность</w:t>
      </w:r>
      <w:r>
        <w:t xml:space="preserve"> </w:t>
      </w:r>
      <w:r>
        <w:rPr>
          <w:rFonts w:hint="eastAsia"/>
        </w:rPr>
        <w:t>проблемы</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поясничной</w:t>
      </w:r>
      <w:r>
        <w:t xml:space="preserve"> </w:t>
      </w:r>
      <w:r>
        <w:rPr>
          <w:rFonts w:hint="eastAsia"/>
        </w:rPr>
        <w:t>болью</w:t>
      </w:r>
    </w:p>
    <w:p w14:paraId="3A503BDC" w14:textId="77777777" w:rsidR="00DA45BB" w:rsidRDefault="00DA45BB" w:rsidP="00DA45BB"/>
    <w:p w14:paraId="33152CFB" w14:textId="77777777" w:rsidR="00DA45BB" w:rsidRDefault="00DA45BB" w:rsidP="00DA45BB">
      <w:r>
        <w:t xml:space="preserve">1.2 </w:t>
      </w:r>
      <w:r>
        <w:rPr>
          <w:rFonts w:hint="eastAsia"/>
        </w:rPr>
        <w:t>Распространенность</w:t>
      </w:r>
      <w:r>
        <w:t xml:space="preserve">, </w:t>
      </w:r>
      <w:r>
        <w:rPr>
          <w:rFonts w:hint="eastAsia"/>
        </w:rPr>
        <w:t>патогенез</w:t>
      </w:r>
      <w:r>
        <w:t xml:space="preserve">, </w:t>
      </w:r>
      <w:r>
        <w:rPr>
          <w:rFonts w:hint="eastAsia"/>
        </w:rPr>
        <w:t>клиника</w:t>
      </w:r>
      <w:r>
        <w:t xml:space="preserve">, </w:t>
      </w:r>
      <w:r>
        <w:rPr>
          <w:rFonts w:hint="eastAsia"/>
        </w:rPr>
        <w:t>диагноз</w:t>
      </w:r>
      <w:r>
        <w:t xml:space="preserve"> </w:t>
      </w:r>
      <w:r>
        <w:rPr>
          <w:rFonts w:hint="eastAsia"/>
        </w:rPr>
        <w:t>и</w:t>
      </w:r>
      <w:r>
        <w:t xml:space="preserve"> </w:t>
      </w:r>
      <w:r>
        <w:rPr>
          <w:rFonts w:hint="eastAsia"/>
        </w:rPr>
        <w:t>течение</w:t>
      </w:r>
      <w:r>
        <w:t xml:space="preserve"> </w:t>
      </w:r>
      <w:r>
        <w:rPr>
          <w:rFonts w:hint="eastAsia"/>
        </w:rPr>
        <w:t>дискогенной</w:t>
      </w:r>
      <w:r>
        <w:t xml:space="preserve"> </w:t>
      </w:r>
      <w:r>
        <w:rPr>
          <w:rFonts w:hint="eastAsia"/>
        </w:rPr>
        <w:t>поясничной</w:t>
      </w:r>
      <w:r>
        <w:t xml:space="preserve"> </w:t>
      </w:r>
      <w:r>
        <w:rPr>
          <w:rFonts w:hint="eastAsia"/>
        </w:rPr>
        <w:t>радикулопатии</w:t>
      </w:r>
    </w:p>
    <w:p w14:paraId="4E6B6CA7" w14:textId="77777777" w:rsidR="00DA45BB" w:rsidRDefault="00DA45BB" w:rsidP="00DA45BB"/>
    <w:p w14:paraId="0A3429D9" w14:textId="77777777" w:rsidR="00DA45BB" w:rsidRDefault="00DA45BB" w:rsidP="00DA45BB">
      <w:r>
        <w:t xml:space="preserve">1.3 </w:t>
      </w:r>
      <w:r>
        <w:rPr>
          <w:rFonts w:hint="eastAsia"/>
        </w:rPr>
        <w:t>Консервативное</w:t>
      </w:r>
      <w:r>
        <w:t xml:space="preserve">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дискогенной</w:t>
      </w:r>
      <w:r>
        <w:t xml:space="preserve"> </w:t>
      </w:r>
      <w:r>
        <w:rPr>
          <w:rFonts w:hint="eastAsia"/>
        </w:rPr>
        <w:t>пояснично</w:t>
      </w:r>
      <w:r>
        <w:t xml:space="preserve"> -</w:t>
      </w:r>
      <w:r>
        <w:rPr>
          <w:rFonts w:hint="eastAsia"/>
        </w:rPr>
        <w:t>крестцовой</w:t>
      </w:r>
      <w:r>
        <w:t xml:space="preserve"> </w:t>
      </w:r>
      <w:r>
        <w:rPr>
          <w:rFonts w:hint="eastAsia"/>
        </w:rPr>
        <w:t>радикулопатией</w:t>
      </w:r>
    </w:p>
    <w:p w14:paraId="0E3621E2" w14:textId="77777777" w:rsidR="00DA45BB" w:rsidRDefault="00DA45BB" w:rsidP="00DA45BB"/>
    <w:p w14:paraId="4DBE897B" w14:textId="77777777" w:rsidR="00DA45BB" w:rsidRDefault="00DA45BB" w:rsidP="00DA45BB">
      <w:r>
        <w:t xml:space="preserve">1.4 </w:t>
      </w:r>
      <w:r>
        <w:rPr>
          <w:rFonts w:hint="eastAsia"/>
        </w:rPr>
        <w:t>Хирургическое</w:t>
      </w:r>
      <w:r>
        <w:t xml:space="preserve"> </w:t>
      </w:r>
      <w:r>
        <w:rPr>
          <w:rFonts w:hint="eastAsia"/>
        </w:rPr>
        <w:t>лечение</w:t>
      </w:r>
      <w:r>
        <w:t xml:space="preserve"> </w:t>
      </w:r>
      <w:r>
        <w:rPr>
          <w:rFonts w:hint="eastAsia"/>
        </w:rPr>
        <w:t>дискогенной</w:t>
      </w:r>
      <w:r>
        <w:t xml:space="preserve"> </w:t>
      </w:r>
      <w:r>
        <w:rPr>
          <w:rFonts w:hint="eastAsia"/>
        </w:rPr>
        <w:t>поясничной</w:t>
      </w:r>
      <w:r>
        <w:t xml:space="preserve"> </w:t>
      </w:r>
      <w:r>
        <w:rPr>
          <w:rFonts w:hint="eastAsia"/>
        </w:rPr>
        <w:t>радикулопатии</w:t>
      </w:r>
    </w:p>
    <w:p w14:paraId="21AD1E3C" w14:textId="77777777" w:rsidR="00DA45BB" w:rsidRDefault="00DA45BB" w:rsidP="00DA45BB"/>
    <w:p w14:paraId="096DA284" w14:textId="77777777" w:rsidR="00DA45BB" w:rsidRDefault="00DA45BB" w:rsidP="00DA45BB">
      <w:r>
        <w:t xml:space="preserve">1.5 </w:t>
      </w:r>
      <w:r>
        <w:rPr>
          <w:rFonts w:hint="eastAsia"/>
        </w:rPr>
        <w:t>Кинезитерапия</w:t>
      </w:r>
      <w:r>
        <w:t xml:space="preserve"> </w:t>
      </w:r>
      <w:r>
        <w:rPr>
          <w:rFonts w:hint="eastAsia"/>
        </w:rPr>
        <w:t>при</w:t>
      </w:r>
      <w:r>
        <w:t xml:space="preserve"> </w:t>
      </w:r>
      <w:r>
        <w:rPr>
          <w:rFonts w:hint="eastAsia"/>
        </w:rPr>
        <w:t>поясничной</w:t>
      </w:r>
      <w:r>
        <w:t xml:space="preserve"> </w:t>
      </w:r>
      <w:r>
        <w:rPr>
          <w:rFonts w:hint="eastAsia"/>
        </w:rPr>
        <w:t>боли</w:t>
      </w:r>
    </w:p>
    <w:p w14:paraId="4E0056B4" w14:textId="77777777" w:rsidR="00DA45BB" w:rsidRDefault="00DA45BB" w:rsidP="00DA45BB"/>
    <w:p w14:paraId="7E0B0C6E" w14:textId="77777777" w:rsidR="00DA45BB" w:rsidRDefault="00DA45BB" w:rsidP="00DA45BB">
      <w:r>
        <w:t xml:space="preserve">1.6 </w:t>
      </w:r>
      <w:r>
        <w:rPr>
          <w:rFonts w:hint="eastAsia"/>
        </w:rPr>
        <w:t>Заключение</w:t>
      </w:r>
    </w:p>
    <w:p w14:paraId="08E8DE63" w14:textId="77777777" w:rsidR="00DA45BB" w:rsidRDefault="00DA45BB" w:rsidP="00DA45BB"/>
    <w:p w14:paraId="68A82A58" w14:textId="77777777" w:rsidR="00DA45BB" w:rsidRDefault="00DA45BB" w:rsidP="00DA45B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66D5C85" w14:textId="77777777" w:rsidR="00DA45BB" w:rsidRDefault="00DA45BB" w:rsidP="00DA45BB"/>
    <w:p w14:paraId="7C831907" w14:textId="77777777" w:rsidR="00DA45BB" w:rsidRDefault="00DA45BB" w:rsidP="00DA45BB">
      <w:r>
        <w:t xml:space="preserve">2.1 </w:t>
      </w:r>
      <w:r>
        <w:rPr>
          <w:rFonts w:hint="eastAsia"/>
        </w:rPr>
        <w:t>Материалы</w:t>
      </w:r>
      <w:r>
        <w:t xml:space="preserve"> </w:t>
      </w:r>
      <w:r>
        <w:rPr>
          <w:rFonts w:hint="eastAsia"/>
        </w:rPr>
        <w:t>исследования</w:t>
      </w:r>
    </w:p>
    <w:p w14:paraId="4C642305" w14:textId="77777777" w:rsidR="00DA45BB" w:rsidRDefault="00DA45BB" w:rsidP="00DA45BB"/>
    <w:p w14:paraId="38A04BDC" w14:textId="77777777" w:rsidR="00DA45BB" w:rsidRDefault="00DA45BB" w:rsidP="00DA45BB">
      <w:r>
        <w:t xml:space="preserve">2.2 </w:t>
      </w:r>
      <w:r>
        <w:rPr>
          <w:rFonts w:hint="eastAsia"/>
        </w:rPr>
        <w:t>Методы</w:t>
      </w:r>
      <w:r>
        <w:t xml:space="preserve"> </w:t>
      </w:r>
      <w:r>
        <w:rPr>
          <w:rFonts w:hint="eastAsia"/>
        </w:rPr>
        <w:t>обследования</w:t>
      </w:r>
    </w:p>
    <w:p w14:paraId="788B16FA" w14:textId="77777777" w:rsidR="00DA45BB" w:rsidRDefault="00DA45BB" w:rsidP="00DA45BB"/>
    <w:p w14:paraId="0AFD6FC8" w14:textId="77777777" w:rsidR="00DA45BB" w:rsidRDefault="00DA45BB" w:rsidP="00DA45BB">
      <w:r>
        <w:t xml:space="preserve">2.3 </w:t>
      </w:r>
      <w:r>
        <w:rPr>
          <w:rFonts w:hint="eastAsia"/>
        </w:rPr>
        <w:t>Методы</w:t>
      </w:r>
      <w:r>
        <w:t xml:space="preserve"> </w:t>
      </w:r>
      <w:r>
        <w:rPr>
          <w:rFonts w:hint="eastAsia"/>
        </w:rPr>
        <w:t>лечения</w:t>
      </w:r>
    </w:p>
    <w:p w14:paraId="37B601FB" w14:textId="77777777" w:rsidR="00DA45BB" w:rsidRDefault="00DA45BB" w:rsidP="00DA45BB"/>
    <w:p w14:paraId="5C76C81C" w14:textId="77777777" w:rsidR="00DA45BB" w:rsidRDefault="00DA45BB" w:rsidP="00DA45BB">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p>
    <w:p w14:paraId="53E7B06A" w14:textId="77777777" w:rsidR="00DA45BB" w:rsidRDefault="00DA45BB" w:rsidP="00DA45BB"/>
    <w:p w14:paraId="7A67AEF7" w14:textId="77777777" w:rsidR="00DA45BB" w:rsidRDefault="00DA45BB" w:rsidP="00DA45BB">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76B03F79" w14:textId="77777777" w:rsidR="00DA45BB" w:rsidRDefault="00DA45BB" w:rsidP="00DA45BB"/>
    <w:p w14:paraId="62800E00" w14:textId="77777777" w:rsidR="00DA45BB" w:rsidRDefault="00DA45BB" w:rsidP="00DA45BB">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дискогенной</w:t>
      </w:r>
      <w:r>
        <w:t xml:space="preserve"> </w:t>
      </w:r>
      <w:r>
        <w:rPr>
          <w:rFonts w:hint="eastAsia"/>
        </w:rPr>
        <w:t>пояснично</w:t>
      </w:r>
      <w:r>
        <w:t xml:space="preserve"> -</w:t>
      </w:r>
      <w:r>
        <w:rPr>
          <w:rFonts w:hint="eastAsia"/>
        </w:rPr>
        <w:t>крестцовой</w:t>
      </w:r>
      <w:r>
        <w:t xml:space="preserve"> </w:t>
      </w:r>
      <w:r>
        <w:rPr>
          <w:rFonts w:hint="eastAsia"/>
        </w:rPr>
        <w:t>радикулопатией</w:t>
      </w:r>
      <w:r>
        <w:t xml:space="preserve"> </w:t>
      </w:r>
      <w:r>
        <w:rPr>
          <w:rFonts w:hint="eastAsia"/>
        </w:rPr>
        <w:t>до</w:t>
      </w:r>
      <w:r>
        <w:t xml:space="preserve"> </w:t>
      </w:r>
      <w:r>
        <w:rPr>
          <w:rFonts w:hint="eastAsia"/>
        </w:rPr>
        <w:t>операции</w:t>
      </w:r>
    </w:p>
    <w:p w14:paraId="65A5F861" w14:textId="77777777" w:rsidR="00DA45BB" w:rsidRDefault="00DA45BB" w:rsidP="00DA45BB"/>
    <w:p w14:paraId="2B368E09" w14:textId="77777777" w:rsidR="00DA45BB" w:rsidRDefault="00DA45BB" w:rsidP="00DA45BB">
      <w:r>
        <w:t xml:space="preserve">3.2 </w:t>
      </w:r>
      <w:r>
        <w:rPr>
          <w:rFonts w:hint="eastAsia"/>
        </w:rPr>
        <w:t>Анализ</w:t>
      </w:r>
      <w:r>
        <w:t xml:space="preserve"> </w:t>
      </w:r>
      <w:r>
        <w:rPr>
          <w:rFonts w:hint="eastAsia"/>
        </w:rPr>
        <w:t>консервативной</w:t>
      </w:r>
      <w:r>
        <w:t xml:space="preserve"> </w:t>
      </w:r>
      <w:r>
        <w:rPr>
          <w:rFonts w:hint="eastAsia"/>
        </w:rPr>
        <w:t>терапии</w:t>
      </w:r>
      <w:r>
        <w:t xml:space="preserve"> </w:t>
      </w:r>
      <w:r>
        <w:rPr>
          <w:rFonts w:hint="eastAsia"/>
        </w:rPr>
        <w:t>пациентов</w:t>
      </w:r>
      <w:r>
        <w:t xml:space="preserve"> </w:t>
      </w:r>
      <w:r>
        <w:rPr>
          <w:rFonts w:hint="eastAsia"/>
        </w:rPr>
        <w:t>до</w:t>
      </w:r>
      <w:r>
        <w:t xml:space="preserve"> </w:t>
      </w:r>
      <w:r>
        <w:rPr>
          <w:rFonts w:hint="eastAsia"/>
        </w:rPr>
        <w:t>направления</w:t>
      </w:r>
      <w:r>
        <w:t xml:space="preserve"> </w:t>
      </w:r>
      <w:r>
        <w:rPr>
          <w:rFonts w:hint="eastAsia"/>
        </w:rPr>
        <w:t>в</w:t>
      </w:r>
      <w:r>
        <w:t xml:space="preserve"> </w:t>
      </w:r>
      <w:r>
        <w:rPr>
          <w:rFonts w:hint="eastAsia"/>
        </w:rPr>
        <w:t>нейрохирургическое</w:t>
      </w:r>
      <w:r>
        <w:t xml:space="preserve"> </w:t>
      </w:r>
      <w:r>
        <w:rPr>
          <w:rFonts w:hint="eastAsia"/>
        </w:rPr>
        <w:t>отделение</w:t>
      </w:r>
    </w:p>
    <w:p w14:paraId="66F3BF37" w14:textId="77777777" w:rsidR="00DA45BB" w:rsidRDefault="00DA45BB" w:rsidP="00DA45BB"/>
    <w:p w14:paraId="2FFB99EB" w14:textId="77777777" w:rsidR="00DA45BB" w:rsidRDefault="00DA45BB" w:rsidP="00DA45BB">
      <w:r>
        <w:t xml:space="preserve">3.3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дискогенной</w:t>
      </w:r>
      <w:r>
        <w:t xml:space="preserve"> </w:t>
      </w:r>
      <w:r>
        <w:rPr>
          <w:rFonts w:hint="eastAsia"/>
        </w:rPr>
        <w:t>пояснично</w:t>
      </w:r>
      <w:r>
        <w:t>-</w:t>
      </w:r>
      <w:r>
        <w:rPr>
          <w:rFonts w:hint="eastAsia"/>
        </w:rPr>
        <w:t>крестцовой</w:t>
      </w:r>
      <w:r>
        <w:t xml:space="preserve"> </w:t>
      </w:r>
      <w:r>
        <w:rPr>
          <w:rFonts w:hint="eastAsia"/>
        </w:rPr>
        <w:t>радикулопатией</w:t>
      </w:r>
    </w:p>
    <w:p w14:paraId="624C864A" w14:textId="77777777" w:rsidR="00DA45BB" w:rsidRDefault="00DA45BB" w:rsidP="00DA45BB"/>
    <w:p w14:paraId="2CC8AE62" w14:textId="77777777" w:rsidR="00DA45BB" w:rsidRDefault="00DA45BB" w:rsidP="00DA45BB">
      <w:r>
        <w:t xml:space="preserve">3.4. </w:t>
      </w:r>
      <w:r>
        <w:rPr>
          <w:rFonts w:hint="eastAsia"/>
        </w:rPr>
        <w:t>Оценка</w:t>
      </w:r>
      <w:r>
        <w:t xml:space="preserve"> </w:t>
      </w:r>
      <w:r>
        <w:rPr>
          <w:rFonts w:hint="eastAsia"/>
        </w:rPr>
        <w:t>эффективности</w:t>
      </w:r>
      <w:r>
        <w:t xml:space="preserve"> </w:t>
      </w:r>
      <w:r>
        <w:rPr>
          <w:rFonts w:hint="eastAsia"/>
        </w:rPr>
        <w:t>кинезитерапии</w:t>
      </w:r>
      <w:r>
        <w:t xml:space="preserve"> </w:t>
      </w:r>
      <w:r>
        <w:rPr>
          <w:rFonts w:hint="eastAsia"/>
        </w:rPr>
        <w:t>после</w:t>
      </w:r>
      <w:r>
        <w:t xml:space="preserve"> </w:t>
      </w:r>
      <w:r>
        <w:rPr>
          <w:rFonts w:hint="eastAsia"/>
        </w:rPr>
        <w:t>операции</w:t>
      </w:r>
      <w:r>
        <w:t xml:space="preserve"> (</w:t>
      </w:r>
      <w:r>
        <w:rPr>
          <w:rFonts w:hint="eastAsia"/>
        </w:rPr>
        <w:t>результаты</w:t>
      </w:r>
      <w:r>
        <w:t xml:space="preserve"> </w:t>
      </w:r>
      <w:r>
        <w:rPr>
          <w:rFonts w:hint="eastAsia"/>
        </w:rPr>
        <w:t>проспективного</w:t>
      </w:r>
      <w:r>
        <w:t xml:space="preserve"> </w:t>
      </w:r>
      <w:r>
        <w:rPr>
          <w:rFonts w:hint="eastAsia"/>
        </w:rPr>
        <w:t>наблюдения</w:t>
      </w:r>
      <w:r>
        <w:t>)</w:t>
      </w:r>
    </w:p>
    <w:p w14:paraId="29D6B5DA" w14:textId="77777777" w:rsidR="00DA45BB" w:rsidRDefault="00DA45BB" w:rsidP="00DA45BB"/>
    <w:p w14:paraId="2D0B3447" w14:textId="77777777" w:rsidR="00DA45BB" w:rsidRDefault="00DA45BB" w:rsidP="00DA45BB">
      <w:r>
        <w:t xml:space="preserve">3.5. </w:t>
      </w:r>
      <w:r>
        <w:rPr>
          <w:rFonts w:hint="eastAsia"/>
        </w:rPr>
        <w:t>Клинические</w:t>
      </w:r>
      <w:r>
        <w:t xml:space="preserve"> </w:t>
      </w:r>
      <w:r>
        <w:rPr>
          <w:rFonts w:hint="eastAsia"/>
        </w:rPr>
        <w:t>наблюдения</w:t>
      </w:r>
    </w:p>
    <w:p w14:paraId="21E15798" w14:textId="77777777" w:rsidR="00DA45BB" w:rsidRDefault="00DA45BB" w:rsidP="00DA45BB"/>
    <w:p w14:paraId="5CEA26DA" w14:textId="77777777" w:rsidR="00DA45BB" w:rsidRDefault="00DA45BB" w:rsidP="00DA45BB">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1DE161B9" w14:textId="77777777" w:rsidR="00DA45BB" w:rsidRDefault="00DA45BB" w:rsidP="00DA45BB"/>
    <w:p w14:paraId="6A6EB897" w14:textId="77777777" w:rsidR="00DA45BB" w:rsidRDefault="00DA45BB" w:rsidP="00DA45BB">
      <w:r>
        <w:rPr>
          <w:rFonts w:hint="eastAsia"/>
        </w:rPr>
        <w:t>ВЫВОДЫ</w:t>
      </w:r>
    </w:p>
    <w:p w14:paraId="34AC7683" w14:textId="77777777" w:rsidR="00DA45BB" w:rsidRDefault="00DA45BB" w:rsidP="00DA45BB"/>
    <w:p w14:paraId="574B4A84" w14:textId="77777777" w:rsidR="00DA45BB" w:rsidRDefault="00DA45BB" w:rsidP="00DA45BB">
      <w:r>
        <w:rPr>
          <w:rFonts w:hint="eastAsia"/>
        </w:rPr>
        <w:t>ПРАКТИЧЕСКИЕ</w:t>
      </w:r>
      <w:r>
        <w:t xml:space="preserve"> </w:t>
      </w:r>
      <w:r>
        <w:rPr>
          <w:rFonts w:hint="eastAsia"/>
        </w:rPr>
        <w:t>РЕКОМЕНДАЦИИ</w:t>
      </w:r>
    </w:p>
    <w:p w14:paraId="7E769C5D" w14:textId="77777777" w:rsidR="00DA45BB" w:rsidRDefault="00DA45BB" w:rsidP="00DA45BB"/>
    <w:p w14:paraId="2759AA00" w14:textId="77777777" w:rsidR="00DA45BB" w:rsidRDefault="00DA45BB" w:rsidP="00DA45B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5DB928D" w14:textId="77777777" w:rsidR="00DA45BB" w:rsidRDefault="00DA45BB" w:rsidP="00DA45BB"/>
    <w:p w14:paraId="4391E8D0" w14:textId="77777777" w:rsidR="00DA45BB" w:rsidRDefault="00DA45BB" w:rsidP="00DA45BB">
      <w:r>
        <w:rPr>
          <w:rFonts w:hint="eastAsia"/>
        </w:rPr>
        <w:t>СПИСОК</w:t>
      </w:r>
      <w:r>
        <w:t xml:space="preserve"> </w:t>
      </w:r>
      <w:r>
        <w:rPr>
          <w:rFonts w:hint="eastAsia"/>
        </w:rPr>
        <w:t>ЛИТЕРАТУРЫ</w:t>
      </w:r>
    </w:p>
    <w:p w14:paraId="4F9D593D" w14:textId="77777777" w:rsidR="00DA45BB" w:rsidRDefault="00DA45BB" w:rsidP="00DA45BB"/>
    <w:p w14:paraId="0F80306B" w14:textId="627565A8" w:rsidR="00DA45BB" w:rsidRPr="00DA45BB" w:rsidRDefault="00DA45BB" w:rsidP="00DA45BB">
      <w:r>
        <w:rPr>
          <w:rFonts w:hint="eastAsia"/>
        </w:rPr>
        <w:t>ВВЕДЕНИЕ</w:t>
      </w:r>
    </w:p>
    <w:sectPr w:rsidR="00DA45BB" w:rsidRPr="00DA45B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4844" w14:textId="77777777" w:rsidR="0009373F" w:rsidRPr="008D1934" w:rsidRDefault="0009373F">
      <w:pPr>
        <w:spacing w:after="0" w:line="240" w:lineRule="auto"/>
      </w:pPr>
      <w:r w:rsidRPr="008D1934">
        <w:separator/>
      </w:r>
    </w:p>
  </w:endnote>
  <w:endnote w:type="continuationSeparator" w:id="0">
    <w:p w14:paraId="2A900B25" w14:textId="77777777" w:rsidR="0009373F" w:rsidRPr="008D1934" w:rsidRDefault="0009373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BD5F" w14:textId="77777777" w:rsidR="0009373F" w:rsidRPr="008D1934" w:rsidRDefault="0009373F"/>
    <w:p w14:paraId="5EA1D42E" w14:textId="77777777" w:rsidR="0009373F" w:rsidRPr="008D1934" w:rsidRDefault="0009373F"/>
    <w:p w14:paraId="0155CD6B" w14:textId="77777777" w:rsidR="0009373F" w:rsidRPr="008D1934" w:rsidRDefault="0009373F"/>
    <w:p w14:paraId="53B63A24" w14:textId="77777777" w:rsidR="0009373F" w:rsidRPr="008D1934" w:rsidRDefault="0009373F"/>
    <w:p w14:paraId="10E160BB" w14:textId="77777777" w:rsidR="0009373F" w:rsidRPr="008D1934" w:rsidRDefault="0009373F"/>
    <w:p w14:paraId="3148A938" w14:textId="77777777" w:rsidR="0009373F" w:rsidRPr="008D1934" w:rsidRDefault="0009373F"/>
    <w:p w14:paraId="4B90A787" w14:textId="77777777" w:rsidR="0009373F" w:rsidRPr="008D1934" w:rsidRDefault="0009373F">
      <w:pPr>
        <w:rPr>
          <w:sz w:val="2"/>
          <w:szCs w:val="2"/>
        </w:rPr>
      </w:pPr>
      <w:r>
        <w:rPr>
          <w:noProof/>
        </w:rPr>
        <mc:AlternateContent>
          <mc:Choice Requires="wps">
            <w:drawing>
              <wp:anchor distT="0" distB="0" distL="63500" distR="63500" simplePos="0" relativeHeight="251660288" behindDoc="1" locked="0" layoutInCell="1" allowOverlap="1" wp14:anchorId="6F141D41" wp14:editId="71B33E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F81AD8" w14:textId="77777777" w:rsidR="0009373F" w:rsidRPr="008D1934" w:rsidRDefault="000937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141D4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F81AD8" w14:textId="77777777" w:rsidR="0009373F" w:rsidRPr="008D1934" w:rsidRDefault="000937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77CC40" w14:textId="77777777" w:rsidR="0009373F" w:rsidRPr="008D1934" w:rsidRDefault="0009373F"/>
    <w:p w14:paraId="19E35D70" w14:textId="77777777" w:rsidR="0009373F" w:rsidRPr="008D1934" w:rsidRDefault="0009373F"/>
    <w:p w14:paraId="42844F47" w14:textId="77777777" w:rsidR="0009373F" w:rsidRPr="008D1934" w:rsidRDefault="0009373F">
      <w:pPr>
        <w:rPr>
          <w:sz w:val="2"/>
          <w:szCs w:val="2"/>
        </w:rPr>
      </w:pPr>
      <w:r>
        <w:rPr>
          <w:noProof/>
        </w:rPr>
        <mc:AlternateContent>
          <mc:Choice Requires="wps">
            <w:drawing>
              <wp:anchor distT="0" distB="0" distL="63500" distR="63500" simplePos="0" relativeHeight="251659264" behindDoc="1" locked="0" layoutInCell="1" allowOverlap="1" wp14:anchorId="04660079" wp14:editId="582CE2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844503" w14:textId="77777777" w:rsidR="0009373F" w:rsidRPr="008D1934" w:rsidRDefault="000937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6007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844503" w14:textId="77777777" w:rsidR="0009373F" w:rsidRPr="008D1934" w:rsidRDefault="000937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E23C78" w14:textId="77777777" w:rsidR="0009373F" w:rsidRPr="008D1934" w:rsidRDefault="0009373F"/>
    <w:p w14:paraId="4A36B417" w14:textId="77777777" w:rsidR="0009373F" w:rsidRPr="008D1934" w:rsidRDefault="0009373F">
      <w:pPr>
        <w:rPr>
          <w:sz w:val="2"/>
          <w:szCs w:val="2"/>
        </w:rPr>
      </w:pPr>
    </w:p>
    <w:p w14:paraId="2FA7B0CC" w14:textId="77777777" w:rsidR="0009373F" w:rsidRPr="008D1934" w:rsidRDefault="0009373F"/>
    <w:p w14:paraId="4F363ECD" w14:textId="77777777" w:rsidR="0009373F" w:rsidRPr="008D1934" w:rsidRDefault="0009373F">
      <w:pPr>
        <w:spacing w:after="0" w:line="240" w:lineRule="auto"/>
      </w:pPr>
    </w:p>
  </w:footnote>
  <w:footnote w:type="continuationSeparator" w:id="0">
    <w:p w14:paraId="63D4E0C8" w14:textId="77777777" w:rsidR="0009373F" w:rsidRPr="008D1934" w:rsidRDefault="0009373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73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4019</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735</cp:revision>
  <cp:lastPrinted>2024-05-12T14:21:00Z</cp:lastPrinted>
  <dcterms:created xsi:type="dcterms:W3CDTF">2024-05-12T14:37:00Z</dcterms:created>
  <dcterms:modified xsi:type="dcterms:W3CDTF">2024-05-17T22:49:00Z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