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Содержание</w:t>
      </w: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Введение</w:t>
      </w:r>
      <w:r w:rsidRPr="002A28B4">
        <w:rPr>
          <w:rFonts w:ascii="Trebuchet MS" w:eastAsia="Times New Roman" w:hAnsi="Trebuchet MS" w:cs="Times New Roman"/>
          <w:color w:val="000000"/>
          <w:kern w:val="0"/>
          <w:sz w:val="18"/>
          <w:szCs w:val="18"/>
          <w:lang w:eastAsia="ru-RU"/>
        </w:rPr>
        <w:t>...3</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color w:val="000000"/>
          <w:kern w:val="0"/>
          <w:sz w:val="18"/>
          <w:szCs w:val="18"/>
          <w:lang w:eastAsia="ru-RU"/>
        </w:rPr>
        <w:t xml:space="preserve">1 </w:t>
      </w:r>
      <w:r w:rsidRPr="002A28B4">
        <w:rPr>
          <w:rFonts w:ascii="Trebuchet MS" w:eastAsia="Times New Roman" w:hAnsi="Trebuchet MS" w:cs="Times New Roman" w:hint="eastAsia"/>
          <w:color w:val="000000"/>
          <w:kern w:val="0"/>
          <w:sz w:val="18"/>
          <w:szCs w:val="18"/>
          <w:lang w:eastAsia="ru-RU"/>
        </w:rPr>
        <w:t>Глава</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Формирование</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политического</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курса</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Японии</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на</w:t>
      </w:r>
      <w:r w:rsidRPr="002A28B4">
        <w:rPr>
          <w:rFonts w:ascii="Trebuchet MS" w:eastAsia="Times New Roman" w:hAnsi="Trebuchet MS" w:cs="Times New Roman"/>
          <w:color w:val="000000"/>
          <w:kern w:val="0"/>
          <w:sz w:val="18"/>
          <w:szCs w:val="18"/>
          <w:lang w:eastAsia="ru-RU"/>
        </w:rPr>
        <w:t xml:space="preserve"> </w:t>
      </w:r>
      <w:proofErr w:type="spellStart"/>
      <w:r w:rsidRPr="002A28B4">
        <w:rPr>
          <w:rFonts w:ascii="Trebuchet MS" w:eastAsia="Times New Roman" w:hAnsi="Trebuchet MS" w:cs="Times New Roman" w:hint="eastAsia"/>
          <w:color w:val="000000"/>
          <w:kern w:val="0"/>
          <w:sz w:val="18"/>
          <w:szCs w:val="18"/>
          <w:lang w:eastAsia="ru-RU"/>
        </w:rPr>
        <w:t>Центральноази</w:t>
      </w:r>
      <w:r w:rsidRPr="002A28B4">
        <w:rPr>
          <w:rFonts w:ascii="Trebuchet MS" w:eastAsia="Times New Roman" w:hAnsi="Trebuchet MS" w:cs="Times New Roman"/>
          <w:color w:val="000000"/>
          <w:kern w:val="0"/>
          <w:sz w:val="18"/>
          <w:szCs w:val="18"/>
          <w:lang w:eastAsia="ru-RU"/>
        </w:rPr>
        <w:t>-</w:t>
      </w:r>
      <w:r w:rsidRPr="002A28B4">
        <w:rPr>
          <w:rFonts w:ascii="Trebuchet MS" w:eastAsia="Times New Roman" w:hAnsi="Trebuchet MS" w:cs="Times New Roman" w:hint="eastAsia"/>
          <w:color w:val="000000"/>
          <w:kern w:val="0"/>
          <w:sz w:val="18"/>
          <w:szCs w:val="18"/>
          <w:lang w:eastAsia="ru-RU"/>
        </w:rPr>
        <w:t>атском</w:t>
      </w:r>
      <w:proofErr w:type="spellEnd"/>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направлении</w:t>
      </w:r>
      <w:r w:rsidRPr="002A28B4">
        <w:rPr>
          <w:rFonts w:ascii="Trebuchet MS" w:eastAsia="Times New Roman" w:hAnsi="Trebuchet MS" w:cs="Times New Roman"/>
          <w:color w:val="000000"/>
          <w:kern w:val="0"/>
          <w:sz w:val="18"/>
          <w:szCs w:val="18"/>
          <w:lang w:eastAsia="ru-RU"/>
        </w:rPr>
        <w:t>...17</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w:t>
      </w:r>
      <w:r w:rsidRPr="002A28B4">
        <w:rPr>
          <w:rFonts w:ascii="Trebuchet MS" w:eastAsia="Times New Roman" w:hAnsi="Trebuchet MS" w:cs="Times New Roman"/>
          <w:color w:val="000000"/>
          <w:kern w:val="0"/>
          <w:sz w:val="18"/>
          <w:szCs w:val="18"/>
          <w:lang w:eastAsia="ru-RU"/>
        </w:rPr>
        <w:t xml:space="preserve"> 1.1. </w:t>
      </w:r>
      <w:r w:rsidRPr="002A28B4">
        <w:rPr>
          <w:rFonts w:ascii="Trebuchet MS" w:eastAsia="Times New Roman" w:hAnsi="Trebuchet MS" w:cs="Times New Roman" w:hint="eastAsia"/>
          <w:color w:val="000000"/>
          <w:kern w:val="0"/>
          <w:sz w:val="18"/>
          <w:szCs w:val="18"/>
          <w:lang w:eastAsia="ru-RU"/>
        </w:rPr>
        <w:t>Центральная</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Азия</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в</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международных</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отношениях</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история</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и</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современность</w:t>
      </w:r>
      <w:r w:rsidRPr="002A28B4">
        <w:rPr>
          <w:rFonts w:ascii="Trebuchet MS" w:eastAsia="Times New Roman" w:hAnsi="Trebuchet MS" w:cs="Times New Roman"/>
          <w:color w:val="000000"/>
          <w:kern w:val="0"/>
          <w:sz w:val="18"/>
          <w:szCs w:val="18"/>
          <w:lang w:eastAsia="ru-RU"/>
        </w:rPr>
        <w:t>...17</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w:t>
      </w:r>
      <w:r w:rsidRPr="002A28B4">
        <w:rPr>
          <w:rFonts w:ascii="Trebuchet MS" w:eastAsia="Times New Roman" w:hAnsi="Trebuchet MS" w:cs="Times New Roman"/>
          <w:color w:val="000000"/>
          <w:kern w:val="0"/>
          <w:sz w:val="18"/>
          <w:szCs w:val="18"/>
          <w:lang w:eastAsia="ru-RU"/>
        </w:rPr>
        <w:t xml:space="preserve"> 1.2. </w:t>
      </w:r>
      <w:r w:rsidRPr="002A28B4">
        <w:rPr>
          <w:rFonts w:ascii="Trebuchet MS" w:eastAsia="Times New Roman" w:hAnsi="Trebuchet MS" w:cs="Times New Roman" w:hint="eastAsia"/>
          <w:color w:val="000000"/>
          <w:kern w:val="0"/>
          <w:sz w:val="18"/>
          <w:szCs w:val="18"/>
          <w:lang w:eastAsia="ru-RU"/>
        </w:rPr>
        <w:t>Установление</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дипломатических</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отношений</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со</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странами</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региона</w:t>
      </w:r>
      <w:r w:rsidRPr="002A28B4">
        <w:rPr>
          <w:rFonts w:ascii="Trebuchet MS" w:eastAsia="Times New Roman" w:hAnsi="Trebuchet MS" w:cs="Times New Roman"/>
          <w:color w:val="000000"/>
          <w:kern w:val="0"/>
          <w:sz w:val="18"/>
          <w:szCs w:val="18"/>
          <w:lang w:eastAsia="ru-RU"/>
        </w:rPr>
        <w:t>...34</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w:t>
      </w:r>
      <w:r w:rsidRPr="002A28B4">
        <w:rPr>
          <w:rFonts w:ascii="Trebuchet MS" w:eastAsia="Times New Roman" w:hAnsi="Trebuchet MS" w:cs="Times New Roman"/>
          <w:color w:val="000000"/>
          <w:kern w:val="0"/>
          <w:sz w:val="18"/>
          <w:szCs w:val="18"/>
          <w:lang w:eastAsia="ru-RU"/>
        </w:rPr>
        <w:t xml:space="preserve"> 1.3. </w:t>
      </w:r>
      <w:r w:rsidRPr="002A28B4">
        <w:rPr>
          <w:rFonts w:ascii="Trebuchet MS" w:eastAsia="Times New Roman" w:hAnsi="Trebuchet MS" w:cs="Times New Roman" w:hint="eastAsia"/>
          <w:color w:val="000000"/>
          <w:kern w:val="0"/>
          <w:sz w:val="18"/>
          <w:szCs w:val="18"/>
          <w:lang w:eastAsia="ru-RU"/>
        </w:rPr>
        <w:t>Двустороннее</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сотрудничество</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в</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области</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экономики</w:t>
      </w:r>
      <w:r w:rsidRPr="002A28B4">
        <w:rPr>
          <w:rFonts w:ascii="Trebuchet MS" w:eastAsia="Times New Roman" w:hAnsi="Trebuchet MS" w:cs="Times New Roman"/>
          <w:color w:val="000000"/>
          <w:kern w:val="0"/>
          <w:sz w:val="18"/>
          <w:szCs w:val="18"/>
          <w:lang w:eastAsia="ru-RU"/>
        </w:rPr>
        <w:t>...50</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color w:val="000000"/>
          <w:kern w:val="0"/>
          <w:sz w:val="18"/>
          <w:szCs w:val="18"/>
          <w:lang w:eastAsia="ru-RU"/>
        </w:rPr>
        <w:t xml:space="preserve">2 </w:t>
      </w:r>
      <w:r w:rsidRPr="002A28B4">
        <w:rPr>
          <w:rFonts w:ascii="Trebuchet MS" w:eastAsia="Times New Roman" w:hAnsi="Trebuchet MS" w:cs="Times New Roman" w:hint="eastAsia"/>
          <w:color w:val="000000"/>
          <w:kern w:val="0"/>
          <w:sz w:val="18"/>
          <w:szCs w:val="18"/>
          <w:lang w:eastAsia="ru-RU"/>
        </w:rPr>
        <w:t>Глава</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Внешнеполитическая</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стратегия</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Японии</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в</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Центральной</w:t>
      </w: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Азии</w:t>
      </w:r>
      <w:r w:rsidRPr="002A28B4">
        <w:rPr>
          <w:rFonts w:ascii="Trebuchet MS" w:eastAsia="Times New Roman" w:hAnsi="Trebuchet MS" w:cs="Times New Roman"/>
          <w:color w:val="000000"/>
          <w:kern w:val="0"/>
          <w:sz w:val="18"/>
          <w:szCs w:val="18"/>
          <w:lang w:eastAsia="ru-RU"/>
        </w:rPr>
        <w:t>...65</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w:t>
      </w:r>
      <w:r w:rsidRPr="002A28B4">
        <w:rPr>
          <w:rFonts w:ascii="Trebuchet MS" w:eastAsia="Times New Roman" w:hAnsi="Trebuchet MS" w:cs="Times New Roman"/>
          <w:color w:val="000000"/>
          <w:kern w:val="0"/>
          <w:sz w:val="18"/>
          <w:szCs w:val="18"/>
          <w:lang w:eastAsia="ru-RU"/>
        </w:rPr>
        <w:t xml:space="preserve"> 2.1. </w:t>
      </w:r>
      <w:r w:rsidRPr="002A28B4">
        <w:rPr>
          <w:rFonts w:ascii="Trebuchet MS" w:eastAsia="Times New Roman" w:hAnsi="Trebuchet MS" w:cs="Times New Roman" w:hint="eastAsia"/>
          <w:color w:val="000000"/>
          <w:kern w:val="0"/>
          <w:sz w:val="18"/>
          <w:szCs w:val="18"/>
          <w:lang w:eastAsia="ru-RU"/>
        </w:rPr>
        <w:t>«Евразийская</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дипломатия»</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и</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«Дипломатия</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Шелкового</w:t>
      </w:r>
      <w:r w:rsidRPr="002A28B4">
        <w:rPr>
          <w:rFonts w:ascii="Trebuchet MS" w:eastAsia="Times New Roman" w:hAnsi="Trebuchet MS" w:cs="Times New Roman"/>
          <w:color w:val="000000"/>
          <w:kern w:val="0"/>
          <w:sz w:val="18"/>
          <w:szCs w:val="18"/>
          <w:lang w:eastAsia="ru-RU"/>
        </w:rPr>
        <w:t xml:space="preserve"> </w:t>
      </w:r>
      <w:proofErr w:type="gramStart"/>
      <w:r w:rsidRPr="002A28B4">
        <w:rPr>
          <w:rFonts w:ascii="Trebuchet MS" w:eastAsia="Times New Roman" w:hAnsi="Trebuchet MS" w:cs="Times New Roman" w:hint="eastAsia"/>
          <w:color w:val="000000"/>
          <w:kern w:val="0"/>
          <w:sz w:val="18"/>
          <w:szCs w:val="18"/>
          <w:lang w:eastAsia="ru-RU"/>
        </w:rPr>
        <w:t>пути»</w:t>
      </w:r>
      <w:r w:rsidRPr="002A28B4">
        <w:rPr>
          <w:rFonts w:ascii="Trebuchet MS" w:eastAsia="Times New Roman" w:hAnsi="Trebuchet MS" w:cs="Times New Roman"/>
          <w:color w:val="000000"/>
          <w:kern w:val="0"/>
          <w:sz w:val="18"/>
          <w:szCs w:val="18"/>
          <w:lang w:eastAsia="ru-RU"/>
        </w:rPr>
        <w:t>...</w:t>
      </w:r>
      <w:proofErr w:type="gramEnd"/>
      <w:r w:rsidRPr="002A28B4">
        <w:rPr>
          <w:rFonts w:ascii="Trebuchet MS" w:eastAsia="Times New Roman" w:hAnsi="Trebuchet MS" w:cs="Times New Roman"/>
          <w:color w:val="000000"/>
          <w:kern w:val="0"/>
          <w:sz w:val="18"/>
          <w:szCs w:val="18"/>
          <w:lang w:eastAsia="ru-RU"/>
        </w:rPr>
        <w:t>65</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w:t>
      </w:r>
      <w:r w:rsidRPr="002A28B4">
        <w:rPr>
          <w:rFonts w:ascii="Trebuchet MS" w:eastAsia="Times New Roman" w:hAnsi="Trebuchet MS" w:cs="Times New Roman"/>
          <w:color w:val="000000"/>
          <w:kern w:val="0"/>
          <w:sz w:val="18"/>
          <w:szCs w:val="18"/>
          <w:lang w:eastAsia="ru-RU"/>
        </w:rPr>
        <w:t xml:space="preserve"> 2.2. </w:t>
      </w:r>
      <w:r w:rsidRPr="002A28B4">
        <w:rPr>
          <w:rFonts w:ascii="Trebuchet MS" w:eastAsia="Times New Roman" w:hAnsi="Trebuchet MS" w:cs="Times New Roman" w:hint="eastAsia"/>
          <w:color w:val="000000"/>
          <w:kern w:val="0"/>
          <w:sz w:val="18"/>
          <w:szCs w:val="18"/>
          <w:lang w:eastAsia="ru-RU"/>
        </w:rPr>
        <w:t>Экономическая</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политика</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Японии</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в</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регионе</w:t>
      </w:r>
      <w:r w:rsidRPr="002A28B4">
        <w:rPr>
          <w:rFonts w:ascii="Trebuchet MS" w:eastAsia="Times New Roman" w:hAnsi="Trebuchet MS" w:cs="Times New Roman"/>
          <w:color w:val="000000"/>
          <w:kern w:val="0"/>
          <w:sz w:val="18"/>
          <w:szCs w:val="18"/>
          <w:lang w:eastAsia="ru-RU"/>
        </w:rPr>
        <w:t>...79</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w:t>
      </w:r>
      <w:r w:rsidRPr="002A28B4">
        <w:rPr>
          <w:rFonts w:ascii="Trebuchet MS" w:eastAsia="Times New Roman" w:hAnsi="Trebuchet MS" w:cs="Times New Roman"/>
          <w:color w:val="000000"/>
          <w:kern w:val="0"/>
          <w:sz w:val="18"/>
          <w:szCs w:val="18"/>
          <w:lang w:eastAsia="ru-RU"/>
        </w:rPr>
        <w:t xml:space="preserve"> 2.3. </w:t>
      </w:r>
      <w:r w:rsidRPr="002A28B4">
        <w:rPr>
          <w:rFonts w:ascii="Trebuchet MS" w:eastAsia="Times New Roman" w:hAnsi="Trebuchet MS" w:cs="Times New Roman" w:hint="eastAsia"/>
          <w:color w:val="000000"/>
          <w:kern w:val="0"/>
          <w:sz w:val="18"/>
          <w:szCs w:val="18"/>
          <w:lang w:eastAsia="ru-RU"/>
        </w:rPr>
        <w:t>Политический</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диалог</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развитие</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партнерских</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отношений</w:t>
      </w:r>
      <w:r w:rsidRPr="002A28B4">
        <w:rPr>
          <w:rFonts w:ascii="Trebuchet MS" w:eastAsia="Times New Roman" w:hAnsi="Trebuchet MS" w:cs="Times New Roman"/>
          <w:color w:val="000000"/>
          <w:kern w:val="0"/>
          <w:sz w:val="18"/>
          <w:szCs w:val="18"/>
          <w:lang w:eastAsia="ru-RU"/>
        </w:rPr>
        <w:t>...96</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color w:val="000000"/>
          <w:kern w:val="0"/>
          <w:sz w:val="18"/>
          <w:szCs w:val="18"/>
          <w:lang w:eastAsia="ru-RU"/>
        </w:rPr>
        <w:t xml:space="preserve">3 </w:t>
      </w:r>
      <w:r w:rsidRPr="002A28B4">
        <w:rPr>
          <w:rFonts w:ascii="Trebuchet MS" w:eastAsia="Times New Roman" w:hAnsi="Trebuchet MS" w:cs="Times New Roman" w:hint="eastAsia"/>
          <w:color w:val="000000"/>
          <w:kern w:val="0"/>
          <w:sz w:val="18"/>
          <w:szCs w:val="18"/>
          <w:lang w:eastAsia="ru-RU"/>
        </w:rPr>
        <w:t>Глава</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Роль</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и</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значение</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Центральной</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Азии</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в</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политике</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Японии</w:t>
      </w:r>
      <w:r w:rsidRPr="002A28B4">
        <w:rPr>
          <w:rFonts w:ascii="Trebuchet MS" w:eastAsia="Times New Roman" w:hAnsi="Trebuchet MS" w:cs="Times New Roman"/>
          <w:color w:val="000000"/>
          <w:kern w:val="0"/>
          <w:sz w:val="18"/>
          <w:szCs w:val="18"/>
          <w:lang w:eastAsia="ru-RU"/>
        </w:rPr>
        <w:t>...115</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w:t>
      </w:r>
      <w:r w:rsidRPr="002A28B4">
        <w:rPr>
          <w:rFonts w:ascii="Trebuchet MS" w:eastAsia="Times New Roman" w:hAnsi="Trebuchet MS" w:cs="Times New Roman"/>
          <w:color w:val="000000"/>
          <w:kern w:val="0"/>
          <w:sz w:val="18"/>
          <w:szCs w:val="18"/>
          <w:lang w:eastAsia="ru-RU"/>
        </w:rPr>
        <w:t xml:space="preserve"> 3.1. </w:t>
      </w:r>
      <w:r w:rsidRPr="002A28B4">
        <w:rPr>
          <w:rFonts w:ascii="Trebuchet MS" w:eastAsia="Times New Roman" w:hAnsi="Trebuchet MS" w:cs="Times New Roman" w:hint="eastAsia"/>
          <w:color w:val="000000"/>
          <w:kern w:val="0"/>
          <w:sz w:val="18"/>
          <w:szCs w:val="18"/>
          <w:lang w:eastAsia="ru-RU"/>
        </w:rPr>
        <w:t>Проблемы</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и</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перспективы</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политического</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курса</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Японии</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в</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Центральной</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Азии</w:t>
      </w:r>
      <w:r w:rsidRPr="002A28B4">
        <w:rPr>
          <w:rFonts w:ascii="Trebuchet MS" w:eastAsia="Times New Roman" w:hAnsi="Trebuchet MS" w:cs="Times New Roman"/>
          <w:color w:val="000000"/>
          <w:kern w:val="0"/>
          <w:sz w:val="18"/>
          <w:szCs w:val="18"/>
          <w:lang w:eastAsia="ru-RU"/>
        </w:rPr>
        <w:t>...115</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w:t>
      </w:r>
      <w:r w:rsidRPr="002A28B4">
        <w:rPr>
          <w:rFonts w:ascii="Trebuchet MS" w:eastAsia="Times New Roman" w:hAnsi="Trebuchet MS" w:cs="Times New Roman"/>
          <w:color w:val="000000"/>
          <w:kern w:val="0"/>
          <w:sz w:val="18"/>
          <w:szCs w:val="18"/>
          <w:lang w:eastAsia="ru-RU"/>
        </w:rPr>
        <w:t xml:space="preserve"> 3.2. </w:t>
      </w:r>
      <w:r w:rsidRPr="002A28B4">
        <w:rPr>
          <w:rFonts w:ascii="Trebuchet MS" w:eastAsia="Times New Roman" w:hAnsi="Trebuchet MS" w:cs="Times New Roman" w:hint="eastAsia"/>
          <w:color w:val="000000"/>
          <w:kern w:val="0"/>
          <w:sz w:val="18"/>
          <w:szCs w:val="18"/>
          <w:lang w:eastAsia="ru-RU"/>
        </w:rPr>
        <w:t>Некоторые</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аспекты</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японо</w:t>
      </w:r>
      <w:r w:rsidRPr="002A28B4">
        <w:rPr>
          <w:rFonts w:ascii="Trebuchet MS" w:eastAsia="Times New Roman" w:hAnsi="Trebuchet MS" w:cs="Times New Roman"/>
          <w:color w:val="000000"/>
          <w:kern w:val="0"/>
          <w:sz w:val="18"/>
          <w:szCs w:val="18"/>
          <w:lang w:eastAsia="ru-RU"/>
        </w:rPr>
        <w:t>-</w:t>
      </w:r>
      <w:r w:rsidRPr="002A28B4">
        <w:rPr>
          <w:rFonts w:ascii="Trebuchet MS" w:eastAsia="Times New Roman" w:hAnsi="Trebuchet MS" w:cs="Times New Roman" w:hint="eastAsia"/>
          <w:color w:val="000000"/>
          <w:kern w:val="0"/>
          <w:sz w:val="18"/>
          <w:szCs w:val="18"/>
          <w:lang w:eastAsia="ru-RU"/>
        </w:rPr>
        <w:t>американского</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сотрудничества</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в</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Центральной</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Азии</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новые</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контуры</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глобального</w:t>
      </w:r>
      <w:r w:rsidRPr="002A28B4">
        <w:rPr>
          <w:rFonts w:ascii="Trebuchet MS" w:eastAsia="Times New Roman" w:hAnsi="Trebuchet MS" w:cs="Times New Roman"/>
          <w:color w:val="000000"/>
          <w:kern w:val="0"/>
          <w:sz w:val="18"/>
          <w:szCs w:val="18"/>
          <w:lang w:eastAsia="ru-RU"/>
        </w:rPr>
        <w:t xml:space="preserve"> </w:t>
      </w:r>
      <w:r w:rsidRPr="002A28B4">
        <w:rPr>
          <w:rFonts w:ascii="Trebuchet MS" w:eastAsia="Times New Roman" w:hAnsi="Trebuchet MS" w:cs="Times New Roman" w:hint="eastAsia"/>
          <w:color w:val="000000"/>
          <w:kern w:val="0"/>
          <w:sz w:val="18"/>
          <w:szCs w:val="18"/>
          <w:lang w:eastAsia="ru-RU"/>
        </w:rPr>
        <w:t>взаимодействия</w:t>
      </w:r>
      <w:r w:rsidRPr="002A28B4">
        <w:rPr>
          <w:rFonts w:ascii="Trebuchet MS" w:eastAsia="Times New Roman" w:hAnsi="Trebuchet MS" w:cs="Times New Roman"/>
          <w:color w:val="000000"/>
          <w:kern w:val="0"/>
          <w:sz w:val="18"/>
          <w:szCs w:val="18"/>
          <w:lang w:eastAsia="ru-RU"/>
        </w:rPr>
        <w:t>...130</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Заключение</w:t>
      </w:r>
      <w:r w:rsidRPr="002A28B4">
        <w:rPr>
          <w:rFonts w:ascii="Trebuchet MS" w:eastAsia="Times New Roman" w:hAnsi="Trebuchet MS" w:cs="Times New Roman"/>
          <w:color w:val="000000"/>
          <w:kern w:val="0"/>
          <w:sz w:val="18"/>
          <w:szCs w:val="18"/>
          <w:lang w:eastAsia="ru-RU"/>
        </w:rPr>
        <w:t>...147</w:t>
      </w:r>
    </w:p>
    <w:p w:rsidR="002A28B4" w:rsidRPr="002A28B4" w:rsidRDefault="002A28B4" w:rsidP="002A28B4">
      <w:pPr>
        <w:rPr>
          <w:rFonts w:ascii="Trebuchet MS" w:eastAsia="Times New Roman" w:hAnsi="Trebuchet MS" w:cs="Times New Roman"/>
          <w:color w:val="000000"/>
          <w:kern w:val="0"/>
          <w:sz w:val="18"/>
          <w:szCs w:val="18"/>
          <w:lang w:eastAsia="ru-RU"/>
        </w:rPr>
      </w:pPr>
    </w:p>
    <w:p w:rsidR="002A28B4" w:rsidRPr="002A28B4" w:rsidRDefault="002A28B4" w:rsidP="002A28B4">
      <w:pPr>
        <w:rPr>
          <w:rFonts w:ascii="Trebuchet MS" w:eastAsia="Times New Roman" w:hAnsi="Trebuchet MS" w:cs="Times New Roman"/>
          <w:color w:val="000000"/>
          <w:kern w:val="0"/>
          <w:sz w:val="18"/>
          <w:szCs w:val="18"/>
          <w:lang w:eastAsia="ru-RU"/>
        </w:rPr>
      </w:pPr>
      <w:r w:rsidRPr="002A28B4">
        <w:rPr>
          <w:rFonts w:ascii="Trebuchet MS" w:eastAsia="Times New Roman" w:hAnsi="Trebuchet MS" w:cs="Times New Roman" w:hint="eastAsia"/>
          <w:color w:val="000000"/>
          <w:kern w:val="0"/>
          <w:sz w:val="18"/>
          <w:szCs w:val="18"/>
          <w:lang w:eastAsia="ru-RU"/>
        </w:rPr>
        <w:t>Приложения</w:t>
      </w:r>
      <w:r w:rsidRPr="002A28B4">
        <w:rPr>
          <w:rFonts w:ascii="Trebuchet MS" w:eastAsia="Times New Roman" w:hAnsi="Trebuchet MS" w:cs="Times New Roman"/>
          <w:color w:val="000000"/>
          <w:kern w:val="0"/>
          <w:sz w:val="18"/>
          <w:szCs w:val="18"/>
          <w:lang w:eastAsia="ru-RU"/>
        </w:rPr>
        <w:t>...157</w:t>
      </w:r>
    </w:p>
    <w:p w:rsidR="002A28B4" w:rsidRPr="002A28B4" w:rsidRDefault="002A28B4" w:rsidP="002A28B4">
      <w:pPr>
        <w:rPr>
          <w:rFonts w:ascii="Trebuchet MS" w:eastAsia="Times New Roman" w:hAnsi="Trebuchet MS" w:cs="Times New Roman"/>
          <w:color w:val="000000"/>
          <w:kern w:val="0"/>
          <w:sz w:val="18"/>
          <w:szCs w:val="18"/>
          <w:lang w:eastAsia="ru-RU"/>
        </w:rPr>
      </w:pPr>
    </w:p>
    <w:p w:rsidR="00CF31FE" w:rsidRPr="002A28B4" w:rsidRDefault="002A28B4" w:rsidP="002A28B4">
      <w:r w:rsidRPr="002A28B4">
        <w:rPr>
          <w:rFonts w:ascii="Trebuchet MS" w:eastAsia="Times New Roman" w:hAnsi="Trebuchet MS" w:cs="Times New Roman" w:hint="eastAsia"/>
          <w:color w:val="000000"/>
          <w:kern w:val="0"/>
          <w:sz w:val="18"/>
          <w:szCs w:val="18"/>
          <w:lang w:eastAsia="ru-RU"/>
        </w:rPr>
        <w:lastRenderedPageBreak/>
        <w:t>Библиография</w:t>
      </w:r>
      <w:r w:rsidRPr="002A28B4">
        <w:rPr>
          <w:rFonts w:ascii="Trebuchet MS" w:eastAsia="Times New Roman" w:hAnsi="Trebuchet MS" w:cs="Times New Roman"/>
          <w:color w:val="000000"/>
          <w:kern w:val="0"/>
          <w:sz w:val="18"/>
          <w:szCs w:val="18"/>
          <w:lang w:eastAsia="ru-RU"/>
        </w:rPr>
        <w:t>...175</w:t>
      </w:r>
      <w:bookmarkStart w:id="0" w:name="_GoBack"/>
      <w:bookmarkEnd w:id="0"/>
    </w:p>
    <w:sectPr w:rsidR="00CF31FE" w:rsidRPr="002A28B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02B" w:rsidRDefault="00A4402B">
      <w:pPr>
        <w:spacing w:after="0" w:line="240" w:lineRule="auto"/>
      </w:pPr>
      <w:r>
        <w:separator/>
      </w:r>
    </w:p>
  </w:endnote>
  <w:endnote w:type="continuationSeparator" w:id="0">
    <w:p w:rsidR="00A4402B" w:rsidRDefault="00A4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02B" w:rsidRDefault="00A4402B"/>
    <w:p w:rsidR="00A4402B" w:rsidRDefault="00A4402B"/>
    <w:p w:rsidR="00A4402B" w:rsidRDefault="00A4402B"/>
    <w:p w:rsidR="00A4402B" w:rsidRDefault="00A4402B"/>
    <w:p w:rsidR="00A4402B" w:rsidRDefault="00A4402B"/>
    <w:p w:rsidR="00A4402B" w:rsidRDefault="00A4402B"/>
    <w:p w:rsidR="00A4402B" w:rsidRDefault="00A4402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2B" w:rsidRDefault="00A440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4402B" w:rsidRDefault="00A440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4402B" w:rsidRDefault="00A4402B"/>
    <w:p w:rsidR="00A4402B" w:rsidRDefault="00A4402B"/>
    <w:p w:rsidR="00A4402B" w:rsidRDefault="00A4402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2B" w:rsidRDefault="00A4402B"/>
                          <w:p w:rsidR="00A4402B" w:rsidRDefault="00A4402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4402B" w:rsidRDefault="00A4402B"/>
                    <w:p w:rsidR="00A4402B" w:rsidRDefault="00A4402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4402B" w:rsidRDefault="00A4402B"/>
    <w:p w:rsidR="00A4402B" w:rsidRDefault="00A4402B">
      <w:pPr>
        <w:rPr>
          <w:sz w:val="2"/>
          <w:szCs w:val="2"/>
        </w:rPr>
      </w:pPr>
    </w:p>
    <w:p w:rsidR="00A4402B" w:rsidRDefault="00A4402B"/>
    <w:p w:rsidR="00A4402B" w:rsidRDefault="00A4402B">
      <w:pPr>
        <w:spacing w:after="0" w:line="240" w:lineRule="auto"/>
      </w:pPr>
    </w:p>
  </w:footnote>
  <w:footnote w:type="continuationSeparator" w:id="0">
    <w:p w:rsidR="00A4402B" w:rsidRDefault="00A44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2B"/>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33A00-106C-41F9-BF26-1A19B605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26524</TotalTime>
  <Pages>2</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1894</cp:revision>
  <cp:lastPrinted>2009-02-06T05:36:00Z</cp:lastPrinted>
  <dcterms:created xsi:type="dcterms:W3CDTF">2023-09-07T12:38:00Z</dcterms:created>
  <dcterms:modified xsi:type="dcterms:W3CDTF">2023-12-09T17:16:00Z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