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9341"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Аристов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Алексей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Александрович</w:t>
      </w:r>
      <w:r w:rsidRPr="005F1617">
        <w:rPr>
          <w:rFonts w:ascii="Helvetica" w:hAnsi="Helvetica" w:cs="Helvetica"/>
          <w:b/>
          <w:bCs/>
          <w:color w:val="222222"/>
          <w:sz w:val="21"/>
          <w:szCs w:val="21"/>
        </w:rPr>
        <w:t>.</w:t>
      </w:r>
    </w:p>
    <w:p w14:paraId="5B3F1395"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Сравнительный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морфобиологический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анализ</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органов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локомоции</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сем</w:t>
      </w:r>
      <w:r w:rsidRPr="005F1617">
        <w:rPr>
          <w:rFonts w:ascii="Helvetica" w:hAnsi="Helvetica" w:cs="Helvetica"/>
          <w:b/>
          <w:bCs/>
          <w:color w:val="222222"/>
          <w:sz w:val="21"/>
          <w:szCs w:val="21"/>
        </w:rPr>
        <w:t xml:space="preserve">. Muridae : </w:t>
      </w:r>
      <w:r w:rsidRPr="005F1617">
        <w:rPr>
          <w:rFonts w:ascii="Helvetica" w:hAnsi="Helvetica" w:cs="Helvetica" w:hint="eastAsia"/>
          <w:b/>
          <w:bCs/>
          <w:color w:val="222222"/>
          <w:sz w:val="21"/>
          <w:szCs w:val="21"/>
        </w:rPr>
        <w:t>к</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вопросу</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филогенетических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связях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семействе</w:t>
      </w:r>
      <w:r w:rsidRPr="005F1617">
        <w:rPr>
          <w:rFonts w:ascii="Helvetica" w:hAnsi="Helvetica" w:cs="Helvetica"/>
          <w:b/>
          <w:bCs/>
          <w:color w:val="222222"/>
          <w:sz w:val="21"/>
          <w:szCs w:val="21"/>
        </w:rPr>
        <w:t xml:space="preserve"> : </w:t>
      </w:r>
      <w:r w:rsidRPr="005F1617">
        <w:rPr>
          <w:rFonts w:ascii="Helvetica" w:hAnsi="Helvetica" w:cs="Helvetica" w:hint="eastAsia"/>
          <w:b/>
          <w:bCs/>
          <w:color w:val="222222"/>
          <w:sz w:val="21"/>
          <w:szCs w:val="21"/>
        </w:rPr>
        <w:t>диссертация</w:t>
      </w:r>
      <w:r w:rsidRPr="005F1617">
        <w:rPr>
          <w:rFonts w:ascii="Helvetica" w:hAnsi="Helvetica" w:cs="Helvetica"/>
          <w:b/>
          <w:bCs/>
          <w:color w:val="222222"/>
          <w:sz w:val="21"/>
          <w:szCs w:val="21"/>
        </w:rPr>
        <w:t xml:space="preserve"> ... </w:t>
      </w:r>
      <w:r w:rsidRPr="005F1617">
        <w:rPr>
          <w:rFonts w:ascii="Helvetica" w:hAnsi="Helvetica" w:cs="Helvetica" w:hint="eastAsia"/>
          <w:b/>
          <w:bCs/>
          <w:color w:val="222222"/>
          <w:sz w:val="21"/>
          <w:szCs w:val="21"/>
        </w:rPr>
        <w:t>кандидата</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биологических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наук</w:t>
      </w:r>
      <w:r w:rsidRPr="005F1617">
        <w:rPr>
          <w:rFonts w:ascii="Helvetica" w:hAnsi="Helvetica" w:cs="Helvetica"/>
          <w:b/>
          <w:bCs/>
          <w:color w:val="222222"/>
          <w:sz w:val="21"/>
          <w:szCs w:val="21"/>
        </w:rPr>
        <w:t xml:space="preserve"> : 03.00.08. - </w:t>
      </w:r>
      <w:r w:rsidRPr="005F1617">
        <w:rPr>
          <w:rFonts w:ascii="Helvetica" w:hAnsi="Helvetica" w:cs="Helvetica" w:hint="eastAsia"/>
          <w:b/>
          <w:bCs/>
          <w:color w:val="222222"/>
          <w:sz w:val="21"/>
          <w:szCs w:val="21"/>
        </w:rPr>
        <w:t>Ленинград</w:t>
      </w:r>
      <w:r w:rsidRPr="005F1617">
        <w:rPr>
          <w:rFonts w:ascii="Helvetica" w:hAnsi="Helvetica" w:cs="Helvetica"/>
          <w:b/>
          <w:bCs/>
          <w:color w:val="222222"/>
          <w:sz w:val="21"/>
          <w:szCs w:val="21"/>
        </w:rPr>
        <w:t xml:space="preserve">, 1984. - 163 </w:t>
      </w:r>
      <w:r w:rsidRPr="005F1617">
        <w:rPr>
          <w:rFonts w:ascii="Helvetica" w:hAnsi="Helvetica" w:cs="Helvetica" w:hint="eastAsia"/>
          <w:b/>
          <w:bCs/>
          <w:color w:val="222222"/>
          <w:sz w:val="21"/>
          <w:szCs w:val="21"/>
        </w:rPr>
        <w:t>с</w:t>
      </w:r>
      <w:r w:rsidRPr="005F1617">
        <w:rPr>
          <w:rFonts w:ascii="Helvetica" w:hAnsi="Helvetica" w:cs="Helvetica"/>
          <w:b/>
          <w:bCs/>
          <w:color w:val="222222"/>
          <w:sz w:val="21"/>
          <w:szCs w:val="21"/>
        </w:rPr>
        <w:t xml:space="preserve">. : </w:t>
      </w:r>
      <w:r w:rsidRPr="005F1617">
        <w:rPr>
          <w:rFonts w:ascii="Helvetica" w:hAnsi="Helvetica" w:cs="Helvetica" w:hint="eastAsia"/>
          <w:b/>
          <w:bCs/>
          <w:color w:val="222222"/>
          <w:sz w:val="21"/>
          <w:szCs w:val="21"/>
        </w:rPr>
        <w:t>ил</w:t>
      </w:r>
      <w:r w:rsidRPr="005F1617">
        <w:rPr>
          <w:rFonts w:ascii="Helvetica" w:hAnsi="Helvetica" w:cs="Helvetica"/>
          <w:b/>
          <w:bCs/>
          <w:color w:val="222222"/>
          <w:sz w:val="21"/>
          <w:szCs w:val="21"/>
        </w:rPr>
        <w:t>.</w:t>
      </w:r>
    </w:p>
    <w:p w14:paraId="1DDF1558"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больше</w:t>
      </w:r>
    </w:p>
    <w:p w14:paraId="12429F1F"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Цитаты</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из</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текста</w:t>
      </w:r>
      <w:r w:rsidRPr="005F1617">
        <w:rPr>
          <w:rFonts w:ascii="Helvetica" w:hAnsi="Helvetica" w:cs="Helvetica"/>
          <w:b/>
          <w:bCs/>
          <w:color w:val="222222"/>
          <w:sz w:val="21"/>
          <w:szCs w:val="21"/>
        </w:rPr>
        <w:t>:</w:t>
      </w:r>
    </w:p>
    <w:p w14:paraId="20DF2D0C"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стр</w:t>
      </w:r>
      <w:r w:rsidRPr="005F1617">
        <w:rPr>
          <w:rFonts w:ascii="Helvetica" w:hAnsi="Helvetica" w:cs="Helvetica"/>
          <w:b/>
          <w:bCs/>
          <w:color w:val="222222"/>
          <w:sz w:val="21"/>
          <w:szCs w:val="21"/>
        </w:rPr>
        <w:t>. 1</w:t>
      </w:r>
    </w:p>
    <w:p w14:paraId="2CCFF576"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w:t>
      </w:r>
      <w:r w:rsidRPr="005F1617">
        <w:rPr>
          <w:rFonts w:ascii="Helvetica" w:hAnsi="Helvetica" w:cs="Helvetica"/>
          <w:b/>
          <w:bCs/>
          <w:color w:val="222222"/>
          <w:sz w:val="21"/>
          <w:szCs w:val="21"/>
        </w:rPr>
        <w:t>1 / 8</w:t>
      </w:r>
      <w:r w:rsidRPr="005F1617">
        <w:rPr>
          <w:rFonts w:ascii="Helvetica" w:hAnsi="Helvetica" w:cs="Helvetica" w:hint="eastAsia"/>
          <w:b/>
          <w:bCs/>
          <w:color w:val="222222"/>
          <w:sz w:val="21"/>
          <w:szCs w:val="21"/>
        </w:rPr>
        <w:t>э</w:t>
      </w:r>
      <w:r w:rsidRPr="005F1617">
        <w:rPr>
          <w:rFonts w:ascii="Helvetica" w:hAnsi="Helvetica" w:cs="Helvetica"/>
          <w:b/>
          <w:bCs/>
          <w:color w:val="222222"/>
          <w:sz w:val="21"/>
          <w:szCs w:val="21"/>
        </w:rPr>
        <w:t>-2&gt;1^</w:t>
      </w:r>
      <w:r w:rsidRPr="005F1617">
        <w:rPr>
          <w:rFonts w:ascii="Helvetica" w:hAnsi="Helvetica" w:cs="Helvetica" w:hint="eastAsia"/>
          <w:b/>
          <w:bCs/>
          <w:color w:val="222222"/>
          <w:sz w:val="21"/>
          <w:szCs w:val="21"/>
        </w:rPr>
        <w:t>щ</w:t>
      </w:r>
      <w:r w:rsidRPr="005F1617">
        <w:rPr>
          <w:rFonts w:ascii="Helvetica" w:hAnsi="Helvetica" w:cs="Helvetica"/>
          <w:b/>
          <w:bCs/>
          <w:color w:val="222222"/>
          <w:sz w:val="21"/>
          <w:szCs w:val="21"/>
        </w:rPr>
        <w:t xml:space="preserve">^ ~Q </w:t>
      </w:r>
      <w:r w:rsidRPr="005F1617">
        <w:rPr>
          <w:rFonts w:ascii="Helvetica" w:hAnsi="Helvetica" w:cs="Helvetica" w:hint="eastAsia"/>
          <w:b/>
          <w:bCs/>
          <w:color w:val="222222"/>
          <w:sz w:val="21"/>
          <w:szCs w:val="21"/>
        </w:rPr>
        <w:t>ОРДЕНА</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ТРУДОВОГО</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КРАСНОГО</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ЗНАМЕНИ</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ЗООЛОГИЧЕСКИЙ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ИНСТИТУТ</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АН</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СССР</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На</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правах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рукописи</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АРИСТОВ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Алексей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Александрович</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СРАВНИТЕЛЬНЫЙ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МОРФОБИОЛОГИЧЕСКШ</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АНАЛИЗ</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ОРГАНОВ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ЛОКОМОЦИЙ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СЕМ</w:t>
      </w:r>
      <w:r w:rsidRPr="005F1617">
        <w:rPr>
          <w:rFonts w:ascii="Helvetica" w:hAnsi="Helvetica" w:cs="Helvetica"/>
          <w:b/>
          <w:bCs/>
          <w:color w:val="222222"/>
          <w:sz w:val="21"/>
          <w:szCs w:val="21"/>
        </w:rPr>
        <w:t>. MURIDAE (</w:t>
      </w:r>
      <w:r w:rsidRPr="005F1617">
        <w:rPr>
          <w:rFonts w:ascii="Helvetica" w:hAnsi="Helvetica" w:cs="Helvetica" w:hint="eastAsia"/>
          <w:b/>
          <w:bCs/>
          <w:color w:val="222222"/>
          <w:sz w:val="21"/>
          <w:szCs w:val="21"/>
        </w:rPr>
        <w:t>К</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ВОПРОСУ</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ФИЛОГЕНЕТИЧЕСКИХ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СВЯЗЯХ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СНДЕЙСТВЕ</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Специальность</w:t>
      </w:r>
      <w:r w:rsidRPr="005F1617">
        <w:rPr>
          <w:rFonts w:ascii="Helvetica" w:hAnsi="Helvetica" w:cs="Helvetica"/>
          <w:b/>
          <w:bCs/>
          <w:color w:val="222222"/>
          <w:sz w:val="21"/>
          <w:szCs w:val="21"/>
        </w:rPr>
        <w:t xml:space="preserve"> 0 3 . 0 0 , 0 8 - </w:t>
      </w:r>
      <w:r w:rsidRPr="005F1617">
        <w:rPr>
          <w:rFonts w:ascii="Helvetica" w:hAnsi="Helvetica" w:cs="Helvetica" w:hint="eastAsia"/>
          <w:b/>
          <w:bCs/>
          <w:color w:val="222222"/>
          <w:sz w:val="21"/>
          <w:szCs w:val="21"/>
        </w:rPr>
        <w:t>зоология</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Диссертация</w:t>
      </w:r>
    </w:p>
    <w:p w14:paraId="41086A03"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стр</w:t>
      </w:r>
      <w:r w:rsidRPr="005F1617">
        <w:rPr>
          <w:rFonts w:ascii="Helvetica" w:hAnsi="Helvetica" w:cs="Helvetica"/>
          <w:b/>
          <w:bCs/>
          <w:color w:val="222222"/>
          <w:sz w:val="21"/>
          <w:szCs w:val="21"/>
        </w:rPr>
        <w:t>. 2</w:t>
      </w:r>
    </w:p>
    <w:p w14:paraId="7AD7CD21"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b/>
          <w:bCs/>
          <w:color w:val="222222"/>
          <w:sz w:val="21"/>
          <w:szCs w:val="21"/>
        </w:rPr>
        <w:t xml:space="preserve">2 - </w:t>
      </w:r>
      <w:r w:rsidRPr="005F1617">
        <w:rPr>
          <w:rFonts w:ascii="Helvetica" w:hAnsi="Helvetica" w:cs="Helvetica" w:hint="eastAsia"/>
          <w:b/>
          <w:bCs/>
          <w:color w:val="222222"/>
          <w:sz w:val="21"/>
          <w:szCs w:val="21"/>
        </w:rPr>
        <w:t>СОДЕРМНИЕ</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стр</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Введение</w:t>
      </w:r>
      <w:r w:rsidRPr="005F1617">
        <w:rPr>
          <w:rFonts w:ascii="Helvetica" w:hAnsi="Helvetica" w:cs="Helvetica"/>
          <w:b/>
          <w:bCs/>
          <w:color w:val="222222"/>
          <w:sz w:val="21"/>
          <w:szCs w:val="21"/>
        </w:rPr>
        <w:t xml:space="preserve"> 3 </w:t>
      </w:r>
      <w:r w:rsidRPr="005F1617">
        <w:rPr>
          <w:rFonts w:ascii="Helvetica" w:hAnsi="Helvetica" w:cs="Helvetica" w:hint="eastAsia"/>
          <w:b/>
          <w:bCs/>
          <w:color w:val="222222"/>
          <w:sz w:val="21"/>
          <w:szCs w:val="21"/>
        </w:rPr>
        <w:t>Глава</w:t>
      </w:r>
      <w:r w:rsidRPr="005F1617">
        <w:rPr>
          <w:rFonts w:ascii="Helvetica" w:hAnsi="Helvetica" w:cs="Helvetica"/>
          <w:b/>
          <w:bCs/>
          <w:color w:val="222222"/>
          <w:sz w:val="21"/>
          <w:szCs w:val="21"/>
        </w:rPr>
        <w:t xml:space="preserve"> I . </w:t>
      </w:r>
      <w:r w:rsidRPr="005F1617">
        <w:rPr>
          <w:rFonts w:ascii="Helvetica" w:hAnsi="Helvetica" w:cs="Helvetica" w:hint="eastAsia"/>
          <w:b/>
          <w:bCs/>
          <w:color w:val="222222"/>
          <w:sz w:val="21"/>
          <w:szCs w:val="21"/>
        </w:rPr>
        <w:t>Сравнительно</w:t>
      </w:r>
      <w:r w:rsidRPr="005F1617">
        <w:rPr>
          <w:rFonts w:ascii="Helvetica" w:hAnsi="Helvetica" w:cs="Helvetica"/>
          <w:b/>
          <w:bCs/>
          <w:color w:val="222222"/>
          <w:sz w:val="21"/>
          <w:szCs w:val="21"/>
        </w:rPr>
        <w:t>-</w:t>
      </w:r>
      <w:r w:rsidRPr="005F1617">
        <w:rPr>
          <w:rFonts w:ascii="Helvetica" w:hAnsi="Helvetica" w:cs="Helvetica" w:hint="eastAsia"/>
          <w:b/>
          <w:bCs/>
          <w:color w:val="222222"/>
          <w:sz w:val="21"/>
          <w:szCs w:val="21"/>
        </w:rPr>
        <w:t>морфологический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анализ</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мускулатуры</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дистальных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отделов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конечностей</w:t>
      </w:r>
      <w:r w:rsidRPr="005F1617">
        <w:rPr>
          <w:rFonts w:ascii="Helvetica" w:hAnsi="Helvetica" w:cs="Helvetica"/>
          <w:b/>
          <w:bCs/>
          <w:color w:val="222222"/>
          <w:sz w:val="21"/>
          <w:szCs w:val="21"/>
        </w:rPr>
        <w:t xml:space="preserve"> 8 </w:t>
      </w:r>
      <w:r w:rsidRPr="005F1617">
        <w:rPr>
          <w:rFonts w:ascii="Helvetica" w:hAnsi="Helvetica" w:cs="Helvetica" w:hint="eastAsia"/>
          <w:b/>
          <w:bCs/>
          <w:color w:val="222222"/>
          <w:sz w:val="21"/>
          <w:szCs w:val="21"/>
        </w:rPr>
        <w:t>§</w:t>
      </w:r>
      <w:r w:rsidRPr="005F1617">
        <w:rPr>
          <w:rFonts w:ascii="Helvetica" w:hAnsi="Helvetica" w:cs="Helvetica"/>
          <w:b/>
          <w:bCs/>
          <w:color w:val="222222"/>
          <w:sz w:val="21"/>
          <w:szCs w:val="21"/>
        </w:rPr>
        <w:t xml:space="preserve"> I . </w:t>
      </w:r>
      <w:r w:rsidRPr="005F1617">
        <w:rPr>
          <w:rFonts w:ascii="Helvetica" w:hAnsi="Helvetica" w:cs="Helvetica" w:hint="eastAsia"/>
          <w:b/>
          <w:bCs/>
          <w:color w:val="222222"/>
          <w:sz w:val="21"/>
          <w:szCs w:val="21"/>
        </w:rPr>
        <w:t>Сравнительно</w:t>
      </w:r>
      <w:r w:rsidRPr="005F1617">
        <w:rPr>
          <w:rFonts w:ascii="Helvetica" w:hAnsi="Helvetica" w:cs="Helvetica"/>
          <w:b/>
          <w:bCs/>
          <w:color w:val="222222"/>
          <w:sz w:val="21"/>
          <w:szCs w:val="21"/>
        </w:rPr>
        <w:t>-</w:t>
      </w:r>
      <w:r w:rsidRPr="005F1617">
        <w:rPr>
          <w:rFonts w:ascii="Helvetica" w:hAnsi="Helvetica" w:cs="Helvetica" w:hint="eastAsia"/>
          <w:b/>
          <w:bCs/>
          <w:color w:val="222222"/>
          <w:sz w:val="21"/>
          <w:szCs w:val="21"/>
        </w:rPr>
        <w:t>морфологический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анализ</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муску­</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латуры</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кисти</w:t>
      </w:r>
      <w:r w:rsidRPr="005F1617">
        <w:rPr>
          <w:rFonts w:ascii="Helvetica" w:hAnsi="Helvetica" w:cs="Helvetica"/>
          <w:b/>
          <w:bCs/>
          <w:color w:val="222222"/>
          <w:sz w:val="21"/>
          <w:szCs w:val="21"/>
        </w:rPr>
        <w:t xml:space="preserve"> 10 </w:t>
      </w:r>
      <w:r w:rsidRPr="005F1617">
        <w:rPr>
          <w:rFonts w:ascii="Helvetica" w:hAnsi="Helvetica" w:cs="Helvetica" w:hint="eastAsia"/>
          <w:b/>
          <w:bCs/>
          <w:color w:val="222222"/>
          <w:sz w:val="21"/>
          <w:szCs w:val="21"/>
        </w:rPr>
        <w:t>§</w:t>
      </w:r>
      <w:r w:rsidRPr="005F1617">
        <w:rPr>
          <w:rFonts w:ascii="Helvetica" w:hAnsi="Helvetica" w:cs="Helvetica"/>
          <w:b/>
          <w:bCs/>
          <w:color w:val="222222"/>
          <w:sz w:val="21"/>
          <w:szCs w:val="21"/>
        </w:rPr>
        <w:t xml:space="preserve"> 2. </w:t>
      </w:r>
      <w:r w:rsidRPr="005F1617">
        <w:rPr>
          <w:rFonts w:ascii="Helvetica" w:hAnsi="Helvetica" w:cs="Helvetica" w:hint="eastAsia"/>
          <w:b/>
          <w:bCs/>
          <w:color w:val="222222"/>
          <w:sz w:val="21"/>
          <w:szCs w:val="21"/>
        </w:rPr>
        <w:t>Сравнительно</w:t>
      </w:r>
      <w:r w:rsidRPr="005F1617">
        <w:rPr>
          <w:rFonts w:ascii="Helvetica" w:hAnsi="Helvetica" w:cs="Helvetica"/>
          <w:b/>
          <w:bCs/>
          <w:color w:val="222222"/>
          <w:sz w:val="21"/>
          <w:szCs w:val="21"/>
        </w:rPr>
        <w:t>-</w:t>
      </w:r>
      <w:r w:rsidRPr="005F1617">
        <w:rPr>
          <w:rFonts w:ascii="Helvetica" w:hAnsi="Helvetica" w:cs="Helvetica" w:hint="eastAsia"/>
          <w:b/>
          <w:bCs/>
          <w:color w:val="222222"/>
          <w:sz w:val="21"/>
          <w:szCs w:val="21"/>
        </w:rPr>
        <w:t>морфологический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анализ</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муску­</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латуры</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стопы</w:t>
      </w:r>
      <w:r w:rsidRPr="005F1617">
        <w:rPr>
          <w:rFonts w:ascii="Helvetica" w:hAnsi="Helvetica" w:cs="Helvetica"/>
          <w:b/>
          <w:bCs/>
          <w:color w:val="222222"/>
          <w:sz w:val="21"/>
          <w:szCs w:val="21"/>
        </w:rPr>
        <w:t xml:space="preserve"> , </w:t>
      </w:r>
      <w:r w:rsidRPr="005F1617">
        <w:rPr>
          <w:rFonts w:ascii="Helvetica" w:hAnsi="Helvetica" w:cs="Helvetica" w:hint="eastAsia"/>
          <w:b/>
          <w:bCs/>
          <w:color w:val="222222"/>
          <w:sz w:val="21"/>
          <w:szCs w:val="21"/>
        </w:rPr>
        <w:t>Ц</w:t>
      </w:r>
      <w:r w:rsidRPr="005F1617">
        <w:rPr>
          <w:rFonts w:ascii="Helvetica" w:hAnsi="Helvetica" w:cs="Helvetica"/>
          <w:b/>
          <w:bCs/>
          <w:color w:val="222222"/>
          <w:sz w:val="21"/>
          <w:szCs w:val="21"/>
        </w:rPr>
        <w:t>-</w:t>
      </w:r>
      <w:r w:rsidRPr="005F1617">
        <w:rPr>
          <w:rFonts w:ascii="Helvetica" w:hAnsi="Helvetica" w:cs="Helvetica" w:hint="eastAsia"/>
          <w:b/>
          <w:bCs/>
          <w:color w:val="222222"/>
          <w:sz w:val="21"/>
          <w:szCs w:val="21"/>
        </w:rPr>
        <w:t>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Глава</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П</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Морфобиологическй</w:t>
      </w:r>
      <w:r w:rsidRPr="005F1617">
        <w:rPr>
          <w:rFonts w:ascii="Helvetica" w:hAnsi="Helvetica" w:cs="Helvetica"/>
          <w:b/>
          <w:bCs/>
          <w:color w:val="222222"/>
          <w:sz w:val="21"/>
          <w:szCs w:val="21"/>
        </w:rPr>
        <w:t xml:space="preserve">4 </w:t>
      </w:r>
      <w:r w:rsidRPr="005F1617">
        <w:rPr>
          <w:rFonts w:ascii="Helvetica" w:hAnsi="Helvetica" w:cs="Helvetica" w:hint="eastAsia"/>
          <w:b/>
          <w:bCs/>
          <w:color w:val="222222"/>
          <w:sz w:val="21"/>
          <w:szCs w:val="21"/>
        </w:rPr>
        <w:t>анализ</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мышц</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поясов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w:t>
      </w:r>
    </w:p>
    <w:p w14:paraId="43E5553D"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стр</w:t>
      </w:r>
      <w:r w:rsidRPr="005F1617">
        <w:rPr>
          <w:rFonts w:ascii="Helvetica" w:hAnsi="Helvetica" w:cs="Helvetica"/>
          <w:b/>
          <w:bCs/>
          <w:color w:val="222222"/>
          <w:sz w:val="21"/>
          <w:szCs w:val="21"/>
        </w:rPr>
        <w:t>. 2</w:t>
      </w:r>
    </w:p>
    <w:p w14:paraId="5003CE84"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филогенетических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связях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исследованных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пред­</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ставителей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сем</w:t>
      </w:r>
      <w:r w:rsidRPr="005F1617">
        <w:rPr>
          <w:rFonts w:ascii="Helvetica" w:hAnsi="Helvetica" w:cs="Helvetica"/>
          <w:b/>
          <w:bCs/>
          <w:color w:val="222222"/>
          <w:sz w:val="21"/>
          <w:szCs w:val="21"/>
        </w:rPr>
        <w:t xml:space="preserve">. Muridae 139 </w:t>
      </w:r>
      <w:r w:rsidRPr="005F1617">
        <w:rPr>
          <w:rFonts w:ascii="Helvetica" w:hAnsi="Helvetica" w:cs="Helvetica" w:hint="eastAsia"/>
          <w:b/>
          <w:bCs/>
          <w:color w:val="222222"/>
          <w:sz w:val="21"/>
          <w:szCs w:val="21"/>
        </w:rPr>
        <w:t>Выводы</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Литература</w:t>
      </w:r>
      <w:r w:rsidRPr="005F1617">
        <w:rPr>
          <w:rFonts w:ascii="Helvetica" w:hAnsi="Helvetica" w:cs="Helvetica"/>
          <w:b/>
          <w:bCs/>
          <w:color w:val="222222"/>
          <w:sz w:val="21"/>
          <w:szCs w:val="21"/>
        </w:rPr>
        <w:t xml:space="preserve"> 146 150 - 3</w:t>
      </w:r>
      <w:r w:rsidRPr="005F1617">
        <w:rPr>
          <w:rFonts w:ascii="Helvetica" w:hAnsi="Helvetica" w:cs="Helvetica" w:hint="eastAsia"/>
          <w:b/>
          <w:bCs/>
          <w:color w:val="222222"/>
          <w:sz w:val="21"/>
          <w:szCs w:val="21"/>
        </w:rPr>
        <w:t>ВВЕДЕНИЕ</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Одно</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из</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самых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многочисленных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отряде</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грызунов</w:t>
      </w:r>
      <w:r w:rsidRPr="005F1617">
        <w:rPr>
          <w:rFonts w:ascii="Helvetica" w:hAnsi="Helvetica" w:cs="Helvetica"/>
          <w:b/>
          <w:bCs/>
          <w:color w:val="222222"/>
          <w:sz w:val="21"/>
          <w:szCs w:val="21"/>
        </w:rPr>
        <w:t xml:space="preserve"> - </w:t>
      </w:r>
      <w:r w:rsidRPr="005F1617">
        <w:rPr>
          <w:rFonts w:ascii="Helvetica" w:hAnsi="Helvetica" w:cs="Helvetica" w:hint="eastAsia"/>
          <w:b/>
          <w:bCs/>
          <w:color w:val="222222"/>
          <w:sz w:val="21"/>
          <w:szCs w:val="21"/>
        </w:rPr>
        <w:t>семейст­</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во</w:t>
      </w:r>
      <w:r w:rsidRPr="005F1617">
        <w:rPr>
          <w:rFonts w:ascii="Helvetica" w:hAnsi="Helvetica" w:cs="Helvetica"/>
          <w:b/>
          <w:bCs/>
          <w:color w:val="222222"/>
          <w:sz w:val="21"/>
          <w:szCs w:val="21"/>
        </w:rPr>
        <w:t xml:space="preserve"> Muridae - </w:t>
      </w:r>
      <w:r w:rsidRPr="005F1617">
        <w:rPr>
          <w:rFonts w:ascii="Helvetica" w:hAnsi="Helvetica" w:cs="Helvetica" w:hint="eastAsia"/>
          <w:b/>
          <w:bCs/>
          <w:color w:val="222222"/>
          <w:sz w:val="21"/>
          <w:szCs w:val="21"/>
        </w:rPr>
        <w:t>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последнее</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время</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привлекает</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все</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большее</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внима­</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ние</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исследователей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Определенные</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трудности</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изучении</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семей­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ства</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создает</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многообразие</w:t>
      </w:r>
    </w:p>
    <w:p w14:paraId="3D167120" w14:textId="77777777" w:rsidR="005F1617" w:rsidRPr="005F1617" w:rsidRDefault="005F1617" w:rsidP="005F1617">
      <w:pPr>
        <w:rPr>
          <w:rFonts w:ascii="Helvetica" w:hAnsi="Helvetica" w:cs="Helvetica"/>
          <w:b/>
          <w:bCs/>
          <w:color w:val="222222"/>
          <w:sz w:val="21"/>
          <w:szCs w:val="21"/>
        </w:rPr>
      </w:pPr>
    </w:p>
    <w:p w14:paraId="20FEA3EE"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Оглавление</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диссертации</w:t>
      </w:r>
    </w:p>
    <w:p w14:paraId="63E3A9FD"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кандидат</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биологических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наук</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Аристов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Алексей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Александрович</w:t>
      </w:r>
    </w:p>
    <w:p w14:paraId="2FFD4885"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lastRenderedPageBreak/>
        <w:t>Введение</w:t>
      </w:r>
      <w:r w:rsidRPr="005F1617">
        <w:rPr>
          <w:rFonts w:ascii="Helvetica" w:hAnsi="Helvetica" w:cs="Helvetica"/>
          <w:b/>
          <w:bCs/>
          <w:color w:val="222222"/>
          <w:sz w:val="21"/>
          <w:szCs w:val="21"/>
        </w:rPr>
        <w:t>.</w:t>
      </w:r>
    </w:p>
    <w:p w14:paraId="22D3E897" w14:textId="77777777" w:rsidR="005F1617" w:rsidRPr="005F1617" w:rsidRDefault="005F1617" w:rsidP="005F1617">
      <w:pPr>
        <w:rPr>
          <w:rFonts w:ascii="Helvetica" w:hAnsi="Helvetica" w:cs="Helvetica"/>
          <w:b/>
          <w:bCs/>
          <w:color w:val="222222"/>
          <w:sz w:val="21"/>
          <w:szCs w:val="21"/>
        </w:rPr>
      </w:pPr>
    </w:p>
    <w:p w14:paraId="368EAD44"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Глава</w:t>
      </w:r>
      <w:r w:rsidRPr="005F1617">
        <w:rPr>
          <w:rFonts w:ascii="Helvetica" w:hAnsi="Helvetica" w:cs="Helvetica"/>
          <w:b/>
          <w:bCs/>
          <w:color w:val="222222"/>
          <w:sz w:val="21"/>
          <w:szCs w:val="21"/>
        </w:rPr>
        <w:t xml:space="preserve"> I. </w:t>
      </w:r>
      <w:r w:rsidRPr="005F1617">
        <w:rPr>
          <w:rFonts w:ascii="Helvetica" w:hAnsi="Helvetica" w:cs="Helvetica" w:hint="eastAsia"/>
          <w:b/>
          <w:bCs/>
          <w:color w:val="222222"/>
          <w:sz w:val="21"/>
          <w:szCs w:val="21"/>
        </w:rPr>
        <w:t>Сравнительно</w:t>
      </w:r>
      <w:r w:rsidRPr="005F1617">
        <w:rPr>
          <w:rFonts w:ascii="Helvetica" w:hAnsi="Helvetica" w:cs="Helvetica"/>
          <w:b/>
          <w:bCs/>
          <w:color w:val="222222"/>
          <w:sz w:val="21"/>
          <w:szCs w:val="21"/>
        </w:rPr>
        <w:t>-</w:t>
      </w:r>
      <w:r w:rsidRPr="005F1617">
        <w:rPr>
          <w:rFonts w:ascii="Helvetica" w:hAnsi="Helvetica" w:cs="Helvetica" w:hint="eastAsia"/>
          <w:b/>
          <w:bCs/>
          <w:color w:val="222222"/>
          <w:sz w:val="21"/>
          <w:szCs w:val="21"/>
        </w:rPr>
        <w:t>морфологический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анализ</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мускулатуры</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дистальных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отделов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конечностей</w:t>
      </w:r>
      <w:r w:rsidRPr="005F1617">
        <w:rPr>
          <w:rFonts w:ascii="Helvetica" w:hAnsi="Helvetica" w:cs="Helvetica"/>
          <w:b/>
          <w:bCs/>
          <w:color w:val="222222"/>
          <w:sz w:val="21"/>
          <w:szCs w:val="21"/>
        </w:rPr>
        <w:t>.</w:t>
      </w:r>
    </w:p>
    <w:p w14:paraId="1A99DD53" w14:textId="77777777" w:rsidR="005F1617" w:rsidRPr="005F1617" w:rsidRDefault="005F1617" w:rsidP="005F1617">
      <w:pPr>
        <w:rPr>
          <w:rFonts w:ascii="Helvetica" w:hAnsi="Helvetica" w:cs="Helvetica"/>
          <w:b/>
          <w:bCs/>
          <w:color w:val="222222"/>
          <w:sz w:val="21"/>
          <w:szCs w:val="21"/>
        </w:rPr>
      </w:pPr>
    </w:p>
    <w:p w14:paraId="1BCC87E8"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w:t>
      </w:r>
      <w:r w:rsidRPr="005F1617">
        <w:rPr>
          <w:rFonts w:ascii="Helvetica" w:hAnsi="Helvetica" w:cs="Helvetica"/>
          <w:b/>
          <w:bCs/>
          <w:color w:val="222222"/>
          <w:sz w:val="21"/>
          <w:szCs w:val="21"/>
        </w:rPr>
        <w:t xml:space="preserve"> I. </w:t>
      </w:r>
      <w:r w:rsidRPr="005F1617">
        <w:rPr>
          <w:rFonts w:ascii="Helvetica" w:hAnsi="Helvetica" w:cs="Helvetica" w:hint="eastAsia"/>
          <w:b/>
          <w:bCs/>
          <w:color w:val="222222"/>
          <w:sz w:val="21"/>
          <w:szCs w:val="21"/>
        </w:rPr>
        <w:t>Сравнительно</w:t>
      </w:r>
      <w:r w:rsidRPr="005F1617">
        <w:rPr>
          <w:rFonts w:ascii="Helvetica" w:hAnsi="Helvetica" w:cs="Helvetica"/>
          <w:b/>
          <w:bCs/>
          <w:color w:val="222222"/>
          <w:sz w:val="21"/>
          <w:szCs w:val="21"/>
        </w:rPr>
        <w:t>-</w:t>
      </w:r>
      <w:r w:rsidRPr="005F1617">
        <w:rPr>
          <w:rFonts w:ascii="Helvetica" w:hAnsi="Helvetica" w:cs="Helvetica" w:hint="eastAsia"/>
          <w:b/>
          <w:bCs/>
          <w:color w:val="222222"/>
          <w:sz w:val="21"/>
          <w:szCs w:val="21"/>
        </w:rPr>
        <w:t>морфологический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анализ</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мускулатуры</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кисти</w:t>
      </w:r>
      <w:r w:rsidRPr="005F1617">
        <w:rPr>
          <w:rFonts w:ascii="Helvetica" w:hAnsi="Helvetica" w:cs="Helvetica"/>
          <w:b/>
          <w:bCs/>
          <w:color w:val="222222"/>
          <w:sz w:val="21"/>
          <w:szCs w:val="21"/>
        </w:rPr>
        <w:t>.</w:t>
      </w:r>
    </w:p>
    <w:p w14:paraId="10867F17" w14:textId="77777777" w:rsidR="005F1617" w:rsidRPr="005F1617" w:rsidRDefault="005F1617" w:rsidP="005F1617">
      <w:pPr>
        <w:rPr>
          <w:rFonts w:ascii="Helvetica" w:hAnsi="Helvetica" w:cs="Helvetica"/>
          <w:b/>
          <w:bCs/>
          <w:color w:val="222222"/>
          <w:sz w:val="21"/>
          <w:szCs w:val="21"/>
        </w:rPr>
      </w:pPr>
    </w:p>
    <w:p w14:paraId="12C6447D"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w:t>
      </w:r>
      <w:r w:rsidRPr="005F1617">
        <w:rPr>
          <w:rFonts w:ascii="Helvetica" w:hAnsi="Helvetica" w:cs="Helvetica"/>
          <w:b/>
          <w:bCs/>
          <w:color w:val="222222"/>
          <w:sz w:val="21"/>
          <w:szCs w:val="21"/>
        </w:rPr>
        <w:t xml:space="preserve"> 2. </w:t>
      </w:r>
      <w:r w:rsidRPr="005F1617">
        <w:rPr>
          <w:rFonts w:ascii="Helvetica" w:hAnsi="Helvetica" w:cs="Helvetica" w:hint="eastAsia"/>
          <w:b/>
          <w:bCs/>
          <w:color w:val="222222"/>
          <w:sz w:val="21"/>
          <w:szCs w:val="21"/>
        </w:rPr>
        <w:t>Сравнительно</w:t>
      </w:r>
      <w:r w:rsidRPr="005F1617">
        <w:rPr>
          <w:rFonts w:ascii="Helvetica" w:hAnsi="Helvetica" w:cs="Helvetica"/>
          <w:b/>
          <w:bCs/>
          <w:color w:val="222222"/>
          <w:sz w:val="21"/>
          <w:szCs w:val="21"/>
        </w:rPr>
        <w:t>-</w:t>
      </w:r>
      <w:r w:rsidRPr="005F1617">
        <w:rPr>
          <w:rFonts w:ascii="Helvetica" w:hAnsi="Helvetica" w:cs="Helvetica" w:hint="eastAsia"/>
          <w:b/>
          <w:bCs/>
          <w:color w:val="222222"/>
          <w:sz w:val="21"/>
          <w:szCs w:val="21"/>
        </w:rPr>
        <w:t>морфологический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анализ</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мускулатуры</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стопы</w:t>
      </w:r>
      <w:r w:rsidRPr="005F1617">
        <w:rPr>
          <w:rFonts w:ascii="Helvetica" w:hAnsi="Helvetica" w:cs="Helvetica"/>
          <w:b/>
          <w:bCs/>
          <w:color w:val="222222"/>
          <w:sz w:val="21"/>
          <w:szCs w:val="21"/>
        </w:rPr>
        <w:t>. 4</w:t>
      </w:r>
    </w:p>
    <w:p w14:paraId="5B3E2C8D" w14:textId="77777777" w:rsidR="005F1617" w:rsidRPr="005F1617" w:rsidRDefault="005F1617" w:rsidP="005F1617">
      <w:pPr>
        <w:rPr>
          <w:rFonts w:ascii="Helvetica" w:hAnsi="Helvetica" w:cs="Helvetica"/>
          <w:b/>
          <w:bCs/>
          <w:color w:val="222222"/>
          <w:sz w:val="21"/>
          <w:szCs w:val="21"/>
        </w:rPr>
      </w:pPr>
    </w:p>
    <w:p w14:paraId="7B3FFF73"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Глава</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П</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Морфобиологический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анализ</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мышц</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поясов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свободных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конечностей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Примеры</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адаптивных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изменений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у</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близких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видов</w:t>
      </w:r>
    </w:p>
    <w:p w14:paraId="6137E400" w14:textId="77777777" w:rsidR="005F1617" w:rsidRPr="005F1617" w:rsidRDefault="005F1617" w:rsidP="005F1617">
      <w:pPr>
        <w:rPr>
          <w:rFonts w:ascii="Helvetica" w:hAnsi="Helvetica" w:cs="Helvetica"/>
          <w:b/>
          <w:bCs/>
          <w:color w:val="222222"/>
          <w:sz w:val="21"/>
          <w:szCs w:val="21"/>
        </w:rPr>
      </w:pPr>
    </w:p>
    <w:p w14:paraId="3832AC57"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w:t>
      </w:r>
      <w:r w:rsidRPr="005F1617">
        <w:rPr>
          <w:rFonts w:ascii="Helvetica" w:hAnsi="Helvetica" w:cs="Helvetica"/>
          <w:b/>
          <w:bCs/>
          <w:color w:val="222222"/>
          <w:sz w:val="21"/>
          <w:szCs w:val="21"/>
        </w:rPr>
        <w:t xml:space="preserve"> I. </w:t>
      </w:r>
      <w:r w:rsidRPr="005F1617">
        <w:rPr>
          <w:rFonts w:ascii="Helvetica" w:hAnsi="Helvetica" w:cs="Helvetica" w:hint="eastAsia"/>
          <w:b/>
          <w:bCs/>
          <w:color w:val="222222"/>
          <w:sz w:val="21"/>
          <w:szCs w:val="21"/>
        </w:rPr>
        <w:t>Приспособления</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к</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лазанию</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роде</w:t>
      </w:r>
      <w:r w:rsidRPr="005F1617">
        <w:rPr>
          <w:rFonts w:ascii="Helvetica" w:hAnsi="Helvetica" w:cs="Helvetica"/>
          <w:b/>
          <w:bCs/>
          <w:color w:val="222222"/>
          <w:sz w:val="21"/>
          <w:szCs w:val="21"/>
        </w:rPr>
        <w:t xml:space="preserve"> Rattus.</w:t>
      </w:r>
    </w:p>
    <w:p w14:paraId="0B0A655E" w14:textId="77777777" w:rsidR="005F1617" w:rsidRPr="005F1617" w:rsidRDefault="005F1617" w:rsidP="005F1617">
      <w:pPr>
        <w:rPr>
          <w:rFonts w:ascii="Helvetica" w:hAnsi="Helvetica" w:cs="Helvetica"/>
          <w:b/>
          <w:bCs/>
          <w:color w:val="222222"/>
          <w:sz w:val="21"/>
          <w:szCs w:val="21"/>
        </w:rPr>
      </w:pPr>
    </w:p>
    <w:p w14:paraId="28DF7FDF"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w:t>
      </w:r>
      <w:r w:rsidRPr="005F1617">
        <w:rPr>
          <w:rFonts w:ascii="Helvetica" w:hAnsi="Helvetica" w:cs="Helvetica"/>
          <w:b/>
          <w:bCs/>
          <w:color w:val="222222"/>
          <w:sz w:val="21"/>
          <w:szCs w:val="21"/>
        </w:rPr>
        <w:t xml:space="preserve"> 2. </w:t>
      </w:r>
      <w:r w:rsidRPr="005F1617">
        <w:rPr>
          <w:rFonts w:ascii="Helvetica" w:hAnsi="Helvetica" w:cs="Helvetica" w:hint="eastAsia"/>
          <w:b/>
          <w:bCs/>
          <w:color w:val="222222"/>
          <w:sz w:val="21"/>
          <w:szCs w:val="21"/>
        </w:rPr>
        <w:t>Приспособления</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к</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бегу</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роде</w:t>
      </w:r>
      <w:r w:rsidRPr="005F1617">
        <w:rPr>
          <w:rFonts w:ascii="Helvetica" w:hAnsi="Helvetica" w:cs="Helvetica"/>
          <w:b/>
          <w:bCs/>
          <w:color w:val="222222"/>
          <w:sz w:val="21"/>
          <w:szCs w:val="21"/>
        </w:rPr>
        <w:t xml:space="preserve"> Apodemus</w:t>
      </w:r>
    </w:p>
    <w:p w14:paraId="213954BF" w14:textId="77777777" w:rsidR="005F1617" w:rsidRPr="005F1617" w:rsidRDefault="005F1617" w:rsidP="005F1617">
      <w:pPr>
        <w:rPr>
          <w:rFonts w:ascii="Helvetica" w:hAnsi="Helvetica" w:cs="Helvetica"/>
          <w:b/>
          <w:bCs/>
          <w:color w:val="222222"/>
          <w:sz w:val="21"/>
          <w:szCs w:val="21"/>
        </w:rPr>
      </w:pPr>
    </w:p>
    <w:p w14:paraId="2F74E8D9"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w:t>
      </w:r>
      <w:r w:rsidRPr="005F1617">
        <w:rPr>
          <w:rFonts w:ascii="Helvetica" w:hAnsi="Helvetica" w:cs="Helvetica"/>
          <w:b/>
          <w:bCs/>
          <w:color w:val="222222"/>
          <w:sz w:val="21"/>
          <w:szCs w:val="21"/>
        </w:rPr>
        <w:t xml:space="preserve"> 3. </w:t>
      </w:r>
      <w:r w:rsidRPr="005F1617">
        <w:rPr>
          <w:rFonts w:ascii="Helvetica" w:hAnsi="Helvetica" w:cs="Helvetica" w:hint="eastAsia"/>
          <w:b/>
          <w:bCs/>
          <w:color w:val="222222"/>
          <w:sz w:val="21"/>
          <w:szCs w:val="21"/>
        </w:rPr>
        <w:t>О</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значении</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для</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лазания</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перестроек</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грудных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мышц</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у</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некоторых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видов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родов</w:t>
      </w:r>
      <w:r w:rsidRPr="005F1617">
        <w:rPr>
          <w:rFonts w:ascii="Helvetica" w:hAnsi="Helvetica" w:cs="Helvetica"/>
          <w:b/>
          <w:bCs/>
          <w:color w:val="222222"/>
          <w:sz w:val="21"/>
          <w:szCs w:val="21"/>
        </w:rPr>
        <w:t xml:space="preserve"> Apodemus </w:t>
      </w:r>
      <w:r w:rsidRPr="005F1617">
        <w:rPr>
          <w:rFonts w:ascii="Helvetica" w:hAnsi="Helvetica" w:cs="Helvetica" w:hint="eastAsia"/>
          <w:b/>
          <w:bCs/>
          <w:color w:val="222222"/>
          <w:sz w:val="21"/>
          <w:szCs w:val="21"/>
        </w:rPr>
        <w:t>и</w:t>
      </w:r>
    </w:p>
    <w:p w14:paraId="33158EEB" w14:textId="77777777" w:rsidR="005F1617" w:rsidRPr="005F1617" w:rsidRDefault="005F1617" w:rsidP="005F1617">
      <w:pPr>
        <w:rPr>
          <w:rFonts w:ascii="Helvetica" w:hAnsi="Helvetica" w:cs="Helvetica"/>
          <w:b/>
          <w:bCs/>
          <w:color w:val="222222"/>
          <w:sz w:val="21"/>
          <w:szCs w:val="21"/>
        </w:rPr>
      </w:pPr>
    </w:p>
    <w:p w14:paraId="5D18AF27"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b/>
          <w:bCs/>
          <w:color w:val="222222"/>
          <w:sz w:val="21"/>
          <w:szCs w:val="21"/>
        </w:rPr>
        <w:t>Rattus</w:t>
      </w:r>
    </w:p>
    <w:p w14:paraId="17044695" w14:textId="77777777" w:rsidR="005F1617" w:rsidRPr="005F1617" w:rsidRDefault="005F1617" w:rsidP="005F1617">
      <w:pPr>
        <w:rPr>
          <w:rFonts w:ascii="Helvetica" w:hAnsi="Helvetica" w:cs="Helvetica"/>
          <w:b/>
          <w:bCs/>
          <w:color w:val="222222"/>
          <w:sz w:val="21"/>
          <w:szCs w:val="21"/>
        </w:rPr>
      </w:pPr>
    </w:p>
    <w:p w14:paraId="1A148CAF"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Глава</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Ш</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гомологии</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мышц</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кисти</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стопы</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Уточнения</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изменения</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тлеющиеся</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литературе</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описания</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мышц</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дистальных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отделов</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конечностей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мышиных</w:t>
      </w:r>
      <w:r w:rsidRPr="005F1617">
        <w:rPr>
          <w:rFonts w:ascii="Helvetica" w:hAnsi="Helvetica" w:cs="Helvetica"/>
          <w:b/>
          <w:bCs/>
          <w:color w:val="222222"/>
          <w:sz w:val="21"/>
          <w:szCs w:val="21"/>
        </w:rPr>
        <w:t>.</w:t>
      </w:r>
    </w:p>
    <w:p w14:paraId="2165E526" w14:textId="77777777" w:rsidR="005F1617" w:rsidRPr="005F1617" w:rsidRDefault="005F1617" w:rsidP="005F1617">
      <w:pPr>
        <w:rPr>
          <w:rFonts w:ascii="Helvetica" w:hAnsi="Helvetica" w:cs="Helvetica"/>
          <w:b/>
          <w:bCs/>
          <w:color w:val="222222"/>
          <w:sz w:val="21"/>
          <w:szCs w:val="21"/>
        </w:rPr>
      </w:pPr>
    </w:p>
    <w:p w14:paraId="5D14B8E5" w14:textId="77777777" w:rsidR="005F1617" w:rsidRPr="005F1617" w:rsidRDefault="005F1617" w:rsidP="005F1617">
      <w:pPr>
        <w:rPr>
          <w:rFonts w:ascii="Helvetica" w:hAnsi="Helvetica" w:cs="Helvetica"/>
          <w:b/>
          <w:bCs/>
          <w:color w:val="222222"/>
          <w:sz w:val="21"/>
          <w:szCs w:val="21"/>
        </w:rPr>
      </w:pPr>
      <w:r w:rsidRPr="005F1617">
        <w:rPr>
          <w:rFonts w:ascii="Helvetica" w:hAnsi="Helvetica" w:cs="Helvetica" w:hint="eastAsia"/>
          <w:b/>
          <w:bCs/>
          <w:color w:val="222222"/>
          <w:sz w:val="21"/>
          <w:szCs w:val="21"/>
        </w:rPr>
        <w:t>Глава</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О</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филогенетических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связях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исследованных</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представителей</w:t>
      </w:r>
      <w:r w:rsidRPr="005F1617">
        <w:rPr>
          <w:rFonts w:ascii="Helvetica" w:hAnsi="Helvetica" w:cs="Helvetica"/>
          <w:b/>
          <w:bCs/>
          <w:color w:val="222222"/>
          <w:sz w:val="21"/>
          <w:szCs w:val="21"/>
        </w:rPr>
        <w:t xml:space="preserve"> </w:t>
      </w:r>
      <w:r w:rsidRPr="005F1617">
        <w:rPr>
          <w:rFonts w:ascii="Helvetica" w:hAnsi="Helvetica" w:cs="Helvetica" w:hint="eastAsia"/>
          <w:b/>
          <w:bCs/>
          <w:color w:val="222222"/>
          <w:sz w:val="21"/>
          <w:szCs w:val="21"/>
        </w:rPr>
        <w:t>сем</w:t>
      </w:r>
      <w:r w:rsidRPr="005F1617">
        <w:rPr>
          <w:rFonts w:ascii="Helvetica" w:hAnsi="Helvetica" w:cs="Helvetica"/>
          <w:b/>
          <w:bCs/>
          <w:color w:val="222222"/>
          <w:sz w:val="21"/>
          <w:szCs w:val="21"/>
        </w:rPr>
        <w:t>. Muridae.</w:t>
      </w:r>
    </w:p>
    <w:p w14:paraId="7F061E13" w14:textId="77777777" w:rsidR="005F1617" w:rsidRPr="005F1617" w:rsidRDefault="005F1617" w:rsidP="005F1617">
      <w:pPr>
        <w:rPr>
          <w:rFonts w:ascii="Helvetica" w:hAnsi="Helvetica" w:cs="Helvetica"/>
          <w:b/>
          <w:bCs/>
          <w:color w:val="222222"/>
          <w:sz w:val="21"/>
          <w:szCs w:val="21"/>
        </w:rPr>
      </w:pPr>
    </w:p>
    <w:p w14:paraId="4A7ADEAA" w14:textId="28BCCCE5" w:rsidR="00967B66" w:rsidRPr="005F1617" w:rsidRDefault="005F1617" w:rsidP="005F1617">
      <w:r w:rsidRPr="005F1617">
        <w:rPr>
          <w:rFonts w:ascii="Helvetica" w:hAnsi="Helvetica" w:cs="Helvetica" w:hint="eastAsia"/>
          <w:b/>
          <w:bCs/>
          <w:color w:val="222222"/>
          <w:sz w:val="21"/>
          <w:szCs w:val="21"/>
        </w:rPr>
        <w:t>Выводы</w:t>
      </w:r>
      <w:r w:rsidRPr="005F1617">
        <w:rPr>
          <w:rFonts w:ascii="Helvetica" w:hAnsi="Helvetica" w:cs="Helvetica"/>
          <w:b/>
          <w:bCs/>
          <w:color w:val="222222"/>
          <w:sz w:val="21"/>
          <w:szCs w:val="21"/>
        </w:rPr>
        <w:t>.</w:t>
      </w:r>
    </w:p>
    <w:sectPr w:rsidR="00967B66" w:rsidRPr="005F16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5B750" w14:textId="77777777" w:rsidR="00D9120F" w:rsidRDefault="00D9120F">
      <w:pPr>
        <w:spacing w:after="0" w:line="240" w:lineRule="auto"/>
      </w:pPr>
      <w:r>
        <w:separator/>
      </w:r>
    </w:p>
  </w:endnote>
  <w:endnote w:type="continuationSeparator" w:id="0">
    <w:p w14:paraId="5DFB58E9" w14:textId="77777777" w:rsidR="00D9120F" w:rsidRDefault="00D91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8184" w14:textId="77777777" w:rsidR="00D9120F" w:rsidRDefault="00D9120F"/>
    <w:p w14:paraId="1DA19B91" w14:textId="77777777" w:rsidR="00D9120F" w:rsidRDefault="00D9120F"/>
    <w:p w14:paraId="5BD9D1C1" w14:textId="77777777" w:rsidR="00D9120F" w:rsidRDefault="00D9120F"/>
    <w:p w14:paraId="4E50CF46" w14:textId="77777777" w:rsidR="00D9120F" w:rsidRDefault="00D9120F"/>
    <w:p w14:paraId="0D2C9B6E" w14:textId="77777777" w:rsidR="00D9120F" w:rsidRDefault="00D9120F"/>
    <w:p w14:paraId="03538D20" w14:textId="77777777" w:rsidR="00D9120F" w:rsidRDefault="00D9120F"/>
    <w:p w14:paraId="3759C703" w14:textId="77777777" w:rsidR="00D9120F" w:rsidRDefault="00D912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F36DE9" wp14:editId="12CC45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0D6B1" w14:textId="77777777" w:rsidR="00D9120F" w:rsidRDefault="00D912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F36D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40D6B1" w14:textId="77777777" w:rsidR="00D9120F" w:rsidRDefault="00D912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349563" w14:textId="77777777" w:rsidR="00D9120F" w:rsidRDefault="00D9120F"/>
    <w:p w14:paraId="1E53B289" w14:textId="77777777" w:rsidR="00D9120F" w:rsidRDefault="00D9120F"/>
    <w:p w14:paraId="0BF4F4C2" w14:textId="77777777" w:rsidR="00D9120F" w:rsidRDefault="00D912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87D99F" wp14:editId="13B47A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D9E3F" w14:textId="77777777" w:rsidR="00D9120F" w:rsidRDefault="00D9120F"/>
                          <w:p w14:paraId="58CCA975" w14:textId="77777777" w:rsidR="00D9120F" w:rsidRDefault="00D912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7D9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9D9E3F" w14:textId="77777777" w:rsidR="00D9120F" w:rsidRDefault="00D9120F"/>
                    <w:p w14:paraId="58CCA975" w14:textId="77777777" w:rsidR="00D9120F" w:rsidRDefault="00D912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5E78CA" w14:textId="77777777" w:rsidR="00D9120F" w:rsidRDefault="00D9120F"/>
    <w:p w14:paraId="764CADB4" w14:textId="77777777" w:rsidR="00D9120F" w:rsidRDefault="00D9120F">
      <w:pPr>
        <w:rPr>
          <w:sz w:val="2"/>
          <w:szCs w:val="2"/>
        </w:rPr>
      </w:pPr>
    </w:p>
    <w:p w14:paraId="76B0C7CD" w14:textId="77777777" w:rsidR="00D9120F" w:rsidRDefault="00D9120F"/>
    <w:p w14:paraId="76EDF596" w14:textId="77777777" w:rsidR="00D9120F" w:rsidRDefault="00D9120F">
      <w:pPr>
        <w:spacing w:after="0" w:line="240" w:lineRule="auto"/>
      </w:pPr>
    </w:p>
  </w:footnote>
  <w:footnote w:type="continuationSeparator" w:id="0">
    <w:p w14:paraId="5CB8F160" w14:textId="77777777" w:rsidR="00D9120F" w:rsidRDefault="00D91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0F"/>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29447</TotalTime>
  <Pages>3</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1435</cp:revision>
  <cp:lastPrinted>2009-02-06T05:36:00Z</cp:lastPrinted>
  <dcterms:created xsi:type="dcterms:W3CDTF">2025-11-25T20:19:00Z</dcterms:created>
  <dcterms:modified xsi:type="dcterms:W3CDTF">2026-01-04T08:52:00Z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