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C3DDE" w14:textId="0CCC12EF" w:rsidR="003D3022" w:rsidRDefault="006D1330" w:rsidP="006D1330">
      <w:r w:rsidRPr="006D1330">
        <w:rPr>
          <w:rFonts w:hint="eastAsia"/>
        </w:rPr>
        <w:t>Федюшин</w:t>
      </w:r>
      <w:r w:rsidRPr="006D1330">
        <w:t xml:space="preserve"> </w:t>
      </w:r>
      <w:r w:rsidRPr="006D1330">
        <w:rPr>
          <w:rFonts w:hint="eastAsia"/>
        </w:rPr>
        <w:t>Владислав</w:t>
      </w:r>
      <w:r w:rsidRPr="006D1330">
        <w:t xml:space="preserve"> </w:t>
      </w:r>
      <w:r w:rsidRPr="006D1330">
        <w:rPr>
          <w:rFonts w:hint="eastAsia"/>
        </w:rPr>
        <w:t>Валерьевич</w:t>
      </w:r>
      <w:r>
        <w:t xml:space="preserve"> </w:t>
      </w:r>
      <w:r w:rsidRPr="006D1330">
        <w:rPr>
          <w:rFonts w:hint="eastAsia"/>
        </w:rPr>
        <w:t>Территориально</w:t>
      </w:r>
      <w:r w:rsidRPr="006D1330">
        <w:t>-</w:t>
      </w:r>
      <w:r w:rsidRPr="006D1330">
        <w:rPr>
          <w:rFonts w:hint="eastAsia"/>
        </w:rPr>
        <w:t>политическая</w:t>
      </w:r>
      <w:r w:rsidRPr="006D1330">
        <w:t xml:space="preserve"> </w:t>
      </w:r>
      <w:r w:rsidRPr="006D1330">
        <w:rPr>
          <w:rFonts w:hint="eastAsia"/>
        </w:rPr>
        <w:t>организация</w:t>
      </w:r>
      <w:r w:rsidRPr="006D1330">
        <w:t xml:space="preserve"> </w:t>
      </w:r>
      <w:r w:rsidRPr="006D1330">
        <w:rPr>
          <w:rFonts w:hint="eastAsia"/>
        </w:rPr>
        <w:t>майя</w:t>
      </w:r>
      <w:r w:rsidRPr="006D1330">
        <w:t xml:space="preserve"> </w:t>
      </w:r>
      <w:r w:rsidRPr="006D1330">
        <w:rPr>
          <w:rFonts w:hint="eastAsia"/>
        </w:rPr>
        <w:t>Северного</w:t>
      </w:r>
      <w:r w:rsidRPr="006D1330">
        <w:t xml:space="preserve"> </w:t>
      </w:r>
      <w:r w:rsidRPr="006D1330">
        <w:rPr>
          <w:rFonts w:hint="eastAsia"/>
        </w:rPr>
        <w:t>Юкатана</w:t>
      </w:r>
      <w:r w:rsidRPr="006D1330">
        <w:t xml:space="preserve"> </w:t>
      </w:r>
      <w:r w:rsidRPr="006D1330">
        <w:rPr>
          <w:rFonts w:hint="eastAsia"/>
        </w:rPr>
        <w:t>в</w:t>
      </w:r>
      <w:r w:rsidRPr="006D1330">
        <w:t xml:space="preserve"> </w:t>
      </w:r>
      <w:r w:rsidRPr="006D1330">
        <w:rPr>
          <w:rFonts w:hint="eastAsia"/>
        </w:rPr>
        <w:t>поздний</w:t>
      </w:r>
      <w:r w:rsidRPr="006D1330">
        <w:t xml:space="preserve"> </w:t>
      </w:r>
      <w:r w:rsidRPr="006D1330">
        <w:rPr>
          <w:rFonts w:hint="eastAsia"/>
        </w:rPr>
        <w:t>постклассический</w:t>
      </w:r>
      <w:r w:rsidRPr="006D1330">
        <w:t xml:space="preserve"> </w:t>
      </w:r>
      <w:r w:rsidRPr="006D1330">
        <w:rPr>
          <w:rFonts w:hint="eastAsia"/>
        </w:rPr>
        <w:t>период</w:t>
      </w:r>
    </w:p>
    <w:p w14:paraId="0FFFBAF7" w14:textId="77777777" w:rsidR="006D1330" w:rsidRDefault="006D1330" w:rsidP="006D1330">
      <w:r>
        <w:rPr>
          <w:rFonts w:hint="eastAsia"/>
        </w:rPr>
        <w:t>ОГЛАВЛЕНИЕ</w:t>
      </w:r>
      <w:r>
        <w:t xml:space="preserve"> </w:t>
      </w:r>
      <w:r>
        <w:rPr>
          <w:rFonts w:hint="eastAsia"/>
        </w:rPr>
        <w:t>ДИССЕРТАЦИИ</w:t>
      </w:r>
    </w:p>
    <w:p w14:paraId="60B4611B" w14:textId="77777777" w:rsidR="006D1330" w:rsidRDefault="006D1330" w:rsidP="006D1330">
      <w:r>
        <w:rPr>
          <w:rFonts w:hint="eastAsia"/>
        </w:rPr>
        <w:t>кандидат</w:t>
      </w:r>
      <w:r>
        <w:t xml:space="preserve"> </w:t>
      </w:r>
      <w:r>
        <w:rPr>
          <w:rFonts w:hint="eastAsia"/>
        </w:rPr>
        <w:t>наук</w:t>
      </w:r>
      <w:r>
        <w:t xml:space="preserve"> </w:t>
      </w:r>
      <w:r>
        <w:rPr>
          <w:rFonts w:hint="eastAsia"/>
        </w:rPr>
        <w:t>Федюшин</w:t>
      </w:r>
      <w:r>
        <w:t xml:space="preserve"> </w:t>
      </w:r>
      <w:r>
        <w:rPr>
          <w:rFonts w:hint="eastAsia"/>
        </w:rPr>
        <w:t>Владислав</w:t>
      </w:r>
      <w:r>
        <w:t xml:space="preserve"> </w:t>
      </w:r>
      <w:r>
        <w:rPr>
          <w:rFonts w:hint="eastAsia"/>
        </w:rPr>
        <w:t>Валерьевич</w:t>
      </w:r>
    </w:p>
    <w:p w14:paraId="02FE3EAD" w14:textId="77777777" w:rsidR="006D1330" w:rsidRDefault="006D1330" w:rsidP="006D1330">
      <w:r>
        <w:rPr>
          <w:rFonts w:hint="eastAsia"/>
        </w:rPr>
        <w:t>Введение</w:t>
      </w:r>
    </w:p>
    <w:p w14:paraId="6EB71B9B" w14:textId="77777777" w:rsidR="006D1330" w:rsidRDefault="006D1330" w:rsidP="006D1330"/>
    <w:p w14:paraId="01AB0253" w14:textId="77777777" w:rsidR="006D1330" w:rsidRDefault="006D1330" w:rsidP="006D1330">
      <w:r>
        <w:rPr>
          <w:rFonts w:hint="eastAsia"/>
        </w:rPr>
        <w:t>Обзор</w:t>
      </w:r>
      <w:r>
        <w:t xml:space="preserve"> </w:t>
      </w:r>
      <w:r>
        <w:rPr>
          <w:rFonts w:hint="eastAsia"/>
        </w:rPr>
        <w:t>использованных</w:t>
      </w:r>
      <w:r>
        <w:t xml:space="preserve"> </w:t>
      </w:r>
      <w:r>
        <w:rPr>
          <w:rFonts w:hint="eastAsia"/>
        </w:rPr>
        <w:t>источников</w:t>
      </w:r>
    </w:p>
    <w:p w14:paraId="1884DBAF" w14:textId="77777777" w:rsidR="006D1330" w:rsidRDefault="006D1330" w:rsidP="006D1330"/>
    <w:p w14:paraId="3BEC7E87" w14:textId="77777777" w:rsidR="006D1330" w:rsidRDefault="006D1330" w:rsidP="006D1330">
      <w:r>
        <w:rPr>
          <w:rFonts w:hint="eastAsia"/>
        </w:rPr>
        <w:t>Историографический</w:t>
      </w:r>
      <w:r>
        <w:t xml:space="preserve"> </w:t>
      </w:r>
      <w:r>
        <w:rPr>
          <w:rFonts w:hint="eastAsia"/>
        </w:rPr>
        <w:t>обзор</w:t>
      </w:r>
    </w:p>
    <w:p w14:paraId="7ABEC320" w14:textId="77777777" w:rsidR="006D1330" w:rsidRDefault="006D1330" w:rsidP="006D1330"/>
    <w:p w14:paraId="0350AAC6" w14:textId="77777777" w:rsidR="006D1330" w:rsidRDefault="006D1330" w:rsidP="006D1330">
      <w:r>
        <w:rPr>
          <w:rFonts w:hint="eastAsia"/>
        </w:rPr>
        <w:t>Глава</w:t>
      </w:r>
      <w:r>
        <w:t xml:space="preserve"> 1. </w:t>
      </w:r>
      <w:r>
        <w:rPr>
          <w:rFonts w:hint="eastAsia"/>
        </w:rPr>
        <w:t>Региональное</w:t>
      </w:r>
      <w:r>
        <w:t xml:space="preserve"> </w:t>
      </w:r>
      <w:r>
        <w:rPr>
          <w:rFonts w:hint="eastAsia"/>
        </w:rPr>
        <w:t>и</w:t>
      </w:r>
      <w:r>
        <w:t xml:space="preserve"> </w:t>
      </w:r>
      <w:r>
        <w:rPr>
          <w:rFonts w:hint="eastAsia"/>
        </w:rPr>
        <w:t>политическое</w:t>
      </w:r>
      <w:r>
        <w:t xml:space="preserve"> </w:t>
      </w:r>
      <w:r>
        <w:rPr>
          <w:rFonts w:hint="eastAsia"/>
        </w:rPr>
        <w:t>деление</w:t>
      </w:r>
      <w:r>
        <w:t xml:space="preserve"> </w:t>
      </w:r>
      <w:r>
        <w:rPr>
          <w:rFonts w:hint="eastAsia"/>
        </w:rPr>
        <w:t>северного</w:t>
      </w:r>
      <w:r>
        <w:t xml:space="preserve"> </w:t>
      </w:r>
      <w:r>
        <w:rPr>
          <w:rFonts w:hint="eastAsia"/>
        </w:rPr>
        <w:t>Юкатана</w:t>
      </w:r>
      <w:r>
        <w:t xml:space="preserve"> </w:t>
      </w:r>
      <w:r>
        <w:rPr>
          <w:rFonts w:hint="eastAsia"/>
        </w:rPr>
        <w:t>в</w:t>
      </w:r>
      <w:r>
        <w:t xml:space="preserve"> </w:t>
      </w:r>
      <w:r>
        <w:rPr>
          <w:rFonts w:hint="eastAsia"/>
        </w:rPr>
        <w:t>поздний</w:t>
      </w:r>
    </w:p>
    <w:p w14:paraId="48B4230E" w14:textId="77777777" w:rsidR="006D1330" w:rsidRDefault="006D1330" w:rsidP="006D1330"/>
    <w:p w14:paraId="41B1A19C" w14:textId="77777777" w:rsidR="006D1330" w:rsidRDefault="006D1330" w:rsidP="006D1330">
      <w:r>
        <w:rPr>
          <w:rFonts w:hint="eastAsia"/>
        </w:rPr>
        <w:t>постклассический</w:t>
      </w:r>
      <w:r>
        <w:t xml:space="preserve"> </w:t>
      </w:r>
      <w:r>
        <w:rPr>
          <w:rFonts w:hint="eastAsia"/>
        </w:rPr>
        <w:t>период</w:t>
      </w:r>
    </w:p>
    <w:p w14:paraId="5691C020" w14:textId="77777777" w:rsidR="006D1330" w:rsidRDefault="006D1330" w:rsidP="006D1330"/>
    <w:p w14:paraId="30847F64" w14:textId="77777777" w:rsidR="006D1330" w:rsidRDefault="006D1330" w:rsidP="006D1330">
      <w:r>
        <w:rPr>
          <w:rFonts w:hint="eastAsia"/>
        </w:rPr>
        <w:t>§</w:t>
      </w:r>
      <w:r>
        <w:t xml:space="preserve"> 1.1. Provincia: </w:t>
      </w:r>
      <w:r>
        <w:rPr>
          <w:rFonts w:hint="eastAsia"/>
        </w:rPr>
        <w:t>значение</w:t>
      </w:r>
      <w:r>
        <w:t xml:space="preserve"> </w:t>
      </w:r>
      <w:r>
        <w:rPr>
          <w:rFonts w:hint="eastAsia"/>
        </w:rPr>
        <w:t>термина</w:t>
      </w:r>
      <w:r>
        <w:t xml:space="preserve"> </w:t>
      </w:r>
      <w:r>
        <w:rPr>
          <w:rFonts w:hint="eastAsia"/>
        </w:rPr>
        <w:t>и</w:t>
      </w:r>
      <w:r>
        <w:t xml:space="preserve"> </w:t>
      </w:r>
      <w:r>
        <w:rPr>
          <w:rFonts w:hint="eastAsia"/>
        </w:rPr>
        <w:t>его</w:t>
      </w:r>
      <w:r>
        <w:t xml:space="preserve"> </w:t>
      </w:r>
      <w:r>
        <w:rPr>
          <w:rFonts w:hint="eastAsia"/>
        </w:rPr>
        <w:t>юкатекские</w:t>
      </w:r>
      <w:r>
        <w:t xml:space="preserve"> </w:t>
      </w:r>
      <w:r>
        <w:rPr>
          <w:rFonts w:hint="eastAsia"/>
        </w:rPr>
        <w:t>аналоги</w:t>
      </w:r>
    </w:p>
    <w:p w14:paraId="6617EB27" w14:textId="77777777" w:rsidR="006D1330" w:rsidRDefault="006D1330" w:rsidP="006D1330"/>
    <w:p w14:paraId="3EA5307A" w14:textId="77777777" w:rsidR="006D1330" w:rsidRDefault="006D1330" w:rsidP="006D1330">
      <w:r>
        <w:rPr>
          <w:rFonts w:hint="eastAsia"/>
        </w:rPr>
        <w:t>§</w:t>
      </w:r>
      <w:r>
        <w:t xml:space="preserve"> 1.2. </w:t>
      </w:r>
      <w:r>
        <w:rPr>
          <w:rFonts w:hint="eastAsia"/>
        </w:rPr>
        <w:t>Территория</w:t>
      </w:r>
      <w:r>
        <w:t xml:space="preserve"> </w:t>
      </w:r>
      <w:r>
        <w:rPr>
          <w:rFonts w:hint="eastAsia"/>
        </w:rPr>
        <w:t>и</w:t>
      </w:r>
      <w:r>
        <w:t xml:space="preserve"> </w:t>
      </w:r>
      <w:r>
        <w:rPr>
          <w:rFonts w:hint="eastAsia"/>
        </w:rPr>
        <w:t>политико</w:t>
      </w:r>
      <w:r>
        <w:t>-</w:t>
      </w:r>
      <w:r>
        <w:rPr>
          <w:rFonts w:hint="eastAsia"/>
        </w:rPr>
        <w:t>административное</w:t>
      </w:r>
      <w:r>
        <w:t xml:space="preserve"> </w:t>
      </w:r>
      <w:r>
        <w:rPr>
          <w:rFonts w:hint="eastAsia"/>
        </w:rPr>
        <w:t>деление</w:t>
      </w:r>
      <w:r>
        <w:t xml:space="preserve"> </w:t>
      </w:r>
      <w:r>
        <w:rPr>
          <w:rFonts w:hint="eastAsia"/>
        </w:rPr>
        <w:t>Майяпанской</w:t>
      </w:r>
      <w:r>
        <w:t xml:space="preserve"> </w:t>
      </w:r>
      <w:r>
        <w:rPr>
          <w:rFonts w:hint="eastAsia"/>
        </w:rPr>
        <w:t>политии</w:t>
      </w:r>
    </w:p>
    <w:p w14:paraId="62419514" w14:textId="77777777" w:rsidR="006D1330" w:rsidRDefault="006D1330" w:rsidP="006D1330"/>
    <w:p w14:paraId="09011B87" w14:textId="77777777" w:rsidR="006D1330" w:rsidRDefault="006D1330" w:rsidP="006D1330">
      <w:r>
        <w:rPr>
          <w:rFonts w:hint="eastAsia"/>
        </w:rPr>
        <w:t>§</w:t>
      </w:r>
      <w:r>
        <w:t xml:space="preserve">1.3. </w:t>
      </w:r>
      <w:r>
        <w:rPr>
          <w:rFonts w:hint="eastAsia"/>
        </w:rPr>
        <w:t>Постмайяпанский</w:t>
      </w:r>
      <w:r>
        <w:t xml:space="preserve"> </w:t>
      </w:r>
      <w:r>
        <w:rPr>
          <w:rFonts w:hint="eastAsia"/>
        </w:rPr>
        <w:t>период</w:t>
      </w:r>
      <w:r>
        <w:t xml:space="preserve">: </w:t>
      </w:r>
      <w:r>
        <w:rPr>
          <w:rFonts w:hint="eastAsia"/>
        </w:rPr>
        <w:t>основные</w:t>
      </w:r>
      <w:r>
        <w:t xml:space="preserve"> </w:t>
      </w:r>
      <w:r>
        <w:rPr>
          <w:rFonts w:hint="eastAsia"/>
        </w:rPr>
        <w:t>черты</w:t>
      </w:r>
      <w:r>
        <w:t xml:space="preserve"> </w:t>
      </w:r>
      <w:r>
        <w:rPr>
          <w:rFonts w:hint="eastAsia"/>
        </w:rPr>
        <w:t>политической</w:t>
      </w:r>
      <w:r>
        <w:t xml:space="preserve"> </w:t>
      </w:r>
      <w:r>
        <w:rPr>
          <w:rFonts w:hint="eastAsia"/>
        </w:rPr>
        <w:t>географии</w:t>
      </w:r>
    </w:p>
    <w:p w14:paraId="0A89B5CE" w14:textId="77777777" w:rsidR="006D1330" w:rsidRDefault="006D1330" w:rsidP="006D1330"/>
    <w:p w14:paraId="6010564F" w14:textId="77777777" w:rsidR="006D1330" w:rsidRDefault="006D1330" w:rsidP="006D1330">
      <w:r>
        <w:rPr>
          <w:rFonts w:hint="eastAsia"/>
        </w:rPr>
        <w:t>Глава</w:t>
      </w:r>
      <w:r>
        <w:t xml:space="preserve"> 2. </w:t>
      </w:r>
      <w:r>
        <w:rPr>
          <w:rFonts w:hint="eastAsia"/>
        </w:rPr>
        <w:t>Уровни</w:t>
      </w:r>
      <w:r>
        <w:t xml:space="preserve"> </w:t>
      </w:r>
      <w:r>
        <w:rPr>
          <w:rFonts w:hint="eastAsia"/>
        </w:rPr>
        <w:t>локального</w:t>
      </w:r>
      <w:r>
        <w:t xml:space="preserve"> </w:t>
      </w:r>
      <w:r>
        <w:rPr>
          <w:rFonts w:hint="eastAsia"/>
        </w:rPr>
        <w:t>управления</w:t>
      </w:r>
      <w:r>
        <w:t xml:space="preserve"> </w:t>
      </w:r>
      <w:r>
        <w:rPr>
          <w:rFonts w:hint="eastAsia"/>
        </w:rPr>
        <w:t>и</w:t>
      </w:r>
      <w:r>
        <w:t xml:space="preserve"> </w:t>
      </w:r>
      <w:r>
        <w:rPr>
          <w:rFonts w:hint="eastAsia"/>
        </w:rPr>
        <w:t>их</w:t>
      </w:r>
      <w:r>
        <w:t xml:space="preserve"> </w:t>
      </w:r>
      <w:r>
        <w:rPr>
          <w:rFonts w:hint="eastAsia"/>
        </w:rPr>
        <w:t>взаимодействие</w:t>
      </w:r>
    </w:p>
    <w:p w14:paraId="6DCBF08F" w14:textId="77777777" w:rsidR="006D1330" w:rsidRDefault="006D1330" w:rsidP="006D1330"/>
    <w:p w14:paraId="43D89250" w14:textId="77777777" w:rsidR="006D1330" w:rsidRDefault="006D1330" w:rsidP="006D1330">
      <w:r>
        <w:rPr>
          <w:rFonts w:hint="eastAsia"/>
        </w:rPr>
        <w:t>§</w:t>
      </w:r>
      <w:r>
        <w:t xml:space="preserve"> 2.1. </w:t>
      </w:r>
      <w:r>
        <w:rPr>
          <w:rFonts w:hint="eastAsia"/>
        </w:rPr>
        <w:t>Ках</w:t>
      </w:r>
      <w:r>
        <w:t xml:space="preserve"> </w:t>
      </w:r>
      <w:r>
        <w:rPr>
          <w:rFonts w:hint="eastAsia"/>
        </w:rPr>
        <w:t>как</w:t>
      </w:r>
      <w:r>
        <w:t xml:space="preserve"> </w:t>
      </w:r>
      <w:r>
        <w:rPr>
          <w:rFonts w:hint="eastAsia"/>
        </w:rPr>
        <w:t>общинный</w:t>
      </w:r>
      <w:r>
        <w:t xml:space="preserve"> </w:t>
      </w:r>
      <w:r>
        <w:rPr>
          <w:rFonts w:hint="eastAsia"/>
        </w:rPr>
        <w:t>институт</w:t>
      </w:r>
    </w:p>
    <w:p w14:paraId="6671E459" w14:textId="77777777" w:rsidR="006D1330" w:rsidRDefault="006D1330" w:rsidP="006D1330"/>
    <w:p w14:paraId="3A5209A4" w14:textId="77777777" w:rsidR="006D1330" w:rsidRDefault="006D1330" w:rsidP="006D1330">
      <w:r>
        <w:rPr>
          <w:rFonts w:hint="eastAsia"/>
        </w:rPr>
        <w:t>§</w:t>
      </w:r>
      <w:r>
        <w:t xml:space="preserve"> 2.2. </w:t>
      </w:r>
      <w:r>
        <w:rPr>
          <w:rFonts w:hint="eastAsia"/>
        </w:rPr>
        <w:t>Поселенческая</w:t>
      </w:r>
      <w:r>
        <w:t xml:space="preserve"> </w:t>
      </w:r>
      <w:r>
        <w:rPr>
          <w:rFonts w:hint="eastAsia"/>
        </w:rPr>
        <w:t>структура</w:t>
      </w:r>
      <w:r>
        <w:t xml:space="preserve"> </w:t>
      </w:r>
      <w:r>
        <w:rPr>
          <w:rFonts w:hint="eastAsia"/>
        </w:rPr>
        <w:t>каха</w:t>
      </w:r>
    </w:p>
    <w:p w14:paraId="7848B436" w14:textId="77777777" w:rsidR="006D1330" w:rsidRDefault="006D1330" w:rsidP="006D1330"/>
    <w:p w14:paraId="18368171" w14:textId="77777777" w:rsidR="006D1330" w:rsidRDefault="006D1330" w:rsidP="006D1330">
      <w:r>
        <w:rPr>
          <w:rFonts w:hint="eastAsia"/>
        </w:rPr>
        <w:t>§</w:t>
      </w:r>
      <w:r>
        <w:t xml:space="preserve"> 2.3. </w:t>
      </w:r>
      <w:r>
        <w:rPr>
          <w:rFonts w:hint="eastAsia"/>
        </w:rPr>
        <w:t>Политико</w:t>
      </w:r>
      <w:r>
        <w:t>-</w:t>
      </w:r>
      <w:r>
        <w:rPr>
          <w:rFonts w:hint="eastAsia"/>
        </w:rPr>
        <w:t>территориальные</w:t>
      </w:r>
      <w:r>
        <w:t xml:space="preserve"> </w:t>
      </w:r>
      <w:r>
        <w:rPr>
          <w:rFonts w:hint="eastAsia"/>
        </w:rPr>
        <w:t>единицы</w:t>
      </w:r>
      <w:r>
        <w:t xml:space="preserve"> </w:t>
      </w:r>
      <w:r>
        <w:rPr>
          <w:rFonts w:hint="eastAsia"/>
        </w:rPr>
        <w:t>в</w:t>
      </w:r>
      <w:r>
        <w:t xml:space="preserve"> </w:t>
      </w:r>
      <w:r>
        <w:rPr>
          <w:rFonts w:hint="eastAsia"/>
        </w:rPr>
        <w:t>рамках</w:t>
      </w:r>
      <w:r>
        <w:t xml:space="preserve"> </w:t>
      </w:r>
      <w:r>
        <w:rPr>
          <w:rFonts w:hint="eastAsia"/>
        </w:rPr>
        <w:t>каха</w:t>
      </w:r>
      <w:r>
        <w:t xml:space="preserve">: </w:t>
      </w:r>
      <w:r>
        <w:rPr>
          <w:rFonts w:hint="eastAsia"/>
        </w:rPr>
        <w:t>организация</w:t>
      </w:r>
      <w:r>
        <w:t xml:space="preserve"> </w:t>
      </w:r>
      <w:r>
        <w:rPr>
          <w:rFonts w:hint="eastAsia"/>
        </w:rPr>
        <w:t>и</w:t>
      </w:r>
    </w:p>
    <w:p w14:paraId="7E108F68" w14:textId="77777777" w:rsidR="006D1330" w:rsidRDefault="006D1330" w:rsidP="006D1330"/>
    <w:p w14:paraId="5C5A944C" w14:textId="77777777" w:rsidR="006D1330" w:rsidRDefault="006D1330" w:rsidP="006D1330">
      <w:r>
        <w:rPr>
          <w:rFonts w:hint="eastAsia"/>
        </w:rPr>
        <w:t>взаимодействие</w:t>
      </w:r>
    </w:p>
    <w:p w14:paraId="19F809D8" w14:textId="77777777" w:rsidR="006D1330" w:rsidRDefault="006D1330" w:rsidP="006D1330"/>
    <w:p w14:paraId="5B9E5BF7" w14:textId="77777777" w:rsidR="006D1330" w:rsidRDefault="006D1330" w:rsidP="006D1330">
      <w:r>
        <w:rPr>
          <w:rFonts w:hint="eastAsia"/>
        </w:rPr>
        <w:t>Глава</w:t>
      </w:r>
      <w:r>
        <w:t xml:space="preserve"> 3. </w:t>
      </w:r>
      <w:r>
        <w:rPr>
          <w:rFonts w:hint="eastAsia"/>
        </w:rPr>
        <w:t>Формы</w:t>
      </w:r>
      <w:r>
        <w:t xml:space="preserve"> </w:t>
      </w:r>
      <w:r>
        <w:rPr>
          <w:rFonts w:hint="eastAsia"/>
        </w:rPr>
        <w:t>региональной</w:t>
      </w:r>
      <w:r>
        <w:t xml:space="preserve"> </w:t>
      </w:r>
      <w:r>
        <w:rPr>
          <w:rFonts w:hint="eastAsia"/>
        </w:rPr>
        <w:t>и</w:t>
      </w:r>
      <w:r>
        <w:t xml:space="preserve"> </w:t>
      </w:r>
      <w:r>
        <w:rPr>
          <w:rFonts w:hint="eastAsia"/>
        </w:rPr>
        <w:t>надрегиональной</w:t>
      </w:r>
      <w:r>
        <w:t xml:space="preserve"> </w:t>
      </w:r>
      <w:r>
        <w:rPr>
          <w:rFonts w:hint="eastAsia"/>
        </w:rPr>
        <w:t>организации</w:t>
      </w:r>
    </w:p>
    <w:p w14:paraId="653AEAEB" w14:textId="77777777" w:rsidR="006D1330" w:rsidRDefault="006D1330" w:rsidP="006D1330"/>
    <w:p w14:paraId="2053318F" w14:textId="77777777" w:rsidR="006D1330" w:rsidRDefault="006D1330" w:rsidP="006D1330">
      <w:r>
        <w:rPr>
          <w:rFonts w:hint="eastAsia"/>
        </w:rPr>
        <w:t>§</w:t>
      </w:r>
      <w:r>
        <w:t xml:space="preserve"> 3.1. </w:t>
      </w:r>
      <w:r>
        <w:rPr>
          <w:rFonts w:hint="eastAsia"/>
        </w:rPr>
        <w:t>Кучкабаль</w:t>
      </w:r>
    </w:p>
    <w:p w14:paraId="32A0FBEA" w14:textId="77777777" w:rsidR="006D1330" w:rsidRDefault="006D1330" w:rsidP="006D1330"/>
    <w:p w14:paraId="64ED05FD" w14:textId="77777777" w:rsidR="006D1330" w:rsidRDefault="006D1330" w:rsidP="006D1330">
      <w:r>
        <w:rPr>
          <w:rFonts w:hint="eastAsia"/>
        </w:rPr>
        <w:t>§</w:t>
      </w:r>
      <w:r>
        <w:t xml:space="preserve"> 3.2. </w:t>
      </w:r>
      <w:r>
        <w:rPr>
          <w:rFonts w:hint="eastAsia"/>
        </w:rPr>
        <w:t>Мультепаль</w:t>
      </w:r>
    </w:p>
    <w:p w14:paraId="740BADC6" w14:textId="77777777" w:rsidR="006D1330" w:rsidRDefault="006D1330" w:rsidP="006D1330"/>
    <w:p w14:paraId="7F167039" w14:textId="77777777" w:rsidR="006D1330" w:rsidRDefault="006D1330" w:rsidP="006D1330">
      <w:r>
        <w:rPr>
          <w:rFonts w:hint="eastAsia"/>
        </w:rPr>
        <w:t>Заключение</w:t>
      </w:r>
    </w:p>
    <w:p w14:paraId="1ADC3F1C" w14:textId="77777777" w:rsidR="006D1330" w:rsidRDefault="006D1330" w:rsidP="006D1330"/>
    <w:p w14:paraId="0E6DC727" w14:textId="77777777" w:rsidR="006D1330" w:rsidRDefault="006D1330" w:rsidP="006D1330">
      <w:r>
        <w:rPr>
          <w:rFonts w:hint="eastAsia"/>
        </w:rPr>
        <w:t>Библиография</w:t>
      </w:r>
    </w:p>
    <w:p w14:paraId="247DDC91" w14:textId="77777777" w:rsidR="006D1330" w:rsidRDefault="006D1330" w:rsidP="006D1330"/>
    <w:p w14:paraId="0B835F66" w14:textId="77777777" w:rsidR="006D1330" w:rsidRDefault="006D1330" w:rsidP="006D1330">
      <w:r>
        <w:rPr>
          <w:rFonts w:hint="eastAsia"/>
        </w:rPr>
        <w:t>Архивные</w:t>
      </w:r>
      <w:r>
        <w:t xml:space="preserve"> </w:t>
      </w:r>
      <w:r>
        <w:rPr>
          <w:rFonts w:hint="eastAsia"/>
        </w:rPr>
        <w:t>источники</w:t>
      </w:r>
    </w:p>
    <w:p w14:paraId="49EF92C9" w14:textId="77777777" w:rsidR="006D1330" w:rsidRDefault="006D1330" w:rsidP="006D1330"/>
    <w:p w14:paraId="06DF14D8" w14:textId="77777777" w:rsidR="006D1330" w:rsidRDefault="006D1330" w:rsidP="006D1330">
      <w:r>
        <w:rPr>
          <w:rFonts w:hint="eastAsia"/>
        </w:rPr>
        <w:t>Опубликованные</w:t>
      </w:r>
      <w:r>
        <w:t xml:space="preserve"> </w:t>
      </w:r>
      <w:r>
        <w:rPr>
          <w:rFonts w:hint="eastAsia"/>
        </w:rPr>
        <w:t>источники</w:t>
      </w:r>
    </w:p>
    <w:p w14:paraId="372F648E" w14:textId="77777777" w:rsidR="006D1330" w:rsidRDefault="006D1330" w:rsidP="006D1330"/>
    <w:p w14:paraId="30317D5E" w14:textId="77777777" w:rsidR="006D1330" w:rsidRDefault="006D1330" w:rsidP="006D1330">
      <w:r>
        <w:rPr>
          <w:rFonts w:hint="eastAsia"/>
        </w:rPr>
        <w:t>Литература</w:t>
      </w:r>
    </w:p>
    <w:p w14:paraId="75A35A8F" w14:textId="77777777" w:rsidR="006D1330" w:rsidRDefault="006D1330" w:rsidP="006D1330"/>
    <w:p w14:paraId="16D610DE" w14:textId="77777777" w:rsidR="006D1330" w:rsidRDefault="006D1330" w:rsidP="006D1330">
      <w:r>
        <w:rPr>
          <w:rFonts w:hint="eastAsia"/>
        </w:rPr>
        <w:t>Карты</w:t>
      </w:r>
    </w:p>
    <w:p w14:paraId="2D51E44C" w14:textId="77777777" w:rsidR="006D1330" w:rsidRDefault="006D1330" w:rsidP="006D1330"/>
    <w:p w14:paraId="39B014AC" w14:textId="77777777" w:rsidR="006D1330" w:rsidRDefault="006D1330" w:rsidP="006D1330">
      <w:r>
        <w:rPr>
          <w:rFonts w:hint="eastAsia"/>
        </w:rPr>
        <w:t>Том</w:t>
      </w:r>
      <w:r>
        <w:t xml:space="preserve"> 2 (</w:t>
      </w:r>
      <w:r>
        <w:rPr>
          <w:rFonts w:hint="eastAsia"/>
        </w:rPr>
        <w:t>Приложение</w:t>
      </w:r>
      <w:r>
        <w:t xml:space="preserve">. </w:t>
      </w:r>
      <w:r>
        <w:rPr>
          <w:rFonts w:hint="eastAsia"/>
        </w:rPr>
        <w:t>«</w:t>
      </w:r>
      <w:r>
        <w:rPr>
          <w:rFonts w:hint="eastAsia"/>
        </w:rPr>
        <w:t>Сообщения</w:t>
      </w:r>
      <w:r>
        <w:t xml:space="preserve"> </w:t>
      </w:r>
      <w:r>
        <w:rPr>
          <w:rFonts w:hint="eastAsia"/>
        </w:rPr>
        <w:t>из</w:t>
      </w:r>
      <w:r>
        <w:t xml:space="preserve"> </w:t>
      </w:r>
      <w:r>
        <w:rPr>
          <w:rFonts w:hint="eastAsia"/>
        </w:rPr>
        <w:t>Юкатана</w:t>
      </w:r>
      <w:r>
        <w:rPr>
          <w:rFonts w:hint="eastAsia"/>
        </w:rPr>
        <w:t>»</w:t>
      </w:r>
      <w:r>
        <w:t>)</w:t>
      </w:r>
    </w:p>
    <w:p w14:paraId="3315D4E4" w14:textId="77777777" w:rsidR="006D1330" w:rsidRDefault="006D1330" w:rsidP="006D1330"/>
    <w:p w14:paraId="6794F077" w14:textId="77777777" w:rsidR="006D1330" w:rsidRDefault="006D1330" w:rsidP="006D1330">
      <w:r>
        <w:rPr>
          <w:rFonts w:hint="eastAsia"/>
        </w:rPr>
        <w:t>О</w:t>
      </w:r>
      <w:r>
        <w:t xml:space="preserve"> </w:t>
      </w:r>
      <w:r>
        <w:rPr>
          <w:rFonts w:hint="eastAsia"/>
        </w:rPr>
        <w:t>данном</w:t>
      </w:r>
      <w:r>
        <w:t xml:space="preserve"> </w:t>
      </w:r>
      <w:r>
        <w:rPr>
          <w:rFonts w:hint="eastAsia"/>
        </w:rPr>
        <w:t>переводе</w:t>
      </w:r>
    </w:p>
    <w:p w14:paraId="57D9E390" w14:textId="77777777" w:rsidR="006D1330" w:rsidRDefault="006D1330" w:rsidP="006D1330"/>
    <w:p w14:paraId="5CFBFF73" w14:textId="77777777" w:rsidR="006D1330" w:rsidRDefault="006D1330" w:rsidP="006D1330">
      <w:r>
        <w:rPr>
          <w:rFonts w:hint="eastAsia"/>
        </w:rPr>
        <w:t>Королевская</w:t>
      </w:r>
      <w:r>
        <w:t xml:space="preserve"> </w:t>
      </w:r>
      <w:r>
        <w:rPr>
          <w:rFonts w:hint="eastAsia"/>
        </w:rPr>
        <w:t>грамота</w:t>
      </w:r>
      <w:r>
        <w:t xml:space="preserve"> 20 </w:t>
      </w:r>
      <w:r>
        <w:rPr>
          <w:rFonts w:hint="eastAsia"/>
        </w:rPr>
        <w:t>мая</w:t>
      </w:r>
      <w:r>
        <w:t xml:space="preserve"> 1580 </w:t>
      </w:r>
      <w:r>
        <w:rPr>
          <w:rFonts w:hint="eastAsia"/>
        </w:rPr>
        <w:t>г</w:t>
      </w:r>
    </w:p>
    <w:p w14:paraId="4A83CD72" w14:textId="77777777" w:rsidR="006D1330" w:rsidRDefault="006D1330" w:rsidP="006D1330"/>
    <w:p w14:paraId="3D6D731E" w14:textId="77777777" w:rsidR="006D1330" w:rsidRDefault="006D1330" w:rsidP="006D1330">
      <w:r>
        <w:rPr>
          <w:rFonts w:hint="eastAsia"/>
        </w:rPr>
        <w:t>Инструкция</w:t>
      </w:r>
      <w:r>
        <w:t xml:space="preserve"> </w:t>
      </w:r>
      <w:r>
        <w:rPr>
          <w:rFonts w:hint="eastAsia"/>
        </w:rPr>
        <w:t>и</w:t>
      </w:r>
      <w:r>
        <w:t xml:space="preserve"> </w:t>
      </w:r>
      <w:r>
        <w:rPr>
          <w:rFonts w:hint="eastAsia"/>
        </w:rPr>
        <w:t>памятка</w:t>
      </w:r>
    </w:p>
    <w:p w14:paraId="2AE62489" w14:textId="77777777" w:rsidR="006D1330" w:rsidRDefault="006D1330" w:rsidP="006D1330"/>
    <w:p w14:paraId="5A145F0E" w14:textId="77777777" w:rsidR="006D1330" w:rsidRDefault="006D1330" w:rsidP="006D1330">
      <w:r>
        <w:rPr>
          <w:rFonts w:hint="eastAsia"/>
        </w:rPr>
        <w:t>Сообщения</w:t>
      </w:r>
      <w:r>
        <w:t xml:space="preserve"> </w:t>
      </w:r>
      <w:r>
        <w:rPr>
          <w:rFonts w:hint="eastAsia"/>
        </w:rPr>
        <w:t>из</w:t>
      </w:r>
      <w:r>
        <w:t xml:space="preserve"> </w:t>
      </w:r>
      <w:r>
        <w:rPr>
          <w:rFonts w:hint="eastAsia"/>
        </w:rPr>
        <w:t>Мериды</w:t>
      </w:r>
    </w:p>
    <w:p w14:paraId="5A8F7A45" w14:textId="77777777" w:rsidR="006D1330" w:rsidRDefault="006D1330" w:rsidP="006D1330"/>
    <w:p w14:paraId="4D528F45" w14:textId="77777777" w:rsidR="006D1330" w:rsidRDefault="006D1330" w:rsidP="006D1330">
      <w:r>
        <w:rPr>
          <w:rFonts w:hint="eastAsia"/>
        </w:rPr>
        <w:t>Сообщение</w:t>
      </w:r>
      <w:r>
        <w:t xml:space="preserve"> </w:t>
      </w:r>
      <w:r>
        <w:rPr>
          <w:rFonts w:hint="eastAsia"/>
        </w:rPr>
        <w:t>из</w:t>
      </w:r>
      <w:r>
        <w:t xml:space="preserve"> </w:t>
      </w:r>
      <w:r>
        <w:rPr>
          <w:rFonts w:hint="eastAsia"/>
        </w:rPr>
        <w:t>города</w:t>
      </w:r>
      <w:r>
        <w:t xml:space="preserve"> </w:t>
      </w:r>
      <w:r>
        <w:rPr>
          <w:rFonts w:hint="eastAsia"/>
        </w:rPr>
        <w:t>Мериды</w:t>
      </w:r>
    </w:p>
    <w:p w14:paraId="734F1A9D" w14:textId="77777777" w:rsidR="006D1330" w:rsidRDefault="006D1330" w:rsidP="006D1330"/>
    <w:p w14:paraId="3CBCDCFD" w14:textId="77777777" w:rsidR="006D1330" w:rsidRDefault="006D1330" w:rsidP="006D1330">
      <w:r>
        <w:rPr>
          <w:rFonts w:hint="eastAsia"/>
        </w:rPr>
        <w:t>Сообщение</w:t>
      </w:r>
      <w:r>
        <w:t xml:space="preserve"> </w:t>
      </w:r>
      <w:r>
        <w:rPr>
          <w:rFonts w:hint="eastAsia"/>
        </w:rPr>
        <w:t>из</w:t>
      </w:r>
      <w:r>
        <w:t xml:space="preserve"> </w:t>
      </w:r>
      <w:r>
        <w:rPr>
          <w:rFonts w:hint="eastAsia"/>
        </w:rPr>
        <w:t>Кансахкаба</w:t>
      </w:r>
    </w:p>
    <w:p w14:paraId="3476BBBD" w14:textId="77777777" w:rsidR="006D1330" w:rsidRDefault="006D1330" w:rsidP="006D1330"/>
    <w:p w14:paraId="4A0D15BB" w14:textId="77777777" w:rsidR="006D1330" w:rsidRDefault="006D1330" w:rsidP="006D1330">
      <w:r>
        <w:rPr>
          <w:rFonts w:hint="eastAsia"/>
        </w:rPr>
        <w:t>Сообщение</w:t>
      </w:r>
      <w:r>
        <w:t xml:space="preserve"> </w:t>
      </w:r>
      <w:r>
        <w:rPr>
          <w:rFonts w:hint="eastAsia"/>
        </w:rPr>
        <w:t>из</w:t>
      </w:r>
      <w:r>
        <w:t xml:space="preserve"> </w:t>
      </w:r>
      <w:r>
        <w:rPr>
          <w:rFonts w:hint="eastAsia"/>
        </w:rPr>
        <w:t>Мамы</w:t>
      </w:r>
      <w:r>
        <w:t xml:space="preserve"> </w:t>
      </w:r>
      <w:r>
        <w:rPr>
          <w:rFonts w:hint="eastAsia"/>
        </w:rPr>
        <w:t>и</w:t>
      </w:r>
      <w:r>
        <w:t xml:space="preserve"> </w:t>
      </w:r>
      <w:r>
        <w:rPr>
          <w:rFonts w:hint="eastAsia"/>
        </w:rPr>
        <w:t>Кантемо</w:t>
      </w:r>
    </w:p>
    <w:p w14:paraId="73077921" w14:textId="77777777" w:rsidR="006D1330" w:rsidRDefault="006D1330" w:rsidP="006D1330"/>
    <w:p w14:paraId="00BECACC" w14:textId="77777777" w:rsidR="006D1330" w:rsidRDefault="006D1330" w:rsidP="006D1330">
      <w:r>
        <w:rPr>
          <w:rFonts w:hint="eastAsia"/>
        </w:rPr>
        <w:t>Сообщение</w:t>
      </w:r>
      <w:r>
        <w:t xml:space="preserve"> </w:t>
      </w:r>
      <w:r>
        <w:rPr>
          <w:rFonts w:hint="eastAsia"/>
        </w:rPr>
        <w:t>из</w:t>
      </w:r>
      <w:r>
        <w:t xml:space="preserve"> </w:t>
      </w:r>
      <w:r>
        <w:rPr>
          <w:rFonts w:hint="eastAsia"/>
        </w:rPr>
        <w:t>Синанче</w:t>
      </w:r>
      <w:r>
        <w:t xml:space="preserve"> </w:t>
      </w:r>
      <w:r>
        <w:rPr>
          <w:rFonts w:hint="eastAsia"/>
        </w:rPr>
        <w:t>и</w:t>
      </w:r>
      <w:r>
        <w:t xml:space="preserve"> </w:t>
      </w:r>
      <w:r>
        <w:rPr>
          <w:rFonts w:hint="eastAsia"/>
        </w:rPr>
        <w:t>Эгума</w:t>
      </w:r>
    </w:p>
    <w:p w14:paraId="3276A57D" w14:textId="77777777" w:rsidR="006D1330" w:rsidRDefault="006D1330" w:rsidP="006D1330"/>
    <w:p w14:paraId="0CB77ACA" w14:textId="77777777" w:rsidR="006D1330" w:rsidRDefault="006D1330" w:rsidP="006D1330">
      <w:r>
        <w:rPr>
          <w:rFonts w:hint="eastAsia"/>
        </w:rPr>
        <w:t>Сообщение</w:t>
      </w:r>
      <w:r>
        <w:t xml:space="preserve"> </w:t>
      </w:r>
      <w:r>
        <w:rPr>
          <w:rFonts w:hint="eastAsia"/>
        </w:rPr>
        <w:t>из</w:t>
      </w:r>
      <w:r>
        <w:t xml:space="preserve"> </w:t>
      </w:r>
      <w:r>
        <w:rPr>
          <w:rFonts w:hint="eastAsia"/>
        </w:rPr>
        <w:t>Хокабы</w:t>
      </w:r>
    </w:p>
    <w:p w14:paraId="75EE5635" w14:textId="77777777" w:rsidR="006D1330" w:rsidRDefault="006D1330" w:rsidP="006D1330"/>
    <w:p w14:paraId="536E2800" w14:textId="77777777" w:rsidR="006D1330" w:rsidRDefault="006D1330" w:rsidP="006D1330">
      <w:r>
        <w:rPr>
          <w:rFonts w:hint="eastAsia"/>
        </w:rPr>
        <w:t>Сообщение</w:t>
      </w:r>
      <w:r>
        <w:t xml:space="preserve"> </w:t>
      </w:r>
      <w:r>
        <w:rPr>
          <w:rFonts w:hint="eastAsia"/>
        </w:rPr>
        <w:t>из</w:t>
      </w:r>
      <w:r>
        <w:t xml:space="preserve"> </w:t>
      </w:r>
      <w:r>
        <w:rPr>
          <w:rFonts w:hint="eastAsia"/>
        </w:rPr>
        <w:t>Сотуты</w:t>
      </w:r>
      <w:r>
        <w:t xml:space="preserve"> </w:t>
      </w:r>
      <w:r>
        <w:rPr>
          <w:rFonts w:hint="eastAsia"/>
        </w:rPr>
        <w:t>и</w:t>
      </w:r>
      <w:r>
        <w:t xml:space="preserve"> </w:t>
      </w:r>
      <w:r>
        <w:rPr>
          <w:rFonts w:hint="eastAsia"/>
        </w:rPr>
        <w:t>Тиболона</w:t>
      </w:r>
    </w:p>
    <w:p w14:paraId="44016A15" w14:textId="77777777" w:rsidR="006D1330" w:rsidRDefault="006D1330" w:rsidP="006D1330"/>
    <w:p w14:paraId="054F788E" w14:textId="77777777" w:rsidR="006D1330" w:rsidRDefault="006D1330" w:rsidP="006D1330">
      <w:r>
        <w:rPr>
          <w:rFonts w:hint="eastAsia"/>
        </w:rPr>
        <w:t>Сообщение</w:t>
      </w:r>
      <w:r>
        <w:t xml:space="preserve"> </w:t>
      </w:r>
      <w:r>
        <w:rPr>
          <w:rFonts w:hint="eastAsia"/>
        </w:rPr>
        <w:t>из</w:t>
      </w:r>
      <w:r>
        <w:t xml:space="preserve"> </w:t>
      </w:r>
      <w:r>
        <w:rPr>
          <w:rFonts w:hint="eastAsia"/>
        </w:rPr>
        <w:t>Таби</w:t>
      </w:r>
      <w:r>
        <w:t xml:space="preserve"> </w:t>
      </w:r>
      <w:r>
        <w:rPr>
          <w:rFonts w:hint="eastAsia"/>
        </w:rPr>
        <w:t>и</w:t>
      </w:r>
      <w:r>
        <w:t xml:space="preserve"> </w:t>
      </w:r>
      <w:r>
        <w:rPr>
          <w:rFonts w:hint="eastAsia"/>
        </w:rPr>
        <w:t>Чунхухуба</w:t>
      </w:r>
    </w:p>
    <w:p w14:paraId="54D099A8" w14:textId="77777777" w:rsidR="006D1330" w:rsidRDefault="006D1330" w:rsidP="006D1330"/>
    <w:p w14:paraId="61A3931A" w14:textId="77777777" w:rsidR="006D1330" w:rsidRDefault="006D1330" w:rsidP="006D1330">
      <w:r>
        <w:rPr>
          <w:rFonts w:hint="eastAsia"/>
        </w:rPr>
        <w:t>Сообщение</w:t>
      </w:r>
      <w:r>
        <w:t xml:space="preserve"> </w:t>
      </w:r>
      <w:r>
        <w:rPr>
          <w:rFonts w:hint="eastAsia"/>
        </w:rPr>
        <w:t>из</w:t>
      </w:r>
      <w:r>
        <w:t xml:space="preserve"> </w:t>
      </w:r>
      <w:r>
        <w:rPr>
          <w:rFonts w:hint="eastAsia"/>
        </w:rPr>
        <w:t>Китилькума</w:t>
      </w:r>
      <w:r>
        <w:t xml:space="preserve"> </w:t>
      </w:r>
      <w:r>
        <w:rPr>
          <w:rFonts w:hint="eastAsia"/>
        </w:rPr>
        <w:t>и</w:t>
      </w:r>
      <w:r>
        <w:t xml:space="preserve"> </w:t>
      </w:r>
      <w:r>
        <w:rPr>
          <w:rFonts w:hint="eastAsia"/>
        </w:rPr>
        <w:t>Кавича</w:t>
      </w:r>
    </w:p>
    <w:p w14:paraId="5B4F3AD0" w14:textId="77777777" w:rsidR="006D1330" w:rsidRDefault="006D1330" w:rsidP="006D1330"/>
    <w:p w14:paraId="09902CC2" w14:textId="77777777" w:rsidR="006D1330" w:rsidRDefault="006D1330" w:rsidP="006D1330">
      <w:r>
        <w:rPr>
          <w:rFonts w:hint="eastAsia"/>
        </w:rPr>
        <w:t>Сообщение</w:t>
      </w:r>
      <w:r>
        <w:t xml:space="preserve"> </w:t>
      </w:r>
      <w:r>
        <w:rPr>
          <w:rFonts w:hint="eastAsia"/>
        </w:rPr>
        <w:t>из</w:t>
      </w:r>
      <w:r>
        <w:t xml:space="preserve"> </w:t>
      </w:r>
      <w:r>
        <w:rPr>
          <w:rFonts w:hint="eastAsia"/>
        </w:rPr>
        <w:t>Кициля</w:t>
      </w:r>
      <w:r>
        <w:t xml:space="preserve"> </w:t>
      </w:r>
      <w:r>
        <w:rPr>
          <w:rFonts w:hint="eastAsia"/>
        </w:rPr>
        <w:t>и</w:t>
      </w:r>
      <w:r>
        <w:t xml:space="preserve"> </w:t>
      </w:r>
      <w:r>
        <w:rPr>
          <w:rFonts w:hint="eastAsia"/>
        </w:rPr>
        <w:t>Ситильпеча</w:t>
      </w:r>
    </w:p>
    <w:p w14:paraId="7B11D73B" w14:textId="77777777" w:rsidR="006D1330" w:rsidRDefault="006D1330" w:rsidP="006D1330"/>
    <w:p w14:paraId="767ADA95" w14:textId="77777777" w:rsidR="006D1330" w:rsidRDefault="006D1330" w:rsidP="006D1330">
      <w:r>
        <w:rPr>
          <w:rFonts w:hint="eastAsia"/>
        </w:rPr>
        <w:t>Сообщение</w:t>
      </w:r>
      <w:r>
        <w:t xml:space="preserve"> </w:t>
      </w:r>
      <w:r>
        <w:rPr>
          <w:rFonts w:hint="eastAsia"/>
        </w:rPr>
        <w:t>из</w:t>
      </w:r>
      <w:r>
        <w:t xml:space="preserve"> </w:t>
      </w:r>
      <w:r>
        <w:rPr>
          <w:rFonts w:hint="eastAsia"/>
        </w:rPr>
        <w:t>Теканто</w:t>
      </w:r>
      <w:r>
        <w:t xml:space="preserve"> </w:t>
      </w:r>
      <w:r>
        <w:rPr>
          <w:rFonts w:hint="eastAsia"/>
        </w:rPr>
        <w:t>и</w:t>
      </w:r>
      <w:r>
        <w:t xml:space="preserve"> </w:t>
      </w:r>
      <w:r>
        <w:rPr>
          <w:rFonts w:hint="eastAsia"/>
        </w:rPr>
        <w:t>Тепакама</w:t>
      </w:r>
    </w:p>
    <w:p w14:paraId="6220728C" w14:textId="77777777" w:rsidR="006D1330" w:rsidRDefault="006D1330" w:rsidP="006D1330"/>
    <w:p w14:paraId="11D75EC5" w14:textId="77777777" w:rsidR="006D1330" w:rsidRDefault="006D1330" w:rsidP="006D1330">
      <w:r>
        <w:rPr>
          <w:rFonts w:hint="eastAsia"/>
        </w:rPr>
        <w:t>Сообщение</w:t>
      </w:r>
      <w:r>
        <w:t xml:space="preserve"> </w:t>
      </w:r>
      <w:r>
        <w:rPr>
          <w:rFonts w:hint="eastAsia"/>
        </w:rPr>
        <w:t>из</w:t>
      </w:r>
      <w:r>
        <w:t xml:space="preserve"> </w:t>
      </w:r>
      <w:r>
        <w:rPr>
          <w:rFonts w:hint="eastAsia"/>
        </w:rPr>
        <w:t>Тицаля</w:t>
      </w:r>
      <w:r>
        <w:t xml:space="preserve"> </w:t>
      </w:r>
      <w:r>
        <w:rPr>
          <w:rFonts w:hint="eastAsia"/>
        </w:rPr>
        <w:t>и</w:t>
      </w:r>
      <w:r>
        <w:t xml:space="preserve"> </w:t>
      </w:r>
      <w:r>
        <w:rPr>
          <w:rFonts w:hint="eastAsia"/>
        </w:rPr>
        <w:t>Тиштуаля</w:t>
      </w:r>
    </w:p>
    <w:p w14:paraId="0E5B735A" w14:textId="77777777" w:rsidR="006D1330" w:rsidRDefault="006D1330" w:rsidP="006D1330"/>
    <w:p w14:paraId="6564F79E" w14:textId="77777777" w:rsidR="006D1330" w:rsidRDefault="006D1330" w:rsidP="006D1330">
      <w:r>
        <w:rPr>
          <w:rFonts w:hint="eastAsia"/>
        </w:rPr>
        <w:t>Сообщение</w:t>
      </w:r>
      <w:r>
        <w:t xml:space="preserve"> </w:t>
      </w:r>
      <w:r>
        <w:rPr>
          <w:rFonts w:hint="eastAsia"/>
        </w:rPr>
        <w:t>из</w:t>
      </w:r>
      <w:r>
        <w:t xml:space="preserve"> </w:t>
      </w:r>
      <w:r>
        <w:rPr>
          <w:rFonts w:hint="eastAsia"/>
        </w:rPr>
        <w:t>Ц</w:t>
      </w:r>
      <w:r>
        <w:t>'</w:t>
      </w:r>
      <w:r>
        <w:rPr>
          <w:rFonts w:hint="eastAsia"/>
        </w:rPr>
        <w:t>ана</w:t>
      </w:r>
      <w:r>
        <w:t xml:space="preserve">, </w:t>
      </w:r>
      <w:r>
        <w:rPr>
          <w:rFonts w:hint="eastAsia"/>
        </w:rPr>
        <w:t>Панабчена</w:t>
      </w:r>
      <w:r>
        <w:t xml:space="preserve"> </w:t>
      </w:r>
      <w:r>
        <w:rPr>
          <w:rFonts w:hint="eastAsia"/>
        </w:rPr>
        <w:t>и</w:t>
      </w:r>
      <w:r>
        <w:t xml:space="preserve"> </w:t>
      </w:r>
      <w:r>
        <w:rPr>
          <w:rFonts w:hint="eastAsia"/>
        </w:rPr>
        <w:t>Муны</w:t>
      </w:r>
    </w:p>
    <w:p w14:paraId="6D7C63E1" w14:textId="77777777" w:rsidR="006D1330" w:rsidRDefault="006D1330" w:rsidP="006D1330"/>
    <w:p w14:paraId="581095C3" w14:textId="77777777" w:rsidR="006D1330" w:rsidRDefault="006D1330" w:rsidP="006D1330">
      <w:r>
        <w:rPr>
          <w:rFonts w:hint="eastAsia"/>
        </w:rPr>
        <w:t>Сообщение</w:t>
      </w:r>
      <w:r>
        <w:t xml:space="preserve"> </w:t>
      </w:r>
      <w:r>
        <w:rPr>
          <w:rFonts w:hint="eastAsia"/>
        </w:rPr>
        <w:t>из</w:t>
      </w:r>
      <w:r>
        <w:t xml:space="preserve"> </w:t>
      </w:r>
      <w:r>
        <w:rPr>
          <w:rFonts w:hint="eastAsia"/>
        </w:rPr>
        <w:t>Мотуля</w:t>
      </w:r>
    </w:p>
    <w:p w14:paraId="0F4E50C1" w14:textId="77777777" w:rsidR="006D1330" w:rsidRDefault="006D1330" w:rsidP="006D1330"/>
    <w:p w14:paraId="4A7CB9B4" w14:textId="77777777" w:rsidR="006D1330" w:rsidRDefault="006D1330" w:rsidP="006D1330">
      <w:r>
        <w:rPr>
          <w:rFonts w:hint="eastAsia"/>
        </w:rPr>
        <w:t>Сообщение</w:t>
      </w:r>
      <w:r>
        <w:t xml:space="preserve"> </w:t>
      </w:r>
      <w:r>
        <w:rPr>
          <w:rFonts w:hint="eastAsia"/>
        </w:rPr>
        <w:t>из</w:t>
      </w:r>
      <w:r>
        <w:t xml:space="preserve"> </w:t>
      </w:r>
      <w:r>
        <w:rPr>
          <w:rFonts w:hint="eastAsia"/>
        </w:rPr>
        <w:t>Текита</w:t>
      </w:r>
    </w:p>
    <w:p w14:paraId="2DED1412" w14:textId="77777777" w:rsidR="006D1330" w:rsidRDefault="006D1330" w:rsidP="006D1330"/>
    <w:p w14:paraId="7B27BCAB" w14:textId="77777777" w:rsidR="006D1330" w:rsidRDefault="006D1330" w:rsidP="006D1330">
      <w:r>
        <w:rPr>
          <w:rFonts w:hint="eastAsia"/>
        </w:rPr>
        <w:t>Сообщение</w:t>
      </w:r>
      <w:r>
        <w:t xml:space="preserve"> </w:t>
      </w:r>
      <w:r>
        <w:rPr>
          <w:rFonts w:hint="eastAsia"/>
        </w:rPr>
        <w:t>из</w:t>
      </w:r>
      <w:r>
        <w:t xml:space="preserve"> </w:t>
      </w:r>
      <w:r>
        <w:rPr>
          <w:rFonts w:hint="eastAsia"/>
        </w:rPr>
        <w:t>Исамаля</w:t>
      </w:r>
      <w:r>
        <w:t xml:space="preserve"> </w:t>
      </w:r>
      <w:r>
        <w:rPr>
          <w:rFonts w:hint="eastAsia"/>
        </w:rPr>
        <w:t>и</w:t>
      </w:r>
      <w:r>
        <w:t xml:space="preserve"> </w:t>
      </w:r>
      <w:r>
        <w:rPr>
          <w:rFonts w:hint="eastAsia"/>
        </w:rPr>
        <w:t>Санта</w:t>
      </w:r>
      <w:r>
        <w:t>-</w:t>
      </w:r>
      <w:r>
        <w:rPr>
          <w:rFonts w:hint="eastAsia"/>
        </w:rPr>
        <w:t>Марии</w:t>
      </w:r>
    </w:p>
    <w:p w14:paraId="3E7DECEC" w14:textId="77777777" w:rsidR="006D1330" w:rsidRDefault="006D1330" w:rsidP="006D1330"/>
    <w:p w14:paraId="7FF6FCDC" w14:textId="77777777" w:rsidR="006D1330" w:rsidRDefault="006D1330" w:rsidP="006D1330">
      <w:r>
        <w:rPr>
          <w:rFonts w:hint="eastAsia"/>
        </w:rPr>
        <w:t>Сообщение</w:t>
      </w:r>
      <w:r>
        <w:t xml:space="preserve"> </w:t>
      </w:r>
      <w:r>
        <w:rPr>
          <w:rFonts w:hint="eastAsia"/>
        </w:rPr>
        <w:t>из</w:t>
      </w:r>
      <w:r>
        <w:t xml:space="preserve"> </w:t>
      </w:r>
      <w:r>
        <w:rPr>
          <w:rFonts w:hint="eastAsia"/>
        </w:rPr>
        <w:t>Тиаба</w:t>
      </w:r>
      <w:r>
        <w:t xml:space="preserve"> </w:t>
      </w:r>
      <w:r>
        <w:rPr>
          <w:rFonts w:hint="eastAsia"/>
        </w:rPr>
        <w:t>и</w:t>
      </w:r>
      <w:r>
        <w:t xml:space="preserve"> </w:t>
      </w:r>
      <w:r>
        <w:rPr>
          <w:rFonts w:hint="eastAsia"/>
        </w:rPr>
        <w:t>Тиэка</w:t>
      </w:r>
    </w:p>
    <w:p w14:paraId="414F900A" w14:textId="77777777" w:rsidR="006D1330" w:rsidRDefault="006D1330" w:rsidP="006D1330"/>
    <w:p w14:paraId="24559CE3" w14:textId="77777777" w:rsidR="006D1330" w:rsidRDefault="006D1330" w:rsidP="006D1330">
      <w:r>
        <w:rPr>
          <w:rFonts w:hint="eastAsia"/>
        </w:rPr>
        <w:t>Сообщение</w:t>
      </w:r>
      <w:r>
        <w:t xml:space="preserve"> </w:t>
      </w:r>
      <w:r>
        <w:rPr>
          <w:rFonts w:hint="eastAsia"/>
        </w:rPr>
        <w:t>из</w:t>
      </w:r>
      <w:r>
        <w:t xml:space="preserve"> </w:t>
      </w:r>
      <w:r>
        <w:rPr>
          <w:rFonts w:hint="eastAsia"/>
        </w:rPr>
        <w:t>Какальчена</w:t>
      </w:r>
      <w:r>
        <w:t xml:space="preserve">, </w:t>
      </w:r>
      <w:r>
        <w:rPr>
          <w:rFonts w:hint="eastAsia"/>
        </w:rPr>
        <w:t>Йаши</w:t>
      </w:r>
      <w:r>
        <w:t xml:space="preserve"> </w:t>
      </w:r>
      <w:r>
        <w:rPr>
          <w:rFonts w:hint="eastAsia"/>
        </w:rPr>
        <w:t>и</w:t>
      </w:r>
      <w:r>
        <w:t xml:space="preserve"> </w:t>
      </w:r>
      <w:r>
        <w:rPr>
          <w:rFonts w:hint="eastAsia"/>
        </w:rPr>
        <w:t>Сихунчена</w:t>
      </w:r>
    </w:p>
    <w:p w14:paraId="03706E5C" w14:textId="77777777" w:rsidR="006D1330" w:rsidRDefault="006D1330" w:rsidP="006D1330"/>
    <w:p w14:paraId="0B467440" w14:textId="77777777" w:rsidR="006D1330" w:rsidRDefault="006D1330" w:rsidP="006D1330">
      <w:r>
        <w:rPr>
          <w:rFonts w:hint="eastAsia"/>
        </w:rPr>
        <w:t>Сообщение</w:t>
      </w:r>
      <w:r>
        <w:t xml:space="preserve"> </w:t>
      </w:r>
      <w:r>
        <w:rPr>
          <w:rFonts w:hint="eastAsia"/>
        </w:rPr>
        <w:t>из</w:t>
      </w:r>
      <w:r>
        <w:t xml:space="preserve"> </w:t>
      </w:r>
      <w:r>
        <w:rPr>
          <w:rFonts w:hint="eastAsia"/>
        </w:rPr>
        <w:t>Ошкуцкаба</w:t>
      </w:r>
    </w:p>
    <w:p w14:paraId="28E670E7" w14:textId="77777777" w:rsidR="006D1330" w:rsidRDefault="006D1330" w:rsidP="006D1330"/>
    <w:p w14:paraId="2B86037E" w14:textId="77777777" w:rsidR="006D1330" w:rsidRDefault="006D1330" w:rsidP="006D1330">
      <w:r>
        <w:rPr>
          <w:rFonts w:hint="eastAsia"/>
        </w:rPr>
        <w:t>Сообщение</w:t>
      </w:r>
      <w:r>
        <w:t xml:space="preserve"> </w:t>
      </w:r>
      <w:r>
        <w:rPr>
          <w:rFonts w:hint="eastAsia"/>
        </w:rPr>
        <w:t>из</w:t>
      </w:r>
      <w:r>
        <w:t xml:space="preserve"> </w:t>
      </w:r>
      <w:r>
        <w:rPr>
          <w:rFonts w:hint="eastAsia"/>
        </w:rPr>
        <w:t>Самахиля</w:t>
      </w:r>
      <w:r>
        <w:t xml:space="preserve"> </w:t>
      </w:r>
      <w:r>
        <w:rPr>
          <w:rFonts w:hint="eastAsia"/>
        </w:rPr>
        <w:t>и</w:t>
      </w:r>
      <w:r>
        <w:t xml:space="preserve"> </w:t>
      </w:r>
      <w:r>
        <w:rPr>
          <w:rFonts w:hint="eastAsia"/>
        </w:rPr>
        <w:t>Калотмуля</w:t>
      </w:r>
    </w:p>
    <w:p w14:paraId="4F40CDBE" w14:textId="77777777" w:rsidR="006D1330" w:rsidRDefault="006D1330" w:rsidP="006D1330"/>
    <w:p w14:paraId="0421CB1E" w14:textId="77777777" w:rsidR="006D1330" w:rsidRDefault="006D1330" w:rsidP="006D1330">
      <w:r>
        <w:rPr>
          <w:rFonts w:hint="eastAsia"/>
        </w:rPr>
        <w:t>Сообщение</w:t>
      </w:r>
      <w:r>
        <w:t xml:space="preserve"> </w:t>
      </w:r>
      <w:r>
        <w:rPr>
          <w:rFonts w:hint="eastAsia"/>
        </w:rPr>
        <w:t>из</w:t>
      </w:r>
      <w:r>
        <w:t xml:space="preserve"> </w:t>
      </w:r>
      <w:r>
        <w:rPr>
          <w:rFonts w:hint="eastAsia"/>
        </w:rPr>
        <w:t>Мушуп</w:t>
      </w:r>
      <w:r>
        <w:t>'</w:t>
      </w:r>
      <w:r>
        <w:rPr>
          <w:rFonts w:hint="eastAsia"/>
        </w:rPr>
        <w:t>ип</w:t>
      </w:r>
      <w:r>
        <w:t>'</w:t>
      </w:r>
      <w:r>
        <w:rPr>
          <w:rFonts w:hint="eastAsia"/>
        </w:rPr>
        <w:t>а</w:t>
      </w:r>
    </w:p>
    <w:p w14:paraId="1F79F041" w14:textId="77777777" w:rsidR="006D1330" w:rsidRDefault="006D1330" w:rsidP="006D1330"/>
    <w:p w14:paraId="2402A37D" w14:textId="77777777" w:rsidR="006D1330" w:rsidRDefault="006D1330" w:rsidP="006D1330">
      <w:r>
        <w:rPr>
          <w:rFonts w:hint="eastAsia"/>
        </w:rPr>
        <w:t>Сообщение</w:t>
      </w:r>
      <w:r>
        <w:t xml:space="preserve"> </w:t>
      </w:r>
      <w:r>
        <w:rPr>
          <w:rFonts w:hint="eastAsia"/>
        </w:rPr>
        <w:t>из</w:t>
      </w:r>
      <w:r>
        <w:t xml:space="preserve"> </w:t>
      </w:r>
      <w:r>
        <w:rPr>
          <w:rFonts w:hint="eastAsia"/>
        </w:rPr>
        <w:t>Тахц</w:t>
      </w:r>
      <w:r>
        <w:t>'</w:t>
      </w:r>
      <w:r>
        <w:rPr>
          <w:rFonts w:hint="eastAsia"/>
        </w:rPr>
        <w:t>ива</w:t>
      </w:r>
    </w:p>
    <w:p w14:paraId="1446BCE4" w14:textId="77777777" w:rsidR="006D1330" w:rsidRDefault="006D1330" w:rsidP="006D1330"/>
    <w:p w14:paraId="78C93F6E" w14:textId="77777777" w:rsidR="006D1330" w:rsidRDefault="006D1330" w:rsidP="006D1330">
      <w:r>
        <w:rPr>
          <w:rFonts w:hint="eastAsia"/>
        </w:rPr>
        <w:t>Сообщение</w:t>
      </w:r>
      <w:r>
        <w:t xml:space="preserve"> </w:t>
      </w:r>
      <w:r>
        <w:rPr>
          <w:rFonts w:hint="eastAsia"/>
        </w:rPr>
        <w:t>из</w:t>
      </w:r>
      <w:r>
        <w:t xml:space="preserve"> </w:t>
      </w:r>
      <w:r>
        <w:rPr>
          <w:rFonts w:hint="eastAsia"/>
        </w:rPr>
        <w:t>Чубульны</w:t>
      </w:r>
      <w:r>
        <w:t xml:space="preserve">, </w:t>
      </w:r>
      <w:r>
        <w:rPr>
          <w:rFonts w:hint="eastAsia"/>
        </w:rPr>
        <w:t>Хунукмы</w:t>
      </w:r>
      <w:r>
        <w:t xml:space="preserve">, </w:t>
      </w:r>
      <w:r>
        <w:rPr>
          <w:rFonts w:hint="eastAsia"/>
        </w:rPr>
        <w:t>Тишк</w:t>
      </w:r>
      <w:r>
        <w:t>'</w:t>
      </w:r>
      <w:r>
        <w:rPr>
          <w:rFonts w:hint="eastAsia"/>
        </w:rPr>
        <w:t>ок</w:t>
      </w:r>
      <w:r>
        <w:t>'</w:t>
      </w:r>
      <w:r>
        <w:rPr>
          <w:rFonts w:hint="eastAsia"/>
        </w:rPr>
        <w:t>оба</w:t>
      </w:r>
      <w:r>
        <w:t xml:space="preserve">, </w:t>
      </w:r>
      <w:r>
        <w:rPr>
          <w:rFonts w:hint="eastAsia"/>
        </w:rPr>
        <w:t>Ноло</w:t>
      </w:r>
      <w:r>
        <w:t xml:space="preserve">, </w:t>
      </w:r>
      <w:r>
        <w:rPr>
          <w:rFonts w:hint="eastAsia"/>
        </w:rPr>
        <w:t>Мокочи</w:t>
      </w:r>
      <w:r>
        <w:t xml:space="preserve"> </w:t>
      </w:r>
      <w:r>
        <w:rPr>
          <w:rFonts w:hint="eastAsia"/>
        </w:rPr>
        <w:t>и</w:t>
      </w:r>
      <w:r>
        <w:t xml:space="preserve"> </w:t>
      </w:r>
      <w:r>
        <w:rPr>
          <w:rFonts w:hint="eastAsia"/>
        </w:rPr>
        <w:t>Букцоца</w:t>
      </w:r>
      <w:r>
        <w:t>194</w:t>
      </w:r>
    </w:p>
    <w:p w14:paraId="5B935F89" w14:textId="77777777" w:rsidR="006D1330" w:rsidRDefault="006D1330" w:rsidP="006D1330"/>
    <w:p w14:paraId="3FC4FF49" w14:textId="77777777" w:rsidR="006D1330" w:rsidRDefault="006D1330" w:rsidP="006D1330">
      <w:r>
        <w:rPr>
          <w:rFonts w:hint="eastAsia"/>
        </w:rPr>
        <w:t>Сообщение</w:t>
      </w:r>
      <w:r>
        <w:t xml:space="preserve"> </w:t>
      </w:r>
      <w:r>
        <w:rPr>
          <w:rFonts w:hint="eastAsia"/>
        </w:rPr>
        <w:t>из</w:t>
      </w:r>
      <w:r>
        <w:t xml:space="preserve"> </w:t>
      </w:r>
      <w:r>
        <w:rPr>
          <w:rFonts w:hint="eastAsia"/>
        </w:rPr>
        <w:t>Ц</w:t>
      </w:r>
      <w:r>
        <w:t>'</w:t>
      </w:r>
      <w:r>
        <w:rPr>
          <w:rFonts w:hint="eastAsia"/>
        </w:rPr>
        <w:t>иц</w:t>
      </w:r>
      <w:r>
        <w:t>'</w:t>
      </w:r>
      <w:r>
        <w:rPr>
          <w:rFonts w:hint="eastAsia"/>
        </w:rPr>
        <w:t>антуна</w:t>
      </w:r>
    </w:p>
    <w:p w14:paraId="0382584F" w14:textId="77777777" w:rsidR="006D1330" w:rsidRDefault="006D1330" w:rsidP="006D1330"/>
    <w:p w14:paraId="3A82786F" w14:textId="77777777" w:rsidR="006D1330" w:rsidRDefault="006D1330" w:rsidP="006D1330">
      <w:r>
        <w:rPr>
          <w:rFonts w:hint="eastAsia"/>
        </w:rPr>
        <w:t>Сообщение</w:t>
      </w:r>
      <w:r>
        <w:t xml:space="preserve"> </w:t>
      </w:r>
      <w:r>
        <w:rPr>
          <w:rFonts w:hint="eastAsia"/>
        </w:rPr>
        <w:t>из</w:t>
      </w:r>
      <w:r>
        <w:t xml:space="preserve"> </w:t>
      </w:r>
      <w:r>
        <w:rPr>
          <w:rFonts w:hint="eastAsia"/>
        </w:rPr>
        <w:t>Цуцаля</w:t>
      </w:r>
      <w:r>
        <w:t xml:space="preserve"> </w:t>
      </w:r>
      <w:r>
        <w:rPr>
          <w:rFonts w:hint="eastAsia"/>
        </w:rPr>
        <w:t>и</w:t>
      </w:r>
      <w:r>
        <w:t xml:space="preserve"> </w:t>
      </w:r>
      <w:r>
        <w:rPr>
          <w:rFonts w:hint="eastAsia"/>
        </w:rPr>
        <w:t>Чаламте</w:t>
      </w:r>
    </w:p>
    <w:p w14:paraId="3A531AD5" w14:textId="77777777" w:rsidR="006D1330" w:rsidRDefault="006D1330" w:rsidP="006D1330"/>
    <w:p w14:paraId="2139356C" w14:textId="77777777" w:rsidR="006D1330" w:rsidRDefault="006D1330" w:rsidP="006D1330">
      <w:r>
        <w:rPr>
          <w:rFonts w:hint="eastAsia"/>
        </w:rPr>
        <w:t>Сообщение</w:t>
      </w:r>
      <w:r>
        <w:t xml:space="preserve"> </w:t>
      </w:r>
      <w:r>
        <w:rPr>
          <w:rFonts w:hint="eastAsia"/>
        </w:rPr>
        <w:t>из</w:t>
      </w:r>
      <w:r>
        <w:t xml:space="preserve"> </w:t>
      </w:r>
      <w:r>
        <w:rPr>
          <w:rFonts w:hint="eastAsia"/>
        </w:rPr>
        <w:t>Тек</w:t>
      </w:r>
      <w:r>
        <w:t>'</w:t>
      </w:r>
      <w:r>
        <w:rPr>
          <w:rFonts w:hint="eastAsia"/>
        </w:rPr>
        <w:t>аля</w:t>
      </w:r>
    </w:p>
    <w:p w14:paraId="2AC3341F" w14:textId="77777777" w:rsidR="006D1330" w:rsidRDefault="006D1330" w:rsidP="006D1330"/>
    <w:p w14:paraId="1DB35278" w14:textId="77777777" w:rsidR="006D1330" w:rsidRDefault="006D1330" w:rsidP="006D1330">
      <w:r>
        <w:rPr>
          <w:rFonts w:hint="eastAsia"/>
        </w:rPr>
        <w:t>Сообщения</w:t>
      </w:r>
      <w:r>
        <w:t xml:space="preserve"> </w:t>
      </w:r>
      <w:r>
        <w:rPr>
          <w:rFonts w:hint="eastAsia"/>
        </w:rPr>
        <w:t>из</w:t>
      </w:r>
      <w:r>
        <w:t xml:space="preserve"> </w:t>
      </w:r>
      <w:r>
        <w:rPr>
          <w:rFonts w:hint="eastAsia"/>
        </w:rPr>
        <w:t>Вальядолида</w:t>
      </w:r>
    </w:p>
    <w:p w14:paraId="036F8AD5" w14:textId="77777777" w:rsidR="006D1330" w:rsidRDefault="006D1330" w:rsidP="006D1330"/>
    <w:p w14:paraId="692DBA8F" w14:textId="77777777" w:rsidR="006D1330" w:rsidRDefault="006D1330" w:rsidP="006D1330">
      <w:r>
        <w:rPr>
          <w:rFonts w:hint="eastAsia"/>
        </w:rPr>
        <w:t>Сообщение</w:t>
      </w:r>
      <w:r>
        <w:t xml:space="preserve"> </w:t>
      </w:r>
      <w:r>
        <w:rPr>
          <w:rFonts w:hint="eastAsia"/>
        </w:rPr>
        <w:t>из</w:t>
      </w:r>
      <w:r>
        <w:t xml:space="preserve"> </w:t>
      </w:r>
      <w:r>
        <w:rPr>
          <w:rFonts w:hint="eastAsia"/>
        </w:rPr>
        <w:t>вильи</w:t>
      </w:r>
      <w:r>
        <w:t xml:space="preserve"> </w:t>
      </w:r>
      <w:r>
        <w:rPr>
          <w:rFonts w:hint="eastAsia"/>
        </w:rPr>
        <w:t>Вальядолид</w:t>
      </w:r>
    </w:p>
    <w:p w14:paraId="1A5AEE19" w14:textId="77777777" w:rsidR="006D1330" w:rsidRDefault="006D1330" w:rsidP="006D1330"/>
    <w:p w14:paraId="2D6CE902" w14:textId="77777777" w:rsidR="006D1330" w:rsidRDefault="006D1330" w:rsidP="006D1330">
      <w:r>
        <w:rPr>
          <w:rFonts w:hint="eastAsia"/>
        </w:rPr>
        <w:t>Сообщение</w:t>
      </w:r>
      <w:r>
        <w:t xml:space="preserve"> </w:t>
      </w:r>
      <w:r>
        <w:rPr>
          <w:rFonts w:hint="eastAsia"/>
        </w:rPr>
        <w:t>из</w:t>
      </w:r>
      <w:r>
        <w:t xml:space="preserve"> </w:t>
      </w:r>
      <w:r>
        <w:rPr>
          <w:rFonts w:hint="eastAsia"/>
        </w:rPr>
        <w:t>Пишоя</w:t>
      </w:r>
    </w:p>
    <w:p w14:paraId="4633C6D8" w14:textId="77777777" w:rsidR="006D1330" w:rsidRDefault="006D1330" w:rsidP="006D1330"/>
    <w:p w14:paraId="4B60337F" w14:textId="77777777" w:rsidR="006D1330" w:rsidRDefault="006D1330" w:rsidP="006D1330">
      <w:r>
        <w:rPr>
          <w:rFonts w:hint="eastAsia"/>
        </w:rPr>
        <w:t>Сообщение</w:t>
      </w:r>
      <w:r>
        <w:t xml:space="preserve"> </w:t>
      </w:r>
      <w:r>
        <w:rPr>
          <w:rFonts w:hint="eastAsia"/>
        </w:rPr>
        <w:t>из</w:t>
      </w:r>
      <w:r>
        <w:t xml:space="preserve"> </w:t>
      </w:r>
      <w:r>
        <w:rPr>
          <w:rFonts w:hint="eastAsia"/>
        </w:rPr>
        <w:t>Ц</w:t>
      </w:r>
      <w:r>
        <w:t>'</w:t>
      </w:r>
      <w:r>
        <w:rPr>
          <w:rFonts w:hint="eastAsia"/>
        </w:rPr>
        <w:t>итнупа</w:t>
      </w:r>
    </w:p>
    <w:p w14:paraId="44A45F9C" w14:textId="77777777" w:rsidR="006D1330" w:rsidRDefault="006D1330" w:rsidP="006D1330"/>
    <w:p w14:paraId="70F4C0A8" w14:textId="77777777" w:rsidR="006D1330" w:rsidRDefault="006D1330" w:rsidP="006D1330">
      <w:r>
        <w:rPr>
          <w:rFonts w:hint="eastAsia"/>
        </w:rPr>
        <w:t>Сообщение</w:t>
      </w:r>
      <w:r>
        <w:t xml:space="preserve"> </w:t>
      </w:r>
      <w:r>
        <w:rPr>
          <w:rFonts w:hint="eastAsia"/>
        </w:rPr>
        <w:t>из</w:t>
      </w:r>
      <w:r>
        <w:t xml:space="preserve"> </w:t>
      </w:r>
      <w:r>
        <w:rPr>
          <w:rFonts w:hint="eastAsia"/>
        </w:rPr>
        <w:t>Ц</w:t>
      </w:r>
      <w:r>
        <w:t>'</w:t>
      </w:r>
      <w:r>
        <w:rPr>
          <w:rFonts w:hint="eastAsia"/>
        </w:rPr>
        <w:t>онота</w:t>
      </w:r>
    </w:p>
    <w:p w14:paraId="788FD6D4" w14:textId="77777777" w:rsidR="006D1330" w:rsidRDefault="006D1330" w:rsidP="006D1330"/>
    <w:p w14:paraId="41316F23" w14:textId="77777777" w:rsidR="006D1330" w:rsidRDefault="006D1330" w:rsidP="006D1330">
      <w:r>
        <w:rPr>
          <w:rFonts w:hint="eastAsia"/>
        </w:rPr>
        <w:t>Сообщение</w:t>
      </w:r>
      <w:r>
        <w:t xml:space="preserve"> </w:t>
      </w:r>
      <w:r>
        <w:rPr>
          <w:rFonts w:hint="eastAsia"/>
        </w:rPr>
        <w:t>из</w:t>
      </w:r>
      <w:r>
        <w:t xml:space="preserve"> </w:t>
      </w:r>
      <w:r>
        <w:rPr>
          <w:rFonts w:hint="eastAsia"/>
        </w:rPr>
        <w:t>Темуля</w:t>
      </w:r>
    </w:p>
    <w:p w14:paraId="20816FC1" w14:textId="77777777" w:rsidR="006D1330" w:rsidRDefault="006D1330" w:rsidP="006D1330"/>
    <w:p w14:paraId="20A8F105" w14:textId="77777777" w:rsidR="006D1330" w:rsidRDefault="006D1330" w:rsidP="006D1330">
      <w:r>
        <w:rPr>
          <w:rFonts w:hint="eastAsia"/>
        </w:rPr>
        <w:t>Сообщение</w:t>
      </w:r>
      <w:r>
        <w:t xml:space="preserve"> </w:t>
      </w:r>
      <w:r>
        <w:rPr>
          <w:rFonts w:hint="eastAsia"/>
        </w:rPr>
        <w:t>из</w:t>
      </w:r>
      <w:r>
        <w:t xml:space="preserve"> </w:t>
      </w:r>
      <w:r>
        <w:rPr>
          <w:rFonts w:hint="eastAsia"/>
        </w:rPr>
        <w:t>Соц</w:t>
      </w:r>
      <w:r>
        <w:t>'</w:t>
      </w:r>
      <w:r>
        <w:rPr>
          <w:rFonts w:hint="eastAsia"/>
        </w:rPr>
        <w:t>иля</w:t>
      </w:r>
      <w:r>
        <w:t xml:space="preserve"> </w:t>
      </w:r>
      <w:r>
        <w:rPr>
          <w:rFonts w:hint="eastAsia"/>
        </w:rPr>
        <w:t>и</w:t>
      </w:r>
      <w:r>
        <w:t xml:space="preserve"> </w:t>
      </w:r>
      <w:r>
        <w:rPr>
          <w:rFonts w:hint="eastAsia"/>
        </w:rPr>
        <w:t>Текая</w:t>
      </w:r>
    </w:p>
    <w:p w14:paraId="0C32FF3F" w14:textId="77777777" w:rsidR="006D1330" w:rsidRDefault="006D1330" w:rsidP="006D1330"/>
    <w:p w14:paraId="1B76D0BB" w14:textId="77777777" w:rsidR="006D1330" w:rsidRDefault="006D1330" w:rsidP="006D1330">
      <w:r>
        <w:rPr>
          <w:rFonts w:hint="eastAsia"/>
        </w:rPr>
        <w:t>Сообщение</w:t>
      </w:r>
      <w:r>
        <w:t xml:space="preserve"> </w:t>
      </w:r>
      <w:r>
        <w:rPr>
          <w:rFonts w:hint="eastAsia"/>
        </w:rPr>
        <w:t>из</w:t>
      </w:r>
      <w:r>
        <w:t xml:space="preserve"> </w:t>
      </w:r>
      <w:r>
        <w:rPr>
          <w:rFonts w:hint="eastAsia"/>
        </w:rPr>
        <w:t>Эк</w:t>
      </w:r>
      <w:r>
        <w:t>'</w:t>
      </w:r>
      <w:r>
        <w:rPr>
          <w:rFonts w:hint="eastAsia"/>
        </w:rPr>
        <w:t>балама</w:t>
      </w:r>
    </w:p>
    <w:p w14:paraId="38325C4B" w14:textId="77777777" w:rsidR="006D1330" w:rsidRDefault="006D1330" w:rsidP="006D1330"/>
    <w:p w14:paraId="7F0B7239" w14:textId="77777777" w:rsidR="006D1330" w:rsidRDefault="006D1330" w:rsidP="006D1330">
      <w:r>
        <w:rPr>
          <w:rFonts w:hint="eastAsia"/>
        </w:rPr>
        <w:t>Сообщение</w:t>
      </w:r>
      <w:r>
        <w:t xml:space="preserve"> </w:t>
      </w:r>
      <w:r>
        <w:rPr>
          <w:rFonts w:hint="eastAsia"/>
        </w:rPr>
        <w:t>из</w:t>
      </w:r>
      <w:r>
        <w:t xml:space="preserve"> </w:t>
      </w:r>
      <w:r>
        <w:rPr>
          <w:rFonts w:hint="eastAsia"/>
        </w:rPr>
        <w:t>Цамы</w:t>
      </w:r>
    </w:p>
    <w:p w14:paraId="7529F1C2" w14:textId="77777777" w:rsidR="006D1330" w:rsidRDefault="006D1330" w:rsidP="006D1330"/>
    <w:p w14:paraId="652CA5D2" w14:textId="77777777" w:rsidR="006D1330" w:rsidRDefault="006D1330" w:rsidP="006D1330">
      <w:r>
        <w:rPr>
          <w:rFonts w:hint="eastAsia"/>
        </w:rPr>
        <w:t>Сообщение</w:t>
      </w:r>
      <w:r>
        <w:t xml:space="preserve"> </w:t>
      </w:r>
      <w:r>
        <w:rPr>
          <w:rFonts w:hint="eastAsia"/>
        </w:rPr>
        <w:t>из</w:t>
      </w:r>
      <w:r>
        <w:t xml:space="preserve"> </w:t>
      </w:r>
      <w:r>
        <w:rPr>
          <w:rFonts w:hint="eastAsia"/>
        </w:rPr>
        <w:t>Тинума</w:t>
      </w:r>
      <w:r>
        <w:t xml:space="preserve"> </w:t>
      </w:r>
      <w:r>
        <w:rPr>
          <w:rFonts w:hint="eastAsia"/>
        </w:rPr>
        <w:t>и</w:t>
      </w:r>
      <w:r>
        <w:t xml:space="preserve"> </w:t>
      </w:r>
      <w:r>
        <w:rPr>
          <w:rFonts w:hint="eastAsia"/>
        </w:rPr>
        <w:t>Темосона</w:t>
      </w:r>
    </w:p>
    <w:p w14:paraId="7CE25D59" w14:textId="77777777" w:rsidR="006D1330" w:rsidRDefault="006D1330" w:rsidP="006D1330"/>
    <w:p w14:paraId="13242D66" w14:textId="77777777" w:rsidR="006D1330" w:rsidRDefault="006D1330" w:rsidP="006D1330">
      <w:r>
        <w:rPr>
          <w:rFonts w:hint="eastAsia"/>
        </w:rPr>
        <w:t>Сообщение</w:t>
      </w:r>
      <w:r>
        <w:t xml:space="preserve"> </w:t>
      </w:r>
      <w:r>
        <w:rPr>
          <w:rFonts w:hint="eastAsia"/>
        </w:rPr>
        <w:t>из</w:t>
      </w:r>
      <w:r>
        <w:t xml:space="preserve"> </w:t>
      </w:r>
      <w:r>
        <w:rPr>
          <w:rFonts w:hint="eastAsia"/>
        </w:rPr>
        <w:t>Ваймы</w:t>
      </w:r>
      <w:r>
        <w:t xml:space="preserve"> </w:t>
      </w:r>
      <w:r>
        <w:rPr>
          <w:rFonts w:hint="eastAsia"/>
        </w:rPr>
        <w:t>и</w:t>
      </w:r>
      <w:r>
        <w:t xml:space="preserve"> </w:t>
      </w:r>
      <w:r>
        <w:rPr>
          <w:rFonts w:hint="eastAsia"/>
        </w:rPr>
        <w:t>Кантуникиля</w:t>
      </w:r>
    </w:p>
    <w:p w14:paraId="6DEE6483" w14:textId="77777777" w:rsidR="006D1330" w:rsidRDefault="006D1330" w:rsidP="006D1330"/>
    <w:p w14:paraId="6D92FA36" w14:textId="77777777" w:rsidR="006D1330" w:rsidRDefault="006D1330" w:rsidP="006D1330">
      <w:r>
        <w:rPr>
          <w:rFonts w:hint="eastAsia"/>
        </w:rPr>
        <w:t>Сообщение</w:t>
      </w:r>
      <w:r>
        <w:t xml:space="preserve"> </w:t>
      </w:r>
      <w:r>
        <w:rPr>
          <w:rFonts w:hint="eastAsia"/>
        </w:rPr>
        <w:t>из</w:t>
      </w:r>
      <w:r>
        <w:t xml:space="preserve"> </w:t>
      </w:r>
      <w:r>
        <w:rPr>
          <w:rFonts w:hint="eastAsia"/>
        </w:rPr>
        <w:t>Набалама</w:t>
      </w:r>
      <w:r>
        <w:t xml:space="preserve">, </w:t>
      </w:r>
      <w:r>
        <w:rPr>
          <w:rFonts w:hint="eastAsia"/>
        </w:rPr>
        <w:t>Тахкабо</w:t>
      </w:r>
      <w:r>
        <w:t xml:space="preserve"> </w:t>
      </w:r>
      <w:r>
        <w:rPr>
          <w:rFonts w:hint="eastAsia"/>
        </w:rPr>
        <w:t>и</w:t>
      </w:r>
      <w:r>
        <w:t xml:space="preserve"> </w:t>
      </w:r>
      <w:r>
        <w:rPr>
          <w:rFonts w:hint="eastAsia"/>
        </w:rPr>
        <w:t>Косумеля</w:t>
      </w:r>
    </w:p>
    <w:p w14:paraId="3A95D6F0" w14:textId="77777777" w:rsidR="006D1330" w:rsidRDefault="006D1330" w:rsidP="006D1330"/>
    <w:p w14:paraId="21638FA1" w14:textId="77777777" w:rsidR="006D1330" w:rsidRDefault="006D1330" w:rsidP="006D1330">
      <w:r>
        <w:rPr>
          <w:rFonts w:hint="eastAsia"/>
        </w:rPr>
        <w:t>Сообщение</w:t>
      </w:r>
      <w:r>
        <w:t xml:space="preserve"> </w:t>
      </w:r>
      <w:r>
        <w:rPr>
          <w:rFonts w:hint="eastAsia"/>
        </w:rPr>
        <w:t>из</w:t>
      </w:r>
      <w:r>
        <w:t xml:space="preserve"> </w:t>
      </w:r>
      <w:r>
        <w:rPr>
          <w:rFonts w:hint="eastAsia"/>
        </w:rPr>
        <w:t>Тихоцука</w:t>
      </w:r>
      <w:r>
        <w:t xml:space="preserve"> </w:t>
      </w:r>
      <w:r>
        <w:rPr>
          <w:rFonts w:hint="eastAsia"/>
        </w:rPr>
        <w:t>и</w:t>
      </w:r>
      <w:r>
        <w:t xml:space="preserve"> </w:t>
      </w:r>
      <w:r>
        <w:rPr>
          <w:rFonts w:hint="eastAsia"/>
        </w:rPr>
        <w:t>Чикинц</w:t>
      </w:r>
      <w:r>
        <w:t>'</w:t>
      </w:r>
      <w:r>
        <w:rPr>
          <w:rFonts w:hint="eastAsia"/>
        </w:rPr>
        <w:t>онота</w:t>
      </w:r>
    </w:p>
    <w:p w14:paraId="0389D02F" w14:textId="77777777" w:rsidR="006D1330" w:rsidRDefault="006D1330" w:rsidP="006D1330"/>
    <w:p w14:paraId="5904537E" w14:textId="77777777" w:rsidR="006D1330" w:rsidRDefault="006D1330" w:rsidP="006D1330">
      <w:r>
        <w:rPr>
          <w:rFonts w:hint="eastAsia"/>
        </w:rPr>
        <w:t>Сообщение</w:t>
      </w:r>
      <w:r>
        <w:t xml:space="preserve"> </w:t>
      </w:r>
      <w:r>
        <w:rPr>
          <w:rFonts w:hint="eastAsia"/>
        </w:rPr>
        <w:t>из</w:t>
      </w:r>
      <w:r>
        <w:t xml:space="preserve"> </w:t>
      </w:r>
      <w:r>
        <w:rPr>
          <w:rFonts w:hint="eastAsia"/>
        </w:rPr>
        <w:t>Ц</w:t>
      </w:r>
      <w:r>
        <w:t>'</w:t>
      </w:r>
      <w:r>
        <w:rPr>
          <w:rFonts w:hint="eastAsia"/>
        </w:rPr>
        <w:t>икаба</w:t>
      </w:r>
    </w:p>
    <w:p w14:paraId="1604005D" w14:textId="77777777" w:rsidR="006D1330" w:rsidRDefault="006D1330" w:rsidP="006D1330"/>
    <w:p w14:paraId="328E9F5E" w14:textId="77777777" w:rsidR="006D1330" w:rsidRDefault="006D1330" w:rsidP="006D1330">
      <w:r>
        <w:rPr>
          <w:rFonts w:hint="eastAsia"/>
        </w:rPr>
        <w:t>Сообщение</w:t>
      </w:r>
      <w:r>
        <w:t xml:space="preserve"> </w:t>
      </w:r>
      <w:r>
        <w:rPr>
          <w:rFonts w:hint="eastAsia"/>
        </w:rPr>
        <w:t>из</w:t>
      </w:r>
      <w:r>
        <w:t xml:space="preserve"> </w:t>
      </w:r>
      <w:r>
        <w:rPr>
          <w:rFonts w:hint="eastAsia"/>
        </w:rPr>
        <w:t>Пополы</w:t>
      </w:r>
      <w:r>
        <w:t xml:space="preserve">, </w:t>
      </w:r>
      <w:r>
        <w:rPr>
          <w:rFonts w:hint="eastAsia"/>
        </w:rPr>
        <w:t>Синсимато</w:t>
      </w:r>
      <w:r>
        <w:t xml:space="preserve">, </w:t>
      </w:r>
      <w:r>
        <w:rPr>
          <w:rFonts w:hint="eastAsia"/>
        </w:rPr>
        <w:t>Самьоля</w:t>
      </w:r>
      <w:r>
        <w:t xml:space="preserve">, </w:t>
      </w:r>
      <w:r>
        <w:rPr>
          <w:rFonts w:hint="eastAsia"/>
        </w:rPr>
        <w:t>Тишхолопа</w:t>
      </w:r>
      <w:r>
        <w:t xml:space="preserve"> </w:t>
      </w:r>
      <w:r>
        <w:rPr>
          <w:rFonts w:hint="eastAsia"/>
        </w:rPr>
        <w:t>и</w:t>
      </w:r>
      <w:r>
        <w:t xml:space="preserve"> </w:t>
      </w:r>
      <w:r>
        <w:rPr>
          <w:rFonts w:hint="eastAsia"/>
        </w:rPr>
        <w:t>Тишмукуля</w:t>
      </w:r>
    </w:p>
    <w:p w14:paraId="248499BD" w14:textId="77777777" w:rsidR="006D1330" w:rsidRDefault="006D1330" w:rsidP="006D1330"/>
    <w:p w14:paraId="0E0AB12B" w14:textId="77777777" w:rsidR="006D1330" w:rsidRDefault="006D1330" w:rsidP="006D1330">
      <w:r>
        <w:rPr>
          <w:rFonts w:hint="eastAsia"/>
        </w:rPr>
        <w:t>Сообщение</w:t>
      </w:r>
      <w:r>
        <w:t xml:space="preserve"> </w:t>
      </w:r>
      <w:r>
        <w:rPr>
          <w:rFonts w:hint="eastAsia"/>
        </w:rPr>
        <w:t>из</w:t>
      </w:r>
      <w:r>
        <w:t xml:space="preserve"> </w:t>
      </w:r>
      <w:r>
        <w:rPr>
          <w:rFonts w:hint="eastAsia"/>
        </w:rPr>
        <w:t>Шокена</w:t>
      </w:r>
    </w:p>
    <w:p w14:paraId="4B3B795D" w14:textId="77777777" w:rsidR="006D1330" w:rsidRDefault="006D1330" w:rsidP="006D1330"/>
    <w:p w14:paraId="43ABCE36" w14:textId="77777777" w:rsidR="006D1330" w:rsidRDefault="006D1330" w:rsidP="006D1330">
      <w:r>
        <w:rPr>
          <w:rFonts w:hint="eastAsia"/>
        </w:rPr>
        <w:t>Сообщение</w:t>
      </w:r>
      <w:r>
        <w:t xml:space="preserve"> </w:t>
      </w:r>
      <w:r>
        <w:rPr>
          <w:rFonts w:hint="eastAsia"/>
        </w:rPr>
        <w:t>из</w:t>
      </w:r>
      <w:r>
        <w:t xml:space="preserve"> </w:t>
      </w:r>
      <w:r>
        <w:rPr>
          <w:rFonts w:hint="eastAsia"/>
        </w:rPr>
        <w:t>Текома</w:t>
      </w:r>
      <w:r>
        <w:t xml:space="preserve"> </w:t>
      </w:r>
      <w:r>
        <w:rPr>
          <w:rFonts w:hint="eastAsia"/>
        </w:rPr>
        <w:t>и</w:t>
      </w:r>
      <w:r>
        <w:t xml:space="preserve"> </w:t>
      </w:r>
      <w:r>
        <w:rPr>
          <w:rFonts w:hint="eastAsia"/>
        </w:rPr>
        <w:t>Экаба</w:t>
      </w:r>
    </w:p>
    <w:p w14:paraId="3112B6E6" w14:textId="77777777" w:rsidR="006D1330" w:rsidRDefault="006D1330" w:rsidP="006D1330"/>
    <w:p w14:paraId="35FF61C2" w14:textId="77777777" w:rsidR="006D1330" w:rsidRDefault="006D1330" w:rsidP="006D1330">
      <w:r>
        <w:rPr>
          <w:rFonts w:hint="eastAsia"/>
        </w:rPr>
        <w:t>Сообщение</w:t>
      </w:r>
      <w:r>
        <w:t xml:space="preserve"> </w:t>
      </w:r>
      <w:r>
        <w:rPr>
          <w:rFonts w:hint="eastAsia"/>
        </w:rPr>
        <w:t>из</w:t>
      </w:r>
      <w:r>
        <w:t xml:space="preserve"> </w:t>
      </w:r>
      <w:r>
        <w:rPr>
          <w:rFonts w:hint="eastAsia"/>
        </w:rPr>
        <w:t>Чавак</w:t>
      </w:r>
      <w:r>
        <w:t>-</w:t>
      </w:r>
      <w:r>
        <w:rPr>
          <w:rFonts w:hint="eastAsia"/>
        </w:rPr>
        <w:t>Хи</w:t>
      </w:r>
      <w:r>
        <w:t xml:space="preserve">, </w:t>
      </w:r>
      <w:r>
        <w:rPr>
          <w:rFonts w:hint="eastAsia"/>
        </w:rPr>
        <w:t>Чичимилы</w:t>
      </w:r>
      <w:r>
        <w:t xml:space="preserve"> </w:t>
      </w:r>
      <w:r>
        <w:rPr>
          <w:rFonts w:hint="eastAsia"/>
        </w:rPr>
        <w:t>и</w:t>
      </w:r>
      <w:r>
        <w:t xml:space="preserve"> </w:t>
      </w:r>
      <w:r>
        <w:rPr>
          <w:rFonts w:hint="eastAsia"/>
        </w:rPr>
        <w:t>Чанц</w:t>
      </w:r>
      <w:r>
        <w:t>'</w:t>
      </w:r>
      <w:r>
        <w:rPr>
          <w:rFonts w:hint="eastAsia"/>
        </w:rPr>
        <w:t>онота</w:t>
      </w:r>
    </w:p>
    <w:p w14:paraId="21561EE7" w14:textId="77777777" w:rsidR="006D1330" w:rsidRDefault="006D1330" w:rsidP="006D1330"/>
    <w:p w14:paraId="7FEC4C12" w14:textId="77777777" w:rsidR="006D1330" w:rsidRDefault="006D1330" w:rsidP="006D1330">
      <w:r>
        <w:rPr>
          <w:rFonts w:hint="eastAsia"/>
        </w:rPr>
        <w:t>Сообщение</w:t>
      </w:r>
      <w:r>
        <w:t xml:space="preserve"> </w:t>
      </w:r>
      <w:r>
        <w:rPr>
          <w:rFonts w:hint="eastAsia"/>
        </w:rPr>
        <w:t>из</w:t>
      </w:r>
      <w:r>
        <w:t xml:space="preserve"> </w:t>
      </w:r>
      <w:r>
        <w:rPr>
          <w:rFonts w:hint="eastAsia"/>
        </w:rPr>
        <w:t>Тешоко</w:t>
      </w:r>
      <w:r>
        <w:t xml:space="preserve">, </w:t>
      </w:r>
      <w:r>
        <w:rPr>
          <w:rFonts w:hint="eastAsia"/>
        </w:rPr>
        <w:t>Текая</w:t>
      </w:r>
      <w:r>
        <w:t xml:space="preserve"> </w:t>
      </w:r>
      <w:r>
        <w:rPr>
          <w:rFonts w:hint="eastAsia"/>
        </w:rPr>
        <w:t>и</w:t>
      </w:r>
      <w:r>
        <w:t xml:space="preserve"> </w:t>
      </w:r>
      <w:r>
        <w:rPr>
          <w:rFonts w:hint="eastAsia"/>
        </w:rPr>
        <w:t>Соц</w:t>
      </w:r>
      <w:r>
        <w:t>'</w:t>
      </w:r>
      <w:r>
        <w:rPr>
          <w:rFonts w:hint="eastAsia"/>
        </w:rPr>
        <w:t>иля</w:t>
      </w:r>
    </w:p>
    <w:p w14:paraId="272F4BAC" w14:textId="77777777" w:rsidR="006D1330" w:rsidRDefault="006D1330" w:rsidP="006D1330"/>
    <w:p w14:paraId="5C76C625" w14:textId="77777777" w:rsidR="006D1330" w:rsidRDefault="006D1330" w:rsidP="006D1330">
      <w:r>
        <w:rPr>
          <w:rFonts w:hint="eastAsia"/>
        </w:rPr>
        <w:t>Сообщение</w:t>
      </w:r>
      <w:r>
        <w:t xml:space="preserve"> </w:t>
      </w:r>
      <w:r>
        <w:rPr>
          <w:rFonts w:hint="eastAsia"/>
        </w:rPr>
        <w:t>из</w:t>
      </w:r>
      <w:r>
        <w:t xml:space="preserve"> </w:t>
      </w:r>
      <w:r>
        <w:rPr>
          <w:rFonts w:hint="eastAsia"/>
        </w:rPr>
        <w:t>Кикиля</w:t>
      </w:r>
    </w:p>
    <w:p w14:paraId="539C7047" w14:textId="77777777" w:rsidR="006D1330" w:rsidRDefault="006D1330" w:rsidP="006D1330"/>
    <w:p w14:paraId="338C30C8" w14:textId="77777777" w:rsidR="006D1330" w:rsidRDefault="006D1330" w:rsidP="006D1330">
      <w:r>
        <w:rPr>
          <w:rFonts w:hint="eastAsia"/>
        </w:rPr>
        <w:t>Сообщение</w:t>
      </w:r>
      <w:r>
        <w:t xml:space="preserve"> </w:t>
      </w:r>
      <w:r>
        <w:rPr>
          <w:rFonts w:hint="eastAsia"/>
        </w:rPr>
        <w:t>из</w:t>
      </w:r>
      <w:r>
        <w:t xml:space="preserve"> </w:t>
      </w:r>
      <w:r>
        <w:rPr>
          <w:rFonts w:hint="eastAsia"/>
        </w:rPr>
        <w:t>Сакалаки</w:t>
      </w:r>
      <w:r>
        <w:t xml:space="preserve"> </w:t>
      </w:r>
      <w:r>
        <w:rPr>
          <w:rFonts w:hint="eastAsia"/>
        </w:rPr>
        <w:t>и</w:t>
      </w:r>
      <w:r>
        <w:t xml:space="preserve"> </w:t>
      </w:r>
      <w:r>
        <w:rPr>
          <w:rFonts w:hint="eastAsia"/>
        </w:rPr>
        <w:t>Тахмуя</w:t>
      </w:r>
    </w:p>
    <w:p w14:paraId="24382C18" w14:textId="77777777" w:rsidR="006D1330" w:rsidRDefault="006D1330" w:rsidP="006D1330"/>
    <w:p w14:paraId="1A005A7B" w14:textId="77777777" w:rsidR="006D1330" w:rsidRDefault="006D1330" w:rsidP="006D1330">
      <w:r>
        <w:rPr>
          <w:rFonts w:hint="eastAsia"/>
        </w:rPr>
        <w:t>Сообщение</w:t>
      </w:r>
      <w:r>
        <w:t xml:space="preserve"> </w:t>
      </w:r>
      <w:r>
        <w:rPr>
          <w:rFonts w:hint="eastAsia"/>
        </w:rPr>
        <w:t>из</w:t>
      </w:r>
      <w:r>
        <w:t xml:space="preserve"> </w:t>
      </w:r>
      <w:r>
        <w:rPr>
          <w:rFonts w:hint="eastAsia"/>
        </w:rPr>
        <w:t>Тисимина</w:t>
      </w:r>
      <w:r>
        <w:t xml:space="preserve">, </w:t>
      </w:r>
      <w:r>
        <w:rPr>
          <w:rFonts w:hint="eastAsia"/>
        </w:rPr>
        <w:t>Кехака</w:t>
      </w:r>
      <w:r>
        <w:t xml:space="preserve">, </w:t>
      </w:r>
      <w:r>
        <w:rPr>
          <w:rFonts w:hint="eastAsia"/>
        </w:rPr>
        <w:t>Какальчена</w:t>
      </w:r>
      <w:r>
        <w:t xml:space="preserve">, </w:t>
      </w:r>
      <w:r>
        <w:rPr>
          <w:rFonts w:hint="eastAsia"/>
        </w:rPr>
        <w:t>Кавана</w:t>
      </w:r>
      <w:r>
        <w:t xml:space="preserve"> </w:t>
      </w:r>
      <w:r>
        <w:rPr>
          <w:rFonts w:hint="eastAsia"/>
        </w:rPr>
        <w:t>и</w:t>
      </w:r>
      <w:r>
        <w:t xml:space="preserve"> </w:t>
      </w:r>
      <w:r>
        <w:rPr>
          <w:rFonts w:hint="eastAsia"/>
        </w:rPr>
        <w:t>Каншока</w:t>
      </w:r>
    </w:p>
    <w:p w14:paraId="1A9BD848" w14:textId="77777777" w:rsidR="006D1330" w:rsidRDefault="006D1330" w:rsidP="006D1330"/>
    <w:p w14:paraId="67C51374" w14:textId="77777777" w:rsidR="006D1330" w:rsidRDefault="006D1330" w:rsidP="006D1330">
      <w:r>
        <w:rPr>
          <w:rFonts w:hint="eastAsia"/>
        </w:rPr>
        <w:t>Сообщение</w:t>
      </w:r>
      <w:r>
        <w:t xml:space="preserve"> </w:t>
      </w:r>
      <w:r>
        <w:rPr>
          <w:rFonts w:hint="eastAsia"/>
        </w:rPr>
        <w:t>из</w:t>
      </w:r>
      <w:r>
        <w:t xml:space="preserve"> </w:t>
      </w:r>
      <w:r>
        <w:rPr>
          <w:rFonts w:hint="eastAsia"/>
        </w:rPr>
        <w:t>Ичмуля</w:t>
      </w:r>
      <w:r>
        <w:t xml:space="preserve"> </w:t>
      </w:r>
      <w:r>
        <w:rPr>
          <w:rFonts w:hint="eastAsia"/>
        </w:rPr>
        <w:t>и</w:t>
      </w:r>
      <w:r>
        <w:t xml:space="preserve"> </w:t>
      </w:r>
      <w:r>
        <w:rPr>
          <w:rFonts w:hint="eastAsia"/>
        </w:rPr>
        <w:t>Тикуча</w:t>
      </w:r>
    </w:p>
    <w:p w14:paraId="0E88260E" w14:textId="77777777" w:rsidR="006D1330" w:rsidRDefault="006D1330" w:rsidP="006D1330"/>
    <w:p w14:paraId="1828A38E" w14:textId="77777777" w:rsidR="006D1330" w:rsidRDefault="006D1330" w:rsidP="006D1330">
      <w:r>
        <w:rPr>
          <w:rFonts w:hint="eastAsia"/>
        </w:rPr>
        <w:t>Сообщение</w:t>
      </w:r>
      <w:r>
        <w:t xml:space="preserve"> </w:t>
      </w:r>
      <w:r>
        <w:rPr>
          <w:rFonts w:hint="eastAsia"/>
        </w:rPr>
        <w:t>из</w:t>
      </w:r>
      <w:r>
        <w:t xml:space="preserve"> </w:t>
      </w:r>
      <w:r>
        <w:rPr>
          <w:rFonts w:hint="eastAsia"/>
        </w:rPr>
        <w:t>Канпокольче</w:t>
      </w:r>
      <w:r>
        <w:t xml:space="preserve"> </w:t>
      </w:r>
      <w:r>
        <w:rPr>
          <w:rFonts w:hint="eastAsia"/>
        </w:rPr>
        <w:t>и</w:t>
      </w:r>
      <w:r>
        <w:t xml:space="preserve"> </w:t>
      </w:r>
      <w:r>
        <w:rPr>
          <w:rFonts w:hint="eastAsia"/>
        </w:rPr>
        <w:t>Чочолы</w:t>
      </w:r>
    </w:p>
    <w:p w14:paraId="6A174877" w14:textId="77777777" w:rsidR="006D1330" w:rsidRDefault="006D1330" w:rsidP="006D1330"/>
    <w:p w14:paraId="512824EA" w14:textId="1A43DAD2" w:rsidR="006D1330" w:rsidRPr="006D1330" w:rsidRDefault="006D1330" w:rsidP="006D1330">
      <w:r>
        <w:rPr>
          <w:rFonts w:hint="eastAsia"/>
        </w:rPr>
        <w:t>Сообщение</w:t>
      </w:r>
      <w:r>
        <w:t xml:space="preserve"> </w:t>
      </w:r>
      <w:r>
        <w:rPr>
          <w:rFonts w:hint="eastAsia"/>
        </w:rPr>
        <w:t>из</w:t>
      </w:r>
      <w:r>
        <w:t xml:space="preserve"> </w:t>
      </w:r>
      <w:r>
        <w:rPr>
          <w:rFonts w:hint="eastAsia"/>
        </w:rPr>
        <w:t>Йалькона</w:t>
      </w:r>
    </w:p>
    <w:sectPr w:rsidR="006D1330" w:rsidRPr="006D1330" w:rsidSect="000743A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76904" w14:textId="77777777" w:rsidR="000743A1" w:rsidRDefault="000743A1">
      <w:pPr>
        <w:spacing w:after="0" w:line="240" w:lineRule="auto"/>
      </w:pPr>
      <w:r>
        <w:separator/>
      </w:r>
    </w:p>
  </w:endnote>
  <w:endnote w:type="continuationSeparator" w:id="0">
    <w:p w14:paraId="635B5FBF" w14:textId="77777777" w:rsidR="000743A1" w:rsidRDefault="00074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1EC4C" w14:textId="77777777" w:rsidR="000743A1" w:rsidRDefault="000743A1"/>
    <w:p w14:paraId="10E30E95" w14:textId="77777777" w:rsidR="000743A1" w:rsidRDefault="000743A1"/>
    <w:p w14:paraId="71B31E0D" w14:textId="77777777" w:rsidR="000743A1" w:rsidRDefault="000743A1"/>
    <w:p w14:paraId="7F94D433" w14:textId="77777777" w:rsidR="000743A1" w:rsidRDefault="000743A1"/>
    <w:p w14:paraId="0B9DB5EC" w14:textId="77777777" w:rsidR="000743A1" w:rsidRDefault="000743A1"/>
    <w:p w14:paraId="3C58C8EB" w14:textId="77777777" w:rsidR="000743A1" w:rsidRDefault="000743A1"/>
    <w:p w14:paraId="3520C354" w14:textId="77777777" w:rsidR="000743A1" w:rsidRDefault="000743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EE67FC" wp14:editId="5D17F86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46C6B" w14:textId="77777777" w:rsidR="000743A1" w:rsidRDefault="000743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EE67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646C6B" w14:textId="77777777" w:rsidR="000743A1" w:rsidRDefault="000743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F22CD4" w14:textId="77777777" w:rsidR="000743A1" w:rsidRDefault="000743A1"/>
    <w:p w14:paraId="19AEAD84" w14:textId="77777777" w:rsidR="000743A1" w:rsidRDefault="000743A1"/>
    <w:p w14:paraId="5D435507" w14:textId="77777777" w:rsidR="000743A1" w:rsidRDefault="000743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A24B2E" wp14:editId="1C2B1E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C2632" w14:textId="77777777" w:rsidR="000743A1" w:rsidRDefault="000743A1"/>
                          <w:p w14:paraId="132224E2" w14:textId="77777777" w:rsidR="000743A1" w:rsidRDefault="000743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A24B2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0C2632" w14:textId="77777777" w:rsidR="000743A1" w:rsidRDefault="000743A1"/>
                    <w:p w14:paraId="132224E2" w14:textId="77777777" w:rsidR="000743A1" w:rsidRDefault="000743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21D098" w14:textId="77777777" w:rsidR="000743A1" w:rsidRDefault="000743A1"/>
    <w:p w14:paraId="5B4C5C5D" w14:textId="77777777" w:rsidR="000743A1" w:rsidRDefault="000743A1">
      <w:pPr>
        <w:rPr>
          <w:sz w:val="2"/>
          <w:szCs w:val="2"/>
        </w:rPr>
      </w:pPr>
    </w:p>
    <w:p w14:paraId="1B805373" w14:textId="77777777" w:rsidR="000743A1" w:rsidRDefault="000743A1"/>
    <w:p w14:paraId="250E1954" w14:textId="77777777" w:rsidR="000743A1" w:rsidRDefault="000743A1">
      <w:pPr>
        <w:spacing w:after="0" w:line="240" w:lineRule="auto"/>
      </w:pPr>
    </w:p>
  </w:footnote>
  <w:footnote w:type="continuationSeparator" w:id="0">
    <w:p w14:paraId="4E5FCAED" w14:textId="77777777" w:rsidR="000743A1" w:rsidRDefault="00074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3A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55150</TotalTime>
  <Pages>6</Pages>
  <Words>398</Words>
  <Characters>2269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958</cp:revision>
  <cp:lastPrinted>2009-02-06T05:36:00Z</cp:lastPrinted>
  <dcterms:created xsi:type="dcterms:W3CDTF">2024-01-07T13:43:00Z</dcterms:created>
  <dcterms:modified xsi:type="dcterms:W3CDTF">2024-04-02T08:41:00Z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