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032BB1" w:rsidRDefault="00032BB1" w:rsidP="00032BB1">
      <w:r w:rsidRPr="00657349">
        <w:rPr>
          <w:rFonts w:ascii="Times New Roman" w:hAnsi="Times New Roman" w:cs="Times New Roman"/>
          <w:b/>
          <w:sz w:val="24"/>
          <w:szCs w:val="24"/>
        </w:rPr>
        <w:t>Вінникова Наталія Анатоліївна,</w:t>
      </w:r>
      <w:r w:rsidRPr="00657349">
        <w:rPr>
          <w:rFonts w:ascii="Times New Roman" w:hAnsi="Times New Roman" w:cs="Times New Roman"/>
          <w:sz w:val="24"/>
          <w:szCs w:val="24"/>
        </w:rPr>
        <w:t xml:space="preserve"> доцент кафедри політології філософського факультету Харківського національного університету імені В.Н. Каразіна. Назва дисертації: «Політичні рішення в контексті постдемократичних трансформацій». Шифр та назва спеціальності – 23.00.02 – політичні інститути та процеси. Спецрада Д 64.051.22 Харківського національного університету імені В.</w:t>
      </w:r>
      <w:r>
        <w:rPr>
          <w:rFonts w:ascii="Times New Roman" w:hAnsi="Times New Roman" w:cs="Times New Roman"/>
          <w:sz w:val="24"/>
          <w:szCs w:val="24"/>
        </w:rPr>
        <w:t xml:space="preserve"> </w:t>
      </w:r>
      <w:r w:rsidRPr="00657349">
        <w:rPr>
          <w:rFonts w:ascii="Times New Roman" w:hAnsi="Times New Roman" w:cs="Times New Roman"/>
          <w:sz w:val="24"/>
          <w:szCs w:val="24"/>
        </w:rPr>
        <w:t>Н. Каразіна</w:t>
      </w:r>
    </w:p>
    <w:sectPr w:rsidR="00F10AB7" w:rsidRPr="00032BB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032BB1" w:rsidRPr="00032BB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EC261-796F-4A0A-BCA6-08405C7E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2020-10-08T07:28:00Z</dcterms:created>
  <dcterms:modified xsi:type="dcterms:W3CDTF">2020-10-20T14:41:00Z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