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C316"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Лайсхрам</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Джойкумар</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Мейтей</w:t>
      </w:r>
      <w:r w:rsidRPr="005F6999">
        <w:rPr>
          <w:rFonts w:ascii="Helvetica" w:hAnsi="Helvetica" w:cs="Helvetica"/>
          <w:b/>
          <w:bCs/>
          <w:color w:val="222222"/>
          <w:sz w:val="21"/>
          <w:szCs w:val="21"/>
        </w:rPr>
        <w:t>.</w:t>
      </w:r>
    </w:p>
    <w:p w14:paraId="4A8C133C"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Генетический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анализ</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морфологических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хозяйственно</w:t>
      </w:r>
      <w:r w:rsidRPr="005F6999">
        <w:rPr>
          <w:rFonts w:ascii="Helvetica" w:hAnsi="Helvetica" w:cs="Helvetica"/>
          <w:b/>
          <w:bCs/>
          <w:color w:val="222222"/>
          <w:sz w:val="21"/>
          <w:szCs w:val="21"/>
        </w:rPr>
        <w:t>-</w:t>
      </w:r>
      <w:r w:rsidRPr="005F6999">
        <w:rPr>
          <w:rFonts w:ascii="Helvetica" w:hAnsi="Helvetica" w:cs="Helvetica" w:hint="eastAsia"/>
          <w:b/>
          <w:bCs/>
          <w:color w:val="222222"/>
          <w:sz w:val="21"/>
          <w:szCs w:val="21"/>
        </w:rPr>
        <w:t>ценных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признаков</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низкорослых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сортов</w:t>
      </w:r>
      <w:r w:rsidRPr="005F6999">
        <w:rPr>
          <w:rFonts w:ascii="Helvetica" w:hAnsi="Helvetica" w:cs="Helvetica"/>
          <w:b/>
          <w:bCs/>
          <w:color w:val="222222"/>
          <w:sz w:val="21"/>
          <w:szCs w:val="21"/>
        </w:rPr>
        <w:t xml:space="preserve"> G.hirsutum </w:t>
      </w:r>
      <w:r w:rsidRPr="005F6999">
        <w:rPr>
          <w:rFonts w:ascii="Helvetica" w:hAnsi="Helvetica" w:cs="Helvetica" w:hint="eastAsia"/>
          <w:b/>
          <w:bCs/>
          <w:color w:val="222222"/>
          <w:sz w:val="21"/>
          <w:szCs w:val="21"/>
        </w:rPr>
        <w:t>и</w:t>
      </w:r>
      <w:r w:rsidRPr="005F6999">
        <w:rPr>
          <w:rFonts w:ascii="Helvetica" w:hAnsi="Helvetica" w:cs="Helvetica"/>
          <w:b/>
          <w:bCs/>
          <w:color w:val="222222"/>
          <w:sz w:val="21"/>
          <w:szCs w:val="21"/>
        </w:rPr>
        <w:t xml:space="preserve"> G.barbadonse L. : </w:t>
      </w:r>
      <w:r w:rsidRPr="005F6999">
        <w:rPr>
          <w:rFonts w:ascii="Helvetica" w:hAnsi="Helvetica" w:cs="Helvetica" w:hint="eastAsia"/>
          <w:b/>
          <w:bCs/>
          <w:color w:val="222222"/>
          <w:sz w:val="21"/>
          <w:szCs w:val="21"/>
        </w:rPr>
        <w:t>диссертация</w:t>
      </w:r>
      <w:r w:rsidRPr="005F6999">
        <w:rPr>
          <w:rFonts w:ascii="Helvetica" w:hAnsi="Helvetica" w:cs="Helvetica"/>
          <w:b/>
          <w:bCs/>
          <w:color w:val="222222"/>
          <w:sz w:val="21"/>
          <w:szCs w:val="21"/>
        </w:rPr>
        <w:t xml:space="preserve"> ... </w:t>
      </w:r>
      <w:r w:rsidRPr="005F6999">
        <w:rPr>
          <w:rFonts w:ascii="Helvetica" w:hAnsi="Helvetica" w:cs="Helvetica" w:hint="eastAsia"/>
          <w:b/>
          <w:bCs/>
          <w:color w:val="222222"/>
          <w:sz w:val="21"/>
          <w:szCs w:val="21"/>
        </w:rPr>
        <w:t>кандидата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биологических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наук</w:t>
      </w:r>
      <w:r w:rsidRPr="005F6999">
        <w:rPr>
          <w:rFonts w:ascii="Helvetica" w:hAnsi="Helvetica" w:cs="Helvetica"/>
          <w:b/>
          <w:bCs/>
          <w:color w:val="222222"/>
          <w:sz w:val="21"/>
          <w:szCs w:val="21"/>
        </w:rPr>
        <w:t xml:space="preserve"> : 03.00.15. - </w:t>
      </w:r>
      <w:r w:rsidRPr="005F6999">
        <w:rPr>
          <w:rFonts w:ascii="Helvetica" w:hAnsi="Helvetica" w:cs="Helvetica" w:hint="eastAsia"/>
          <w:b/>
          <w:bCs/>
          <w:color w:val="222222"/>
          <w:sz w:val="21"/>
          <w:szCs w:val="21"/>
        </w:rPr>
        <w:t>Ташкент</w:t>
      </w:r>
      <w:r w:rsidRPr="005F6999">
        <w:rPr>
          <w:rFonts w:ascii="Helvetica" w:hAnsi="Helvetica" w:cs="Helvetica"/>
          <w:b/>
          <w:bCs/>
          <w:color w:val="222222"/>
          <w:sz w:val="21"/>
          <w:szCs w:val="21"/>
        </w:rPr>
        <w:t xml:space="preserve">, 1984. - 174 </w:t>
      </w:r>
      <w:r w:rsidRPr="005F6999">
        <w:rPr>
          <w:rFonts w:ascii="Helvetica" w:hAnsi="Helvetica" w:cs="Helvetica" w:hint="eastAsia"/>
          <w:b/>
          <w:bCs/>
          <w:color w:val="222222"/>
          <w:sz w:val="21"/>
          <w:szCs w:val="21"/>
        </w:rPr>
        <w:t>с</w:t>
      </w:r>
      <w:r w:rsidRPr="005F6999">
        <w:rPr>
          <w:rFonts w:ascii="Helvetica" w:hAnsi="Helvetica" w:cs="Helvetica"/>
          <w:b/>
          <w:bCs/>
          <w:color w:val="222222"/>
          <w:sz w:val="21"/>
          <w:szCs w:val="21"/>
        </w:rPr>
        <w:t xml:space="preserve">. : </w:t>
      </w:r>
      <w:r w:rsidRPr="005F6999">
        <w:rPr>
          <w:rFonts w:ascii="Helvetica" w:hAnsi="Helvetica" w:cs="Helvetica" w:hint="eastAsia"/>
          <w:b/>
          <w:bCs/>
          <w:color w:val="222222"/>
          <w:sz w:val="21"/>
          <w:szCs w:val="21"/>
        </w:rPr>
        <w:t>ил</w:t>
      </w:r>
      <w:r w:rsidRPr="005F6999">
        <w:rPr>
          <w:rFonts w:ascii="Helvetica" w:hAnsi="Helvetica" w:cs="Helvetica"/>
          <w:b/>
          <w:bCs/>
          <w:color w:val="222222"/>
          <w:sz w:val="21"/>
          <w:szCs w:val="21"/>
        </w:rPr>
        <w:t>.</w:t>
      </w:r>
    </w:p>
    <w:p w14:paraId="7ACAC261"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больше</w:t>
      </w:r>
    </w:p>
    <w:p w14:paraId="4F8FFE6B"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Цитаты</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из</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текста</w:t>
      </w:r>
      <w:r w:rsidRPr="005F6999">
        <w:rPr>
          <w:rFonts w:ascii="Helvetica" w:hAnsi="Helvetica" w:cs="Helvetica"/>
          <w:b/>
          <w:bCs/>
          <w:color w:val="222222"/>
          <w:sz w:val="21"/>
          <w:szCs w:val="21"/>
        </w:rPr>
        <w:t>:</w:t>
      </w:r>
    </w:p>
    <w:p w14:paraId="62204063"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стр</w:t>
      </w:r>
      <w:r w:rsidRPr="005F6999">
        <w:rPr>
          <w:rFonts w:ascii="Helvetica" w:hAnsi="Helvetica" w:cs="Helvetica"/>
          <w:b/>
          <w:bCs/>
          <w:color w:val="222222"/>
          <w:sz w:val="21"/>
          <w:szCs w:val="21"/>
        </w:rPr>
        <w:t>. 2</w:t>
      </w:r>
    </w:p>
    <w:p w14:paraId="0A52F6ED"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скороспелости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 xml:space="preserve"> I00-II2 3.5. </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площади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листовой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поверхности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 xml:space="preserve"> II2-I23 3.6. </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показателей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волокна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 3.6.1.</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выхода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воло</w:t>
      </w:r>
      <w:r w:rsidRPr="005F6999">
        <w:rPr>
          <w:rFonts w:ascii="Helvetica" w:hAnsi="Helvetica" w:cs="Helvetica"/>
          <w:b/>
          <w:bCs/>
          <w:color w:val="222222"/>
          <w:sz w:val="21"/>
          <w:szCs w:val="21"/>
        </w:rPr>
        <w:t>1</w:t>
      </w:r>
      <w:r w:rsidRPr="005F6999">
        <w:rPr>
          <w:rFonts w:ascii="Helvetica" w:hAnsi="Helvetica" w:cs="Helvetica" w:hint="eastAsia"/>
          <w:b/>
          <w:bCs/>
          <w:color w:val="222222"/>
          <w:sz w:val="21"/>
          <w:szCs w:val="21"/>
        </w:rPr>
        <w:t>ша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его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компонентов</w:t>
      </w:r>
      <w:r w:rsidRPr="005F6999">
        <w:rPr>
          <w:rFonts w:ascii="Helvetica" w:hAnsi="Helvetica" w:cs="Helvetica"/>
          <w:b/>
          <w:bCs/>
          <w:color w:val="222222"/>
          <w:sz w:val="21"/>
          <w:szCs w:val="21"/>
        </w:rPr>
        <w:t>. 3.6.1.I.</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массы</w:t>
      </w:r>
      <w:r w:rsidRPr="005F6999">
        <w:rPr>
          <w:rFonts w:ascii="Helvetica" w:hAnsi="Helvetica" w:cs="Helvetica"/>
          <w:b/>
          <w:bCs/>
          <w:color w:val="222222"/>
          <w:sz w:val="21"/>
          <w:szCs w:val="21"/>
        </w:rPr>
        <w:t xml:space="preserve"> 1000 </w:t>
      </w:r>
      <w:r w:rsidRPr="005F6999">
        <w:rPr>
          <w:rFonts w:ascii="Helvetica" w:hAnsi="Helvetica" w:cs="Helvetica" w:hint="eastAsia"/>
          <w:b/>
          <w:bCs/>
          <w:color w:val="222222"/>
          <w:sz w:val="21"/>
          <w:szCs w:val="21"/>
        </w:rPr>
        <w:t>семян</w:t>
      </w:r>
      <w:r w:rsidRPr="005F6999">
        <w:rPr>
          <w:rFonts w:ascii="Helvetica" w:hAnsi="Helvetica" w:cs="Helvetica"/>
          <w:b/>
          <w:bCs/>
          <w:color w:val="222222"/>
          <w:sz w:val="21"/>
          <w:szCs w:val="21"/>
        </w:rPr>
        <w:t xml:space="preserve"> 123-129 </w:t>
      </w:r>
      <w:r w:rsidRPr="005F6999">
        <w:rPr>
          <w:rFonts w:ascii="Helvetica" w:hAnsi="Helvetica" w:cs="Helvetica" w:hint="eastAsia"/>
          <w:b/>
          <w:bCs/>
          <w:color w:val="222222"/>
          <w:sz w:val="21"/>
          <w:szCs w:val="21"/>
        </w:rPr>
        <w:t>З</w:t>
      </w:r>
      <w:r w:rsidRPr="005F6999">
        <w:rPr>
          <w:rFonts w:ascii="Helvetica" w:hAnsi="Helvetica" w:cs="Helvetica"/>
          <w:b/>
          <w:bCs/>
          <w:color w:val="222222"/>
          <w:sz w:val="21"/>
          <w:szCs w:val="21"/>
        </w:rPr>
        <w:t>.</w:t>
      </w:r>
      <w:r w:rsidRPr="005F6999">
        <w:rPr>
          <w:rFonts w:ascii="Helvetica" w:hAnsi="Helvetica" w:cs="Helvetica" w:hint="eastAsia"/>
          <w:b/>
          <w:bCs/>
          <w:color w:val="222222"/>
          <w:sz w:val="21"/>
          <w:szCs w:val="21"/>
        </w:rPr>
        <w:t>б</w:t>
      </w:r>
      <w:r w:rsidRPr="005F6999">
        <w:rPr>
          <w:rFonts w:ascii="Helvetica" w:hAnsi="Helvetica" w:cs="Helvetica"/>
          <w:b/>
          <w:bCs/>
          <w:color w:val="222222"/>
          <w:sz w:val="21"/>
          <w:szCs w:val="21"/>
        </w:rPr>
        <w:t>.1.2.</w:t>
      </w:r>
      <w:r w:rsidRPr="005F6999">
        <w:rPr>
          <w:rFonts w:ascii="Helvetica" w:hAnsi="Helvetica" w:cs="Helvetica" w:hint="eastAsia"/>
          <w:b/>
          <w:bCs/>
          <w:color w:val="222222"/>
          <w:sz w:val="21"/>
          <w:szCs w:val="21"/>
        </w:rPr>
        <w:t>Наследование</w:t>
      </w:r>
    </w:p>
    <w:p w14:paraId="2BD79739"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стр</w:t>
      </w:r>
      <w:r w:rsidRPr="005F6999">
        <w:rPr>
          <w:rFonts w:ascii="Helvetica" w:hAnsi="Helvetica" w:cs="Helvetica"/>
          <w:b/>
          <w:bCs/>
          <w:color w:val="222222"/>
          <w:sz w:val="21"/>
          <w:szCs w:val="21"/>
        </w:rPr>
        <w:t>. 60</w:t>
      </w:r>
    </w:p>
    <w:p w14:paraId="08D1373C"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анализа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причин</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гетерозиса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покаэателшл</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продз</w:t>
      </w:r>
      <w:r w:rsidRPr="005F6999">
        <w:rPr>
          <w:rFonts w:ascii="Helvetica" w:hAnsi="Helvetica" w:cs="Helvetica"/>
          <w:b/>
          <w:bCs/>
          <w:color w:val="222222"/>
          <w:sz w:val="21"/>
          <w:szCs w:val="21"/>
        </w:rPr>
        <w:t>^</w:t>
      </w:r>
      <w:r w:rsidRPr="005F6999">
        <w:rPr>
          <w:rFonts w:ascii="Helvetica" w:hAnsi="Helvetica" w:cs="Helvetica" w:hint="eastAsia"/>
          <w:b/>
          <w:bCs/>
          <w:color w:val="222222"/>
          <w:sz w:val="21"/>
          <w:szCs w:val="21"/>
        </w:rPr>
        <w:t>ктивности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Из</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сортов</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средневолокнис­</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того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хлопчатника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наиболее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крупная</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коробочка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наблюдалась</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у</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сорта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ДАН</w:t>
      </w:r>
      <w:r w:rsidRPr="005F6999">
        <w:rPr>
          <w:rFonts w:ascii="Helvetica" w:hAnsi="Helvetica" w:cs="Helvetica"/>
          <w:b/>
          <w:bCs/>
          <w:color w:val="222222"/>
          <w:sz w:val="21"/>
          <w:szCs w:val="21"/>
        </w:rPr>
        <w:t xml:space="preserve"> 118, </w:t>
      </w:r>
      <w:r w:rsidRPr="005F6999">
        <w:rPr>
          <w:rFonts w:ascii="Helvetica" w:hAnsi="Helvetica" w:cs="Helvetica" w:hint="eastAsia"/>
          <w:b/>
          <w:bCs/>
          <w:color w:val="222222"/>
          <w:sz w:val="21"/>
          <w:szCs w:val="21"/>
        </w:rPr>
        <w:t>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из</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сортов</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тонковолокнистого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хлопчатника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у</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сорта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Ашхабад</w:t>
      </w:r>
      <w:r w:rsidRPr="005F6999">
        <w:rPr>
          <w:rFonts w:ascii="Helvetica" w:hAnsi="Helvetica" w:cs="Helvetica"/>
          <w:b/>
          <w:bCs/>
          <w:color w:val="222222"/>
          <w:sz w:val="21"/>
          <w:szCs w:val="21"/>
        </w:rPr>
        <w:t xml:space="preserve">-25. </w:t>
      </w:r>
      <w:r w:rsidRPr="005F6999">
        <w:rPr>
          <w:rFonts w:ascii="Helvetica" w:hAnsi="Helvetica" w:cs="Helvetica" w:hint="eastAsia"/>
          <w:b/>
          <w:bCs/>
          <w:color w:val="222222"/>
          <w:sz w:val="21"/>
          <w:szCs w:val="21"/>
        </w:rPr>
        <w:t>Как</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показано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таблице</w:t>
      </w:r>
      <w:r w:rsidRPr="005F6999">
        <w:rPr>
          <w:rFonts w:ascii="Helvetica" w:hAnsi="Helvetica" w:cs="Helvetica"/>
          <w:b/>
          <w:bCs/>
          <w:color w:val="222222"/>
          <w:sz w:val="21"/>
          <w:szCs w:val="21"/>
        </w:rPr>
        <w:t xml:space="preserve"> Jt'' 8, </w:t>
      </w:r>
      <w:r w:rsidRPr="005F6999">
        <w:rPr>
          <w:rFonts w:ascii="Helvetica" w:hAnsi="Helvetica" w:cs="Helvetica" w:hint="eastAsia"/>
          <w:b/>
          <w:bCs/>
          <w:color w:val="222222"/>
          <w:sz w:val="21"/>
          <w:szCs w:val="21"/>
        </w:rPr>
        <w:t>по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крупности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коробочки</w:t>
      </w:r>
    </w:p>
    <w:p w14:paraId="5D409DE3"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стр</w:t>
      </w:r>
      <w:r w:rsidRPr="005F6999">
        <w:rPr>
          <w:rFonts w:ascii="Helvetica" w:hAnsi="Helvetica" w:cs="Helvetica"/>
          <w:b/>
          <w:bCs/>
          <w:color w:val="222222"/>
          <w:sz w:val="21"/>
          <w:szCs w:val="21"/>
        </w:rPr>
        <w:t>. 149</w:t>
      </w:r>
    </w:p>
    <w:p w14:paraId="12F5E3EF"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ингибирование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генов</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контролирующих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развитие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симподии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у</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сортов</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нулевого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типа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осуществляется</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комлементарное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взаимодействие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гены</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контролирующие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развитие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длинных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симподий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проявляют</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доминантный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эффект</w:t>
      </w:r>
      <w:r w:rsidRPr="005F6999">
        <w:rPr>
          <w:rFonts w:ascii="Helvetica" w:hAnsi="Helvetica" w:cs="Helvetica"/>
          <w:b/>
          <w:bCs/>
          <w:color w:val="222222"/>
          <w:sz w:val="21"/>
          <w:szCs w:val="21"/>
        </w:rPr>
        <w:t xml:space="preserve">. 7.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низкорослых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скороспелых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сор­</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тов</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интенсивного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типа</w:t>
      </w:r>
    </w:p>
    <w:p w14:paraId="7E3612D3" w14:textId="77777777" w:rsidR="005F6999" w:rsidRPr="005F6999" w:rsidRDefault="005F6999" w:rsidP="005F6999">
      <w:pPr>
        <w:rPr>
          <w:rFonts w:ascii="Helvetica" w:hAnsi="Helvetica" w:cs="Helvetica"/>
          <w:b/>
          <w:bCs/>
          <w:color w:val="222222"/>
          <w:sz w:val="21"/>
          <w:szCs w:val="21"/>
        </w:rPr>
      </w:pPr>
    </w:p>
    <w:p w14:paraId="7B7D2208"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Оглавление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диссертации</w:t>
      </w:r>
    </w:p>
    <w:p w14:paraId="0A8F9701"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кандидат</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биологических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наук</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Лайсхрам</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Джойкум</w:t>
      </w:r>
      <w:r w:rsidRPr="005F6999">
        <w:rPr>
          <w:rFonts w:ascii="Helvetica" w:hAnsi="Helvetica" w:cs="Helvetica" w:hint="eastAsia"/>
          <w:b/>
          <w:bCs/>
          <w:color w:val="222222"/>
          <w:sz w:val="21"/>
          <w:szCs w:val="21"/>
        </w:rPr>
        <w:lastRenderedPageBreak/>
        <w:t>ар</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Мейтей</w:t>
      </w:r>
    </w:p>
    <w:p w14:paraId="41A0ABD9"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ВВЕДЕНИЕ</w:t>
      </w:r>
      <w:r w:rsidRPr="005F6999">
        <w:rPr>
          <w:rFonts w:ascii="Helvetica" w:hAnsi="Helvetica" w:cs="Helvetica"/>
          <w:b/>
          <w:bCs/>
          <w:color w:val="222222"/>
          <w:sz w:val="21"/>
          <w:szCs w:val="21"/>
        </w:rPr>
        <w:t>.3</w:t>
      </w:r>
    </w:p>
    <w:p w14:paraId="4BED7D4C" w14:textId="77777777" w:rsidR="005F6999" w:rsidRPr="005F6999" w:rsidRDefault="005F6999" w:rsidP="005F6999">
      <w:pPr>
        <w:rPr>
          <w:rFonts w:ascii="Helvetica" w:hAnsi="Helvetica" w:cs="Helvetica"/>
          <w:b/>
          <w:bCs/>
          <w:color w:val="222222"/>
          <w:sz w:val="21"/>
          <w:szCs w:val="21"/>
        </w:rPr>
      </w:pPr>
    </w:p>
    <w:p w14:paraId="70ECA1CD"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ГЛАВА</w:t>
      </w:r>
      <w:r w:rsidRPr="005F6999">
        <w:rPr>
          <w:rFonts w:ascii="Helvetica" w:hAnsi="Helvetica" w:cs="Helvetica"/>
          <w:b/>
          <w:bCs/>
          <w:color w:val="222222"/>
          <w:sz w:val="21"/>
          <w:szCs w:val="21"/>
        </w:rPr>
        <w:t xml:space="preserve"> I.</w:t>
      </w:r>
      <w:r w:rsidRPr="005F6999">
        <w:rPr>
          <w:rFonts w:ascii="Helvetica" w:hAnsi="Helvetica" w:cs="Helvetica" w:hint="eastAsia"/>
          <w:b/>
          <w:bCs/>
          <w:color w:val="222222"/>
          <w:sz w:val="21"/>
          <w:szCs w:val="21"/>
        </w:rPr>
        <w:t>ОБЗОР</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ЛИТЕРАТУРЫ</w:t>
      </w:r>
      <w:r w:rsidRPr="005F6999">
        <w:rPr>
          <w:rFonts w:ascii="Helvetica" w:hAnsi="Helvetica" w:cs="Helvetica"/>
          <w:b/>
          <w:bCs/>
          <w:color w:val="222222"/>
          <w:sz w:val="21"/>
          <w:szCs w:val="21"/>
        </w:rPr>
        <w:t>.6</w:t>
      </w:r>
    </w:p>
    <w:p w14:paraId="41082378" w14:textId="77777777" w:rsidR="005F6999" w:rsidRPr="005F6999" w:rsidRDefault="005F6999" w:rsidP="005F6999">
      <w:pPr>
        <w:rPr>
          <w:rFonts w:ascii="Helvetica" w:hAnsi="Helvetica" w:cs="Helvetica"/>
          <w:b/>
          <w:bCs/>
          <w:color w:val="222222"/>
          <w:sz w:val="21"/>
          <w:szCs w:val="21"/>
        </w:rPr>
      </w:pPr>
    </w:p>
    <w:p w14:paraId="70457EF1"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ГЛАВА</w:t>
      </w:r>
      <w:r w:rsidRPr="005F6999">
        <w:rPr>
          <w:rFonts w:ascii="Helvetica" w:hAnsi="Helvetica" w:cs="Helvetica"/>
          <w:b/>
          <w:bCs/>
          <w:color w:val="222222"/>
          <w:sz w:val="21"/>
          <w:szCs w:val="21"/>
        </w:rPr>
        <w:t xml:space="preserve"> 2.</w:t>
      </w:r>
      <w:r w:rsidRPr="005F6999">
        <w:rPr>
          <w:rFonts w:ascii="Helvetica" w:hAnsi="Helvetica" w:cs="Helvetica" w:hint="eastAsia"/>
          <w:b/>
          <w:bCs/>
          <w:color w:val="222222"/>
          <w:sz w:val="21"/>
          <w:szCs w:val="21"/>
        </w:rPr>
        <w:t>УСЛОВИЯ</w:t>
      </w:r>
      <w:r w:rsidRPr="005F6999">
        <w:rPr>
          <w:rFonts w:ascii="Helvetica" w:hAnsi="Helvetica" w:cs="Helvetica"/>
          <w:b/>
          <w:bCs/>
          <w:color w:val="222222"/>
          <w:sz w:val="21"/>
          <w:szCs w:val="21"/>
        </w:rPr>
        <w:t>,</w:t>
      </w:r>
      <w:r w:rsidRPr="005F6999">
        <w:rPr>
          <w:rFonts w:ascii="Helvetica" w:hAnsi="Helvetica" w:cs="Helvetica" w:hint="eastAsia"/>
          <w:b/>
          <w:bCs/>
          <w:color w:val="222222"/>
          <w:sz w:val="21"/>
          <w:szCs w:val="21"/>
        </w:rPr>
        <w:t>ИСХОДНЫЙ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МАТЕРИАЛ</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МЕТОДИКА</w:t>
      </w:r>
    </w:p>
    <w:p w14:paraId="3523E747" w14:textId="77777777" w:rsidR="005F6999" w:rsidRPr="005F6999" w:rsidRDefault="005F6999" w:rsidP="005F6999">
      <w:pPr>
        <w:rPr>
          <w:rFonts w:ascii="Helvetica" w:hAnsi="Helvetica" w:cs="Helvetica"/>
          <w:b/>
          <w:bCs/>
          <w:color w:val="222222"/>
          <w:sz w:val="21"/>
          <w:szCs w:val="21"/>
        </w:rPr>
      </w:pPr>
    </w:p>
    <w:p w14:paraId="3D6C4EDB"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ПРОВЕДЕНИЯ</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ОПЫТА</w:t>
      </w:r>
      <w:r w:rsidRPr="005F6999">
        <w:rPr>
          <w:rFonts w:ascii="Helvetica" w:hAnsi="Helvetica" w:cs="Helvetica"/>
          <w:b/>
          <w:bCs/>
          <w:color w:val="222222"/>
          <w:sz w:val="21"/>
          <w:szCs w:val="21"/>
        </w:rPr>
        <w:t>.32</w:t>
      </w:r>
    </w:p>
    <w:p w14:paraId="7F1A0D02" w14:textId="77777777" w:rsidR="005F6999" w:rsidRPr="005F6999" w:rsidRDefault="005F6999" w:rsidP="005F6999">
      <w:pPr>
        <w:rPr>
          <w:rFonts w:ascii="Helvetica" w:hAnsi="Helvetica" w:cs="Helvetica"/>
          <w:b/>
          <w:bCs/>
          <w:color w:val="222222"/>
          <w:sz w:val="21"/>
          <w:szCs w:val="21"/>
        </w:rPr>
      </w:pPr>
    </w:p>
    <w:p w14:paraId="257203AF"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ГЛАВА</w:t>
      </w:r>
      <w:r w:rsidRPr="005F6999">
        <w:rPr>
          <w:rFonts w:ascii="Helvetica" w:hAnsi="Helvetica" w:cs="Helvetica"/>
          <w:b/>
          <w:bCs/>
          <w:color w:val="222222"/>
          <w:sz w:val="21"/>
          <w:szCs w:val="21"/>
        </w:rPr>
        <w:t xml:space="preserve"> 3.</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ХОЗЯЙСТВЕННО</w:t>
      </w:r>
      <w:r w:rsidRPr="005F6999">
        <w:rPr>
          <w:rFonts w:ascii="Helvetica" w:hAnsi="Helvetica" w:cs="Helvetica"/>
          <w:b/>
          <w:bCs/>
          <w:color w:val="222222"/>
          <w:sz w:val="21"/>
          <w:szCs w:val="21"/>
        </w:rPr>
        <w:t>-</w:t>
      </w:r>
      <w:r w:rsidRPr="005F6999">
        <w:rPr>
          <w:rFonts w:ascii="Helvetica" w:hAnsi="Helvetica" w:cs="Helvetica" w:hint="eastAsia"/>
          <w:b/>
          <w:bCs/>
          <w:color w:val="222222"/>
          <w:sz w:val="21"/>
          <w:szCs w:val="21"/>
        </w:rPr>
        <w:t>ЦЕННЫХ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ПРИЗНАКОВ</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КУЛЬТУРНЫХ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ТЕТРАПЛОИДНЫХ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ВИДОВ</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ХЛОПЧАТНИКА</w:t>
      </w:r>
      <w:r w:rsidRPr="005F6999">
        <w:rPr>
          <w:rFonts w:ascii="Helvetica" w:hAnsi="Helvetica" w:cs="Helvetica"/>
          <w:b/>
          <w:bCs/>
          <w:color w:val="222222"/>
          <w:sz w:val="21"/>
          <w:szCs w:val="21"/>
        </w:rPr>
        <w:t>.</w:t>
      </w:r>
    </w:p>
    <w:p w14:paraId="22041117" w14:textId="77777777" w:rsidR="005F6999" w:rsidRPr="005F6999" w:rsidRDefault="005F6999" w:rsidP="005F6999">
      <w:pPr>
        <w:rPr>
          <w:rFonts w:ascii="Helvetica" w:hAnsi="Helvetica" w:cs="Helvetica"/>
          <w:b/>
          <w:bCs/>
          <w:color w:val="222222"/>
          <w:sz w:val="21"/>
          <w:szCs w:val="21"/>
        </w:rPr>
      </w:pPr>
    </w:p>
    <w:p w14:paraId="111061E5"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3.1.1.</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продуктивности</w:t>
      </w:r>
      <w:r w:rsidRPr="005F6999">
        <w:rPr>
          <w:rFonts w:ascii="Helvetica" w:hAnsi="Helvetica" w:cs="Helvetica"/>
          <w:b/>
          <w:bCs/>
          <w:color w:val="222222"/>
          <w:sz w:val="21"/>
          <w:szCs w:val="21"/>
        </w:rPr>
        <w:t>.43</w:t>
      </w:r>
    </w:p>
    <w:p w14:paraId="3C884D0F" w14:textId="77777777" w:rsidR="005F6999" w:rsidRPr="005F6999" w:rsidRDefault="005F6999" w:rsidP="005F6999">
      <w:pPr>
        <w:rPr>
          <w:rFonts w:ascii="Helvetica" w:hAnsi="Helvetica" w:cs="Helvetica"/>
          <w:b/>
          <w:bCs/>
          <w:color w:val="222222"/>
          <w:sz w:val="21"/>
          <w:szCs w:val="21"/>
        </w:rPr>
      </w:pPr>
    </w:p>
    <w:p w14:paraId="5400FB22"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3.1.2.</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крупности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коробочки</w:t>
      </w:r>
      <w:r w:rsidRPr="005F6999">
        <w:rPr>
          <w:rFonts w:ascii="Helvetica" w:hAnsi="Helvetica" w:cs="Helvetica"/>
          <w:b/>
          <w:bCs/>
          <w:color w:val="222222"/>
          <w:sz w:val="21"/>
          <w:szCs w:val="21"/>
        </w:rPr>
        <w:t>.57</w:t>
      </w:r>
    </w:p>
    <w:p w14:paraId="44AF3A84" w14:textId="77777777" w:rsidR="005F6999" w:rsidRPr="005F6999" w:rsidRDefault="005F6999" w:rsidP="005F6999">
      <w:pPr>
        <w:rPr>
          <w:rFonts w:ascii="Helvetica" w:hAnsi="Helvetica" w:cs="Helvetica"/>
          <w:b/>
          <w:bCs/>
          <w:color w:val="222222"/>
          <w:sz w:val="21"/>
          <w:szCs w:val="21"/>
        </w:rPr>
      </w:pPr>
    </w:p>
    <w:p w14:paraId="1164BAC3"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 xml:space="preserve">3.2. </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индекса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урожая</w:t>
      </w:r>
      <w:r w:rsidRPr="005F6999">
        <w:rPr>
          <w:rFonts w:ascii="Helvetica" w:hAnsi="Helvetica" w:cs="Helvetica"/>
          <w:b/>
          <w:bCs/>
          <w:color w:val="222222"/>
          <w:sz w:val="21"/>
          <w:szCs w:val="21"/>
        </w:rPr>
        <w:t>.69</w:t>
      </w:r>
    </w:p>
    <w:p w14:paraId="605D9864" w14:textId="77777777" w:rsidR="005F6999" w:rsidRPr="005F6999" w:rsidRDefault="005F6999" w:rsidP="005F6999">
      <w:pPr>
        <w:rPr>
          <w:rFonts w:ascii="Helvetica" w:hAnsi="Helvetica" w:cs="Helvetica"/>
          <w:b/>
          <w:bCs/>
          <w:color w:val="222222"/>
          <w:sz w:val="21"/>
          <w:szCs w:val="21"/>
        </w:rPr>
      </w:pPr>
    </w:p>
    <w:p w14:paraId="01AC0E19"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 xml:space="preserve">3.3. </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высоты</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главного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стебля</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длины</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междоузлий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симподиальных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ветвей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у</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гибридов</w:t>
      </w:r>
      <w:r w:rsidRPr="005F6999">
        <w:rPr>
          <w:rFonts w:ascii="Helvetica" w:hAnsi="Helvetica" w:cs="Helvetica"/>
          <w:b/>
          <w:bCs/>
          <w:color w:val="222222"/>
          <w:sz w:val="21"/>
          <w:szCs w:val="21"/>
        </w:rPr>
        <w:t>.</w:t>
      </w:r>
    </w:p>
    <w:p w14:paraId="40A5796C" w14:textId="77777777" w:rsidR="005F6999" w:rsidRPr="005F6999" w:rsidRDefault="005F6999" w:rsidP="005F6999">
      <w:pPr>
        <w:rPr>
          <w:rFonts w:ascii="Helvetica" w:hAnsi="Helvetica" w:cs="Helvetica"/>
          <w:b/>
          <w:bCs/>
          <w:color w:val="222222"/>
          <w:sz w:val="21"/>
          <w:szCs w:val="21"/>
        </w:rPr>
      </w:pPr>
    </w:p>
    <w:p w14:paraId="273001C0"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3.3.1.</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высоты</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главного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стебля</w:t>
      </w:r>
      <w:r w:rsidRPr="005F6999">
        <w:rPr>
          <w:rFonts w:ascii="Helvetica" w:hAnsi="Helvetica" w:cs="Helvetica"/>
          <w:b/>
          <w:bCs/>
          <w:color w:val="222222"/>
          <w:sz w:val="21"/>
          <w:szCs w:val="21"/>
        </w:rPr>
        <w:t>.83</w:t>
      </w:r>
    </w:p>
    <w:p w14:paraId="77BFE13D" w14:textId="77777777" w:rsidR="005F6999" w:rsidRPr="005F6999" w:rsidRDefault="005F6999" w:rsidP="005F6999">
      <w:pPr>
        <w:rPr>
          <w:rFonts w:ascii="Helvetica" w:hAnsi="Helvetica" w:cs="Helvetica"/>
          <w:b/>
          <w:bCs/>
          <w:color w:val="222222"/>
          <w:sz w:val="21"/>
          <w:szCs w:val="21"/>
        </w:rPr>
      </w:pPr>
    </w:p>
    <w:p w14:paraId="1730CDBC"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3.3.2.</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длины</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междоузлий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симподиальных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ветвей</w:t>
      </w:r>
      <w:r w:rsidRPr="005F6999">
        <w:rPr>
          <w:rFonts w:ascii="Helvetica" w:hAnsi="Helvetica" w:cs="Helvetica"/>
          <w:b/>
          <w:bCs/>
          <w:color w:val="222222"/>
          <w:sz w:val="21"/>
          <w:szCs w:val="21"/>
        </w:rPr>
        <w:t>.97</w:t>
      </w:r>
    </w:p>
    <w:p w14:paraId="4651606A" w14:textId="77777777" w:rsidR="005F6999" w:rsidRPr="005F6999" w:rsidRDefault="005F6999" w:rsidP="005F6999">
      <w:pPr>
        <w:rPr>
          <w:rFonts w:ascii="Helvetica" w:hAnsi="Helvetica" w:cs="Helvetica"/>
          <w:b/>
          <w:bCs/>
          <w:color w:val="222222"/>
          <w:sz w:val="21"/>
          <w:szCs w:val="21"/>
        </w:rPr>
      </w:pPr>
    </w:p>
    <w:p w14:paraId="3AECA869"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 xml:space="preserve">3.4. </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скороспелости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.I00-II</w:t>
      </w:r>
    </w:p>
    <w:p w14:paraId="24059F2F" w14:textId="77777777" w:rsidR="005F6999" w:rsidRPr="005F6999" w:rsidRDefault="005F6999" w:rsidP="005F6999">
      <w:pPr>
        <w:rPr>
          <w:rFonts w:ascii="Helvetica" w:hAnsi="Helvetica" w:cs="Helvetica"/>
          <w:b/>
          <w:bCs/>
          <w:color w:val="222222"/>
          <w:sz w:val="21"/>
          <w:szCs w:val="21"/>
        </w:rPr>
      </w:pPr>
    </w:p>
    <w:p w14:paraId="06B89C27"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 xml:space="preserve">3.5. </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площади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листовой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поверхности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 . II2-I</w:t>
      </w:r>
    </w:p>
    <w:p w14:paraId="734B41FB" w14:textId="77777777" w:rsidR="005F6999" w:rsidRPr="005F6999" w:rsidRDefault="005F6999" w:rsidP="005F6999">
      <w:pPr>
        <w:rPr>
          <w:rFonts w:ascii="Helvetica" w:hAnsi="Helvetica" w:cs="Helvetica"/>
          <w:b/>
          <w:bCs/>
          <w:color w:val="222222"/>
          <w:sz w:val="21"/>
          <w:szCs w:val="21"/>
        </w:rPr>
      </w:pPr>
    </w:p>
    <w:p w14:paraId="292F34C5"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 xml:space="preserve">3.6. </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показателей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волокна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при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межвидовой</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гибридизации</w:t>
      </w:r>
      <w:r w:rsidRPr="005F6999">
        <w:rPr>
          <w:rFonts w:ascii="Helvetica" w:hAnsi="Helvetica" w:cs="Helvetica"/>
          <w:b/>
          <w:bCs/>
          <w:color w:val="222222"/>
          <w:sz w:val="21"/>
          <w:szCs w:val="21"/>
        </w:rPr>
        <w:t>.</w:t>
      </w:r>
    </w:p>
    <w:p w14:paraId="13082357" w14:textId="77777777" w:rsidR="005F6999" w:rsidRPr="005F6999" w:rsidRDefault="005F6999" w:rsidP="005F6999">
      <w:pPr>
        <w:rPr>
          <w:rFonts w:ascii="Helvetica" w:hAnsi="Helvetica" w:cs="Helvetica"/>
          <w:b/>
          <w:bCs/>
          <w:color w:val="222222"/>
          <w:sz w:val="21"/>
          <w:szCs w:val="21"/>
        </w:rPr>
      </w:pPr>
    </w:p>
    <w:p w14:paraId="3A4075CE"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3.6.1.</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выхода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волокна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его</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компонентов</w:t>
      </w:r>
      <w:r w:rsidRPr="005F6999">
        <w:rPr>
          <w:rFonts w:ascii="Helvetica" w:hAnsi="Helvetica" w:cs="Helvetica"/>
          <w:b/>
          <w:bCs/>
          <w:color w:val="222222"/>
          <w:sz w:val="21"/>
          <w:szCs w:val="21"/>
        </w:rPr>
        <w:t>.</w:t>
      </w:r>
    </w:p>
    <w:p w14:paraId="55F43853" w14:textId="77777777" w:rsidR="005F6999" w:rsidRPr="005F6999" w:rsidRDefault="005F6999" w:rsidP="005F6999">
      <w:pPr>
        <w:rPr>
          <w:rFonts w:ascii="Helvetica" w:hAnsi="Helvetica" w:cs="Helvetica"/>
          <w:b/>
          <w:bCs/>
          <w:color w:val="222222"/>
          <w:sz w:val="21"/>
          <w:szCs w:val="21"/>
        </w:rPr>
      </w:pPr>
    </w:p>
    <w:p w14:paraId="1521B5DA"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3.6.1.1.</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массы</w:t>
      </w:r>
      <w:r w:rsidRPr="005F6999">
        <w:rPr>
          <w:rFonts w:ascii="Helvetica" w:hAnsi="Helvetica" w:cs="Helvetica"/>
          <w:b/>
          <w:bCs/>
          <w:color w:val="222222"/>
          <w:sz w:val="21"/>
          <w:szCs w:val="21"/>
        </w:rPr>
        <w:t xml:space="preserve"> 1000 </w:t>
      </w:r>
      <w:r w:rsidRPr="005F6999">
        <w:rPr>
          <w:rFonts w:ascii="Helvetica" w:hAnsi="Helvetica" w:cs="Helvetica" w:hint="eastAsia"/>
          <w:b/>
          <w:bCs/>
          <w:color w:val="222222"/>
          <w:sz w:val="21"/>
          <w:szCs w:val="21"/>
        </w:rPr>
        <w:t>семян</w:t>
      </w:r>
      <w:r w:rsidRPr="005F6999">
        <w:rPr>
          <w:rFonts w:ascii="Helvetica" w:hAnsi="Helvetica" w:cs="Helvetica"/>
          <w:b/>
          <w:bCs/>
          <w:color w:val="222222"/>
          <w:sz w:val="21"/>
          <w:szCs w:val="21"/>
        </w:rPr>
        <w:t>.123</w:t>
      </w:r>
    </w:p>
    <w:p w14:paraId="494A1CAC" w14:textId="77777777" w:rsidR="005F6999" w:rsidRPr="005F6999" w:rsidRDefault="005F6999" w:rsidP="005F6999">
      <w:pPr>
        <w:rPr>
          <w:rFonts w:ascii="Helvetica" w:hAnsi="Helvetica" w:cs="Helvetica"/>
          <w:b/>
          <w:bCs/>
          <w:color w:val="222222"/>
          <w:sz w:val="21"/>
          <w:szCs w:val="21"/>
        </w:rPr>
      </w:pPr>
    </w:p>
    <w:p w14:paraId="3B3AE054"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3.6.1.2.</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индекса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и</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выхода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волокна</w:t>
      </w:r>
      <w:r w:rsidRPr="005F6999">
        <w:rPr>
          <w:rFonts w:ascii="Helvetica" w:hAnsi="Helvetica" w:cs="Helvetica"/>
          <w:b/>
          <w:bCs/>
          <w:color w:val="222222"/>
          <w:sz w:val="21"/>
          <w:szCs w:val="21"/>
        </w:rPr>
        <w:t>. . . .129</w:t>
      </w:r>
    </w:p>
    <w:p w14:paraId="5CBCDB4B" w14:textId="77777777" w:rsidR="005F6999" w:rsidRPr="005F6999" w:rsidRDefault="005F6999" w:rsidP="005F6999">
      <w:pPr>
        <w:rPr>
          <w:rFonts w:ascii="Helvetica" w:hAnsi="Helvetica" w:cs="Helvetica"/>
          <w:b/>
          <w:bCs/>
          <w:color w:val="222222"/>
          <w:sz w:val="21"/>
          <w:szCs w:val="21"/>
        </w:rPr>
      </w:pPr>
    </w:p>
    <w:p w14:paraId="5435B1D9"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 xml:space="preserve">3.6.2. </w:t>
      </w:r>
      <w:r w:rsidRPr="005F6999">
        <w:rPr>
          <w:rFonts w:ascii="Helvetica" w:hAnsi="Helvetica" w:cs="Helvetica" w:hint="eastAsia"/>
          <w:b/>
          <w:bCs/>
          <w:color w:val="222222"/>
          <w:sz w:val="21"/>
          <w:szCs w:val="21"/>
        </w:rPr>
        <w:t>Наследование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длины</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волокна</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у</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межвидовых</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гибридов</w:t>
      </w:r>
      <w:r w:rsidRPr="005F6999">
        <w:rPr>
          <w:rFonts w:ascii="Helvetica" w:hAnsi="Helvetica" w:cs="Helvetica"/>
          <w:b/>
          <w:bCs/>
          <w:color w:val="222222"/>
          <w:sz w:val="21"/>
          <w:szCs w:val="21"/>
        </w:rPr>
        <w:t>.135</w:t>
      </w:r>
    </w:p>
    <w:p w14:paraId="2AF4B75D" w14:textId="77777777" w:rsidR="005F6999" w:rsidRPr="005F6999" w:rsidRDefault="005F6999" w:rsidP="005F6999">
      <w:pPr>
        <w:rPr>
          <w:rFonts w:ascii="Helvetica" w:hAnsi="Helvetica" w:cs="Helvetica"/>
          <w:b/>
          <w:bCs/>
          <w:color w:val="222222"/>
          <w:sz w:val="21"/>
          <w:szCs w:val="21"/>
        </w:rPr>
      </w:pPr>
    </w:p>
    <w:p w14:paraId="092B22FC"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b/>
          <w:bCs/>
          <w:color w:val="222222"/>
          <w:sz w:val="21"/>
          <w:szCs w:val="21"/>
        </w:rPr>
        <w:t xml:space="preserve">3.7. </w:t>
      </w:r>
      <w:r w:rsidRPr="005F6999">
        <w:rPr>
          <w:rFonts w:ascii="Helvetica" w:hAnsi="Helvetica" w:cs="Helvetica" w:hint="eastAsia"/>
          <w:b/>
          <w:bCs/>
          <w:color w:val="222222"/>
          <w:sz w:val="21"/>
          <w:szCs w:val="21"/>
        </w:rPr>
        <w:t>Изучение</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формы</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с</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ЦМС</w:t>
      </w:r>
      <w:r w:rsidRPr="005F6999">
        <w:rPr>
          <w:rFonts w:ascii="Helvetica" w:hAnsi="Helvetica" w:cs="Helvetica"/>
          <w:b/>
          <w:bCs/>
          <w:color w:val="222222"/>
          <w:sz w:val="21"/>
          <w:szCs w:val="21"/>
        </w:rPr>
        <w:t xml:space="preserve"> </w:t>
      </w:r>
      <w:r w:rsidRPr="005F6999">
        <w:rPr>
          <w:rFonts w:ascii="Helvetica" w:hAnsi="Helvetica" w:cs="Helvetica" w:hint="eastAsia"/>
          <w:b/>
          <w:bCs/>
          <w:color w:val="222222"/>
          <w:sz w:val="21"/>
          <w:szCs w:val="21"/>
        </w:rPr>
        <w:t>у</w:t>
      </w:r>
      <w:r w:rsidRPr="005F6999">
        <w:rPr>
          <w:rFonts w:ascii="Helvetica" w:hAnsi="Helvetica" w:cs="Helvetica"/>
          <w:b/>
          <w:bCs/>
          <w:color w:val="222222"/>
          <w:sz w:val="21"/>
          <w:szCs w:val="21"/>
        </w:rPr>
        <w:t xml:space="preserve"> G.hirsutum </w:t>
      </w:r>
      <w:r w:rsidRPr="005F6999">
        <w:rPr>
          <w:rFonts w:ascii="Helvetica" w:hAnsi="Helvetica" w:cs="Helvetica" w:hint="eastAsia"/>
          <w:b/>
          <w:bCs/>
          <w:color w:val="222222"/>
          <w:sz w:val="21"/>
          <w:szCs w:val="21"/>
        </w:rPr>
        <w:t>ъ</w:t>
      </w:r>
      <w:r w:rsidRPr="005F6999">
        <w:rPr>
          <w:rFonts w:ascii="Helvetica" w:hAnsi="Helvetica" w:cs="Helvetica"/>
          <w:b/>
          <w:bCs/>
          <w:color w:val="222222"/>
          <w:sz w:val="21"/>
          <w:szCs w:val="21"/>
        </w:rPr>
        <w:t>. .143</w:t>
      </w:r>
    </w:p>
    <w:p w14:paraId="56E9D9DD" w14:textId="77777777" w:rsidR="005F6999" w:rsidRPr="005F6999" w:rsidRDefault="005F6999" w:rsidP="005F6999">
      <w:pPr>
        <w:rPr>
          <w:rFonts w:ascii="Helvetica" w:hAnsi="Helvetica" w:cs="Helvetica"/>
          <w:b/>
          <w:bCs/>
          <w:color w:val="222222"/>
          <w:sz w:val="21"/>
          <w:szCs w:val="21"/>
        </w:rPr>
      </w:pPr>
    </w:p>
    <w:p w14:paraId="6457D597" w14:textId="77777777" w:rsidR="005F6999" w:rsidRPr="005F6999" w:rsidRDefault="005F6999" w:rsidP="005F6999">
      <w:pPr>
        <w:rPr>
          <w:rFonts w:ascii="Helvetica" w:hAnsi="Helvetica" w:cs="Helvetica"/>
          <w:b/>
          <w:bCs/>
          <w:color w:val="222222"/>
          <w:sz w:val="21"/>
          <w:szCs w:val="21"/>
        </w:rPr>
      </w:pPr>
      <w:r w:rsidRPr="005F6999">
        <w:rPr>
          <w:rFonts w:ascii="Helvetica" w:hAnsi="Helvetica" w:cs="Helvetica" w:hint="eastAsia"/>
          <w:b/>
          <w:bCs/>
          <w:color w:val="222222"/>
          <w:sz w:val="21"/>
          <w:szCs w:val="21"/>
        </w:rPr>
        <w:t>ВЫВОДЫ</w:t>
      </w:r>
      <w:r w:rsidRPr="005F6999">
        <w:rPr>
          <w:rFonts w:ascii="Helvetica" w:hAnsi="Helvetica" w:cs="Helvetica"/>
          <w:b/>
          <w:bCs/>
          <w:color w:val="222222"/>
          <w:sz w:val="21"/>
          <w:szCs w:val="21"/>
        </w:rPr>
        <w:t>.I48-I5I</w:t>
      </w:r>
    </w:p>
    <w:p w14:paraId="18A9E7B0" w14:textId="77777777" w:rsidR="005F6999" w:rsidRPr="005F6999" w:rsidRDefault="005F6999" w:rsidP="005F6999">
      <w:pPr>
        <w:rPr>
          <w:rFonts w:ascii="Helvetica" w:hAnsi="Helvetica" w:cs="Helvetica"/>
          <w:b/>
          <w:bCs/>
          <w:color w:val="222222"/>
          <w:sz w:val="21"/>
          <w:szCs w:val="21"/>
        </w:rPr>
      </w:pPr>
    </w:p>
    <w:p w14:paraId="109CC004" w14:textId="4929F8A5" w:rsidR="00484EB4" w:rsidRPr="005F6999" w:rsidRDefault="005F6999" w:rsidP="005F6999">
      <w:r w:rsidRPr="005F6999">
        <w:rPr>
          <w:rFonts w:ascii="Helvetica" w:hAnsi="Helvetica" w:cs="Helvetica" w:hint="eastAsia"/>
          <w:b/>
          <w:bCs/>
          <w:color w:val="222222"/>
          <w:sz w:val="21"/>
          <w:szCs w:val="21"/>
        </w:rPr>
        <w:t>ПРЕДЛОЖЕНИЯ</w:t>
      </w:r>
      <w:r w:rsidRPr="005F6999">
        <w:rPr>
          <w:rFonts w:ascii="Helvetica" w:hAnsi="Helvetica" w:cs="Helvetica"/>
          <w:b/>
          <w:bCs/>
          <w:color w:val="222222"/>
          <w:sz w:val="21"/>
          <w:szCs w:val="21"/>
        </w:rPr>
        <w:t>.</w:t>
      </w:r>
    </w:p>
    <w:sectPr w:rsidR="00484EB4" w:rsidRPr="005F69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58F9" w14:textId="77777777" w:rsidR="00A96F94" w:rsidRDefault="00A96F94">
      <w:pPr>
        <w:spacing w:after="0" w:line="240" w:lineRule="auto"/>
      </w:pPr>
      <w:r>
        <w:separator/>
      </w:r>
    </w:p>
  </w:endnote>
  <w:endnote w:type="continuationSeparator" w:id="0">
    <w:p w14:paraId="18A82885" w14:textId="77777777" w:rsidR="00A96F94" w:rsidRDefault="00A9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B3B8" w14:textId="77777777" w:rsidR="00A96F94" w:rsidRDefault="00A96F94"/>
    <w:p w14:paraId="1A5A5BB5" w14:textId="77777777" w:rsidR="00A96F94" w:rsidRDefault="00A96F94"/>
    <w:p w14:paraId="177CFBA2" w14:textId="77777777" w:rsidR="00A96F94" w:rsidRDefault="00A96F94"/>
    <w:p w14:paraId="30CE3744" w14:textId="77777777" w:rsidR="00A96F94" w:rsidRDefault="00A96F94"/>
    <w:p w14:paraId="722AF521" w14:textId="77777777" w:rsidR="00A96F94" w:rsidRDefault="00A96F94"/>
    <w:p w14:paraId="750AF37D" w14:textId="77777777" w:rsidR="00A96F94" w:rsidRDefault="00A96F94"/>
    <w:p w14:paraId="402BF008" w14:textId="77777777" w:rsidR="00A96F94" w:rsidRDefault="00A96F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5F760A" wp14:editId="7E4023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DB379" w14:textId="77777777" w:rsidR="00A96F94" w:rsidRDefault="00A96F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5F76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5DB379" w14:textId="77777777" w:rsidR="00A96F94" w:rsidRDefault="00A96F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A432DA" w14:textId="77777777" w:rsidR="00A96F94" w:rsidRDefault="00A96F94"/>
    <w:p w14:paraId="663FCE21" w14:textId="77777777" w:rsidR="00A96F94" w:rsidRDefault="00A96F94"/>
    <w:p w14:paraId="38D3A86C" w14:textId="77777777" w:rsidR="00A96F94" w:rsidRDefault="00A96F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A610C4" wp14:editId="66DE3C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41268" w14:textId="77777777" w:rsidR="00A96F94" w:rsidRDefault="00A96F94"/>
                          <w:p w14:paraId="4822C16D" w14:textId="77777777" w:rsidR="00A96F94" w:rsidRDefault="00A96F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610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641268" w14:textId="77777777" w:rsidR="00A96F94" w:rsidRDefault="00A96F94"/>
                    <w:p w14:paraId="4822C16D" w14:textId="77777777" w:rsidR="00A96F94" w:rsidRDefault="00A96F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F1084F" w14:textId="77777777" w:rsidR="00A96F94" w:rsidRDefault="00A96F94"/>
    <w:p w14:paraId="7BD886B4" w14:textId="77777777" w:rsidR="00A96F94" w:rsidRDefault="00A96F94">
      <w:pPr>
        <w:rPr>
          <w:sz w:val="2"/>
          <w:szCs w:val="2"/>
        </w:rPr>
      </w:pPr>
    </w:p>
    <w:p w14:paraId="3CB49696" w14:textId="77777777" w:rsidR="00A96F94" w:rsidRDefault="00A96F94"/>
    <w:p w14:paraId="7701C13F" w14:textId="77777777" w:rsidR="00A96F94" w:rsidRDefault="00A96F94">
      <w:pPr>
        <w:spacing w:after="0" w:line="240" w:lineRule="auto"/>
      </w:pPr>
    </w:p>
  </w:footnote>
  <w:footnote w:type="continuationSeparator" w:id="0">
    <w:p w14:paraId="1364E1B9" w14:textId="77777777" w:rsidR="00A96F94" w:rsidRDefault="00A9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6F94"/>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210170</TotalTime>
  <Pages>3</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2053</cp:revision>
  <cp:lastPrinted>2009-02-06T05:36:00Z</cp:lastPrinted>
  <dcterms:created xsi:type="dcterms:W3CDTF">2024-01-07T13:43:00Z</dcterms:created>
  <dcterms:modified xsi:type="dcterms:W3CDTF">2025-11-19T21:16:00Z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