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РОССИЙСКАЯ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АКАДЕМИЯ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НАУК</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СИБИРСКОЕ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ОТДЕЛЕНИЕ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ИНСТИТУТ</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К</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БОРЕСКОВА</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правах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рукописи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Экз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w:t>
      </w:r>
      <w:r w:rsidRPr="003C1F41">
        <w:rPr>
          <w:rFonts w:ascii="Times New Roman" w:eastAsia="Times New Roman" w:hAnsi="Times New Roman" w:cs="Times New Roman"/>
          <w:kern w:val="0"/>
          <w:sz w:val="28"/>
          <w:szCs w:val="28"/>
          <w:lang w:eastAsia="ru-RU"/>
        </w:rPr>
        <w:tab/>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&gt;05.2 0 0.8 0 0880 *</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 xml:space="preserve"> </w:t>
      </w:r>
    </w:p>
    <w:p w:rsidR="003C1F41" w:rsidRPr="003C1F41" w:rsidRDefault="003C1F41" w:rsidP="003C1F41">
      <w:pPr>
        <w:rPr>
          <w:rFonts w:ascii="Times New Roman" w:eastAsia="Times New Roman" w:hAnsi="Times New Roman" w:cs="Times New Roman"/>
          <w:kern w:val="0"/>
          <w:sz w:val="28"/>
          <w:szCs w:val="28"/>
          <w:lang w:eastAsia="ru-RU"/>
        </w:rPr>
      </w:pP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РЕШЕТНИКОВ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Сергей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Иванович</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ИСПОЛЬЗОВАНИЕ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СОСТОЯНИЯ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ДЛЯ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УПРАВЛЕНИЯ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СКОРОСТЬЮ</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СЕЛЕКТИВНОСТЬЮ</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 xml:space="preserve">02.00.15 - </w:t>
      </w:r>
      <w:r w:rsidRPr="003C1F41">
        <w:rPr>
          <w:rFonts w:ascii="Times New Roman" w:eastAsia="Times New Roman" w:hAnsi="Times New Roman" w:cs="Times New Roman" w:hint="eastAsia"/>
          <w:kern w:val="0"/>
          <w:sz w:val="28"/>
          <w:szCs w:val="28"/>
          <w:lang w:eastAsia="ru-RU"/>
        </w:rPr>
        <w:t>катализ</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Диссертация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соискание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ученой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степени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доктора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химических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наук</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Новосибирск</w:t>
      </w:r>
      <w:r w:rsidRPr="003C1F41">
        <w:rPr>
          <w:rFonts w:ascii="Times New Roman" w:eastAsia="Times New Roman" w:hAnsi="Times New Roman" w:cs="Times New Roman"/>
          <w:kern w:val="0"/>
          <w:sz w:val="28"/>
          <w:szCs w:val="28"/>
          <w:lang w:eastAsia="ru-RU"/>
        </w:rPr>
        <w:t xml:space="preserve"> 2008 </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Содержание</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ВВЕДЕНИЕ</w:t>
      </w:r>
      <w:r w:rsidRPr="003C1F41">
        <w:rPr>
          <w:rFonts w:ascii="Times New Roman" w:eastAsia="Times New Roman" w:hAnsi="Times New Roman" w:cs="Times New Roman"/>
          <w:kern w:val="0"/>
          <w:sz w:val="28"/>
          <w:szCs w:val="28"/>
          <w:lang w:eastAsia="ru-RU"/>
        </w:rPr>
        <w:tab/>
        <w:t xml:space="preserve"> 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1. </w:t>
      </w:r>
      <w:r w:rsidRPr="003C1F41">
        <w:rPr>
          <w:rFonts w:ascii="Times New Roman" w:eastAsia="Times New Roman" w:hAnsi="Times New Roman" w:cs="Times New Roman" w:hint="eastAsia"/>
          <w:kern w:val="0"/>
          <w:sz w:val="28"/>
          <w:szCs w:val="28"/>
          <w:lang w:eastAsia="ru-RU"/>
        </w:rPr>
        <w:t>Состояние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проблемы</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реакционной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среды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формирование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свойств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катализаторов</w:t>
      </w:r>
      <w:r w:rsidRPr="003C1F41">
        <w:rPr>
          <w:rFonts w:ascii="Times New Roman" w:eastAsia="Times New Roman" w:hAnsi="Times New Roman" w:cs="Times New Roman"/>
          <w:kern w:val="0"/>
          <w:sz w:val="28"/>
          <w:szCs w:val="28"/>
          <w:lang w:eastAsia="ru-RU"/>
        </w:rPr>
        <w:tab/>
        <w:t xml:space="preserve"> 10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Основные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кинетические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каталитических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ab/>
        <w:t>13</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1.2.1.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Ленгмюра</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Хинше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льву</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да</w:t>
      </w:r>
      <w:r w:rsidRPr="003C1F41">
        <w:rPr>
          <w:rFonts w:ascii="Times New Roman" w:eastAsia="Times New Roman" w:hAnsi="Times New Roman" w:cs="Times New Roman"/>
          <w:kern w:val="0"/>
          <w:sz w:val="28"/>
          <w:szCs w:val="28"/>
          <w:lang w:eastAsia="ru-RU"/>
        </w:rPr>
        <w:tab/>
        <w:t>15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1.2.2.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Ридила</w:t>
      </w:r>
      <w:r w:rsidRPr="003C1F41">
        <w:rPr>
          <w:rFonts w:ascii="Times New Roman" w:eastAsia="Times New Roman" w:hAnsi="Times New Roman" w:cs="Times New Roman"/>
          <w:kern w:val="0"/>
          <w:sz w:val="28"/>
          <w:szCs w:val="28"/>
          <w:lang w:eastAsia="ru-RU"/>
        </w:rPr>
        <w:tab/>
        <w:t>17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1.2.3.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Окислительно</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восстановительный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механизм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Марса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ван</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Кревелена</w:t>
      </w:r>
      <w:r w:rsidRPr="003C1F41">
        <w:rPr>
          <w:rFonts w:ascii="Times New Roman" w:eastAsia="Times New Roman" w:hAnsi="Times New Roman" w:cs="Times New Roman"/>
          <w:kern w:val="0"/>
          <w:sz w:val="28"/>
          <w:szCs w:val="28"/>
          <w:lang w:eastAsia="ru-RU"/>
        </w:rPr>
        <w:t>...18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1.2.4.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Ассоциативный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механизм</w:t>
      </w:r>
      <w:r w:rsidRPr="003C1F41">
        <w:rPr>
          <w:rFonts w:ascii="Times New Roman" w:eastAsia="Times New Roman" w:hAnsi="Times New Roman" w:cs="Times New Roman"/>
          <w:kern w:val="0"/>
          <w:sz w:val="28"/>
          <w:szCs w:val="28"/>
          <w:lang w:eastAsia="ru-RU"/>
        </w:rPr>
        <w:tab/>
        <w:t>20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1.3.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Способы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регулирования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состояния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24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2.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состояния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эффективность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пространственном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временном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регулировании</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Введение</w:t>
      </w:r>
      <w:r w:rsidRPr="003C1F41">
        <w:rPr>
          <w:rFonts w:ascii="Times New Roman" w:eastAsia="Times New Roman" w:hAnsi="Times New Roman" w:cs="Times New Roman"/>
          <w:kern w:val="0"/>
          <w:sz w:val="28"/>
          <w:szCs w:val="28"/>
          <w:lang w:eastAsia="ru-RU"/>
        </w:rPr>
        <w:tab/>
        <w:t>29</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 xml:space="preserve">2.2..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блокировкой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реагентом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активного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центра</w:t>
      </w:r>
      <w:r w:rsidRPr="003C1F41">
        <w:rPr>
          <w:rFonts w:ascii="Times New Roman" w:eastAsia="Times New Roman" w:hAnsi="Times New Roman" w:cs="Times New Roman"/>
          <w:kern w:val="0"/>
          <w:sz w:val="28"/>
          <w:szCs w:val="28"/>
          <w:lang w:eastAsia="ru-RU"/>
        </w:rPr>
        <w:tab/>
        <w:t>30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lastRenderedPageBreak/>
        <w:t>2.2.1.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периодическим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воздействием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временное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регулирование</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kern w:val="0"/>
          <w:sz w:val="28"/>
          <w:szCs w:val="28"/>
          <w:lang w:eastAsia="ru-RU"/>
        </w:rPr>
        <w:tab/>
        <w:t>31</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2.2.2.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двухреакторной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системе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пространственное</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р</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егулирование</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kern w:val="0"/>
          <w:sz w:val="28"/>
          <w:szCs w:val="28"/>
          <w:lang w:eastAsia="ru-RU"/>
        </w:rPr>
        <w:tab/>
        <w:t>36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 xml:space="preserve">2.3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селективной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взаимным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переходом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центров</w:t>
      </w:r>
      <w:r w:rsidRPr="003C1F41">
        <w:rPr>
          <w:rFonts w:ascii="Times New Roman" w:eastAsia="Times New Roman" w:hAnsi="Times New Roman" w:cs="Times New Roman"/>
          <w:kern w:val="0"/>
          <w:sz w:val="28"/>
          <w:szCs w:val="28"/>
          <w:lang w:eastAsia="ru-RU"/>
        </w:rPr>
        <w:tab/>
        <w:t>40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2.3.1.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периодическим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воздействием</w:t>
      </w:r>
      <w:r w:rsidRPr="003C1F41">
        <w:rPr>
          <w:rFonts w:ascii="Times New Roman" w:eastAsia="Times New Roman" w:hAnsi="Times New Roman" w:cs="Times New Roman"/>
          <w:kern w:val="0"/>
          <w:sz w:val="28"/>
          <w:szCs w:val="28"/>
          <w:lang w:eastAsia="ru-RU"/>
        </w:rPr>
        <w:tab/>
        <w:t>42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2.3.2.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двухреакторной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системе</w:t>
      </w:r>
      <w:r w:rsidRPr="003C1F41">
        <w:rPr>
          <w:rFonts w:ascii="Times New Roman" w:eastAsia="Times New Roman" w:hAnsi="Times New Roman" w:cs="Times New Roman"/>
          <w:kern w:val="0"/>
          <w:sz w:val="28"/>
          <w:szCs w:val="28"/>
          <w:lang w:eastAsia="ru-RU"/>
        </w:rPr>
        <w:tab/>
        <w:t>45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селективного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углеводородов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двумя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типами</w:t>
      </w:r>
      <w:r w:rsidRPr="003C1F41">
        <w:rPr>
          <w:rFonts w:ascii="Times New Roman" w:eastAsia="Times New Roman" w:hAnsi="Times New Roman" w:cs="Times New Roman"/>
          <w:kern w:val="0"/>
          <w:sz w:val="28"/>
          <w:szCs w:val="28"/>
          <w:lang w:eastAsia="ru-RU"/>
        </w:rPr>
        <w:t xml:space="preserve"> 50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активных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центров</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2.5.</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дезактивацией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центров</w:t>
      </w:r>
      <w:r w:rsidRPr="003C1F41">
        <w:rPr>
          <w:rFonts w:ascii="Times New Roman" w:eastAsia="Times New Roman" w:hAnsi="Times New Roman" w:cs="Times New Roman"/>
          <w:kern w:val="0"/>
          <w:sz w:val="28"/>
          <w:szCs w:val="28"/>
          <w:lang w:eastAsia="ru-RU"/>
        </w:rPr>
        <w:tab/>
        <w:t>56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ab/>
        <w:t>58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3.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подвижности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кислорода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динамику</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переходных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режимов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каталитической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3.1.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Краткий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литературы</w:t>
      </w:r>
      <w:r w:rsidRPr="003C1F41">
        <w:rPr>
          <w:rFonts w:ascii="Times New Roman" w:eastAsia="Times New Roman" w:hAnsi="Times New Roman" w:cs="Times New Roman"/>
          <w:kern w:val="0"/>
          <w:sz w:val="28"/>
          <w:szCs w:val="28"/>
          <w:lang w:eastAsia="ru-RU"/>
        </w:rPr>
        <w:tab/>
        <w:t>60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3.2.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Формулировка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задачи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математическая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ab/>
        <w:t>62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3.3.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подвижности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кислорода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селективной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ab/>
        <w:t>65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3.4.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подвижности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кислорода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динамику</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протекающих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при</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миллисекундных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временах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контакта</w:t>
      </w:r>
      <w:r w:rsidRPr="003C1F41">
        <w:rPr>
          <w:rFonts w:ascii="Times New Roman" w:eastAsia="Times New Roman" w:hAnsi="Times New Roman" w:cs="Times New Roman"/>
          <w:kern w:val="0"/>
          <w:sz w:val="28"/>
          <w:szCs w:val="28"/>
          <w:lang w:eastAsia="ru-RU"/>
        </w:rPr>
        <w:tab/>
        <w:t>76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ab/>
        <w:t>84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4. </w:t>
      </w:r>
      <w:r w:rsidRPr="003C1F41">
        <w:rPr>
          <w:rFonts w:ascii="Times New Roman" w:eastAsia="Times New Roman" w:hAnsi="Times New Roman" w:cs="Times New Roman" w:hint="eastAsia"/>
          <w:kern w:val="0"/>
          <w:sz w:val="28"/>
          <w:szCs w:val="28"/>
          <w:lang w:eastAsia="ru-RU"/>
        </w:rPr>
        <w:t>Моделирование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кипящем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слое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учетом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химической</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нестационарности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Осуществление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реакторе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кипящим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слоем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85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 xml:space="preserve">4.1.1 </w:t>
      </w:r>
      <w:r w:rsidRPr="003C1F41">
        <w:rPr>
          <w:rFonts w:ascii="Times New Roman" w:eastAsia="Times New Roman" w:hAnsi="Times New Roman" w:cs="Times New Roman" w:hint="eastAsia"/>
          <w:kern w:val="0"/>
          <w:sz w:val="28"/>
          <w:szCs w:val="28"/>
          <w:lang w:eastAsia="ru-RU"/>
        </w:rPr>
        <w:t>Математическая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кипящего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слоя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включающая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функцию</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распределения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состояниям</w:t>
      </w:r>
      <w:r w:rsidRPr="003C1F41">
        <w:rPr>
          <w:rFonts w:ascii="Times New Roman" w:eastAsia="Times New Roman" w:hAnsi="Times New Roman" w:cs="Times New Roman"/>
          <w:kern w:val="0"/>
          <w:sz w:val="28"/>
          <w:szCs w:val="28"/>
          <w:lang w:eastAsia="ru-RU"/>
        </w:rPr>
        <w:tab/>
        <w:t>88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4.1.2.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Окисление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диоксида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серы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триоксид</w:t>
      </w:r>
      <w:r w:rsidRPr="003C1F41">
        <w:rPr>
          <w:rFonts w:ascii="Times New Roman" w:eastAsia="Times New Roman" w:hAnsi="Times New Roman" w:cs="Times New Roman"/>
          <w:kern w:val="0"/>
          <w:sz w:val="28"/>
          <w:szCs w:val="28"/>
          <w:lang w:eastAsia="ru-RU"/>
        </w:rPr>
        <w:tab/>
        <w:t>92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lastRenderedPageBreak/>
        <w:t>4.1.3.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Окисление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ксилола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фталевый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ангидрид</w:t>
      </w:r>
      <w:r w:rsidRPr="003C1F41">
        <w:rPr>
          <w:rFonts w:ascii="Times New Roman" w:eastAsia="Times New Roman" w:hAnsi="Times New Roman" w:cs="Times New Roman"/>
          <w:kern w:val="0"/>
          <w:sz w:val="28"/>
          <w:szCs w:val="28"/>
          <w:lang w:eastAsia="ru-RU"/>
        </w:rPr>
        <w:tab/>
        <w:t>105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Окислительное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дегидрирование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бутана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бутадиен</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двухреакторной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системе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циркуляцией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114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4.2.1.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математическая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ab/>
        <w:t>115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4.2.2.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Стационарный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режим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без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циркуляции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117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4.2.3.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Квазистационарный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режим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циркуляцией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120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4.2.4.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Влияние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кислорода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122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ab/>
        <w:t>124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5. </w:t>
      </w:r>
      <w:r w:rsidRPr="003C1F41">
        <w:rPr>
          <w:rFonts w:ascii="Times New Roman" w:eastAsia="Times New Roman" w:hAnsi="Times New Roman" w:cs="Times New Roman" w:hint="eastAsia"/>
          <w:kern w:val="0"/>
          <w:sz w:val="28"/>
          <w:szCs w:val="28"/>
          <w:lang w:eastAsia="ru-RU"/>
        </w:rPr>
        <w:t>Кинетика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парциального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толуола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стационарных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условиях</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Краткий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литературы</w:t>
      </w:r>
      <w:r w:rsidRPr="003C1F41">
        <w:rPr>
          <w:rFonts w:ascii="Times New Roman" w:eastAsia="Times New Roman" w:hAnsi="Times New Roman" w:cs="Times New Roman"/>
          <w:kern w:val="0"/>
          <w:sz w:val="28"/>
          <w:szCs w:val="28"/>
          <w:lang w:eastAsia="ru-RU"/>
        </w:rPr>
        <w:tab/>
        <w:t>127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5.1.1</w:t>
      </w:r>
      <w:r w:rsidRPr="003C1F41">
        <w:rPr>
          <w:rFonts w:ascii="Times New Roman" w:eastAsia="Times New Roman" w:hAnsi="Times New Roman" w:cs="Times New Roman"/>
          <w:kern w:val="0"/>
          <w:sz w:val="28"/>
          <w:szCs w:val="28"/>
          <w:lang w:eastAsia="ru-RU"/>
        </w:rPr>
        <w:tab/>
        <w:t>.</w:t>
      </w:r>
      <w:r w:rsidRPr="003C1F41">
        <w:rPr>
          <w:rFonts w:ascii="Times New Roman" w:eastAsia="Times New Roman" w:hAnsi="Times New Roman" w:cs="Times New Roman" w:hint="eastAsia"/>
          <w:kern w:val="0"/>
          <w:sz w:val="28"/>
          <w:szCs w:val="28"/>
          <w:lang w:eastAsia="ru-RU"/>
        </w:rPr>
        <w:t>Оксидные</w:t>
      </w:r>
      <w:r w:rsidRPr="003C1F41">
        <w:rPr>
          <w:rFonts w:ascii="Times New Roman" w:eastAsia="Times New Roman" w:hAnsi="Times New Roman" w:cs="Times New Roman"/>
          <w:kern w:val="0"/>
          <w:sz w:val="28"/>
          <w:szCs w:val="28"/>
          <w:lang w:eastAsia="ru-RU"/>
        </w:rPr>
        <w:t xml:space="preserve"> V/Ti </w:t>
      </w:r>
      <w:r w:rsidRPr="003C1F41">
        <w:rPr>
          <w:rFonts w:ascii="Times New Roman" w:eastAsia="Times New Roman" w:hAnsi="Times New Roman" w:cs="Times New Roman" w:hint="eastAsia"/>
          <w:kern w:val="0"/>
          <w:sz w:val="28"/>
          <w:szCs w:val="28"/>
          <w:lang w:eastAsia="ru-RU"/>
        </w:rPr>
        <w:t>катализаторы</w:t>
      </w:r>
      <w:r w:rsidRPr="003C1F41">
        <w:rPr>
          <w:rFonts w:ascii="Times New Roman" w:eastAsia="Times New Roman" w:hAnsi="Times New Roman" w:cs="Times New Roman"/>
          <w:kern w:val="0"/>
          <w:sz w:val="28"/>
          <w:szCs w:val="28"/>
          <w:lang w:eastAsia="ru-RU"/>
        </w:rPr>
        <w:tab/>
        <w:t xml:space="preserve">  128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5.1.2.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Механизм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каталитического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действия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реакциях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окисления</w:t>
      </w:r>
      <w:r w:rsidRPr="003C1F41">
        <w:rPr>
          <w:rFonts w:ascii="Times New Roman" w:eastAsia="Times New Roman" w:hAnsi="Times New Roman" w:cs="Times New Roman"/>
          <w:kern w:val="0"/>
          <w:sz w:val="28"/>
          <w:szCs w:val="28"/>
          <w:lang w:eastAsia="ru-RU"/>
        </w:rPr>
        <w:tab/>
        <w:t>131</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5.1.3.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Кинетика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толуола</w:t>
      </w:r>
      <w:r w:rsidRPr="003C1F41">
        <w:rPr>
          <w:rFonts w:ascii="Times New Roman" w:eastAsia="Times New Roman" w:hAnsi="Times New Roman" w:cs="Times New Roman"/>
          <w:kern w:val="0"/>
          <w:sz w:val="28"/>
          <w:szCs w:val="28"/>
          <w:lang w:eastAsia="ru-RU"/>
        </w:rPr>
        <w:tab/>
        <w:t>132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Метод</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определения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кинетических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констант</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протекающих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окислительно</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восстановительному</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механизму</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Марса</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ван</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Кревелена</w:t>
      </w:r>
      <w:r w:rsidRPr="003C1F41">
        <w:rPr>
          <w:rFonts w:ascii="Times New Roman" w:eastAsia="Times New Roman" w:hAnsi="Times New Roman" w:cs="Times New Roman"/>
          <w:kern w:val="0"/>
          <w:sz w:val="28"/>
          <w:szCs w:val="28"/>
          <w:lang w:eastAsia="ru-RU"/>
        </w:rPr>
        <w:tab/>
        <w:t>136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сверхмонослойным</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содержанием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ванадия</w:t>
      </w:r>
      <w:r w:rsidRPr="003C1F41">
        <w:rPr>
          <w:rFonts w:ascii="Times New Roman" w:eastAsia="Times New Roman" w:hAnsi="Times New Roman" w:cs="Times New Roman"/>
          <w:kern w:val="0"/>
          <w:sz w:val="28"/>
          <w:szCs w:val="28"/>
          <w:lang w:eastAsia="ru-RU"/>
        </w:rPr>
        <w:tab/>
        <w:t>146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содержанием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ванадия</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менее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монослоя</w:t>
      </w:r>
      <w:r w:rsidRPr="003C1F41">
        <w:rPr>
          <w:rFonts w:ascii="Times New Roman" w:eastAsia="Times New Roman" w:hAnsi="Times New Roman" w:cs="Times New Roman"/>
          <w:kern w:val="0"/>
          <w:sz w:val="28"/>
          <w:szCs w:val="28"/>
          <w:lang w:eastAsia="ru-RU"/>
        </w:rPr>
        <w:tab/>
        <w:t>158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5.5.</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Нестационарная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взаимодействия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толуола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предварительно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окисленной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поверхностью</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164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5.6.</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Увеличение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селективности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ее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протекании</w:t>
      </w:r>
      <w:r w:rsidRPr="003C1F41">
        <w:rPr>
          <w:rFonts w:ascii="Times New Roman" w:eastAsia="Times New Roman" w:hAnsi="Times New Roman" w:cs="Times New Roman"/>
          <w:kern w:val="0"/>
          <w:sz w:val="28"/>
          <w:szCs w:val="28"/>
          <w:lang w:eastAsia="ru-RU"/>
        </w:rPr>
        <w:t xml:space="preserve"> 173</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kern w:val="0"/>
          <w:sz w:val="28"/>
          <w:szCs w:val="28"/>
          <w:lang w:eastAsia="ru-RU"/>
        </w:rPr>
        <w:tab/>
        <w:t>177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6. </w:t>
      </w:r>
      <w:r w:rsidRPr="003C1F41">
        <w:rPr>
          <w:rFonts w:ascii="Times New Roman" w:eastAsia="Times New Roman" w:hAnsi="Times New Roman" w:cs="Times New Roman" w:hint="eastAsia"/>
          <w:kern w:val="0"/>
          <w:sz w:val="28"/>
          <w:szCs w:val="28"/>
          <w:lang w:eastAsia="ru-RU"/>
        </w:rPr>
        <w:t>Нестационарная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совместного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бензола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гидрогенолиза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тиофена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сульфидных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условиях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слое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lastRenderedPageBreak/>
        <w:t>временное</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регулирование</w:t>
      </w:r>
      <w:r w:rsidRPr="003C1F41">
        <w:rPr>
          <w:rFonts w:ascii="Times New Roman" w:eastAsia="Times New Roman" w:hAnsi="Times New Roman" w:cs="Times New Roman"/>
          <w:kern w:val="0"/>
          <w:sz w:val="28"/>
          <w:szCs w:val="28"/>
          <w:lang w:eastAsia="ru-RU"/>
        </w:rPr>
        <w:t>.</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6.1.</w:t>
      </w:r>
      <w:r w:rsidRPr="003C1F41">
        <w:rPr>
          <w:rFonts w:ascii="Times New Roman" w:eastAsia="Times New Roman" w:hAnsi="Times New Roman" w:cs="Times New Roman"/>
          <w:kern w:val="0"/>
          <w:sz w:val="28"/>
          <w:szCs w:val="28"/>
          <w:lang w:eastAsia="ru-RU"/>
        </w:rPr>
        <w:tab/>
      </w:r>
      <w:r w:rsidRPr="003C1F41">
        <w:rPr>
          <w:rFonts w:ascii="Times New Roman" w:eastAsia="Times New Roman" w:hAnsi="Times New Roman" w:cs="Times New Roman" w:hint="eastAsia"/>
          <w:kern w:val="0"/>
          <w:sz w:val="28"/>
          <w:szCs w:val="28"/>
          <w:lang w:eastAsia="ru-RU"/>
        </w:rPr>
        <w:t>Краткий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литературы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деароматизации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десульфуризации</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топлив</w:t>
      </w:r>
      <w:r w:rsidRPr="003C1F41">
        <w:rPr>
          <w:rFonts w:ascii="Times New Roman" w:eastAsia="Times New Roman" w:hAnsi="Times New Roman" w:cs="Times New Roman"/>
          <w:kern w:val="0"/>
          <w:sz w:val="28"/>
          <w:szCs w:val="28"/>
          <w:lang w:eastAsia="ru-RU"/>
        </w:rPr>
        <w:tab/>
        <w:t>180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Основные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закономерности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бензола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гидрогенолиза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тиофена</w:t>
      </w:r>
      <w:r w:rsidRPr="003C1F41">
        <w:rPr>
          <w:rFonts w:ascii="Times New Roman" w:eastAsia="Times New Roman" w:hAnsi="Times New Roman" w:cs="Times New Roman"/>
          <w:kern w:val="0"/>
          <w:sz w:val="28"/>
          <w:szCs w:val="28"/>
          <w:lang w:eastAsia="ru-RU"/>
        </w:rPr>
        <w:tab/>
        <w:t>186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6.2.1.</w:t>
      </w:r>
      <w:r w:rsidRPr="003C1F41">
        <w:rPr>
          <w:rFonts w:ascii="Times New Roman" w:eastAsia="Times New Roman" w:hAnsi="Times New Roman" w:cs="Times New Roman"/>
          <w:kern w:val="0"/>
          <w:sz w:val="28"/>
          <w:szCs w:val="28"/>
          <w:lang w:eastAsia="ru-RU"/>
        </w:rPr>
        <w:tab/>
      </w:r>
      <w:r w:rsidRPr="003C1F41">
        <w:rPr>
          <w:rFonts w:ascii="Times New Roman" w:eastAsia="Times New Roman" w:hAnsi="Times New Roman" w:cs="Times New Roman" w:hint="eastAsia"/>
          <w:kern w:val="0"/>
          <w:sz w:val="28"/>
          <w:szCs w:val="28"/>
          <w:lang w:eastAsia="ru-RU"/>
        </w:rPr>
        <w:t>Гидрирование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ароматических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соединений</w:t>
      </w:r>
      <w:r w:rsidRPr="003C1F41">
        <w:rPr>
          <w:rFonts w:ascii="Times New Roman" w:eastAsia="Times New Roman" w:hAnsi="Times New Roman" w:cs="Times New Roman"/>
          <w:kern w:val="0"/>
          <w:sz w:val="28"/>
          <w:szCs w:val="28"/>
          <w:lang w:eastAsia="ru-RU"/>
        </w:rPr>
        <w:tab/>
        <w:t xml:space="preserve"> 197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6.2.2.</w:t>
      </w:r>
      <w:r w:rsidRPr="003C1F41">
        <w:rPr>
          <w:rFonts w:ascii="Times New Roman" w:eastAsia="Times New Roman" w:hAnsi="Times New Roman" w:cs="Times New Roman"/>
          <w:kern w:val="0"/>
          <w:sz w:val="28"/>
          <w:szCs w:val="28"/>
          <w:lang w:eastAsia="ru-RU"/>
        </w:rPr>
        <w:tab/>
      </w:r>
      <w:r w:rsidRPr="003C1F41">
        <w:rPr>
          <w:rFonts w:ascii="Times New Roman" w:eastAsia="Times New Roman" w:hAnsi="Times New Roman" w:cs="Times New Roman" w:hint="eastAsia"/>
          <w:kern w:val="0"/>
          <w:sz w:val="28"/>
          <w:szCs w:val="28"/>
          <w:lang w:eastAsia="ru-RU"/>
        </w:rPr>
        <w:t>Гидрогенолиз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сероорганических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соединений</w:t>
      </w:r>
      <w:r w:rsidRPr="003C1F41">
        <w:rPr>
          <w:rFonts w:ascii="Times New Roman" w:eastAsia="Times New Roman" w:hAnsi="Times New Roman" w:cs="Times New Roman"/>
          <w:kern w:val="0"/>
          <w:sz w:val="28"/>
          <w:szCs w:val="28"/>
          <w:lang w:eastAsia="ru-RU"/>
        </w:rPr>
        <w:tab/>
        <w:t xml:space="preserve"> 195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Механизм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бензола</w:t>
      </w:r>
      <w:r w:rsidRPr="003C1F41">
        <w:rPr>
          <w:rFonts w:ascii="Times New Roman" w:eastAsia="Times New Roman" w:hAnsi="Times New Roman" w:cs="Times New Roman"/>
          <w:kern w:val="0"/>
          <w:sz w:val="28"/>
          <w:szCs w:val="28"/>
          <w:lang w:eastAsia="ru-RU"/>
        </w:rPr>
        <w:tab/>
        <w:t>199</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Механизм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совместного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бензола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гидрогенолиза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тиофена</w:t>
      </w:r>
      <w:r w:rsidRPr="003C1F41">
        <w:rPr>
          <w:rFonts w:ascii="Times New Roman" w:eastAsia="Times New Roman" w:hAnsi="Times New Roman" w:cs="Times New Roman"/>
          <w:kern w:val="0"/>
          <w:sz w:val="28"/>
          <w:szCs w:val="28"/>
          <w:lang w:eastAsia="ru-RU"/>
        </w:rPr>
        <w:tab/>
        <w:t xml:space="preserve"> 211</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6.5.</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Оптимизация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деароматизации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десульфуризации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условиях</w:t>
      </w:r>
      <w:r w:rsidRPr="003C1F41">
        <w:rPr>
          <w:rFonts w:ascii="Times New Roman" w:eastAsia="Times New Roman" w:hAnsi="Times New Roman" w:cs="Times New Roman"/>
          <w:kern w:val="0"/>
          <w:sz w:val="28"/>
          <w:szCs w:val="28"/>
          <w:lang w:eastAsia="ru-RU"/>
        </w:rPr>
        <w:tab/>
        <w:t>219</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ab/>
        <w:t>228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Глава</w:t>
      </w:r>
      <w:r w:rsidRPr="003C1F41">
        <w:rPr>
          <w:rFonts w:ascii="Times New Roman" w:eastAsia="Times New Roman" w:hAnsi="Times New Roman" w:cs="Times New Roman"/>
          <w:kern w:val="0"/>
          <w:sz w:val="28"/>
          <w:szCs w:val="28"/>
          <w:lang w:eastAsia="ru-RU"/>
        </w:rPr>
        <w:t xml:space="preserve"> 7. </w:t>
      </w:r>
      <w:r w:rsidRPr="003C1F41">
        <w:rPr>
          <w:rFonts w:ascii="Times New Roman" w:eastAsia="Times New Roman" w:hAnsi="Times New Roman" w:cs="Times New Roman" w:hint="eastAsia"/>
          <w:kern w:val="0"/>
          <w:sz w:val="28"/>
          <w:szCs w:val="28"/>
          <w:lang w:eastAsia="ru-RU"/>
        </w:rPr>
        <w:t>Моделирование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учетом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дезактивации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Введение</w:t>
      </w:r>
      <w:r w:rsidRPr="003C1F41">
        <w:rPr>
          <w:rFonts w:ascii="Times New Roman" w:eastAsia="Times New Roman" w:hAnsi="Times New Roman" w:cs="Times New Roman"/>
          <w:kern w:val="0"/>
          <w:sz w:val="28"/>
          <w:szCs w:val="28"/>
          <w:lang w:eastAsia="ru-RU"/>
        </w:rPr>
        <w:tab/>
        <w:t>'</w:t>
      </w:r>
      <w:r w:rsidRPr="003C1F41">
        <w:rPr>
          <w:rFonts w:ascii="Times New Roman" w:eastAsia="Times New Roman" w:hAnsi="Times New Roman" w:cs="Times New Roman"/>
          <w:kern w:val="0"/>
          <w:sz w:val="28"/>
          <w:szCs w:val="28"/>
          <w:lang w:eastAsia="ru-RU"/>
        </w:rPr>
        <w:tab/>
        <w:t>230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Окисление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диоксида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серы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триоксид</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ванадиевом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ab/>
        <w:t>231</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7.2.1.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математическая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фазовых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превращений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расплава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активного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компонента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232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7.2.2.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формирования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движения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фронта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кристаллической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фазы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слое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238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7.2.3.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Повышение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эффективности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работы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второй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стадии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ДК</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ДА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условиях</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нестационарного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состояния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248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Парциальное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окисление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толуола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V/Ti </w:t>
      </w:r>
      <w:r w:rsidRPr="003C1F41">
        <w:rPr>
          <w:rFonts w:ascii="Times New Roman" w:eastAsia="Times New Roman" w:hAnsi="Times New Roman" w:cs="Times New Roman" w:hint="eastAsia"/>
          <w:kern w:val="0"/>
          <w:sz w:val="28"/>
          <w:szCs w:val="28"/>
          <w:lang w:eastAsia="ru-RU"/>
        </w:rPr>
        <w:t>оксидном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ab/>
        <w:t>255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7.3.1.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Схема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ab/>
        <w:t>256</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7.3.2.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Моделирование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учетом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дезактивации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катализатора</w:t>
      </w:r>
      <w:r w:rsidRPr="003C1F41">
        <w:rPr>
          <w:rFonts w:ascii="Times New Roman" w:eastAsia="Times New Roman" w:hAnsi="Times New Roman" w:cs="Times New Roman"/>
          <w:kern w:val="0"/>
          <w:sz w:val="28"/>
          <w:szCs w:val="28"/>
          <w:lang w:eastAsia="ru-RU"/>
        </w:rPr>
        <w:tab/>
        <w:t>261</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7.4.</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Получение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углеводородов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синтез</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газа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бифункциональном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lastRenderedPageBreak/>
        <w:t>цеолитсодержащем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ab/>
        <w:t>264</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7.4.1.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ab/>
        <w:t>267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7.4.2.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Расчет</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химико</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технологической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схемы</w:t>
      </w:r>
      <w:r w:rsidRPr="003C1F41">
        <w:rPr>
          <w:rFonts w:ascii="Times New Roman" w:eastAsia="Times New Roman" w:hAnsi="Times New Roman" w:cs="Times New Roman"/>
          <w:kern w:val="0"/>
          <w:sz w:val="28"/>
          <w:szCs w:val="28"/>
          <w:lang w:eastAsia="ru-RU"/>
        </w:rPr>
        <w:tab/>
        <w:t>270</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7.5.</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Оптимизация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газофазного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гидрофторирования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перхлорэтилена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пентафторэтан</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хладон</w:t>
      </w:r>
      <w:r w:rsidRPr="003C1F41">
        <w:rPr>
          <w:rFonts w:ascii="Times New Roman" w:eastAsia="Times New Roman" w:hAnsi="Times New Roman" w:cs="Times New Roman"/>
          <w:kern w:val="0"/>
          <w:sz w:val="28"/>
          <w:szCs w:val="28"/>
          <w:lang w:eastAsia="ru-RU"/>
        </w:rPr>
        <w:t xml:space="preserve">-125) </w:t>
      </w:r>
      <w:r w:rsidRPr="003C1F41">
        <w:rPr>
          <w:rFonts w:ascii="Times New Roman" w:eastAsia="Times New Roman" w:hAnsi="Times New Roman" w:cs="Times New Roman" w:hint="eastAsia"/>
          <w:kern w:val="0"/>
          <w:sz w:val="28"/>
          <w:szCs w:val="28"/>
          <w:lang w:eastAsia="ru-RU"/>
        </w:rPr>
        <w:t>на</w:t>
      </w:r>
      <w:r w:rsidRPr="003C1F41">
        <w:rPr>
          <w:rFonts w:ascii="Times New Roman" w:eastAsia="Times New Roman" w:hAnsi="Times New Roman" w:cs="Times New Roman"/>
          <w:kern w:val="0"/>
          <w:sz w:val="28"/>
          <w:szCs w:val="28"/>
          <w:lang w:eastAsia="ru-RU"/>
        </w:rPr>
        <w:t xml:space="preserve"> CrF2/MgF3 </w:t>
      </w:r>
      <w:r w:rsidRPr="003C1F41">
        <w:rPr>
          <w:rFonts w:ascii="Times New Roman" w:eastAsia="Times New Roman" w:hAnsi="Times New Roman" w:cs="Times New Roman" w:hint="eastAsia"/>
          <w:kern w:val="0"/>
          <w:sz w:val="28"/>
          <w:szCs w:val="28"/>
          <w:lang w:eastAsia="ru-RU"/>
        </w:rPr>
        <w:t>катализаторе</w:t>
      </w:r>
      <w:r w:rsidRPr="003C1F41">
        <w:rPr>
          <w:rFonts w:ascii="Times New Roman" w:eastAsia="Times New Roman" w:hAnsi="Times New Roman" w:cs="Times New Roman"/>
          <w:kern w:val="0"/>
          <w:sz w:val="28"/>
          <w:szCs w:val="28"/>
          <w:lang w:eastAsia="ru-RU"/>
        </w:rPr>
        <w:tab/>
        <w:t>275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7.5.1.</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Исследование</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закономерностей</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синтеза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пентафторэтана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кинетическая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модель</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анализ</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режимов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работы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реактора</w:t>
      </w:r>
      <w:r w:rsidRPr="003C1F41">
        <w:rPr>
          <w:rFonts w:ascii="Times New Roman" w:eastAsia="Times New Roman" w:hAnsi="Times New Roman" w:cs="Times New Roman"/>
          <w:kern w:val="0"/>
          <w:sz w:val="28"/>
          <w:szCs w:val="28"/>
          <w:lang w:eastAsia="ru-RU"/>
        </w:rPr>
        <w:tab/>
        <w:t>278</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7.5.2.</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Оптимизация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протекания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процесса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в</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промышленном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реакторе</w:t>
      </w:r>
      <w:r w:rsidRPr="003C1F41">
        <w:rPr>
          <w:rFonts w:ascii="Times New Roman" w:eastAsia="Times New Roman" w:hAnsi="Times New Roman" w:cs="Times New Roman"/>
          <w:kern w:val="0"/>
          <w:sz w:val="28"/>
          <w:szCs w:val="28"/>
          <w:lang w:eastAsia="ru-RU"/>
        </w:rPr>
        <w:tab/>
        <w:t>283</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kern w:val="0"/>
          <w:sz w:val="28"/>
          <w:szCs w:val="28"/>
          <w:lang w:eastAsia="ru-RU"/>
        </w:rPr>
        <w:t>7.5.3.</w:t>
      </w:r>
      <w:r w:rsidRPr="003C1F41">
        <w:rPr>
          <w:rFonts w:ascii="Times New Roman" w:eastAsia="Times New Roman" w:hAnsi="Times New Roman" w:cs="Times New Roman"/>
          <w:kern w:val="0"/>
          <w:sz w:val="28"/>
          <w:szCs w:val="28"/>
          <w:lang w:eastAsia="ru-RU"/>
        </w:rPr>
        <w:tab/>
        <w:t xml:space="preserve"> </w:t>
      </w:r>
      <w:r w:rsidRPr="003C1F41">
        <w:rPr>
          <w:rFonts w:ascii="Times New Roman" w:eastAsia="Times New Roman" w:hAnsi="Times New Roman" w:cs="Times New Roman" w:hint="eastAsia"/>
          <w:kern w:val="0"/>
          <w:sz w:val="28"/>
          <w:szCs w:val="28"/>
          <w:lang w:eastAsia="ru-RU"/>
        </w:rPr>
        <w:t>Оптимизация</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цикла</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реакция</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hint="eastAsia"/>
          <w:kern w:val="0"/>
          <w:sz w:val="28"/>
          <w:szCs w:val="28"/>
          <w:lang w:eastAsia="ru-RU"/>
        </w:rPr>
        <w:t>регенерация</w:t>
      </w:r>
      <w:r w:rsidRPr="003C1F41">
        <w:rPr>
          <w:rFonts w:ascii="Times New Roman" w:eastAsia="Times New Roman" w:hAnsi="Times New Roman" w:cs="Times New Roman"/>
          <w:kern w:val="0"/>
          <w:sz w:val="28"/>
          <w:szCs w:val="28"/>
          <w:lang w:eastAsia="ru-RU"/>
        </w:rPr>
        <w:t>"</w:t>
      </w:r>
      <w:r w:rsidRPr="003C1F41">
        <w:rPr>
          <w:rFonts w:ascii="Times New Roman" w:eastAsia="Times New Roman" w:hAnsi="Times New Roman" w:cs="Times New Roman"/>
          <w:kern w:val="0"/>
          <w:sz w:val="28"/>
          <w:szCs w:val="28"/>
          <w:lang w:eastAsia="ru-RU"/>
        </w:rPr>
        <w:tab/>
        <w:t>292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ab/>
        <w:t>302</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ЗАКЛЮЧЕНИЕ</w:t>
      </w:r>
      <w:r w:rsidRPr="003C1F41">
        <w:rPr>
          <w:rFonts w:ascii="Times New Roman" w:eastAsia="Times New Roman" w:hAnsi="Times New Roman" w:cs="Times New Roman"/>
          <w:kern w:val="0"/>
          <w:sz w:val="28"/>
          <w:szCs w:val="28"/>
          <w:lang w:eastAsia="ru-RU"/>
        </w:rPr>
        <w:tab/>
        <w:t>305</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Выводы</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по</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результатам</w:t>
      </w:r>
      <w:r w:rsidRPr="003C1F41">
        <w:rPr>
          <w:rFonts w:ascii="Times New Roman" w:eastAsia="Times New Roman" w:hAnsi="Times New Roman" w:cs="Times New Roman"/>
          <w:kern w:val="0"/>
          <w:sz w:val="28"/>
          <w:szCs w:val="28"/>
          <w:lang w:eastAsia="ru-RU"/>
        </w:rPr>
        <w:t xml:space="preserve"> </w:t>
      </w:r>
      <w:r w:rsidRPr="003C1F41">
        <w:rPr>
          <w:rFonts w:ascii="Times New Roman" w:eastAsia="Times New Roman" w:hAnsi="Times New Roman" w:cs="Times New Roman" w:hint="eastAsia"/>
          <w:kern w:val="0"/>
          <w:sz w:val="28"/>
          <w:szCs w:val="28"/>
          <w:lang w:eastAsia="ru-RU"/>
        </w:rPr>
        <w:t>исследования</w:t>
      </w:r>
      <w:r w:rsidRPr="003C1F41">
        <w:rPr>
          <w:rFonts w:ascii="Times New Roman" w:eastAsia="Times New Roman" w:hAnsi="Times New Roman" w:cs="Times New Roman"/>
          <w:kern w:val="0"/>
          <w:sz w:val="28"/>
          <w:szCs w:val="28"/>
          <w:lang w:eastAsia="ru-RU"/>
        </w:rPr>
        <w:tab/>
        <w:t>307</w:t>
      </w:r>
    </w:p>
    <w:p w:rsidR="003C1F41" w:rsidRPr="003C1F41" w:rsidRDefault="003C1F41" w:rsidP="003C1F41">
      <w:pPr>
        <w:rPr>
          <w:rFonts w:ascii="Times New Roman" w:eastAsia="Times New Roman" w:hAnsi="Times New Roman" w:cs="Times New Roman"/>
          <w:kern w:val="0"/>
          <w:sz w:val="28"/>
          <w:szCs w:val="28"/>
          <w:lang w:eastAsia="ru-RU"/>
        </w:rPr>
      </w:pPr>
      <w:r w:rsidRPr="003C1F41">
        <w:rPr>
          <w:rFonts w:ascii="Times New Roman" w:eastAsia="Times New Roman" w:hAnsi="Times New Roman" w:cs="Times New Roman" w:hint="eastAsia"/>
          <w:kern w:val="0"/>
          <w:sz w:val="28"/>
          <w:szCs w:val="28"/>
          <w:lang w:eastAsia="ru-RU"/>
        </w:rPr>
        <w:t>ЛИТЕРАТУРА</w:t>
      </w:r>
      <w:r w:rsidRPr="003C1F41">
        <w:rPr>
          <w:rFonts w:ascii="Times New Roman" w:eastAsia="Times New Roman" w:hAnsi="Times New Roman" w:cs="Times New Roman"/>
          <w:kern w:val="0"/>
          <w:sz w:val="28"/>
          <w:szCs w:val="28"/>
          <w:lang w:eastAsia="ru-RU"/>
        </w:rPr>
        <w:tab/>
        <w:t xml:space="preserve">309 </w:t>
      </w:r>
    </w:p>
    <w:p w:rsidR="00DC3299" w:rsidRDefault="00DC3299" w:rsidP="003C1F41"/>
    <w:p w:rsidR="003C1F41" w:rsidRDefault="003C1F41" w:rsidP="003C1F41"/>
    <w:p w:rsidR="003C1F41" w:rsidRDefault="003C1F41" w:rsidP="003C1F41"/>
    <w:p w:rsidR="003C1F41" w:rsidRDefault="003C1F41" w:rsidP="003C1F41"/>
    <w:p w:rsidR="003C1F41" w:rsidRDefault="003C1F41" w:rsidP="003C1F41">
      <w:r>
        <w:rPr>
          <w:rFonts w:hint="eastAsia"/>
        </w:rPr>
        <w:t>Таким</w:t>
      </w:r>
      <w:r>
        <w:t></w:t>
      </w:r>
      <w:r>
        <w:rPr>
          <w:rFonts w:hint="eastAsia"/>
        </w:rPr>
        <w:t>образом</w:t>
      </w:r>
      <w:r>
        <w:t></w:t>
      </w:r>
      <w:r>
        <w:t></w:t>
      </w:r>
      <w:r>
        <w:rPr>
          <w:rFonts w:hint="eastAsia"/>
        </w:rPr>
        <w:t>целенаправленное</w:t>
      </w:r>
      <w:r>
        <w:t></w:t>
      </w:r>
      <w:r>
        <w:rPr>
          <w:rFonts w:hint="eastAsia"/>
        </w:rPr>
        <w:t>регулирование</w:t>
      </w:r>
      <w:r>
        <w:t></w:t>
      </w:r>
      <w:r>
        <w:rPr>
          <w:rFonts w:hint="eastAsia"/>
        </w:rPr>
        <w:t>нестационарного</w:t>
      </w:r>
      <w:r>
        <w:t></w:t>
      </w:r>
      <w:r>
        <w:rPr>
          <w:rFonts w:hint="eastAsia"/>
        </w:rPr>
        <w:t>состояния</w:t>
      </w:r>
      <w:r>
        <w:t></w:t>
      </w:r>
      <w:r>
        <w:rPr>
          <w:rFonts w:hint="eastAsia"/>
        </w:rPr>
        <w:t>катализатора</w:t>
      </w:r>
      <w:r>
        <w:t></w:t>
      </w:r>
      <w:r>
        <w:rPr>
          <w:rFonts w:hint="eastAsia"/>
        </w:rPr>
        <w:t>позволяет</w:t>
      </w:r>
      <w:r>
        <w:t></w:t>
      </w:r>
      <w:r>
        <w:rPr>
          <w:rFonts w:hint="eastAsia"/>
        </w:rPr>
        <w:t>интенсифицировать</w:t>
      </w:r>
      <w:r>
        <w:t></w:t>
      </w:r>
      <w:r>
        <w:rPr>
          <w:rFonts w:hint="eastAsia"/>
        </w:rPr>
        <w:t>процесс</w:t>
      </w:r>
      <w:r>
        <w:t></w:t>
      </w:r>
      <w:r>
        <w:rPr>
          <w:rFonts w:hint="eastAsia"/>
        </w:rPr>
        <w:t>и</w:t>
      </w:r>
      <w:r>
        <w:t></w:t>
      </w:r>
      <w:r>
        <w:rPr>
          <w:rFonts w:hint="eastAsia"/>
        </w:rPr>
        <w:t>может</w:t>
      </w:r>
      <w:r>
        <w:t></w:t>
      </w:r>
      <w:r>
        <w:rPr>
          <w:rFonts w:hint="eastAsia"/>
        </w:rPr>
        <w:t>рассматриваться</w:t>
      </w:r>
      <w:r>
        <w:t></w:t>
      </w:r>
      <w:r>
        <w:rPr>
          <w:rFonts w:hint="eastAsia"/>
        </w:rPr>
        <w:t>в</w:t>
      </w:r>
      <w:r>
        <w:t></w:t>
      </w:r>
      <w:r>
        <w:rPr>
          <w:rFonts w:hint="eastAsia"/>
        </w:rPr>
        <w:t>качестве</w:t>
      </w:r>
      <w:r>
        <w:t></w:t>
      </w:r>
      <w:r>
        <w:rPr>
          <w:rFonts w:hint="eastAsia"/>
        </w:rPr>
        <w:t>перспективного</w:t>
      </w:r>
      <w:r>
        <w:t></w:t>
      </w:r>
      <w:r>
        <w:rPr>
          <w:rFonts w:hint="eastAsia"/>
        </w:rPr>
        <w:t>пути</w:t>
      </w:r>
      <w:r>
        <w:t></w:t>
      </w:r>
      <w:r>
        <w:rPr>
          <w:rFonts w:hint="eastAsia"/>
        </w:rPr>
        <w:t>при</w:t>
      </w:r>
      <w:r>
        <w:t></w:t>
      </w:r>
      <w:r>
        <w:rPr>
          <w:rFonts w:hint="eastAsia"/>
        </w:rPr>
        <w:t>разработке</w:t>
      </w:r>
      <w:r>
        <w:t></w:t>
      </w:r>
      <w:r>
        <w:rPr>
          <w:rFonts w:hint="eastAsia"/>
        </w:rPr>
        <w:t>новых</w:t>
      </w:r>
      <w:r>
        <w:t></w:t>
      </w:r>
      <w:r>
        <w:rPr>
          <w:rFonts w:hint="eastAsia"/>
        </w:rPr>
        <w:t>технологий</w:t>
      </w:r>
      <w:r>
        <w:t></w:t>
      </w:r>
      <w:r>
        <w:t></w:t>
      </w:r>
    </w:p>
    <w:p w:rsidR="003C1F41" w:rsidRDefault="003C1F41" w:rsidP="003C1F41">
      <w:r>
        <w:t></w:t>
      </w:r>
      <w:r>
        <w:t></w:t>
      </w:r>
      <w:r>
        <w:tab/>
      </w:r>
      <w:r>
        <w:t></w:t>
      </w:r>
      <w:r>
        <w:rPr>
          <w:rFonts w:hint="eastAsia"/>
        </w:rPr>
        <w:t>Развиты</w:t>
      </w:r>
      <w:r>
        <w:t></w:t>
      </w:r>
      <w:r>
        <w:rPr>
          <w:rFonts w:hint="eastAsia"/>
        </w:rPr>
        <w:t>научные</w:t>
      </w:r>
      <w:r>
        <w:t></w:t>
      </w:r>
      <w:r>
        <w:rPr>
          <w:rFonts w:hint="eastAsia"/>
        </w:rPr>
        <w:t>основы</w:t>
      </w:r>
      <w:r>
        <w:t></w:t>
      </w:r>
      <w:r>
        <w:rPr>
          <w:rFonts w:hint="eastAsia"/>
        </w:rPr>
        <w:t>методов</w:t>
      </w:r>
      <w:r>
        <w:t></w:t>
      </w:r>
      <w:r>
        <w:rPr>
          <w:rFonts w:hint="eastAsia"/>
        </w:rPr>
        <w:t>управления</w:t>
      </w:r>
      <w:r>
        <w:tab/>
      </w:r>
      <w:r>
        <w:rPr>
          <w:rFonts w:hint="eastAsia"/>
        </w:rPr>
        <w:t>скоростью</w:t>
      </w:r>
      <w:r>
        <w:t></w:t>
      </w:r>
      <w:r>
        <w:rPr>
          <w:rFonts w:hint="eastAsia"/>
        </w:rPr>
        <w:t>и</w:t>
      </w:r>
    </w:p>
    <w:p w:rsidR="003C1F41" w:rsidRDefault="003C1F41" w:rsidP="003C1F41">
      <w:r>
        <w:rPr>
          <w:rFonts w:hint="eastAsia"/>
        </w:rPr>
        <w:t>селективностью</w:t>
      </w:r>
      <w:r>
        <w:t></w:t>
      </w:r>
      <w:r>
        <w:rPr>
          <w:rFonts w:hint="eastAsia"/>
        </w:rPr>
        <w:t>каталитических</w:t>
      </w:r>
      <w:r>
        <w:t></w:t>
      </w:r>
      <w:r>
        <w:rPr>
          <w:rFonts w:hint="eastAsia"/>
        </w:rPr>
        <w:t>реакций</w:t>
      </w:r>
      <w:r>
        <w:t></w:t>
      </w:r>
      <w:r>
        <w:rPr>
          <w:rFonts w:hint="eastAsia"/>
        </w:rPr>
        <w:t>нестационарным</w:t>
      </w:r>
      <w:r>
        <w:t></w:t>
      </w:r>
      <w:r>
        <w:rPr>
          <w:rFonts w:hint="eastAsia"/>
        </w:rPr>
        <w:t>состоянием</w:t>
      </w:r>
      <w:r>
        <w:t></w:t>
      </w:r>
      <w:r>
        <w:rPr>
          <w:rFonts w:hint="eastAsia"/>
        </w:rPr>
        <w:t>катализатора</w:t>
      </w:r>
      <w:r>
        <w:t></w:t>
      </w:r>
      <w:r>
        <w:rPr>
          <w:rFonts w:hint="eastAsia"/>
        </w:rPr>
        <w:t>посредством</w:t>
      </w:r>
      <w:r>
        <w:t></w:t>
      </w:r>
      <w:r>
        <w:rPr>
          <w:rFonts w:hint="eastAsia"/>
        </w:rPr>
        <w:t>разделения</w:t>
      </w:r>
      <w:r>
        <w:t></w:t>
      </w:r>
      <w:r>
        <w:rPr>
          <w:rFonts w:hint="eastAsia"/>
        </w:rPr>
        <w:t>процесса</w:t>
      </w:r>
      <w:r>
        <w:t></w:t>
      </w:r>
      <w:r>
        <w:rPr>
          <w:rFonts w:hint="eastAsia"/>
        </w:rPr>
        <w:t>на</w:t>
      </w:r>
      <w:r>
        <w:t></w:t>
      </w:r>
      <w:r>
        <w:rPr>
          <w:rFonts w:hint="eastAsia"/>
        </w:rPr>
        <w:t>стадии</w:t>
      </w:r>
      <w:r>
        <w:t></w:t>
      </w:r>
      <w:r>
        <w:rPr>
          <w:rFonts w:hint="eastAsia"/>
        </w:rPr>
        <w:t>восстановления</w:t>
      </w:r>
      <w:r>
        <w:t></w:t>
      </w:r>
      <w:r>
        <w:rPr>
          <w:rFonts w:hint="eastAsia"/>
        </w:rPr>
        <w:t>и</w:t>
      </w:r>
      <w:r>
        <w:t></w:t>
      </w:r>
      <w:r>
        <w:rPr>
          <w:rFonts w:hint="eastAsia"/>
        </w:rPr>
        <w:t>подготовки</w:t>
      </w:r>
      <w:r>
        <w:t></w:t>
      </w:r>
      <w:r>
        <w:t></w:t>
      </w:r>
      <w:r>
        <w:rPr>
          <w:rFonts w:hint="eastAsia"/>
        </w:rPr>
        <w:t>окисления</w:t>
      </w:r>
      <w:r>
        <w:t></w:t>
      </w:r>
      <w:r>
        <w:t></w:t>
      </w:r>
      <w:r>
        <w:rPr>
          <w:rFonts w:hint="eastAsia"/>
        </w:rPr>
        <w:t>поверхности</w:t>
      </w:r>
      <w:r>
        <w:t></w:t>
      </w:r>
      <w:r>
        <w:rPr>
          <w:rFonts w:hint="eastAsia"/>
        </w:rPr>
        <w:t>катализатора</w:t>
      </w:r>
      <w:r>
        <w:t></w:t>
      </w:r>
      <w:r>
        <w:rPr>
          <w:rFonts w:hint="eastAsia"/>
        </w:rPr>
        <w:t>в</w:t>
      </w:r>
      <w:r>
        <w:tab/>
      </w:r>
      <w:r>
        <w:rPr>
          <w:rFonts w:hint="eastAsia"/>
        </w:rPr>
        <w:t>пространстве</w:t>
      </w:r>
    </w:p>
    <w:p w:rsidR="003C1F41" w:rsidRDefault="003C1F41" w:rsidP="003C1F41">
      <w:r>
        <w:t></w:t>
      </w:r>
      <w:r>
        <w:rPr>
          <w:rFonts w:hint="eastAsia"/>
        </w:rPr>
        <w:t>двухреакторная</w:t>
      </w:r>
      <w:r>
        <w:t></w:t>
      </w:r>
      <w:r>
        <w:rPr>
          <w:rFonts w:hint="eastAsia"/>
        </w:rPr>
        <w:t>система</w:t>
      </w:r>
      <w:r>
        <w:t></w:t>
      </w:r>
      <w:r>
        <w:t></w:t>
      </w:r>
      <w:r>
        <w:rPr>
          <w:rFonts w:hint="eastAsia"/>
        </w:rPr>
        <w:t>или</w:t>
      </w:r>
      <w:r>
        <w:t></w:t>
      </w:r>
      <w:r>
        <w:rPr>
          <w:rFonts w:hint="eastAsia"/>
        </w:rPr>
        <w:t>во</w:t>
      </w:r>
      <w:r>
        <w:t></w:t>
      </w:r>
      <w:r>
        <w:rPr>
          <w:rFonts w:hint="eastAsia"/>
        </w:rPr>
        <w:t>времени</w:t>
      </w:r>
      <w:r>
        <w:t></w:t>
      </w:r>
      <w:r>
        <w:t></w:t>
      </w:r>
      <w:r>
        <w:rPr>
          <w:rFonts w:hint="eastAsia"/>
        </w:rPr>
        <w:t>реактор</w:t>
      </w:r>
      <w:r>
        <w:t></w:t>
      </w:r>
      <w:r>
        <w:rPr>
          <w:rFonts w:hint="eastAsia"/>
        </w:rPr>
        <w:t>с</w:t>
      </w:r>
      <w:r>
        <w:t></w:t>
      </w:r>
      <w:r>
        <w:rPr>
          <w:rFonts w:hint="eastAsia"/>
        </w:rPr>
        <w:t>периодическим</w:t>
      </w:r>
      <w:r>
        <w:t></w:t>
      </w:r>
      <w:r>
        <w:rPr>
          <w:rFonts w:hint="eastAsia"/>
        </w:rPr>
        <w:t>колебанием</w:t>
      </w:r>
      <w:r>
        <w:t></w:t>
      </w:r>
      <w:r>
        <w:rPr>
          <w:rFonts w:hint="eastAsia"/>
        </w:rPr>
        <w:t>состава</w:t>
      </w:r>
      <w:r>
        <w:t></w:t>
      </w:r>
      <w:r>
        <w:rPr>
          <w:rFonts w:hint="eastAsia"/>
        </w:rPr>
        <w:t>реакционной</w:t>
      </w:r>
      <w:r>
        <w:t></w:t>
      </w:r>
      <w:r>
        <w:rPr>
          <w:rFonts w:hint="eastAsia"/>
        </w:rPr>
        <w:t>смеси</w:t>
      </w:r>
      <w:r>
        <w:t></w:t>
      </w:r>
      <w:r>
        <w:rPr>
          <w:rFonts w:hint="eastAsia"/>
        </w:rPr>
        <w:t>на</w:t>
      </w:r>
      <w:r>
        <w:t></w:t>
      </w:r>
      <w:r>
        <w:rPr>
          <w:rFonts w:hint="eastAsia"/>
        </w:rPr>
        <w:t>входе</w:t>
      </w:r>
      <w:r>
        <w:t></w:t>
      </w:r>
      <w:r>
        <w:t></w:t>
      </w:r>
      <w:r>
        <w:t></w:t>
      </w:r>
      <w:r>
        <w:rPr>
          <w:rFonts w:hint="eastAsia"/>
        </w:rPr>
        <w:t>Это</w:t>
      </w:r>
      <w:r>
        <w:t></w:t>
      </w:r>
      <w:r>
        <w:rPr>
          <w:rFonts w:hint="eastAsia"/>
        </w:rPr>
        <w:t>позволяет</w:t>
      </w:r>
      <w:r>
        <w:t></w:t>
      </w:r>
      <w:r>
        <w:rPr>
          <w:rFonts w:hint="eastAsia"/>
        </w:rPr>
        <w:t>контролировать</w:t>
      </w:r>
      <w:r>
        <w:t></w:t>
      </w:r>
      <w:r>
        <w:rPr>
          <w:rFonts w:hint="eastAsia"/>
        </w:rPr>
        <w:t>состояние</w:t>
      </w:r>
      <w:r>
        <w:t></w:t>
      </w:r>
      <w:r>
        <w:rPr>
          <w:rFonts w:hint="eastAsia"/>
        </w:rPr>
        <w:t>катализатора</w:t>
      </w:r>
      <w:r>
        <w:t></w:t>
      </w:r>
      <w:r>
        <w:rPr>
          <w:rFonts w:hint="eastAsia"/>
        </w:rPr>
        <w:t>по</w:t>
      </w:r>
      <w:r>
        <w:t></w:t>
      </w:r>
      <w:r>
        <w:rPr>
          <w:rFonts w:hint="eastAsia"/>
        </w:rPr>
        <w:t>количеству</w:t>
      </w:r>
      <w:r>
        <w:t></w:t>
      </w:r>
      <w:r>
        <w:rPr>
          <w:rFonts w:hint="eastAsia"/>
        </w:rPr>
        <w:t>активных</w:t>
      </w:r>
      <w:r>
        <w:t></w:t>
      </w:r>
      <w:r>
        <w:rPr>
          <w:rFonts w:hint="eastAsia"/>
        </w:rPr>
        <w:t>центров</w:t>
      </w:r>
      <w:r>
        <w:t></w:t>
      </w:r>
      <w:r>
        <w:t></w:t>
      </w:r>
      <w:r>
        <w:rPr>
          <w:rFonts w:hint="eastAsia"/>
        </w:rPr>
        <w:t>в</w:t>
      </w:r>
      <w:r>
        <w:t></w:t>
      </w:r>
      <w:r>
        <w:rPr>
          <w:rFonts w:hint="eastAsia"/>
        </w:rPr>
        <w:t>результате</w:t>
      </w:r>
      <w:r>
        <w:t></w:t>
      </w:r>
      <w:r>
        <w:rPr>
          <w:rFonts w:hint="eastAsia"/>
        </w:rPr>
        <w:t>чего</w:t>
      </w:r>
      <w:r>
        <w:t></w:t>
      </w:r>
      <w:r>
        <w:rPr>
          <w:rFonts w:hint="eastAsia"/>
        </w:rPr>
        <w:t>можно</w:t>
      </w:r>
      <w:r>
        <w:t></w:t>
      </w:r>
      <w:r>
        <w:rPr>
          <w:rFonts w:hint="eastAsia"/>
        </w:rPr>
        <w:t>увеличить</w:t>
      </w:r>
      <w:r>
        <w:t></w:t>
      </w:r>
      <w:r>
        <w:rPr>
          <w:rFonts w:hint="eastAsia"/>
        </w:rPr>
        <w:t>выход</w:t>
      </w:r>
      <w:r>
        <w:t></w:t>
      </w:r>
      <w:r>
        <w:rPr>
          <w:rFonts w:hint="eastAsia"/>
        </w:rPr>
        <w:t>целевого</w:t>
      </w:r>
      <w:r>
        <w:t></w:t>
      </w:r>
      <w:r>
        <w:rPr>
          <w:rFonts w:hint="eastAsia"/>
        </w:rPr>
        <w:t>продукта</w:t>
      </w:r>
      <w:r>
        <w:t></w:t>
      </w:r>
    </w:p>
    <w:p w:rsidR="003C1F41" w:rsidRDefault="003C1F41" w:rsidP="003C1F41">
      <w:r>
        <w:lastRenderedPageBreak/>
        <w:t></w:t>
      </w:r>
      <w:r>
        <w:t></w:t>
      </w:r>
      <w:r>
        <w:tab/>
      </w:r>
      <w:r>
        <w:t></w:t>
      </w:r>
      <w:r>
        <w:rPr>
          <w:rFonts w:hint="eastAsia"/>
        </w:rPr>
        <w:t>Проведен</w:t>
      </w:r>
      <w:r>
        <w:t></w:t>
      </w:r>
      <w:r>
        <w:rPr>
          <w:rFonts w:hint="eastAsia"/>
        </w:rPr>
        <w:t>анализ</w:t>
      </w:r>
      <w:r>
        <w:t></w:t>
      </w:r>
      <w:r>
        <w:rPr>
          <w:rFonts w:hint="eastAsia"/>
        </w:rPr>
        <w:t>кинетических</w:t>
      </w:r>
      <w:r>
        <w:t></w:t>
      </w:r>
      <w:r>
        <w:rPr>
          <w:rFonts w:hint="eastAsia"/>
        </w:rPr>
        <w:t>факторов</w:t>
      </w:r>
      <w:r>
        <w:t></w:t>
      </w:r>
      <w:r>
        <w:rPr>
          <w:rFonts w:hint="eastAsia"/>
        </w:rPr>
        <w:t>и</w:t>
      </w:r>
      <w:r>
        <w:tab/>
      </w:r>
      <w:r>
        <w:rPr>
          <w:rFonts w:hint="eastAsia"/>
        </w:rPr>
        <w:t>управляющих</w:t>
      </w:r>
      <w:r>
        <w:t></w:t>
      </w:r>
      <w:r>
        <w:rPr>
          <w:rFonts w:hint="eastAsia"/>
        </w:rPr>
        <w:t>технологических</w:t>
      </w:r>
      <w:r>
        <w:t></w:t>
      </w:r>
      <w:r>
        <w:rPr>
          <w:rFonts w:hint="eastAsia"/>
        </w:rPr>
        <w:t>параметров</w:t>
      </w:r>
      <w:r>
        <w:t></w:t>
      </w:r>
      <w:r>
        <w:t></w:t>
      </w:r>
      <w:r>
        <w:rPr>
          <w:rFonts w:hint="eastAsia"/>
        </w:rPr>
        <w:t>влияющих</w:t>
      </w:r>
      <w:r>
        <w:t></w:t>
      </w:r>
      <w:r>
        <w:rPr>
          <w:rFonts w:hint="eastAsia"/>
        </w:rPr>
        <w:t>на</w:t>
      </w:r>
      <w:r>
        <w:t></w:t>
      </w:r>
      <w:r>
        <w:rPr>
          <w:rFonts w:hint="eastAsia"/>
        </w:rPr>
        <w:t>эффективность</w:t>
      </w:r>
      <w:r>
        <w:t></w:t>
      </w:r>
      <w:r>
        <w:rPr>
          <w:rFonts w:hint="eastAsia"/>
        </w:rPr>
        <w:t>проведения</w:t>
      </w:r>
      <w:r>
        <w:t></w:t>
      </w:r>
      <w:r>
        <w:rPr>
          <w:rFonts w:hint="eastAsia"/>
        </w:rPr>
        <w:t>процесса</w:t>
      </w:r>
      <w:r>
        <w:t></w:t>
      </w:r>
      <w:r>
        <w:rPr>
          <w:rFonts w:hint="eastAsia"/>
        </w:rPr>
        <w:t>при</w:t>
      </w:r>
      <w:r>
        <w:t></w:t>
      </w:r>
      <w:r>
        <w:rPr>
          <w:rFonts w:hint="eastAsia"/>
        </w:rPr>
        <w:t>нестационарном</w:t>
      </w:r>
      <w:r>
        <w:t></w:t>
      </w:r>
      <w:r>
        <w:rPr>
          <w:rFonts w:hint="eastAsia"/>
        </w:rPr>
        <w:t>состоянии</w:t>
      </w:r>
      <w:r>
        <w:t></w:t>
      </w:r>
      <w:r>
        <w:rPr>
          <w:rFonts w:hint="eastAsia"/>
        </w:rPr>
        <w:t>катализатора</w:t>
      </w:r>
      <w:r>
        <w:t></w:t>
      </w:r>
      <w:r>
        <w:rPr>
          <w:rFonts w:hint="eastAsia"/>
        </w:rPr>
        <w:t>на</w:t>
      </w:r>
      <w:r>
        <w:t></w:t>
      </w:r>
      <w:r>
        <w:rPr>
          <w:rFonts w:hint="eastAsia"/>
        </w:rPr>
        <w:t>примере</w:t>
      </w:r>
      <w:r>
        <w:t></w:t>
      </w:r>
      <w:r>
        <w:rPr>
          <w:rFonts w:hint="eastAsia"/>
        </w:rPr>
        <w:t>исследования</w:t>
      </w:r>
      <w:r>
        <w:t></w:t>
      </w:r>
      <w:r>
        <w:rPr>
          <w:rFonts w:hint="eastAsia"/>
        </w:rPr>
        <w:t>концептуальных</w:t>
      </w:r>
      <w:r>
        <w:t></w:t>
      </w:r>
      <w:r>
        <w:rPr>
          <w:rFonts w:hint="eastAsia"/>
        </w:rPr>
        <w:t>моделей</w:t>
      </w:r>
      <w:r>
        <w:t></w:t>
      </w:r>
      <w:r>
        <w:rPr>
          <w:rFonts w:hint="eastAsia"/>
        </w:rPr>
        <w:t>с</w:t>
      </w:r>
      <w:r>
        <w:t></w:t>
      </w:r>
      <w:r>
        <w:rPr>
          <w:rFonts w:hint="eastAsia"/>
        </w:rPr>
        <w:t>двумя</w:t>
      </w:r>
      <w:r>
        <w:t></w:t>
      </w:r>
      <w:r>
        <w:rPr>
          <w:rFonts w:hint="eastAsia"/>
        </w:rPr>
        <w:t>типами</w:t>
      </w:r>
      <w:r>
        <w:t></w:t>
      </w:r>
      <w:r>
        <w:rPr>
          <w:rFonts w:hint="eastAsia"/>
        </w:rPr>
        <w:t>центров</w:t>
      </w:r>
      <w:r>
        <w:t></w:t>
      </w:r>
      <w:r>
        <w:t></w:t>
      </w:r>
      <w:r>
        <w:rPr>
          <w:rFonts w:hint="eastAsia"/>
        </w:rPr>
        <w:t>отражающих</w:t>
      </w:r>
      <w:r>
        <w:t></w:t>
      </w:r>
      <w:r>
        <w:rPr>
          <w:rFonts w:hint="eastAsia"/>
        </w:rPr>
        <w:t>основные</w:t>
      </w:r>
      <w:r>
        <w:t></w:t>
      </w:r>
      <w:r>
        <w:rPr>
          <w:rFonts w:hint="eastAsia"/>
        </w:rPr>
        <w:t>закономерности</w:t>
      </w:r>
      <w:r>
        <w:t></w:t>
      </w:r>
      <w:r>
        <w:rPr>
          <w:rFonts w:hint="eastAsia"/>
        </w:rPr>
        <w:t>протекания</w:t>
      </w:r>
      <w:r>
        <w:t></w:t>
      </w:r>
      <w:r>
        <w:rPr>
          <w:rFonts w:hint="eastAsia"/>
        </w:rPr>
        <w:t>ряда</w:t>
      </w:r>
      <w:r>
        <w:t></w:t>
      </w:r>
      <w:r>
        <w:rPr>
          <w:rFonts w:hint="eastAsia"/>
        </w:rPr>
        <w:t>классов</w:t>
      </w:r>
      <w:r>
        <w:t></w:t>
      </w:r>
      <w:r>
        <w:rPr>
          <w:rFonts w:hint="eastAsia"/>
        </w:rPr>
        <w:t>реакций</w:t>
      </w:r>
      <w:r>
        <w:t></w:t>
      </w:r>
    </w:p>
    <w:p w:rsidR="003C1F41" w:rsidRDefault="003C1F41" w:rsidP="003C1F41">
      <w:r>
        <w:rPr>
          <w:rFonts w:hint="eastAsia"/>
        </w:rPr>
        <w:t>Впервые</w:t>
      </w:r>
      <w:r>
        <w:tab/>
      </w:r>
      <w:r>
        <w:rPr>
          <w:rFonts w:hint="eastAsia"/>
        </w:rPr>
        <w:t>установлено</w:t>
      </w:r>
      <w:r>
        <w:t></w:t>
      </w:r>
      <w:r>
        <w:tab/>
      </w:r>
      <w:r>
        <w:rPr>
          <w:rFonts w:hint="eastAsia"/>
        </w:rPr>
        <w:t>что</w:t>
      </w:r>
      <w:r>
        <w:tab/>
      </w:r>
      <w:r>
        <w:rPr>
          <w:rFonts w:hint="eastAsia"/>
        </w:rPr>
        <w:t>для</w:t>
      </w:r>
      <w:r>
        <w:tab/>
      </w:r>
      <w:r>
        <w:rPr>
          <w:rFonts w:hint="eastAsia"/>
        </w:rPr>
        <w:t>формирования</w:t>
      </w:r>
    </w:p>
    <w:p w:rsidR="003C1F41" w:rsidRDefault="003C1F41" w:rsidP="003C1F41">
      <w:r>
        <w:rPr>
          <w:rFonts w:hint="eastAsia"/>
        </w:rPr>
        <w:t>высокоселективного</w:t>
      </w:r>
      <w:r>
        <w:t></w:t>
      </w:r>
      <w:r>
        <w:rPr>
          <w:rFonts w:hint="eastAsia"/>
        </w:rPr>
        <w:t>активного</w:t>
      </w:r>
      <w:r>
        <w:t></w:t>
      </w:r>
      <w:r>
        <w:rPr>
          <w:rFonts w:hint="eastAsia"/>
        </w:rPr>
        <w:t>состояния</w:t>
      </w:r>
      <w:r>
        <w:t></w:t>
      </w:r>
      <w:r>
        <w:rPr>
          <w:rFonts w:hint="eastAsia"/>
        </w:rPr>
        <w:t>катализатора</w:t>
      </w:r>
      <w:r>
        <w:t></w:t>
      </w:r>
      <w:r>
        <w:rPr>
          <w:rFonts w:hint="eastAsia"/>
        </w:rPr>
        <w:t>необходимо</w:t>
      </w:r>
      <w:r>
        <w:t></w:t>
      </w:r>
      <w:r>
        <w:rPr>
          <w:rFonts w:hint="eastAsia"/>
        </w:rPr>
        <w:t>наличие</w:t>
      </w:r>
      <w:r>
        <w:t></w:t>
      </w:r>
      <w:r>
        <w:rPr>
          <w:rFonts w:hint="eastAsia"/>
        </w:rPr>
        <w:t>одного</w:t>
      </w:r>
      <w:r>
        <w:t></w:t>
      </w:r>
      <w:r>
        <w:rPr>
          <w:rFonts w:hint="eastAsia"/>
        </w:rPr>
        <w:t>из</w:t>
      </w:r>
      <w:r>
        <w:t></w:t>
      </w:r>
      <w:r>
        <w:rPr>
          <w:rFonts w:hint="eastAsia"/>
        </w:rPr>
        <w:t>следующих</w:t>
      </w:r>
      <w:r>
        <w:t></w:t>
      </w:r>
      <w:r>
        <w:rPr>
          <w:rFonts w:hint="eastAsia"/>
        </w:rPr>
        <w:t>факторов</w:t>
      </w:r>
      <w:r>
        <w:t></w:t>
      </w:r>
      <w:r>
        <w:rPr>
          <w:rFonts w:hint="eastAsia"/>
        </w:rPr>
        <w:t>при</w:t>
      </w:r>
      <w:r>
        <w:t></w:t>
      </w:r>
      <w:r>
        <w:rPr>
          <w:rFonts w:hint="eastAsia"/>
        </w:rPr>
        <w:t>протекании</w:t>
      </w:r>
      <w:r>
        <w:t></w:t>
      </w:r>
      <w:r>
        <w:rPr>
          <w:rFonts w:hint="eastAsia"/>
        </w:rPr>
        <w:t>реакции</w:t>
      </w:r>
      <w:r>
        <w:t></w:t>
      </w:r>
      <w:r>
        <w:t></w:t>
      </w:r>
      <w:r>
        <w:t></w:t>
      </w:r>
      <w:r>
        <w:rPr>
          <w:rFonts w:hint="eastAsia"/>
        </w:rPr>
        <w:t>і</w:t>
      </w:r>
      <w:r>
        <w:t></w:t>
      </w:r>
      <w:r>
        <w:t></w:t>
      </w:r>
      <w:r>
        <w:rPr>
          <w:rFonts w:hint="eastAsia"/>
        </w:rPr>
        <w:t>блокировка</w:t>
      </w:r>
      <w:r>
        <w:t></w:t>
      </w:r>
      <w:r>
        <w:rPr>
          <w:rFonts w:hint="eastAsia"/>
        </w:rPr>
        <w:t>центров</w:t>
      </w:r>
      <w:r>
        <w:t></w:t>
      </w:r>
      <w:r>
        <w:rPr>
          <w:rFonts w:hint="eastAsia"/>
        </w:rPr>
        <w:t>за</w:t>
      </w:r>
      <w:r>
        <w:t></w:t>
      </w:r>
      <w:r>
        <w:rPr>
          <w:rFonts w:hint="eastAsia"/>
        </w:rPr>
        <w:t>счет</w:t>
      </w:r>
      <w:r>
        <w:t></w:t>
      </w:r>
      <w:r>
        <w:rPr>
          <w:rFonts w:hint="eastAsia"/>
        </w:rPr>
        <w:t>обратимой</w:t>
      </w:r>
      <w:r>
        <w:t></w:t>
      </w:r>
      <w:r>
        <w:rPr>
          <w:rFonts w:hint="eastAsia"/>
        </w:rPr>
        <w:t>адсорбции</w:t>
      </w:r>
      <w:r>
        <w:t></w:t>
      </w:r>
      <w:r>
        <w:rPr>
          <w:rFonts w:hint="eastAsia"/>
        </w:rPr>
        <w:t>одного</w:t>
      </w:r>
      <w:r>
        <w:t></w:t>
      </w:r>
      <w:r>
        <w:rPr>
          <w:rFonts w:hint="eastAsia"/>
        </w:rPr>
        <w:t>из</w:t>
      </w:r>
      <w:r>
        <w:t></w:t>
      </w:r>
      <w:r>
        <w:rPr>
          <w:rFonts w:hint="eastAsia"/>
        </w:rPr>
        <w:t>реагентов</w:t>
      </w:r>
      <w:r>
        <w:t></w:t>
      </w:r>
      <w:r>
        <w:t></w:t>
      </w:r>
      <w:r>
        <w:t></w:t>
      </w:r>
      <w:r>
        <w:rPr>
          <w:rFonts w:hint="eastAsia"/>
        </w:rPr>
        <w:t>и</w:t>
      </w:r>
      <w:r>
        <w:t></w:t>
      </w:r>
      <w:r>
        <w:t></w:t>
      </w:r>
      <w:r>
        <w:rPr>
          <w:rFonts w:hint="eastAsia"/>
        </w:rPr>
        <w:t>взаимный</w:t>
      </w:r>
      <w:r>
        <w:t></w:t>
      </w:r>
      <w:r>
        <w:rPr>
          <w:rFonts w:hint="eastAsia"/>
        </w:rPr>
        <w:t>переход</w:t>
      </w:r>
      <w:r>
        <w:t></w:t>
      </w:r>
      <w:r>
        <w:rPr>
          <w:rFonts w:hint="eastAsia"/>
        </w:rPr>
        <w:t>центров</w:t>
      </w:r>
      <w:r>
        <w:t></w:t>
      </w:r>
      <w:r>
        <w:rPr>
          <w:rFonts w:hint="eastAsia"/>
        </w:rPr>
        <w:t>под</w:t>
      </w:r>
      <w:r>
        <w:t></w:t>
      </w:r>
      <w:r>
        <w:rPr>
          <w:rFonts w:hint="eastAsia"/>
        </w:rPr>
        <w:t>воздействием</w:t>
      </w:r>
      <w:r>
        <w:t></w:t>
      </w:r>
      <w:r>
        <w:rPr>
          <w:rFonts w:hint="eastAsia"/>
        </w:rPr>
        <w:t>реакционной</w:t>
      </w:r>
      <w:r>
        <w:t></w:t>
      </w:r>
      <w:r>
        <w:rPr>
          <w:rFonts w:hint="eastAsia"/>
        </w:rPr>
        <w:t>среды</w:t>
      </w:r>
      <w:r>
        <w:t></w:t>
      </w:r>
      <w:r>
        <w:t></w:t>
      </w:r>
      <w:r>
        <w:t></w:t>
      </w:r>
      <w:r>
        <w:rPr>
          <w:rFonts w:hint="eastAsia"/>
        </w:rPr>
        <w:t>ііі</w:t>
      </w:r>
      <w:r>
        <w:t></w:t>
      </w:r>
      <w:r>
        <w:t></w:t>
      </w:r>
      <w:r>
        <w:rPr>
          <w:rFonts w:hint="eastAsia"/>
        </w:rPr>
        <w:t>протекание</w:t>
      </w:r>
      <w:r>
        <w:t></w:t>
      </w:r>
      <w:r>
        <w:rPr>
          <w:rFonts w:hint="eastAsia"/>
        </w:rPr>
        <w:t>каждой</w:t>
      </w:r>
      <w:r>
        <w:t></w:t>
      </w:r>
      <w:r>
        <w:rPr>
          <w:rFonts w:hint="eastAsia"/>
        </w:rPr>
        <w:t>из</w:t>
      </w:r>
      <w:r>
        <w:t></w:t>
      </w:r>
      <w:r>
        <w:rPr>
          <w:rFonts w:hint="eastAsia"/>
        </w:rPr>
        <w:t>реакций</w:t>
      </w:r>
      <w:r>
        <w:t></w:t>
      </w:r>
      <w:r>
        <w:rPr>
          <w:rFonts w:hint="eastAsia"/>
        </w:rPr>
        <w:t>на</w:t>
      </w:r>
      <w:r>
        <w:t></w:t>
      </w:r>
      <w:r>
        <w:rPr>
          <w:rFonts w:hint="eastAsia"/>
        </w:rPr>
        <w:t>своем</w:t>
      </w:r>
      <w:r>
        <w:t></w:t>
      </w:r>
      <w:r>
        <w:rPr>
          <w:rFonts w:hint="eastAsia"/>
        </w:rPr>
        <w:t>центре</w:t>
      </w:r>
      <w:r>
        <w:t></w:t>
      </w:r>
      <w:r>
        <w:t></w:t>
      </w:r>
      <w:r>
        <w:rPr>
          <w:rFonts w:hint="eastAsia"/>
        </w:rPr>
        <w:t>селективное</w:t>
      </w:r>
      <w:r>
        <w:t></w:t>
      </w:r>
      <w:r>
        <w:rPr>
          <w:rFonts w:hint="eastAsia"/>
        </w:rPr>
        <w:t>окисление</w:t>
      </w:r>
      <w:r>
        <w:t></w:t>
      </w:r>
      <w:r>
        <w:t></w:t>
      </w:r>
      <w:r>
        <w:t></w:t>
      </w:r>
      <w:r>
        <w:t></w:t>
      </w:r>
      <w:r>
        <w:t></w:t>
      </w:r>
      <w:r>
        <w:t></w:t>
      </w:r>
      <w:r>
        <w:t></w:t>
      </w:r>
      <w:r>
        <w:t></w:t>
      </w:r>
      <w:r>
        <w:rPr>
          <w:rFonts w:hint="eastAsia"/>
        </w:rPr>
        <w:t>обратимая</w:t>
      </w:r>
      <w:r>
        <w:t></w:t>
      </w:r>
      <w:r>
        <w:rPr>
          <w:rFonts w:hint="eastAsia"/>
        </w:rPr>
        <w:t>дезактивация</w:t>
      </w:r>
      <w:r>
        <w:t></w:t>
      </w:r>
      <w:r>
        <w:rPr>
          <w:rFonts w:hint="eastAsia"/>
        </w:rPr>
        <w:t>катализатора</w:t>
      </w:r>
      <w:r>
        <w:t></w:t>
      </w:r>
    </w:p>
    <w:p w:rsidR="003C1F41" w:rsidRDefault="003C1F41" w:rsidP="003C1F41">
      <w:r>
        <w:rPr>
          <w:rFonts w:hint="eastAsia"/>
        </w:rPr>
        <w:t>Основными</w:t>
      </w:r>
      <w:r>
        <w:t></w:t>
      </w:r>
      <w:r>
        <w:rPr>
          <w:rFonts w:hint="eastAsia"/>
        </w:rPr>
        <w:t>управляющими</w:t>
      </w:r>
      <w:r>
        <w:t></w:t>
      </w:r>
      <w:r>
        <w:rPr>
          <w:rFonts w:hint="eastAsia"/>
        </w:rPr>
        <w:t>технологическими</w:t>
      </w:r>
      <w:r>
        <w:t></w:t>
      </w:r>
      <w:r>
        <w:rPr>
          <w:rFonts w:hint="eastAsia"/>
        </w:rPr>
        <w:t>параметрами</w:t>
      </w:r>
      <w:r>
        <w:t></w:t>
      </w:r>
      <w:r>
        <w:t></w:t>
      </w:r>
      <w:r>
        <w:rPr>
          <w:rFonts w:hint="eastAsia"/>
        </w:rPr>
        <w:t>которые</w:t>
      </w:r>
      <w:r>
        <w:t></w:t>
      </w:r>
      <w:r>
        <w:rPr>
          <w:rFonts w:hint="eastAsia"/>
        </w:rPr>
        <w:t>влияют</w:t>
      </w:r>
      <w:r>
        <w:t></w:t>
      </w:r>
      <w:r>
        <w:rPr>
          <w:rFonts w:hint="eastAsia"/>
        </w:rPr>
        <w:t>на</w:t>
      </w:r>
      <w:r>
        <w:t></w:t>
      </w:r>
      <w:r>
        <w:rPr>
          <w:rFonts w:hint="eastAsia"/>
        </w:rPr>
        <w:t>эффективность</w:t>
      </w:r>
      <w:r>
        <w:t></w:t>
      </w:r>
      <w:r>
        <w:rPr>
          <w:rFonts w:hint="eastAsia"/>
        </w:rPr>
        <w:t>протекания</w:t>
      </w:r>
      <w:r>
        <w:t></w:t>
      </w:r>
      <w:r>
        <w:rPr>
          <w:rFonts w:hint="eastAsia"/>
        </w:rPr>
        <w:t>процесса</w:t>
      </w:r>
      <w:r>
        <w:t></w:t>
      </w:r>
      <w:r>
        <w:rPr>
          <w:rFonts w:hint="eastAsia"/>
        </w:rPr>
        <w:t>при</w:t>
      </w:r>
      <w:r>
        <w:t></w:t>
      </w:r>
      <w:r>
        <w:rPr>
          <w:rFonts w:hint="eastAsia"/>
        </w:rPr>
        <w:t>пространственном</w:t>
      </w:r>
      <w:r>
        <w:t></w:t>
      </w:r>
      <w:r>
        <w:rPr>
          <w:rFonts w:hint="eastAsia"/>
        </w:rPr>
        <w:t>регулировании</w:t>
      </w:r>
      <w:r>
        <w:t></w:t>
      </w:r>
      <w:r>
        <w:t></w:t>
      </w:r>
      <w:r>
        <w:rPr>
          <w:rFonts w:hint="eastAsia"/>
        </w:rPr>
        <w:t>являются</w:t>
      </w:r>
      <w:r>
        <w:t></w:t>
      </w:r>
      <w:r>
        <w:rPr>
          <w:rFonts w:hint="eastAsia"/>
        </w:rPr>
        <w:t>температура</w:t>
      </w:r>
      <w:r>
        <w:t></w:t>
      </w:r>
      <w:r>
        <w:t></w:t>
      </w:r>
      <w:r>
        <w:rPr>
          <w:rFonts w:hint="eastAsia"/>
        </w:rPr>
        <w:t>соотношение</w:t>
      </w:r>
      <w:r>
        <w:t></w:t>
      </w:r>
      <w:r>
        <w:rPr>
          <w:rFonts w:hint="eastAsia"/>
        </w:rPr>
        <w:t>объемов</w:t>
      </w:r>
      <w:r>
        <w:t></w:t>
      </w:r>
      <w:r>
        <w:rPr>
          <w:rFonts w:hint="eastAsia"/>
        </w:rPr>
        <w:t>катализатора</w:t>
      </w:r>
      <w:r>
        <w:t></w:t>
      </w:r>
      <w:r>
        <w:rPr>
          <w:rFonts w:hint="eastAsia"/>
        </w:rPr>
        <w:t>в</w:t>
      </w:r>
      <w:r>
        <w:t></w:t>
      </w:r>
      <w:r>
        <w:rPr>
          <w:rFonts w:hint="eastAsia"/>
        </w:rPr>
        <w:t>реакторах</w:t>
      </w:r>
      <w:r>
        <w:t></w:t>
      </w:r>
      <w:r>
        <w:rPr>
          <w:rFonts w:hint="eastAsia"/>
        </w:rPr>
        <w:t>и</w:t>
      </w:r>
      <w:r>
        <w:t></w:t>
      </w:r>
      <w:r>
        <w:rPr>
          <w:rFonts w:hint="eastAsia"/>
        </w:rPr>
        <w:t>кратность</w:t>
      </w:r>
      <w:r>
        <w:t></w:t>
      </w:r>
      <w:r>
        <w:rPr>
          <w:rFonts w:hint="eastAsia"/>
        </w:rPr>
        <w:t>циркуляции</w:t>
      </w:r>
      <w:r>
        <w:t></w:t>
      </w:r>
      <w:r>
        <w:rPr>
          <w:rFonts w:hint="eastAsia"/>
        </w:rPr>
        <w:t>катализатора</w:t>
      </w:r>
      <w:r>
        <w:t></w:t>
      </w:r>
      <w:r>
        <w:rPr>
          <w:rFonts w:hint="eastAsia"/>
        </w:rPr>
        <w:t>между</w:t>
      </w:r>
      <w:r>
        <w:t></w:t>
      </w:r>
      <w:r>
        <w:rPr>
          <w:rFonts w:hint="eastAsia"/>
        </w:rPr>
        <w:t>реакторами</w:t>
      </w:r>
      <w:r>
        <w:t></w:t>
      </w:r>
      <w:r>
        <w:t></w:t>
      </w:r>
      <w:r>
        <w:rPr>
          <w:rFonts w:hint="eastAsia"/>
        </w:rPr>
        <w:t>при</w:t>
      </w:r>
      <w:r>
        <w:t></w:t>
      </w:r>
      <w:r>
        <w:rPr>
          <w:rFonts w:hint="eastAsia"/>
        </w:rPr>
        <w:t>временном</w:t>
      </w:r>
      <w:r>
        <w:t></w:t>
      </w:r>
      <w:r>
        <w:t></w:t>
      </w:r>
      <w:r>
        <w:t></w:t>
      </w:r>
      <w:r>
        <w:rPr>
          <w:rFonts w:hint="eastAsia"/>
        </w:rPr>
        <w:t>длительность</w:t>
      </w:r>
      <w:r>
        <w:t></w:t>
      </w:r>
      <w:r>
        <w:rPr>
          <w:rFonts w:hint="eastAsia"/>
        </w:rPr>
        <w:t>периода</w:t>
      </w:r>
      <w:r>
        <w:t></w:t>
      </w:r>
      <w:r>
        <w:rPr>
          <w:rFonts w:hint="eastAsia"/>
        </w:rPr>
        <w:t>вынужденных</w:t>
      </w:r>
      <w:r>
        <w:t></w:t>
      </w:r>
      <w:r>
        <w:rPr>
          <w:rFonts w:hint="eastAsia"/>
        </w:rPr>
        <w:t>колебаний</w:t>
      </w:r>
      <w:r>
        <w:t></w:t>
      </w:r>
      <w:r>
        <w:rPr>
          <w:rFonts w:hint="eastAsia"/>
        </w:rPr>
        <w:t>и</w:t>
      </w:r>
      <w:r>
        <w:t></w:t>
      </w:r>
      <w:r>
        <w:rPr>
          <w:rFonts w:hint="eastAsia"/>
        </w:rPr>
        <w:t>доля</w:t>
      </w:r>
      <w:r>
        <w:t></w:t>
      </w:r>
      <w:r>
        <w:rPr>
          <w:rFonts w:hint="eastAsia"/>
        </w:rPr>
        <w:t>периода</w:t>
      </w:r>
      <w:r>
        <w:t></w:t>
      </w:r>
      <w:r>
        <w:t></w:t>
      </w:r>
      <w:r>
        <w:rPr>
          <w:rFonts w:hint="eastAsia"/>
        </w:rPr>
        <w:t>в</w:t>
      </w:r>
      <w:r>
        <w:t></w:t>
      </w:r>
      <w:r>
        <w:rPr>
          <w:rFonts w:hint="eastAsia"/>
        </w:rPr>
        <w:t>течение</w:t>
      </w:r>
      <w:r>
        <w:t></w:t>
      </w:r>
      <w:r>
        <w:rPr>
          <w:rFonts w:hint="eastAsia"/>
        </w:rPr>
        <w:t>которого</w:t>
      </w:r>
      <w:r>
        <w:t></w:t>
      </w:r>
      <w:r>
        <w:rPr>
          <w:rFonts w:hint="eastAsia"/>
        </w:rPr>
        <w:t>происходит</w:t>
      </w:r>
      <w:r>
        <w:t></w:t>
      </w:r>
      <w:r>
        <w:rPr>
          <w:rFonts w:hint="eastAsia"/>
        </w:rPr>
        <w:t>восстановление</w:t>
      </w:r>
      <w:r>
        <w:t></w:t>
      </w:r>
      <w:r>
        <w:rPr>
          <w:rFonts w:hint="eastAsia"/>
        </w:rPr>
        <w:t>катализатора</w:t>
      </w:r>
      <w:r>
        <w:t></w:t>
      </w:r>
    </w:p>
    <w:p w:rsidR="003C1F41" w:rsidRDefault="003C1F41" w:rsidP="003C1F41">
      <w:r>
        <w:t></w:t>
      </w:r>
      <w:r>
        <w:t></w:t>
      </w:r>
      <w:r>
        <w:tab/>
      </w:r>
      <w:r>
        <w:t></w:t>
      </w:r>
      <w:r>
        <w:rPr>
          <w:rFonts w:hint="eastAsia"/>
        </w:rPr>
        <w:t>Разработаны</w:t>
      </w:r>
      <w:r>
        <w:t></w:t>
      </w:r>
      <w:r>
        <w:rPr>
          <w:rFonts w:hint="eastAsia"/>
        </w:rPr>
        <w:t>кинетические</w:t>
      </w:r>
      <w:r>
        <w:t></w:t>
      </w:r>
      <w:r>
        <w:rPr>
          <w:rFonts w:hint="eastAsia"/>
        </w:rPr>
        <w:t>модели</w:t>
      </w:r>
      <w:r>
        <w:t></w:t>
      </w:r>
      <w:r>
        <w:rPr>
          <w:rFonts w:hint="eastAsia"/>
        </w:rPr>
        <w:t>для</w:t>
      </w:r>
      <w:r>
        <w:t></w:t>
      </w:r>
      <w:r>
        <w:rPr>
          <w:rFonts w:hint="eastAsia"/>
        </w:rPr>
        <w:t>ряда</w:t>
      </w:r>
      <w:r>
        <w:t></w:t>
      </w:r>
      <w:r>
        <w:rPr>
          <w:rFonts w:hint="eastAsia"/>
        </w:rPr>
        <w:t>промышленно</w:t>
      </w:r>
      <w:r>
        <w:t></w:t>
      </w:r>
      <w:r>
        <w:rPr>
          <w:rFonts w:hint="eastAsia"/>
        </w:rPr>
        <w:t>важных</w:t>
      </w:r>
      <w:r>
        <w:t></w:t>
      </w:r>
      <w:r>
        <w:rPr>
          <w:rFonts w:hint="eastAsia"/>
        </w:rPr>
        <w:t>реакций</w:t>
      </w:r>
      <w:r>
        <w:t></w:t>
      </w:r>
      <w:r>
        <w:t></w:t>
      </w:r>
      <w:r>
        <w:rPr>
          <w:rFonts w:hint="eastAsia"/>
        </w:rPr>
        <w:t>на</w:t>
      </w:r>
      <w:r>
        <w:t></w:t>
      </w:r>
      <w:r>
        <w:rPr>
          <w:rFonts w:hint="eastAsia"/>
        </w:rPr>
        <w:t>основе</w:t>
      </w:r>
      <w:r>
        <w:t></w:t>
      </w:r>
      <w:r>
        <w:rPr>
          <w:rFonts w:hint="eastAsia"/>
        </w:rPr>
        <w:t>которых</w:t>
      </w:r>
      <w:r>
        <w:t></w:t>
      </w:r>
      <w:r>
        <w:rPr>
          <w:rFonts w:hint="eastAsia"/>
        </w:rPr>
        <w:t>проведен</w:t>
      </w:r>
      <w:r>
        <w:t></w:t>
      </w:r>
      <w:r>
        <w:rPr>
          <w:rFonts w:hint="eastAsia"/>
        </w:rPr>
        <w:t>анализ</w:t>
      </w:r>
      <w:r>
        <w:t></w:t>
      </w:r>
      <w:r>
        <w:rPr>
          <w:rFonts w:hint="eastAsia"/>
        </w:rPr>
        <w:t>протекания</w:t>
      </w:r>
      <w:r>
        <w:t></w:t>
      </w:r>
      <w:r>
        <w:rPr>
          <w:rFonts w:hint="eastAsia"/>
        </w:rPr>
        <w:t>реакций</w:t>
      </w:r>
      <w:r>
        <w:t></w:t>
      </w:r>
      <w:r>
        <w:rPr>
          <w:rFonts w:hint="eastAsia"/>
        </w:rPr>
        <w:t>в</w:t>
      </w:r>
      <w:r>
        <w:t></w:t>
      </w:r>
      <w:r>
        <w:rPr>
          <w:rFonts w:hint="eastAsia"/>
        </w:rPr>
        <w:t>условиях</w:t>
      </w:r>
      <w:r>
        <w:t></w:t>
      </w:r>
      <w:r>
        <w:rPr>
          <w:rFonts w:hint="eastAsia"/>
        </w:rPr>
        <w:t>нестационарного</w:t>
      </w:r>
      <w:r>
        <w:t></w:t>
      </w:r>
      <w:r>
        <w:rPr>
          <w:rFonts w:hint="eastAsia"/>
        </w:rPr>
        <w:t>состояния</w:t>
      </w:r>
      <w:r>
        <w:t></w:t>
      </w:r>
      <w:r>
        <w:rPr>
          <w:rFonts w:hint="eastAsia"/>
        </w:rPr>
        <w:t>катализатора</w:t>
      </w:r>
      <w:r>
        <w:t></w:t>
      </w:r>
    </w:p>
    <w:p w:rsidR="003C1F41" w:rsidRDefault="003C1F41" w:rsidP="003C1F41">
      <w:r>
        <w:rPr>
          <w:rFonts w:hint="eastAsia"/>
        </w:rPr>
        <w:t>Анализ</w:t>
      </w:r>
      <w:r>
        <w:t></w:t>
      </w:r>
      <w:r>
        <w:rPr>
          <w:rFonts w:hint="eastAsia"/>
        </w:rPr>
        <w:t>факторов</w:t>
      </w:r>
      <w:r>
        <w:t></w:t>
      </w:r>
      <w:r>
        <w:t></w:t>
      </w:r>
      <w:r>
        <w:rPr>
          <w:rFonts w:hint="eastAsia"/>
        </w:rPr>
        <w:t>влияющих</w:t>
      </w:r>
      <w:r>
        <w:t></w:t>
      </w:r>
      <w:r>
        <w:rPr>
          <w:rFonts w:hint="eastAsia"/>
        </w:rPr>
        <w:t>на</w:t>
      </w:r>
      <w:r>
        <w:t></w:t>
      </w:r>
      <w:r>
        <w:rPr>
          <w:rFonts w:hint="eastAsia"/>
        </w:rPr>
        <w:t>формирование</w:t>
      </w:r>
      <w:r>
        <w:t></w:t>
      </w:r>
      <w:r>
        <w:rPr>
          <w:rFonts w:hint="eastAsia"/>
        </w:rPr>
        <w:t>высокоселективного</w:t>
      </w:r>
      <w:r>
        <w:t></w:t>
      </w:r>
      <w:r>
        <w:rPr>
          <w:rFonts w:hint="eastAsia"/>
        </w:rPr>
        <w:t>состояния</w:t>
      </w:r>
      <w:r>
        <w:t></w:t>
      </w:r>
      <w:r>
        <w:rPr>
          <w:rFonts w:hint="eastAsia"/>
        </w:rPr>
        <w:t>катализатора</w:t>
      </w:r>
      <w:r>
        <w:t></w:t>
      </w:r>
      <w:r>
        <w:t></w:t>
      </w:r>
      <w:r>
        <w:rPr>
          <w:rFonts w:hint="eastAsia"/>
        </w:rPr>
        <w:t>позволил</w:t>
      </w:r>
      <w:r>
        <w:t></w:t>
      </w:r>
      <w:r>
        <w:rPr>
          <w:rFonts w:hint="eastAsia"/>
        </w:rPr>
        <w:t>выделить</w:t>
      </w:r>
      <w:r>
        <w:t></w:t>
      </w:r>
      <w:r>
        <w:rPr>
          <w:rFonts w:hint="eastAsia"/>
        </w:rPr>
        <w:t>класс</w:t>
      </w:r>
      <w:r>
        <w:t></w:t>
      </w:r>
      <w:r>
        <w:rPr>
          <w:rFonts w:hint="eastAsia"/>
        </w:rPr>
        <w:t>химических</w:t>
      </w:r>
      <w:r>
        <w:t></w:t>
      </w:r>
      <w:r>
        <w:rPr>
          <w:rFonts w:hint="eastAsia"/>
        </w:rPr>
        <w:t>реакций</w:t>
      </w:r>
      <w:r>
        <w:t></w:t>
      </w:r>
      <w:r>
        <w:t></w:t>
      </w:r>
      <w:r>
        <w:rPr>
          <w:rFonts w:hint="eastAsia"/>
        </w:rPr>
        <w:t>для</w:t>
      </w:r>
      <w:r>
        <w:t></w:t>
      </w:r>
      <w:r>
        <w:rPr>
          <w:rFonts w:hint="eastAsia"/>
        </w:rPr>
        <w:t>которых</w:t>
      </w:r>
      <w:r>
        <w:t></w:t>
      </w:r>
      <w:r>
        <w:rPr>
          <w:rFonts w:hint="eastAsia"/>
        </w:rPr>
        <w:t>может</w:t>
      </w:r>
      <w:r>
        <w:t></w:t>
      </w:r>
      <w:r>
        <w:rPr>
          <w:rFonts w:hint="eastAsia"/>
        </w:rPr>
        <w:t>быть</w:t>
      </w:r>
      <w:r>
        <w:t></w:t>
      </w:r>
      <w:r>
        <w:rPr>
          <w:rFonts w:hint="eastAsia"/>
        </w:rPr>
        <w:t>предсказано</w:t>
      </w:r>
      <w:r>
        <w:t></w:t>
      </w:r>
      <w:r>
        <w:rPr>
          <w:rFonts w:hint="eastAsia"/>
        </w:rPr>
        <w:t>увеличение</w:t>
      </w:r>
      <w:r>
        <w:t></w:t>
      </w:r>
      <w:r>
        <w:rPr>
          <w:rFonts w:hint="eastAsia"/>
        </w:rPr>
        <w:t>эффективности</w:t>
      </w:r>
      <w:r>
        <w:t></w:t>
      </w:r>
      <w:r>
        <w:rPr>
          <w:rFonts w:hint="eastAsia"/>
        </w:rPr>
        <w:t>процесса</w:t>
      </w:r>
      <w:r>
        <w:t></w:t>
      </w:r>
      <w:r>
        <w:rPr>
          <w:rFonts w:hint="eastAsia"/>
        </w:rPr>
        <w:t>при</w:t>
      </w:r>
      <w:r>
        <w:t></w:t>
      </w:r>
      <w:r>
        <w:rPr>
          <w:rFonts w:hint="eastAsia"/>
        </w:rPr>
        <w:t>его</w:t>
      </w:r>
      <w:r>
        <w:t></w:t>
      </w:r>
      <w:r>
        <w:rPr>
          <w:rFonts w:hint="eastAsia"/>
        </w:rPr>
        <w:t>проведении</w:t>
      </w:r>
      <w:r>
        <w:t></w:t>
      </w:r>
      <w:r>
        <w:rPr>
          <w:rFonts w:hint="eastAsia"/>
        </w:rPr>
        <w:t>в</w:t>
      </w:r>
      <w:r>
        <w:t></w:t>
      </w:r>
      <w:r>
        <w:rPr>
          <w:rFonts w:hint="eastAsia"/>
        </w:rPr>
        <w:t>нестационарных</w:t>
      </w:r>
      <w:r>
        <w:t></w:t>
      </w:r>
      <w:r>
        <w:rPr>
          <w:rFonts w:hint="eastAsia"/>
        </w:rPr>
        <w:t>условиях</w:t>
      </w:r>
      <w:r>
        <w:t></w:t>
      </w:r>
    </w:p>
    <w:p w:rsidR="003C1F41" w:rsidRDefault="003C1F41" w:rsidP="003C1F41">
      <w:r>
        <w:t></w:t>
      </w:r>
      <w:r>
        <w:t></w:t>
      </w:r>
      <w:r>
        <w:tab/>
      </w:r>
      <w:r>
        <w:t></w:t>
      </w:r>
      <w:r>
        <w:rPr>
          <w:rFonts w:hint="eastAsia"/>
        </w:rPr>
        <w:t>Проведено</w:t>
      </w:r>
      <w:r>
        <w:t></w:t>
      </w:r>
      <w:r>
        <w:rPr>
          <w:rFonts w:hint="eastAsia"/>
        </w:rPr>
        <w:t>исследование</w:t>
      </w:r>
      <w:r>
        <w:t></w:t>
      </w:r>
      <w:r>
        <w:rPr>
          <w:rFonts w:hint="eastAsia"/>
        </w:rPr>
        <w:t>стадии</w:t>
      </w:r>
      <w:r>
        <w:t></w:t>
      </w:r>
      <w:r>
        <w:rPr>
          <w:rFonts w:hint="eastAsia"/>
        </w:rPr>
        <w:t>взаимодействия</w:t>
      </w:r>
      <w:r>
        <w:t></w:t>
      </w:r>
      <w:r>
        <w:rPr>
          <w:rFonts w:hint="eastAsia"/>
        </w:rPr>
        <w:t>толуола</w:t>
      </w:r>
      <w:r>
        <w:t></w:t>
      </w:r>
      <w:r>
        <w:rPr>
          <w:rFonts w:hint="eastAsia"/>
        </w:rPr>
        <w:t>с</w:t>
      </w:r>
      <w:r>
        <w:t></w:t>
      </w:r>
      <w:r>
        <w:rPr>
          <w:rFonts w:hint="eastAsia"/>
        </w:rPr>
        <w:t>предварительно</w:t>
      </w:r>
      <w:r>
        <w:t></w:t>
      </w:r>
      <w:r>
        <w:rPr>
          <w:rFonts w:hint="eastAsia"/>
        </w:rPr>
        <w:t>окисленной</w:t>
      </w:r>
      <w:r>
        <w:t></w:t>
      </w:r>
      <w:r>
        <w:rPr>
          <w:rFonts w:hint="eastAsia"/>
        </w:rPr>
        <w:t>поверхностью</w:t>
      </w:r>
      <w:r>
        <w:t></w:t>
      </w:r>
      <w:r>
        <w:rPr>
          <w:rFonts w:hint="eastAsia"/>
        </w:rPr>
        <w:t>различных</w:t>
      </w:r>
      <w:r>
        <w:t></w:t>
      </w:r>
      <w:r>
        <w:rPr>
          <w:rFonts w:hint="eastAsia"/>
        </w:rPr>
        <w:t>образцов</w:t>
      </w:r>
      <w:r>
        <w:t></w:t>
      </w:r>
      <w:r>
        <w:t></w:t>
      </w:r>
      <w:r>
        <w:t></w:t>
      </w:r>
      <w:r>
        <w:t></w:t>
      </w:r>
      <w:r>
        <w:t></w:t>
      </w:r>
      <w:r>
        <w:t></w:t>
      </w:r>
      <w:r>
        <w:rPr>
          <w:rFonts w:hint="eastAsia"/>
        </w:rPr>
        <w:t>оксидных</w:t>
      </w:r>
      <w:r>
        <w:t></w:t>
      </w:r>
      <w:r>
        <w:rPr>
          <w:rFonts w:hint="eastAsia"/>
        </w:rPr>
        <w:t>катализаторов</w:t>
      </w:r>
      <w:r>
        <w:t></w:t>
      </w:r>
      <w:r>
        <w:t></w:t>
      </w:r>
      <w:r>
        <w:rPr>
          <w:rFonts w:hint="eastAsia"/>
        </w:rPr>
        <w:t>которая</w:t>
      </w:r>
      <w:r>
        <w:t></w:t>
      </w:r>
      <w:r>
        <w:rPr>
          <w:rFonts w:hint="eastAsia"/>
        </w:rPr>
        <w:t>является</w:t>
      </w:r>
      <w:r>
        <w:t></w:t>
      </w:r>
      <w:r>
        <w:rPr>
          <w:rFonts w:hint="eastAsia"/>
        </w:rPr>
        <w:t>основной</w:t>
      </w:r>
      <w:r>
        <w:t></w:t>
      </w:r>
      <w:r>
        <w:rPr>
          <w:rFonts w:hint="eastAsia"/>
        </w:rPr>
        <w:t>составляющей</w:t>
      </w:r>
      <w:r>
        <w:t></w:t>
      </w:r>
      <w:r>
        <w:rPr>
          <w:rFonts w:hint="eastAsia"/>
        </w:rPr>
        <w:t>при</w:t>
      </w:r>
      <w:r>
        <w:t></w:t>
      </w:r>
      <w:r>
        <w:rPr>
          <w:rFonts w:hint="eastAsia"/>
        </w:rPr>
        <w:t>изучении</w:t>
      </w:r>
      <w:r>
        <w:t></w:t>
      </w:r>
      <w:r>
        <w:rPr>
          <w:rFonts w:hint="eastAsia"/>
        </w:rPr>
        <w:t>механизма</w:t>
      </w:r>
      <w:r>
        <w:t></w:t>
      </w:r>
      <w:r>
        <w:rPr>
          <w:rFonts w:hint="eastAsia"/>
        </w:rPr>
        <w:t>газофазного</w:t>
      </w:r>
      <w:r>
        <w:t></w:t>
      </w:r>
      <w:r>
        <w:rPr>
          <w:rFonts w:hint="eastAsia"/>
        </w:rPr>
        <w:t>окисления</w:t>
      </w:r>
      <w:r>
        <w:t></w:t>
      </w:r>
      <w:r>
        <w:rPr>
          <w:rFonts w:hint="eastAsia"/>
        </w:rPr>
        <w:t>толуола</w:t>
      </w:r>
      <w:r>
        <w:t></w:t>
      </w:r>
      <w:r>
        <w:t></w:t>
      </w:r>
      <w:r>
        <w:rPr>
          <w:rFonts w:hint="eastAsia"/>
        </w:rPr>
        <w:t>нестационарная</w:t>
      </w:r>
      <w:r>
        <w:t></w:t>
      </w:r>
      <w:r>
        <w:rPr>
          <w:rFonts w:hint="eastAsia"/>
        </w:rPr>
        <w:t>кинетическая</w:t>
      </w:r>
      <w:r>
        <w:t></w:t>
      </w:r>
      <w:r>
        <w:rPr>
          <w:rFonts w:hint="eastAsia"/>
        </w:rPr>
        <w:t>модель</w:t>
      </w:r>
      <w:r>
        <w:t></w:t>
      </w:r>
      <w:r>
        <w:rPr>
          <w:rFonts w:hint="eastAsia"/>
        </w:rPr>
        <w:t>данного</w:t>
      </w:r>
      <w:r>
        <w:t></w:t>
      </w:r>
      <w:r>
        <w:rPr>
          <w:rFonts w:hint="eastAsia"/>
        </w:rPr>
        <w:t>процесса</w:t>
      </w:r>
      <w:r>
        <w:t></w:t>
      </w:r>
      <w:r>
        <w:t></w:t>
      </w:r>
      <w:r>
        <w:rPr>
          <w:rFonts w:hint="eastAsia"/>
        </w:rPr>
        <w:t>подобраны</w:t>
      </w:r>
      <w:r>
        <w:t></w:t>
      </w:r>
      <w:r>
        <w:rPr>
          <w:rFonts w:hint="eastAsia"/>
        </w:rPr>
        <w:t>ее</w:t>
      </w:r>
      <w:r>
        <w:t></w:t>
      </w:r>
      <w:r>
        <w:rPr>
          <w:rFonts w:hint="eastAsia"/>
        </w:rPr>
        <w:t>константы</w:t>
      </w:r>
      <w:r>
        <w:t></w:t>
      </w:r>
      <w:r>
        <w:rPr>
          <w:rFonts w:hint="eastAsia"/>
        </w:rPr>
        <w:t>и</w:t>
      </w:r>
      <w:r>
        <w:t></w:t>
      </w:r>
      <w:r>
        <w:rPr>
          <w:rFonts w:hint="eastAsia"/>
        </w:rPr>
        <w:t>энергии</w:t>
      </w:r>
      <w:r>
        <w:t></w:t>
      </w:r>
      <w:r>
        <w:rPr>
          <w:rFonts w:hint="eastAsia"/>
        </w:rPr>
        <w:t>активации</w:t>
      </w:r>
      <w:r>
        <w:t></w:t>
      </w:r>
    </w:p>
    <w:p w:rsidR="003C1F41" w:rsidRDefault="003C1F41" w:rsidP="003C1F41">
      <w:r>
        <w:rPr>
          <w:rFonts w:hint="eastAsia"/>
        </w:rPr>
        <w:t>Впервые</w:t>
      </w:r>
      <w:r>
        <w:t></w:t>
      </w:r>
      <w:r>
        <w:rPr>
          <w:rFonts w:hint="eastAsia"/>
        </w:rPr>
        <w:t>разработана</w:t>
      </w:r>
      <w:r>
        <w:t></w:t>
      </w:r>
      <w:r>
        <w:rPr>
          <w:rFonts w:hint="eastAsia"/>
        </w:rPr>
        <w:t>нестационарная</w:t>
      </w:r>
      <w:r>
        <w:t></w:t>
      </w:r>
      <w:r>
        <w:rPr>
          <w:rFonts w:hint="eastAsia"/>
        </w:rPr>
        <w:t>кинетическая</w:t>
      </w:r>
      <w:r>
        <w:t></w:t>
      </w:r>
      <w:r>
        <w:rPr>
          <w:rFonts w:hint="eastAsia"/>
        </w:rPr>
        <w:t>модель</w:t>
      </w:r>
      <w:r>
        <w:t></w:t>
      </w:r>
      <w:r>
        <w:rPr>
          <w:rFonts w:hint="eastAsia"/>
        </w:rPr>
        <w:t>совместного</w:t>
      </w:r>
      <w:r>
        <w:t></w:t>
      </w:r>
      <w:r>
        <w:rPr>
          <w:rFonts w:hint="eastAsia"/>
        </w:rPr>
        <w:t>протекания</w:t>
      </w:r>
      <w:r>
        <w:t></w:t>
      </w:r>
      <w:r>
        <w:rPr>
          <w:rFonts w:hint="eastAsia"/>
        </w:rPr>
        <w:t>реакций</w:t>
      </w:r>
      <w:r>
        <w:t></w:t>
      </w:r>
      <w:r>
        <w:rPr>
          <w:rFonts w:hint="eastAsia"/>
        </w:rPr>
        <w:t>гидрирования</w:t>
      </w:r>
      <w:r>
        <w:t></w:t>
      </w:r>
      <w:r>
        <w:rPr>
          <w:rFonts w:hint="eastAsia"/>
        </w:rPr>
        <w:t>бензола</w:t>
      </w:r>
      <w:r>
        <w:t></w:t>
      </w:r>
      <w:r>
        <w:rPr>
          <w:rFonts w:hint="eastAsia"/>
        </w:rPr>
        <w:t>и</w:t>
      </w:r>
      <w:r>
        <w:t></w:t>
      </w:r>
      <w:r>
        <w:rPr>
          <w:rFonts w:hint="eastAsia"/>
        </w:rPr>
        <w:t>гидрогенолиза</w:t>
      </w:r>
      <w:r>
        <w:t></w:t>
      </w:r>
      <w:r>
        <w:rPr>
          <w:rFonts w:hint="eastAsia"/>
        </w:rPr>
        <w:t>тиофена</w:t>
      </w:r>
      <w:r>
        <w:t></w:t>
      </w:r>
      <w:r>
        <w:rPr>
          <w:rFonts w:hint="eastAsia"/>
        </w:rPr>
        <w:t>на</w:t>
      </w:r>
      <w:r>
        <w:t></w:t>
      </w:r>
      <w:r>
        <w:rPr>
          <w:rFonts w:hint="eastAsia"/>
        </w:rPr>
        <w:t>типичных</w:t>
      </w:r>
      <w:r>
        <w:t></w:t>
      </w:r>
      <w:r>
        <w:rPr>
          <w:rFonts w:hint="eastAsia"/>
        </w:rPr>
        <w:t>сульфидных</w:t>
      </w:r>
      <w:r>
        <w:t></w:t>
      </w:r>
      <w:r>
        <w:t></w:t>
      </w:r>
      <w:r>
        <w:t></w:t>
      </w:r>
      <w:r>
        <w:t></w:t>
      </w:r>
      <w:r>
        <w:t></w:t>
      </w:r>
      <w:r>
        <w:t></w:t>
      </w:r>
      <w:r>
        <w:rPr>
          <w:rFonts w:hint="eastAsia"/>
        </w:rPr>
        <w:t>Мо</w:t>
      </w:r>
      <w:r>
        <w:t></w:t>
      </w:r>
      <w:r>
        <w:t></w:t>
      </w:r>
      <w:r>
        <w:rPr>
          <w:rFonts w:hint="eastAsia"/>
        </w:rPr>
        <w:t>катализаторах</w:t>
      </w:r>
      <w:r>
        <w:t></w:t>
      </w:r>
      <w:r>
        <w:rPr>
          <w:rFonts w:hint="eastAsia"/>
        </w:rPr>
        <w:t>гидроочистки</w:t>
      </w:r>
      <w:r>
        <w:t></w:t>
      </w:r>
      <w:r>
        <w:t></w:t>
      </w:r>
      <w:r>
        <w:rPr>
          <w:rFonts w:hint="eastAsia"/>
        </w:rPr>
        <w:t>учитыв</w:t>
      </w:r>
      <w:r>
        <w:rPr>
          <w:rFonts w:hint="eastAsia"/>
        </w:rPr>
        <w:lastRenderedPageBreak/>
        <w:t>ающая</w:t>
      </w:r>
      <w:r>
        <w:t></w:t>
      </w:r>
      <w:r>
        <w:rPr>
          <w:rFonts w:hint="eastAsia"/>
        </w:rPr>
        <w:t>как</w:t>
      </w:r>
      <w:r>
        <w:t></w:t>
      </w:r>
      <w:r>
        <w:rPr>
          <w:rFonts w:hint="eastAsia"/>
        </w:rPr>
        <w:t>снижение</w:t>
      </w:r>
      <w:r>
        <w:t></w:t>
      </w:r>
      <w:r>
        <w:rPr>
          <w:rFonts w:hint="eastAsia"/>
        </w:rPr>
        <w:t>скорости</w:t>
      </w:r>
      <w:r>
        <w:t></w:t>
      </w:r>
      <w:r>
        <w:rPr>
          <w:rFonts w:hint="eastAsia"/>
        </w:rPr>
        <w:t>реакции</w:t>
      </w:r>
      <w:r>
        <w:t></w:t>
      </w:r>
      <w:r>
        <w:rPr>
          <w:rFonts w:hint="eastAsia"/>
        </w:rPr>
        <w:t>в</w:t>
      </w:r>
      <w:r>
        <w:t></w:t>
      </w:r>
      <w:r>
        <w:rPr>
          <w:rFonts w:hint="eastAsia"/>
        </w:rPr>
        <w:t>результате</w:t>
      </w:r>
      <w:r>
        <w:t></w:t>
      </w:r>
      <w:r>
        <w:rPr>
          <w:rFonts w:hint="eastAsia"/>
        </w:rPr>
        <w:t>блокировки</w:t>
      </w:r>
      <w:r>
        <w:t></w:t>
      </w:r>
      <w:r>
        <w:rPr>
          <w:rFonts w:hint="eastAsia"/>
        </w:rPr>
        <w:t>активных</w:t>
      </w:r>
      <w:r>
        <w:t></w:t>
      </w:r>
      <w:r>
        <w:rPr>
          <w:rFonts w:hint="eastAsia"/>
        </w:rPr>
        <w:t>центров</w:t>
      </w:r>
      <w:r>
        <w:t></w:t>
      </w:r>
      <w:r>
        <w:rPr>
          <w:rFonts w:hint="eastAsia"/>
        </w:rPr>
        <w:t>тиофеном</w:t>
      </w:r>
      <w:r>
        <w:t></w:t>
      </w:r>
      <w:r>
        <w:t></w:t>
      </w:r>
      <w:r>
        <w:rPr>
          <w:rFonts w:hint="eastAsia"/>
        </w:rPr>
        <w:t>так</w:t>
      </w:r>
      <w:r>
        <w:t></w:t>
      </w:r>
      <w:r>
        <w:rPr>
          <w:rFonts w:hint="eastAsia"/>
        </w:rPr>
        <w:t>и</w:t>
      </w:r>
      <w:r>
        <w:t></w:t>
      </w:r>
      <w:r>
        <w:rPr>
          <w:rFonts w:hint="eastAsia"/>
        </w:rPr>
        <w:t>изменение</w:t>
      </w:r>
      <w:r>
        <w:t></w:t>
      </w:r>
      <w:r>
        <w:rPr>
          <w:rFonts w:hint="eastAsia"/>
        </w:rPr>
        <w:t>активности</w:t>
      </w:r>
      <w:r>
        <w:t></w:t>
      </w:r>
      <w:r>
        <w:rPr>
          <w:rFonts w:hint="eastAsia"/>
        </w:rPr>
        <w:t>катализатора</w:t>
      </w:r>
      <w:r>
        <w:t></w:t>
      </w:r>
      <w:r>
        <w:rPr>
          <w:rFonts w:hint="eastAsia"/>
        </w:rPr>
        <w:t>в</w:t>
      </w:r>
      <w:r>
        <w:t></w:t>
      </w:r>
      <w:r>
        <w:rPr>
          <w:rFonts w:hint="eastAsia"/>
        </w:rPr>
        <w:t>результате</w:t>
      </w:r>
      <w:r>
        <w:t></w:t>
      </w:r>
      <w:r>
        <w:rPr>
          <w:rFonts w:hint="eastAsia"/>
        </w:rPr>
        <w:t>обратимого</w:t>
      </w:r>
      <w:r>
        <w:t></w:t>
      </w:r>
      <w:r>
        <w:rPr>
          <w:rFonts w:hint="eastAsia"/>
        </w:rPr>
        <w:t>перехода</w:t>
      </w:r>
      <w:r>
        <w:t></w:t>
      </w:r>
      <w:r>
        <w:rPr>
          <w:rFonts w:hint="eastAsia"/>
        </w:rPr>
        <w:t>центров</w:t>
      </w:r>
      <w:r>
        <w:t></w:t>
      </w:r>
      <w:r>
        <w:rPr>
          <w:rFonts w:hint="eastAsia"/>
        </w:rPr>
        <w:t>в</w:t>
      </w:r>
      <w:r>
        <w:t></w:t>
      </w:r>
      <w:r>
        <w:rPr>
          <w:rFonts w:hint="eastAsia"/>
        </w:rPr>
        <w:t>неактивное</w:t>
      </w:r>
      <w:r>
        <w:t></w:t>
      </w:r>
      <w:r>
        <w:rPr>
          <w:rFonts w:hint="eastAsia"/>
        </w:rPr>
        <w:t>состояние</w:t>
      </w:r>
      <w:r>
        <w:t></w:t>
      </w:r>
      <w:r>
        <w:rPr>
          <w:rFonts w:hint="eastAsia"/>
        </w:rPr>
        <w:t>вследствие</w:t>
      </w:r>
      <w:r>
        <w:t></w:t>
      </w:r>
      <w:r>
        <w:rPr>
          <w:rFonts w:hint="eastAsia"/>
        </w:rPr>
        <w:t>удаления</w:t>
      </w:r>
      <w:r>
        <w:t></w:t>
      </w:r>
      <w:r>
        <w:rPr>
          <w:rFonts w:hint="eastAsia"/>
        </w:rPr>
        <w:t>из</w:t>
      </w:r>
      <w:r>
        <w:t></w:t>
      </w:r>
      <w:r>
        <w:rPr>
          <w:rFonts w:hint="eastAsia"/>
        </w:rPr>
        <w:t>них</w:t>
      </w:r>
      <w:r>
        <w:t></w:t>
      </w:r>
      <w:r>
        <w:rPr>
          <w:rFonts w:hint="eastAsia"/>
        </w:rPr>
        <w:t>атомов</w:t>
      </w:r>
      <w:r>
        <w:t></w:t>
      </w:r>
      <w:r>
        <w:rPr>
          <w:rFonts w:hint="eastAsia"/>
        </w:rPr>
        <w:t>серы</w:t>
      </w:r>
      <w:r>
        <w:t></w:t>
      </w:r>
    </w:p>
    <w:p w:rsidR="003C1F41" w:rsidRDefault="003C1F41" w:rsidP="003C1F41">
      <w:r>
        <w:rPr>
          <w:rFonts w:hint="eastAsia"/>
        </w:rPr>
        <w:t>Проведен</w:t>
      </w:r>
      <w:r>
        <w:t></w:t>
      </w:r>
      <w:r>
        <w:rPr>
          <w:rFonts w:hint="eastAsia"/>
        </w:rPr>
        <w:t>анализ</w:t>
      </w:r>
      <w:r>
        <w:t></w:t>
      </w:r>
      <w:r>
        <w:rPr>
          <w:rFonts w:hint="eastAsia"/>
        </w:rPr>
        <w:t>протекания</w:t>
      </w:r>
      <w:r>
        <w:t></w:t>
      </w:r>
      <w:r>
        <w:rPr>
          <w:rFonts w:hint="eastAsia"/>
        </w:rPr>
        <w:t>исследуемых</w:t>
      </w:r>
      <w:r>
        <w:t></w:t>
      </w:r>
      <w:r>
        <w:rPr>
          <w:rFonts w:hint="eastAsia"/>
        </w:rPr>
        <w:t>реакций</w:t>
      </w:r>
      <w:r>
        <w:t></w:t>
      </w:r>
      <w:r>
        <w:rPr>
          <w:rFonts w:hint="eastAsia"/>
        </w:rPr>
        <w:t>в</w:t>
      </w:r>
      <w:r>
        <w:t></w:t>
      </w:r>
      <w:r>
        <w:rPr>
          <w:rFonts w:hint="eastAsia"/>
        </w:rPr>
        <w:t>нестационарных</w:t>
      </w:r>
      <w:r>
        <w:t></w:t>
      </w:r>
      <w:r>
        <w:rPr>
          <w:rFonts w:hint="eastAsia"/>
        </w:rPr>
        <w:t>условиях</w:t>
      </w:r>
      <w:r>
        <w:t></w:t>
      </w:r>
      <w:r>
        <w:t></w:t>
      </w:r>
      <w:r>
        <w:rPr>
          <w:rFonts w:hint="eastAsia"/>
        </w:rPr>
        <w:t>подобраны</w:t>
      </w:r>
      <w:r>
        <w:t></w:t>
      </w:r>
      <w:r>
        <w:rPr>
          <w:rFonts w:hint="eastAsia"/>
        </w:rPr>
        <w:t>оптимальные</w:t>
      </w:r>
      <w:r>
        <w:t></w:t>
      </w:r>
      <w:r>
        <w:rPr>
          <w:rFonts w:hint="eastAsia"/>
        </w:rPr>
        <w:t>значения</w:t>
      </w:r>
      <w:r>
        <w:t></w:t>
      </w:r>
      <w:r>
        <w:rPr>
          <w:rFonts w:hint="eastAsia"/>
        </w:rPr>
        <w:t>управляющих</w:t>
      </w:r>
      <w:r>
        <w:t></w:t>
      </w:r>
      <w:r>
        <w:rPr>
          <w:rFonts w:hint="eastAsia"/>
        </w:rPr>
        <w:t>нестационарным</w:t>
      </w:r>
      <w:r>
        <w:t></w:t>
      </w:r>
      <w:r>
        <w:rPr>
          <w:rFonts w:hint="eastAsia"/>
        </w:rPr>
        <w:t>состоянием</w:t>
      </w:r>
      <w:r>
        <w:t></w:t>
      </w:r>
      <w:r>
        <w:rPr>
          <w:rFonts w:hint="eastAsia"/>
        </w:rPr>
        <w:t>технологических</w:t>
      </w:r>
      <w:r>
        <w:t></w:t>
      </w:r>
      <w:r>
        <w:rPr>
          <w:rFonts w:hint="eastAsia"/>
        </w:rPr>
        <w:t>параметров</w:t>
      </w:r>
      <w:r>
        <w:t></w:t>
      </w:r>
    </w:p>
    <w:p w:rsidR="003C1F41" w:rsidRDefault="003C1F41" w:rsidP="003C1F41">
      <w:r>
        <w:t></w:t>
      </w:r>
      <w:r>
        <w:t></w:t>
      </w:r>
      <w:r>
        <w:tab/>
      </w:r>
      <w:r>
        <w:rPr>
          <w:rFonts w:hint="eastAsia"/>
        </w:rPr>
        <w:t>На</w:t>
      </w:r>
      <w:r>
        <w:t></w:t>
      </w:r>
      <w:r>
        <w:rPr>
          <w:rFonts w:hint="eastAsia"/>
        </w:rPr>
        <w:t>основе</w:t>
      </w:r>
      <w:r>
        <w:t></w:t>
      </w:r>
      <w:r>
        <w:rPr>
          <w:rFonts w:hint="eastAsia"/>
        </w:rPr>
        <w:t>экспериментальных</w:t>
      </w:r>
      <w:r>
        <w:t></w:t>
      </w:r>
      <w:r>
        <w:rPr>
          <w:rFonts w:hint="eastAsia"/>
        </w:rPr>
        <w:t>данных</w:t>
      </w:r>
      <w:r>
        <w:t></w:t>
      </w:r>
      <w:r>
        <w:rPr>
          <w:rFonts w:hint="eastAsia"/>
        </w:rPr>
        <w:t>проведен</w:t>
      </w:r>
      <w:r>
        <w:t></w:t>
      </w:r>
      <w:r>
        <w:rPr>
          <w:rFonts w:hint="eastAsia"/>
        </w:rPr>
        <w:t>анализ</w:t>
      </w:r>
      <w:r>
        <w:t></w:t>
      </w:r>
      <w:r>
        <w:rPr>
          <w:rFonts w:hint="eastAsia"/>
        </w:rPr>
        <w:t>влияния</w:t>
      </w:r>
      <w:r>
        <w:t></w:t>
      </w:r>
      <w:r>
        <w:rPr>
          <w:rFonts w:hint="eastAsia"/>
        </w:rPr>
        <w:t>подвижности</w:t>
      </w:r>
      <w:r>
        <w:t></w:t>
      </w:r>
      <w:r>
        <w:rPr>
          <w:rFonts w:hint="eastAsia"/>
        </w:rPr>
        <w:t>кислорода</w:t>
      </w:r>
      <w:r>
        <w:t></w:t>
      </w:r>
      <w:r>
        <w:rPr>
          <w:rFonts w:hint="eastAsia"/>
        </w:rPr>
        <w:t>в</w:t>
      </w:r>
      <w:r>
        <w:t></w:t>
      </w:r>
      <w:r>
        <w:rPr>
          <w:rFonts w:hint="eastAsia"/>
        </w:rPr>
        <w:t>твердом</w:t>
      </w:r>
      <w:r>
        <w:t></w:t>
      </w:r>
      <w:r>
        <w:rPr>
          <w:rFonts w:hint="eastAsia"/>
        </w:rPr>
        <w:t>катализаторе</w:t>
      </w:r>
      <w:r>
        <w:t></w:t>
      </w:r>
      <w:r>
        <w:rPr>
          <w:rFonts w:hint="eastAsia"/>
        </w:rPr>
        <w:t>на</w:t>
      </w:r>
      <w:r>
        <w:t></w:t>
      </w:r>
      <w:r>
        <w:rPr>
          <w:rFonts w:hint="eastAsia"/>
        </w:rPr>
        <w:t>динамику</w:t>
      </w:r>
      <w:r>
        <w:t></w:t>
      </w:r>
      <w:r>
        <w:rPr>
          <w:rFonts w:hint="eastAsia"/>
        </w:rPr>
        <w:t>переходных</w:t>
      </w:r>
      <w:r>
        <w:t></w:t>
      </w:r>
      <w:r>
        <w:rPr>
          <w:rFonts w:hint="eastAsia"/>
        </w:rPr>
        <w:t>режимов</w:t>
      </w:r>
      <w:r>
        <w:t></w:t>
      </w:r>
      <w:r>
        <w:rPr>
          <w:rFonts w:hint="eastAsia"/>
        </w:rPr>
        <w:t>быстропротекающих</w:t>
      </w:r>
      <w:r>
        <w:t></w:t>
      </w:r>
      <w:r>
        <w:rPr>
          <w:rFonts w:hint="eastAsia"/>
        </w:rPr>
        <w:t>каталитических</w:t>
      </w:r>
      <w:r>
        <w:t></w:t>
      </w:r>
      <w:r>
        <w:rPr>
          <w:rFonts w:hint="eastAsia"/>
        </w:rPr>
        <w:t>реакций</w:t>
      </w:r>
      <w:r>
        <w:t></w:t>
      </w:r>
      <w:r>
        <w:rPr>
          <w:rFonts w:hint="eastAsia"/>
        </w:rPr>
        <w:t>на</w:t>
      </w:r>
      <w:r>
        <w:t></w:t>
      </w:r>
      <w:r>
        <w:rPr>
          <w:rFonts w:hint="eastAsia"/>
        </w:rPr>
        <w:t>примере</w:t>
      </w:r>
      <w:r>
        <w:t></w:t>
      </w:r>
      <w:r>
        <w:rPr>
          <w:rFonts w:hint="eastAsia"/>
        </w:rPr>
        <w:t>селективного</w:t>
      </w:r>
      <w:r>
        <w:t></w:t>
      </w:r>
      <w:r>
        <w:rPr>
          <w:rFonts w:hint="eastAsia"/>
        </w:rPr>
        <w:t>окисления</w:t>
      </w:r>
      <w:r>
        <w:t></w:t>
      </w:r>
      <w:r>
        <w:rPr>
          <w:rFonts w:hint="eastAsia"/>
        </w:rPr>
        <w:t>метана</w:t>
      </w:r>
      <w:r>
        <w:t></w:t>
      </w:r>
      <w:r>
        <w:t></w:t>
      </w:r>
      <w:r>
        <w:rPr>
          <w:rFonts w:hint="eastAsia"/>
        </w:rPr>
        <w:t>Подобраны</w:t>
      </w:r>
      <w:r>
        <w:t></w:t>
      </w:r>
      <w:r>
        <w:rPr>
          <w:rFonts w:hint="eastAsia"/>
        </w:rPr>
        <w:t>константы</w:t>
      </w:r>
      <w:r>
        <w:t></w:t>
      </w:r>
      <w:r>
        <w:rPr>
          <w:rFonts w:hint="eastAsia"/>
        </w:rPr>
        <w:t>модели</w:t>
      </w:r>
      <w:r>
        <w:t></w:t>
      </w:r>
      <w:r>
        <w:t></w:t>
      </w:r>
      <w:r>
        <w:rPr>
          <w:rFonts w:hint="eastAsia"/>
        </w:rPr>
        <w:t>Показано</w:t>
      </w:r>
      <w:r>
        <w:t></w:t>
      </w:r>
      <w:r>
        <w:t></w:t>
      </w:r>
      <w:r>
        <w:rPr>
          <w:rFonts w:hint="eastAsia"/>
        </w:rPr>
        <w:t>что</w:t>
      </w:r>
      <w:r>
        <w:t></w:t>
      </w:r>
      <w:r>
        <w:rPr>
          <w:rFonts w:hint="eastAsia"/>
        </w:rPr>
        <w:t>это</w:t>
      </w:r>
      <w:r>
        <w:t></w:t>
      </w:r>
      <w:r>
        <w:rPr>
          <w:rFonts w:hint="eastAsia"/>
        </w:rPr>
        <w:t>влияние</w:t>
      </w:r>
      <w:r>
        <w:t></w:t>
      </w:r>
      <w:r>
        <w:rPr>
          <w:rFonts w:hint="eastAsia"/>
        </w:rPr>
        <w:t>происходит</w:t>
      </w:r>
      <w:r>
        <w:t></w:t>
      </w:r>
      <w:r>
        <w:rPr>
          <w:rFonts w:hint="eastAsia"/>
        </w:rPr>
        <w:t>при</w:t>
      </w:r>
      <w:r>
        <w:t></w:t>
      </w:r>
      <w:r>
        <w:rPr>
          <w:rFonts w:hint="eastAsia"/>
        </w:rPr>
        <w:t>значении</w:t>
      </w:r>
      <w:r>
        <w:t></w:t>
      </w:r>
      <w:r>
        <w:rPr>
          <w:rFonts w:hint="eastAsia"/>
        </w:rPr>
        <w:t>коэффициента</w:t>
      </w:r>
      <w:r>
        <w:t></w:t>
      </w:r>
      <w:r>
        <w:rPr>
          <w:rFonts w:hint="eastAsia"/>
        </w:rPr>
        <w:t>диффузии</w:t>
      </w:r>
      <w:r>
        <w:t></w:t>
      </w:r>
      <w:r>
        <w:rPr>
          <w:rFonts w:hint="eastAsia"/>
        </w:rPr>
        <w:t>кислорода</w:t>
      </w:r>
      <w:r>
        <w:t></w:t>
      </w:r>
      <w:r>
        <w:t></w:t>
      </w:r>
      <w:r>
        <w:rPr>
          <w:rFonts w:hint="eastAsia"/>
        </w:rPr>
        <w:t>находящегося</w:t>
      </w:r>
      <w:r>
        <w:t></w:t>
      </w:r>
      <w:r>
        <w:rPr>
          <w:rFonts w:hint="eastAsia"/>
        </w:rPr>
        <w:t>в</w:t>
      </w:r>
    </w:p>
    <w:p w:rsidR="003C1F41" w:rsidRDefault="003C1F41" w:rsidP="003C1F41">
      <w:r>
        <w:rPr>
          <w:rFonts w:hint="eastAsia"/>
        </w:rPr>
        <w:t>і</w:t>
      </w:r>
      <w:r>
        <w:t></w:t>
      </w:r>
      <w:r>
        <w:rPr>
          <w:rFonts w:hint="eastAsia"/>
        </w:rPr>
        <w:t>о</w:t>
      </w:r>
      <w:r>
        <w:tab/>
      </w:r>
      <w:r>
        <w:rPr>
          <w:rFonts w:hint="eastAsia"/>
        </w:rPr>
        <w:t>і</w:t>
      </w:r>
      <w:r>
        <w:t></w:t>
      </w:r>
      <w:r>
        <w:rPr>
          <w:rFonts w:hint="eastAsia"/>
        </w:rPr>
        <w:t>з</w:t>
      </w:r>
      <w:r>
        <w:tab/>
      </w:r>
      <w:r>
        <w:t></w:t>
      </w:r>
    </w:p>
    <w:p w:rsidR="003C1F41" w:rsidRDefault="003C1F41" w:rsidP="003C1F41">
      <w:r>
        <w:rPr>
          <w:rFonts w:hint="eastAsia"/>
        </w:rPr>
        <w:t>интервале</w:t>
      </w:r>
      <w:r>
        <w:t></w:t>
      </w:r>
      <w:r>
        <w:t></w:t>
      </w:r>
      <w:r>
        <w:t></w:t>
      </w:r>
      <w:r>
        <w:t></w:t>
      </w:r>
      <w:r>
        <w:t></w:t>
      </w:r>
      <w:r>
        <w:rPr>
          <w:rFonts w:hint="eastAsia"/>
        </w:rPr>
        <w:t>ч</w:t>
      </w:r>
      <w:r>
        <w:t></w:t>
      </w:r>
      <w:r>
        <w:rPr>
          <w:rFonts w:hint="eastAsia"/>
        </w:rPr>
        <w:t>Ю</w:t>
      </w:r>
      <w:r>
        <w:t></w:t>
      </w:r>
      <w:r>
        <w:t></w:t>
      </w:r>
      <w:r>
        <w:rPr>
          <w:rFonts w:hint="eastAsia"/>
        </w:rPr>
        <w:t>см</w:t>
      </w:r>
      <w:r>
        <w:t></w:t>
      </w:r>
      <w:r>
        <w:t></w:t>
      </w:r>
      <w:r>
        <w:rPr>
          <w:rFonts w:hint="eastAsia"/>
        </w:rPr>
        <w:t>с</w:t>
      </w:r>
      <w:r>
        <w:t></w:t>
      </w:r>
      <w:r>
        <w:t></w:t>
      </w:r>
      <w:r>
        <w:rPr>
          <w:rFonts w:hint="eastAsia"/>
        </w:rPr>
        <w:t>что</w:t>
      </w:r>
      <w:r>
        <w:t></w:t>
      </w:r>
      <w:r>
        <w:rPr>
          <w:rFonts w:hint="eastAsia"/>
        </w:rPr>
        <w:t>является</w:t>
      </w:r>
      <w:r>
        <w:t></w:t>
      </w:r>
      <w:r>
        <w:rPr>
          <w:rFonts w:hint="eastAsia"/>
        </w:rPr>
        <w:t>характерным</w:t>
      </w:r>
      <w:r>
        <w:t></w:t>
      </w:r>
      <w:r>
        <w:rPr>
          <w:rFonts w:hint="eastAsia"/>
        </w:rPr>
        <w:t>для</w:t>
      </w:r>
      <w:r>
        <w:t></w:t>
      </w:r>
      <w:r>
        <w:rPr>
          <w:rFonts w:hint="eastAsia"/>
        </w:rPr>
        <w:t>диффузии</w:t>
      </w:r>
      <w:r>
        <w:t></w:t>
      </w:r>
      <w:r>
        <w:rPr>
          <w:rFonts w:hint="eastAsia"/>
        </w:rPr>
        <w:t>кислорода</w:t>
      </w:r>
      <w:r>
        <w:t></w:t>
      </w:r>
      <w:r>
        <w:rPr>
          <w:rFonts w:hint="eastAsia"/>
        </w:rPr>
        <w:t>в</w:t>
      </w:r>
      <w:r>
        <w:t></w:t>
      </w:r>
      <w:r>
        <w:rPr>
          <w:rFonts w:hint="eastAsia"/>
        </w:rPr>
        <w:t>оксидах</w:t>
      </w:r>
      <w:r>
        <w:t></w:t>
      </w:r>
      <w:r>
        <w:t></w:t>
      </w:r>
      <w:r>
        <w:rPr>
          <w:rFonts w:hint="eastAsia"/>
        </w:rPr>
        <w:t>Полученный</w:t>
      </w:r>
      <w:r>
        <w:t></w:t>
      </w:r>
      <w:r>
        <w:rPr>
          <w:rFonts w:hint="eastAsia"/>
        </w:rPr>
        <w:t>результат</w:t>
      </w:r>
      <w:r>
        <w:t></w:t>
      </w:r>
      <w:r>
        <w:rPr>
          <w:rFonts w:hint="eastAsia"/>
        </w:rPr>
        <w:t>является</w:t>
      </w:r>
      <w:r>
        <w:t></w:t>
      </w:r>
      <w:r>
        <w:rPr>
          <w:rFonts w:hint="eastAsia"/>
        </w:rPr>
        <w:t>важным</w:t>
      </w:r>
      <w:r>
        <w:t></w:t>
      </w:r>
      <w:r>
        <w:rPr>
          <w:rFonts w:hint="eastAsia"/>
        </w:rPr>
        <w:t>в</w:t>
      </w:r>
      <w:r>
        <w:t></w:t>
      </w:r>
      <w:r>
        <w:rPr>
          <w:rFonts w:hint="eastAsia"/>
        </w:rPr>
        <w:t>первую</w:t>
      </w:r>
      <w:r>
        <w:t></w:t>
      </w:r>
      <w:r>
        <w:rPr>
          <w:rFonts w:hint="eastAsia"/>
        </w:rPr>
        <w:t>очередь</w:t>
      </w:r>
      <w:r>
        <w:t></w:t>
      </w:r>
      <w:r>
        <w:rPr>
          <w:rFonts w:hint="eastAsia"/>
        </w:rPr>
        <w:t>для</w:t>
      </w:r>
      <w:r>
        <w:t></w:t>
      </w:r>
      <w:r>
        <w:rPr>
          <w:rFonts w:hint="eastAsia"/>
        </w:rPr>
        <w:t>молекулярного</w:t>
      </w:r>
      <w:r>
        <w:t></w:t>
      </w:r>
      <w:r>
        <w:rPr>
          <w:rFonts w:hint="eastAsia"/>
        </w:rPr>
        <w:t>дизайна„наноструктурированных</w:t>
      </w:r>
      <w:r>
        <w:t></w:t>
      </w:r>
      <w:r>
        <w:rPr>
          <w:rFonts w:hint="eastAsia"/>
        </w:rPr>
        <w:t>металл</w:t>
      </w:r>
      <w:r>
        <w:t></w:t>
      </w:r>
      <w:r>
        <w:rPr>
          <w:rFonts w:hint="eastAsia"/>
        </w:rPr>
        <w:t>оксидных</w:t>
      </w:r>
      <w:r>
        <w:t></w:t>
      </w:r>
      <w:r>
        <w:rPr>
          <w:rFonts w:hint="eastAsia"/>
        </w:rPr>
        <w:t>катализаторов</w:t>
      </w:r>
      <w:r>
        <w:t></w:t>
      </w:r>
      <w:r>
        <w:t></w:t>
      </w:r>
      <w:r>
        <w:rPr>
          <w:rFonts w:hint="eastAsia"/>
        </w:rPr>
        <w:t>позволяющих</w:t>
      </w:r>
      <w:r>
        <w:t></w:t>
      </w:r>
      <w:r>
        <w:rPr>
          <w:rFonts w:hint="eastAsia"/>
        </w:rPr>
        <w:t>обеспечить</w:t>
      </w:r>
      <w:r>
        <w:t></w:t>
      </w:r>
      <w:r>
        <w:rPr>
          <w:rFonts w:hint="eastAsia"/>
        </w:rPr>
        <w:t>контролируемое</w:t>
      </w:r>
      <w:r>
        <w:t></w:t>
      </w:r>
      <w:r>
        <w:rPr>
          <w:rFonts w:hint="eastAsia"/>
        </w:rPr>
        <w:t>изменение</w:t>
      </w:r>
      <w:r>
        <w:t></w:t>
      </w:r>
      <w:r>
        <w:rPr>
          <w:rFonts w:hint="eastAsia"/>
        </w:rPr>
        <w:t>подвижности</w:t>
      </w:r>
      <w:r>
        <w:t></w:t>
      </w:r>
      <w:r>
        <w:rPr>
          <w:rFonts w:hint="eastAsia"/>
        </w:rPr>
        <w:t>кислорода</w:t>
      </w:r>
      <w:r>
        <w:t></w:t>
      </w:r>
      <w:r>
        <w:rPr>
          <w:rFonts w:hint="eastAsia"/>
        </w:rPr>
        <w:t>путем</w:t>
      </w:r>
      <w:r>
        <w:t></w:t>
      </w:r>
      <w:r>
        <w:rPr>
          <w:rFonts w:hint="eastAsia"/>
        </w:rPr>
        <w:t>вариации</w:t>
      </w:r>
      <w:r>
        <w:t></w:t>
      </w:r>
      <w:r>
        <w:rPr>
          <w:rFonts w:hint="eastAsia"/>
        </w:rPr>
        <w:t>химического</w:t>
      </w:r>
      <w:r>
        <w:t></w:t>
      </w:r>
      <w:r>
        <w:rPr>
          <w:rFonts w:hint="eastAsia"/>
        </w:rPr>
        <w:t>состава</w:t>
      </w:r>
      <w:r>
        <w:t></w:t>
      </w:r>
      <w:r>
        <w:rPr>
          <w:rFonts w:hint="eastAsia"/>
        </w:rPr>
        <w:t>и</w:t>
      </w:r>
      <w:r>
        <w:t></w:t>
      </w:r>
      <w:r>
        <w:rPr>
          <w:rFonts w:hint="eastAsia"/>
        </w:rPr>
        <w:t>параметров</w:t>
      </w:r>
      <w:r>
        <w:t></w:t>
      </w:r>
      <w:r>
        <w:rPr>
          <w:rFonts w:hint="eastAsia"/>
        </w:rPr>
        <w:t>дефектной</w:t>
      </w:r>
      <w:r>
        <w:t></w:t>
      </w:r>
      <w:r>
        <w:rPr>
          <w:rFonts w:hint="eastAsia"/>
        </w:rPr>
        <w:t>структуры</w:t>
      </w:r>
      <w:r>
        <w:t></w:t>
      </w:r>
      <w:r>
        <w:t></w:t>
      </w:r>
      <w:r>
        <w:rPr>
          <w:rFonts w:hint="eastAsia"/>
        </w:rPr>
        <w:t>Диффузия</w:t>
      </w:r>
      <w:r>
        <w:t></w:t>
      </w:r>
      <w:r>
        <w:rPr>
          <w:rFonts w:hint="eastAsia"/>
        </w:rPr>
        <w:t>кислорода</w:t>
      </w:r>
      <w:r>
        <w:t></w:t>
      </w:r>
      <w:r>
        <w:rPr>
          <w:rFonts w:hint="eastAsia"/>
        </w:rPr>
        <w:t>рассмотрена</w:t>
      </w:r>
      <w:r>
        <w:t></w:t>
      </w:r>
      <w:r>
        <w:rPr>
          <w:rFonts w:hint="eastAsia"/>
        </w:rPr>
        <w:t>в</w:t>
      </w:r>
      <w:r>
        <w:t></w:t>
      </w:r>
      <w:r>
        <w:rPr>
          <w:rFonts w:hint="eastAsia"/>
        </w:rPr>
        <w:t>качестве</w:t>
      </w:r>
      <w:r>
        <w:t></w:t>
      </w:r>
      <w:r>
        <w:rPr>
          <w:rFonts w:hint="eastAsia"/>
        </w:rPr>
        <w:t>процесса</w:t>
      </w:r>
      <w:r>
        <w:t></w:t>
      </w:r>
      <w:r>
        <w:t></w:t>
      </w:r>
      <w:r>
        <w:rPr>
          <w:rFonts w:hint="eastAsia"/>
        </w:rPr>
        <w:t>фактора</w:t>
      </w:r>
      <w:r>
        <w:t></w:t>
      </w:r>
      <w:r>
        <w:t></w:t>
      </w:r>
      <w:r>
        <w:t></w:t>
      </w:r>
      <w:r>
        <w:rPr>
          <w:rFonts w:hint="eastAsia"/>
        </w:rPr>
        <w:t>контролирующего</w:t>
      </w:r>
      <w:r>
        <w:t></w:t>
      </w:r>
      <w:r>
        <w:rPr>
          <w:rFonts w:hint="eastAsia"/>
        </w:rPr>
        <w:t>скорость</w:t>
      </w:r>
      <w:r>
        <w:t></w:t>
      </w:r>
      <w:r>
        <w:rPr>
          <w:rFonts w:hint="eastAsia"/>
        </w:rPr>
        <w:t>изменения</w:t>
      </w:r>
      <w:r>
        <w:t></w:t>
      </w:r>
      <w:r>
        <w:rPr>
          <w:rFonts w:hint="eastAsia"/>
        </w:rPr>
        <w:t>активности</w:t>
      </w:r>
      <w:r>
        <w:t></w:t>
      </w:r>
      <w:r>
        <w:rPr>
          <w:rFonts w:hint="eastAsia"/>
        </w:rPr>
        <w:t>катализатора</w:t>
      </w:r>
      <w:r>
        <w:t></w:t>
      </w:r>
    </w:p>
    <w:p w:rsidR="003C1F41" w:rsidRDefault="003C1F41" w:rsidP="003C1F41">
      <w:r>
        <w:t></w:t>
      </w:r>
      <w:r>
        <w:t></w:t>
      </w:r>
      <w:r>
        <w:tab/>
      </w:r>
      <w:r>
        <w:t></w:t>
      </w:r>
      <w:r>
        <w:rPr>
          <w:rFonts w:hint="eastAsia"/>
        </w:rPr>
        <w:t>Разработана</w:t>
      </w:r>
      <w:r>
        <w:t></w:t>
      </w:r>
      <w:r>
        <w:rPr>
          <w:rFonts w:hint="eastAsia"/>
        </w:rPr>
        <w:t>динамическая</w:t>
      </w:r>
      <w:r>
        <w:t></w:t>
      </w:r>
      <w:r>
        <w:rPr>
          <w:rFonts w:hint="eastAsia"/>
        </w:rPr>
        <w:t>модель</w:t>
      </w:r>
      <w:r>
        <w:t></w:t>
      </w:r>
      <w:r>
        <w:rPr>
          <w:rFonts w:hint="eastAsia"/>
        </w:rPr>
        <w:t>фазовых</w:t>
      </w:r>
      <w:r>
        <w:t></w:t>
      </w:r>
      <w:r>
        <w:rPr>
          <w:rFonts w:hint="eastAsia"/>
        </w:rPr>
        <w:t>превращений</w:t>
      </w:r>
      <w:r>
        <w:t></w:t>
      </w:r>
      <w:r>
        <w:rPr>
          <w:rFonts w:hint="eastAsia"/>
        </w:rPr>
        <w:t>расплава</w:t>
      </w:r>
      <w:r>
        <w:t></w:t>
      </w:r>
      <w:r>
        <w:rPr>
          <w:rFonts w:hint="eastAsia"/>
        </w:rPr>
        <w:t>активного</w:t>
      </w:r>
      <w:r>
        <w:t></w:t>
      </w:r>
      <w:r>
        <w:rPr>
          <w:rFonts w:hint="eastAsia"/>
        </w:rPr>
        <w:t>компонента</w:t>
      </w:r>
      <w:r>
        <w:t></w:t>
      </w:r>
      <w:r>
        <w:rPr>
          <w:rFonts w:hint="eastAsia"/>
        </w:rPr>
        <w:t>ванадиевых</w:t>
      </w:r>
      <w:r>
        <w:t></w:t>
      </w:r>
      <w:r>
        <w:rPr>
          <w:rFonts w:hint="eastAsia"/>
        </w:rPr>
        <w:t>сернокислотных</w:t>
      </w:r>
      <w:r>
        <w:t></w:t>
      </w:r>
      <w:r>
        <w:rPr>
          <w:rFonts w:hint="eastAsia"/>
        </w:rPr>
        <w:t>катализаторов</w:t>
      </w:r>
      <w:r>
        <w:t></w:t>
      </w:r>
      <w:r>
        <w:t></w:t>
      </w:r>
      <w:r>
        <w:rPr>
          <w:rFonts w:hint="eastAsia"/>
        </w:rPr>
        <w:t>отражающая</w:t>
      </w:r>
      <w:r>
        <w:t></w:t>
      </w:r>
      <w:r>
        <w:rPr>
          <w:rFonts w:hint="eastAsia"/>
        </w:rPr>
        <w:t>кинетику</w:t>
      </w:r>
      <w:r>
        <w:t></w:t>
      </w:r>
      <w:r>
        <w:rPr>
          <w:rFonts w:hint="eastAsia"/>
        </w:rPr>
        <w:t>образования</w:t>
      </w:r>
      <w:r>
        <w:t></w:t>
      </w:r>
      <w:r>
        <w:rPr>
          <w:rFonts w:hint="eastAsia"/>
        </w:rPr>
        <w:t>и</w:t>
      </w:r>
      <w:r>
        <w:t></w:t>
      </w:r>
      <w:r>
        <w:rPr>
          <w:rFonts w:hint="eastAsia"/>
        </w:rPr>
        <w:t>растворения</w:t>
      </w:r>
      <w:r>
        <w:t></w:t>
      </w:r>
      <w:r>
        <w:rPr>
          <w:rFonts w:hint="eastAsia"/>
        </w:rPr>
        <w:t>неактивной</w:t>
      </w:r>
      <w:r>
        <w:t></w:t>
      </w:r>
      <w:r>
        <w:rPr>
          <w:rFonts w:hint="eastAsia"/>
        </w:rPr>
        <w:t>кристаллической</w:t>
      </w:r>
      <w:r>
        <w:t></w:t>
      </w:r>
      <w:r>
        <w:rPr>
          <w:rFonts w:hint="eastAsia"/>
        </w:rPr>
        <w:t>фазы</w:t>
      </w:r>
      <w:r>
        <w:t></w:t>
      </w:r>
      <w:r>
        <w:rPr>
          <w:rFonts w:hint="eastAsia"/>
        </w:rPr>
        <w:t>соединений</w:t>
      </w:r>
      <w:r>
        <w:t></w:t>
      </w:r>
      <w:r>
        <w:rPr>
          <w:rFonts w:hint="eastAsia"/>
        </w:rPr>
        <w:t>четырехвалентного</w:t>
      </w:r>
      <w:r>
        <w:t></w:t>
      </w:r>
      <w:r>
        <w:rPr>
          <w:rFonts w:hint="eastAsia"/>
        </w:rPr>
        <w:t>ванадия</w:t>
      </w:r>
      <w:r>
        <w:t></w:t>
      </w:r>
      <w:r>
        <w:t></w:t>
      </w:r>
      <w:r>
        <w:rPr>
          <w:rFonts w:hint="eastAsia"/>
        </w:rPr>
        <w:t>определены</w:t>
      </w:r>
      <w:r>
        <w:t></w:t>
      </w:r>
      <w:r>
        <w:rPr>
          <w:rFonts w:hint="eastAsia"/>
        </w:rPr>
        <w:t>ее</w:t>
      </w:r>
      <w:r>
        <w:t></w:t>
      </w:r>
      <w:r>
        <w:rPr>
          <w:rFonts w:hint="eastAsia"/>
        </w:rPr>
        <w:t>константы</w:t>
      </w:r>
      <w:r>
        <w:t></w:t>
      </w:r>
      <w:r>
        <w:t></w:t>
      </w:r>
      <w:r>
        <w:rPr>
          <w:rFonts w:hint="eastAsia"/>
        </w:rPr>
        <w:t>Исследован</w:t>
      </w:r>
      <w:r>
        <w:t></w:t>
      </w:r>
      <w:r>
        <w:rPr>
          <w:rFonts w:hint="eastAsia"/>
        </w:rPr>
        <w:t>процесс</w:t>
      </w:r>
      <w:r>
        <w:t></w:t>
      </w:r>
      <w:r>
        <w:rPr>
          <w:rFonts w:hint="eastAsia"/>
        </w:rPr>
        <w:t>формирования</w:t>
      </w:r>
      <w:r>
        <w:t></w:t>
      </w:r>
      <w:r>
        <w:rPr>
          <w:rFonts w:hint="eastAsia"/>
        </w:rPr>
        <w:t>и</w:t>
      </w:r>
      <w:r>
        <w:t></w:t>
      </w:r>
      <w:r>
        <w:rPr>
          <w:rFonts w:hint="eastAsia"/>
        </w:rPr>
        <w:t>движения</w:t>
      </w:r>
      <w:r>
        <w:t></w:t>
      </w:r>
      <w:r>
        <w:rPr>
          <w:rFonts w:hint="eastAsia"/>
        </w:rPr>
        <w:t>фронта</w:t>
      </w:r>
      <w:r>
        <w:t></w:t>
      </w:r>
      <w:r>
        <w:rPr>
          <w:rFonts w:hint="eastAsia"/>
        </w:rPr>
        <w:t>кристаллической</w:t>
      </w:r>
      <w:r>
        <w:t></w:t>
      </w:r>
      <w:r>
        <w:rPr>
          <w:rFonts w:hint="eastAsia"/>
        </w:rPr>
        <w:t>фазы</w:t>
      </w:r>
      <w:r>
        <w:t></w:t>
      </w:r>
      <w:r>
        <w:rPr>
          <w:rFonts w:hint="eastAsia"/>
        </w:rPr>
        <w:t>в</w:t>
      </w:r>
      <w:r>
        <w:t></w:t>
      </w:r>
      <w:r>
        <w:rPr>
          <w:rFonts w:hint="eastAsia"/>
        </w:rPr>
        <w:t>неподвижном</w:t>
      </w:r>
      <w:r>
        <w:t></w:t>
      </w:r>
      <w:r>
        <w:rPr>
          <w:rFonts w:hint="eastAsia"/>
        </w:rPr>
        <w:t>слое</w:t>
      </w:r>
      <w:r>
        <w:t></w:t>
      </w:r>
      <w:r>
        <w:rPr>
          <w:rFonts w:hint="eastAsia"/>
        </w:rPr>
        <w:t>катализатора</w:t>
      </w:r>
      <w:r>
        <w:t></w:t>
      </w:r>
      <w:r>
        <w:rPr>
          <w:rFonts w:hint="eastAsia"/>
        </w:rPr>
        <w:t>с</w:t>
      </w:r>
      <w:r>
        <w:t></w:t>
      </w:r>
      <w:r>
        <w:rPr>
          <w:rFonts w:hint="eastAsia"/>
        </w:rPr>
        <w:t>учетом</w:t>
      </w:r>
      <w:r>
        <w:t></w:t>
      </w:r>
      <w:r>
        <w:rPr>
          <w:rFonts w:hint="eastAsia"/>
        </w:rPr>
        <w:t>градиентов</w:t>
      </w:r>
      <w:r>
        <w:t></w:t>
      </w:r>
      <w:r>
        <w:rPr>
          <w:rFonts w:hint="eastAsia"/>
        </w:rPr>
        <w:t>концентраций</w:t>
      </w:r>
      <w:r>
        <w:t></w:t>
      </w:r>
      <w:r>
        <w:rPr>
          <w:rFonts w:hint="eastAsia"/>
        </w:rPr>
        <w:t>реагентов</w:t>
      </w:r>
      <w:r>
        <w:t></w:t>
      </w:r>
      <w:r>
        <w:rPr>
          <w:rFonts w:hint="eastAsia"/>
        </w:rPr>
        <w:t>по</w:t>
      </w:r>
      <w:r>
        <w:t></w:t>
      </w:r>
      <w:r>
        <w:rPr>
          <w:rFonts w:hint="eastAsia"/>
        </w:rPr>
        <w:t>глубине</w:t>
      </w:r>
      <w:r>
        <w:t></w:t>
      </w:r>
      <w:r>
        <w:rPr>
          <w:rFonts w:hint="eastAsia"/>
        </w:rPr>
        <w:t>зерна</w:t>
      </w:r>
      <w:r>
        <w:t></w:t>
      </w:r>
      <w:r>
        <w:rPr>
          <w:rFonts w:hint="eastAsia"/>
        </w:rPr>
        <w:t>и</w:t>
      </w:r>
      <w:r>
        <w:t></w:t>
      </w:r>
      <w:r>
        <w:rPr>
          <w:rFonts w:hint="eastAsia"/>
        </w:rPr>
        <w:t>длине</w:t>
      </w:r>
      <w:r>
        <w:t></w:t>
      </w:r>
      <w:r>
        <w:rPr>
          <w:rFonts w:hint="eastAsia"/>
        </w:rPr>
        <w:t>слоя</w:t>
      </w:r>
      <w:r>
        <w:t></w:t>
      </w:r>
      <w:r>
        <w:t></w:t>
      </w:r>
      <w:r>
        <w:rPr>
          <w:rFonts w:hint="eastAsia"/>
        </w:rPr>
        <w:t>Установлено</w:t>
      </w:r>
      <w:r>
        <w:t></w:t>
      </w:r>
      <w:r>
        <w:t></w:t>
      </w:r>
      <w:r>
        <w:rPr>
          <w:rFonts w:hint="eastAsia"/>
        </w:rPr>
        <w:t>что</w:t>
      </w:r>
      <w:r>
        <w:t></w:t>
      </w:r>
      <w:r>
        <w:rPr>
          <w:rFonts w:hint="eastAsia"/>
        </w:rPr>
        <w:t>процесс</w:t>
      </w:r>
      <w:r>
        <w:t></w:t>
      </w:r>
      <w:r>
        <w:rPr>
          <w:rFonts w:hint="eastAsia"/>
        </w:rPr>
        <w:t>кристаллизации</w:t>
      </w:r>
      <w:r>
        <w:t></w:t>
      </w:r>
      <w:r>
        <w:rPr>
          <w:rFonts w:hint="eastAsia"/>
        </w:rPr>
        <w:t>является</w:t>
      </w:r>
      <w:r>
        <w:t></w:t>
      </w:r>
      <w:r>
        <w:rPr>
          <w:rFonts w:hint="eastAsia"/>
        </w:rPr>
        <w:t>одной</w:t>
      </w:r>
      <w:r>
        <w:t></w:t>
      </w:r>
      <w:r>
        <w:rPr>
          <w:rFonts w:hint="eastAsia"/>
        </w:rPr>
        <w:t>из</w:t>
      </w:r>
      <w:r>
        <w:t></w:t>
      </w:r>
      <w:r>
        <w:rPr>
          <w:rFonts w:hint="eastAsia"/>
        </w:rPr>
        <w:t>основных</w:t>
      </w:r>
      <w:r>
        <w:t></w:t>
      </w:r>
      <w:r>
        <w:rPr>
          <w:rFonts w:hint="eastAsia"/>
        </w:rPr>
        <w:t>причин</w:t>
      </w:r>
      <w:r>
        <w:t></w:t>
      </w:r>
      <w:r>
        <w:rPr>
          <w:rFonts w:hint="eastAsia"/>
        </w:rPr>
        <w:t>дезактивации</w:t>
      </w:r>
      <w:r>
        <w:t></w:t>
      </w:r>
      <w:r>
        <w:rPr>
          <w:rFonts w:hint="eastAsia"/>
        </w:rPr>
        <w:t>катализаторов</w:t>
      </w:r>
      <w:r>
        <w:t></w:t>
      </w:r>
      <w:r>
        <w:rPr>
          <w:rFonts w:hint="eastAsia"/>
        </w:rPr>
        <w:t>в</w:t>
      </w:r>
      <w:r>
        <w:t></w:t>
      </w:r>
      <w:r>
        <w:t></w:t>
      </w:r>
      <w:r>
        <w:t></w:t>
      </w:r>
      <w:r>
        <w:rPr>
          <w:rFonts w:hint="eastAsia"/>
        </w:rPr>
        <w:t>м</w:t>
      </w:r>
      <w:r>
        <w:t></w:t>
      </w:r>
      <w:r>
        <w:rPr>
          <w:rFonts w:hint="eastAsia"/>
        </w:rPr>
        <w:t>слое</w:t>
      </w:r>
      <w:r>
        <w:t></w:t>
      </w:r>
      <w:r>
        <w:rPr>
          <w:rFonts w:hint="eastAsia"/>
        </w:rPr>
        <w:t>промышленных</w:t>
      </w:r>
      <w:r>
        <w:t></w:t>
      </w:r>
      <w:r>
        <w:rPr>
          <w:rFonts w:hint="eastAsia"/>
        </w:rPr>
        <w:t>систем</w:t>
      </w:r>
      <w:r>
        <w:t></w:t>
      </w:r>
      <w:r>
        <w:rPr>
          <w:rFonts w:hint="eastAsia"/>
        </w:rPr>
        <w:t>ДК</w:t>
      </w:r>
      <w:r>
        <w:t></w:t>
      </w:r>
      <w:r>
        <w:rPr>
          <w:rFonts w:hint="eastAsia"/>
        </w:rPr>
        <w:t>ДА</w:t>
      </w:r>
      <w:r>
        <w:t></w:t>
      </w:r>
      <w:r>
        <w:rPr>
          <w:rFonts w:hint="eastAsia"/>
        </w:rPr>
        <w:t>ввиду</w:t>
      </w:r>
      <w:r>
        <w:t></w:t>
      </w:r>
      <w:r>
        <w:rPr>
          <w:rFonts w:hint="eastAsia"/>
        </w:rPr>
        <w:t>низких</w:t>
      </w:r>
      <w:r>
        <w:t></w:t>
      </w:r>
      <w:r>
        <w:rPr>
          <w:rFonts w:hint="eastAsia"/>
        </w:rPr>
        <w:t>температур</w:t>
      </w:r>
      <w:r>
        <w:t></w:t>
      </w:r>
      <w:r>
        <w:rPr>
          <w:rFonts w:hint="eastAsia"/>
        </w:rPr>
        <w:t>и</w:t>
      </w:r>
      <w:r>
        <w:t></w:t>
      </w:r>
      <w:r>
        <w:rPr>
          <w:rFonts w:hint="eastAsia"/>
        </w:rPr>
        <w:t>низкого</w:t>
      </w:r>
      <w:r>
        <w:t></w:t>
      </w:r>
      <w:r>
        <w:rPr>
          <w:rFonts w:hint="eastAsia"/>
        </w:rPr>
        <w:t>содержания</w:t>
      </w:r>
      <w:r>
        <w:t></w:t>
      </w:r>
      <w:r>
        <w:t></w:t>
      </w:r>
      <w:r>
        <w:t></w:t>
      </w:r>
      <w:r>
        <w:t></w:t>
      </w:r>
      <w:r>
        <w:t></w:t>
      </w:r>
    </w:p>
    <w:p w:rsidR="003C1F41" w:rsidRDefault="003C1F41" w:rsidP="003C1F41">
      <w:r>
        <w:rPr>
          <w:rFonts w:hint="eastAsia"/>
        </w:rPr>
        <w:t>Предложены</w:t>
      </w:r>
      <w:r>
        <w:t></w:t>
      </w:r>
      <w:r>
        <w:rPr>
          <w:rFonts w:hint="eastAsia"/>
        </w:rPr>
        <w:t>пути</w:t>
      </w:r>
      <w:r>
        <w:t></w:t>
      </w:r>
      <w:r>
        <w:rPr>
          <w:rFonts w:hint="eastAsia"/>
        </w:rPr>
        <w:t>стабилизации</w:t>
      </w:r>
      <w:r>
        <w:t></w:t>
      </w:r>
      <w:r>
        <w:rPr>
          <w:rFonts w:hint="eastAsia"/>
        </w:rPr>
        <w:t>активности</w:t>
      </w:r>
      <w:r>
        <w:t></w:t>
      </w:r>
      <w:r>
        <w:rPr>
          <w:rFonts w:hint="eastAsia"/>
        </w:rPr>
        <w:t>катализатора</w:t>
      </w:r>
      <w:r>
        <w:t></w:t>
      </w:r>
      <w:r>
        <w:rPr>
          <w:rFonts w:hint="eastAsia"/>
        </w:rPr>
        <w:t>второй</w:t>
      </w:r>
      <w:r>
        <w:t></w:t>
      </w:r>
      <w:r>
        <w:rPr>
          <w:rFonts w:hint="eastAsia"/>
        </w:rPr>
        <w:t>стадии</w:t>
      </w:r>
      <w:r>
        <w:t></w:t>
      </w:r>
      <w:r>
        <w:rPr>
          <w:rFonts w:hint="eastAsia"/>
        </w:rPr>
        <w:t>промышленных</w:t>
      </w:r>
      <w:r>
        <w:t></w:t>
      </w:r>
      <w:r>
        <w:rPr>
          <w:rFonts w:hint="eastAsia"/>
        </w:rPr>
        <w:t>систем</w:t>
      </w:r>
      <w:r>
        <w:t></w:t>
      </w:r>
      <w:r>
        <w:rPr>
          <w:rFonts w:hint="eastAsia"/>
        </w:rPr>
        <w:t>двойного</w:t>
      </w:r>
      <w:r>
        <w:t></w:t>
      </w:r>
      <w:r>
        <w:rPr>
          <w:rFonts w:hint="eastAsia"/>
        </w:rPr>
        <w:t>контактирования</w:t>
      </w:r>
      <w:r>
        <w:t></w:t>
      </w:r>
      <w:r>
        <w:t></w:t>
      </w:r>
      <w:r>
        <w:rPr>
          <w:rFonts w:hint="eastAsia"/>
        </w:rPr>
        <w:t>заключающиеся</w:t>
      </w:r>
      <w:r>
        <w:t></w:t>
      </w:r>
      <w:r>
        <w:rPr>
          <w:rFonts w:hint="eastAsia"/>
        </w:rPr>
        <w:t>в</w:t>
      </w:r>
      <w:r>
        <w:t></w:t>
      </w:r>
      <w:r>
        <w:rPr>
          <w:rFonts w:hint="eastAsia"/>
        </w:rPr>
        <w:t>периодической</w:t>
      </w:r>
      <w:r>
        <w:t></w:t>
      </w:r>
      <w:r>
        <w:rPr>
          <w:rFonts w:hint="eastAsia"/>
        </w:rPr>
        <w:t>попеременной</w:t>
      </w:r>
      <w:r>
        <w:t></w:t>
      </w:r>
      <w:r>
        <w:rPr>
          <w:rFonts w:hint="eastAsia"/>
        </w:rPr>
        <w:t>регенерации</w:t>
      </w:r>
      <w:r>
        <w:t></w:t>
      </w:r>
      <w:r>
        <w:t></w:t>
      </w:r>
      <w:r>
        <w:rPr>
          <w:rFonts w:hint="eastAsia"/>
        </w:rPr>
        <w:t>растворения</w:t>
      </w:r>
      <w:r>
        <w:t></w:t>
      </w:r>
      <w:r>
        <w:rPr>
          <w:rFonts w:hint="eastAsia"/>
        </w:rPr>
        <w:t>кристалличес</w:t>
      </w:r>
      <w:r>
        <w:rPr>
          <w:rFonts w:hint="eastAsia"/>
        </w:rPr>
        <w:lastRenderedPageBreak/>
        <w:t>кой</w:t>
      </w:r>
      <w:r>
        <w:t></w:t>
      </w:r>
      <w:r>
        <w:rPr>
          <w:rFonts w:hint="eastAsia"/>
        </w:rPr>
        <w:t>фазы</w:t>
      </w:r>
      <w:r>
        <w:t></w:t>
      </w:r>
      <w:r>
        <w:t></w:t>
      </w:r>
      <w:r>
        <w:rPr>
          <w:rFonts w:hint="eastAsia"/>
        </w:rPr>
        <w:t>катализатора</w:t>
      </w:r>
      <w:r>
        <w:t></w:t>
      </w:r>
      <w:r>
        <w:rPr>
          <w:rFonts w:hint="eastAsia"/>
        </w:rPr>
        <w:t>посредством</w:t>
      </w:r>
      <w:r>
        <w:t></w:t>
      </w:r>
      <w:r>
        <w:rPr>
          <w:rFonts w:hint="eastAsia"/>
        </w:rPr>
        <w:t>переключения</w:t>
      </w:r>
      <w:r>
        <w:t></w:t>
      </w:r>
      <w:r>
        <w:rPr>
          <w:rFonts w:hint="eastAsia"/>
        </w:rPr>
        <w:t>потоков</w:t>
      </w:r>
      <w:r>
        <w:t></w:t>
      </w:r>
      <w:r>
        <w:t></w:t>
      </w:r>
      <w:r>
        <w:rPr>
          <w:rFonts w:hint="eastAsia"/>
        </w:rPr>
        <w:t>поступающих</w:t>
      </w:r>
      <w:r>
        <w:t></w:t>
      </w:r>
      <w:r>
        <w:rPr>
          <w:rFonts w:hint="eastAsia"/>
        </w:rPr>
        <w:t>на</w:t>
      </w:r>
      <w:r>
        <w:t></w:t>
      </w:r>
      <w:r>
        <w:t></w:t>
      </w:r>
      <w:r>
        <w:t></w:t>
      </w:r>
      <w:r>
        <w:rPr>
          <w:rFonts w:hint="eastAsia"/>
        </w:rPr>
        <w:t>й</w:t>
      </w:r>
      <w:r>
        <w:t></w:t>
      </w:r>
      <w:r>
        <w:rPr>
          <w:rFonts w:hint="eastAsia"/>
        </w:rPr>
        <w:t>и</w:t>
      </w:r>
      <w:r>
        <w:t></w:t>
      </w:r>
      <w:r>
        <w:t></w:t>
      </w:r>
      <w:r>
        <w:t></w:t>
      </w:r>
      <w:r>
        <w:rPr>
          <w:rFonts w:hint="eastAsia"/>
        </w:rPr>
        <w:t>й</w:t>
      </w:r>
      <w:r>
        <w:t></w:t>
      </w:r>
      <w:r>
        <w:rPr>
          <w:rFonts w:hint="eastAsia"/>
        </w:rPr>
        <w:t>слои</w:t>
      </w:r>
      <w:r>
        <w:t></w:t>
      </w:r>
    </w:p>
    <w:p w:rsidR="003C1F41" w:rsidRPr="003C1F41" w:rsidRDefault="003C1F41" w:rsidP="003C1F41">
      <w:r>
        <w:t></w:t>
      </w:r>
      <w:r>
        <w:rPr>
          <w:rFonts w:hint="eastAsia"/>
        </w:rPr>
        <w:t>Проведено</w:t>
      </w:r>
      <w:r>
        <w:t></w:t>
      </w:r>
      <w:r>
        <w:rPr>
          <w:rFonts w:hint="eastAsia"/>
        </w:rPr>
        <w:t>исследование</w:t>
      </w:r>
      <w:r>
        <w:t></w:t>
      </w:r>
      <w:r>
        <w:rPr>
          <w:rFonts w:hint="eastAsia"/>
        </w:rPr>
        <w:t>промышленного</w:t>
      </w:r>
      <w:r>
        <w:t></w:t>
      </w:r>
      <w:r>
        <w:rPr>
          <w:rFonts w:hint="eastAsia"/>
        </w:rPr>
        <w:t>процесса</w:t>
      </w:r>
      <w:r>
        <w:t></w:t>
      </w:r>
      <w:r>
        <w:rPr>
          <w:rFonts w:hint="eastAsia"/>
        </w:rPr>
        <w:t>газофазного</w:t>
      </w:r>
      <w:r>
        <w:t></w:t>
      </w:r>
      <w:r>
        <w:rPr>
          <w:rFonts w:hint="eastAsia"/>
        </w:rPr>
        <w:t>гидрофторирования</w:t>
      </w:r>
      <w:r>
        <w:t></w:t>
      </w:r>
      <w:r>
        <w:rPr>
          <w:rFonts w:hint="eastAsia"/>
        </w:rPr>
        <w:t>перхлорэтилена</w:t>
      </w:r>
      <w:r>
        <w:t></w:t>
      </w:r>
      <w:r>
        <w:rPr>
          <w:rFonts w:hint="eastAsia"/>
        </w:rPr>
        <w:t>в</w:t>
      </w:r>
      <w:r>
        <w:t></w:t>
      </w:r>
      <w:r>
        <w:rPr>
          <w:rFonts w:hint="eastAsia"/>
        </w:rPr>
        <w:t>пентофторэтан</w:t>
      </w:r>
      <w:r>
        <w:t></w:t>
      </w:r>
      <w:r>
        <w:t></w:t>
      </w:r>
      <w:r>
        <w:rPr>
          <w:rFonts w:hint="eastAsia"/>
        </w:rPr>
        <w:t>хладон</w:t>
      </w:r>
      <w:r>
        <w:t></w:t>
      </w:r>
      <w:r>
        <w:t></w:t>
      </w:r>
      <w:r>
        <w:t></w:t>
      </w:r>
      <w:r>
        <w:t></w:t>
      </w:r>
      <w:r>
        <w:t></w:t>
      </w:r>
      <w:r>
        <w:t></w:t>
      </w:r>
      <w:r>
        <w:t></w:t>
      </w:r>
      <w:r>
        <w:rPr>
          <w:rFonts w:hint="eastAsia"/>
        </w:rPr>
        <w:t>разработана</w:t>
      </w:r>
      <w:r>
        <w:t></w:t>
      </w:r>
      <w:r>
        <w:rPr>
          <w:rFonts w:hint="eastAsia"/>
        </w:rPr>
        <w:t>кинетическая</w:t>
      </w:r>
      <w:r>
        <w:t></w:t>
      </w:r>
      <w:r>
        <w:rPr>
          <w:rFonts w:hint="eastAsia"/>
        </w:rPr>
        <w:t>модель</w:t>
      </w:r>
      <w:r>
        <w:t></w:t>
      </w:r>
      <w:r>
        <w:t></w:t>
      </w:r>
      <w:r>
        <w:rPr>
          <w:rFonts w:hint="eastAsia"/>
        </w:rPr>
        <w:t>включающая</w:t>
      </w:r>
      <w:r>
        <w:t></w:t>
      </w:r>
      <w:r>
        <w:t></w:t>
      </w:r>
      <w:r>
        <w:t></w:t>
      </w:r>
      <w:r>
        <w:t></w:t>
      </w:r>
      <w:r>
        <w:rPr>
          <w:rFonts w:hint="eastAsia"/>
        </w:rPr>
        <w:t>стадий</w:t>
      </w:r>
      <w:r>
        <w:t></w:t>
      </w:r>
      <w:r>
        <w:t></w:t>
      </w:r>
      <w:r>
        <w:rPr>
          <w:rFonts w:hint="eastAsia"/>
        </w:rPr>
        <w:t>определены</w:t>
      </w:r>
      <w:r>
        <w:t></w:t>
      </w:r>
      <w:r>
        <w:rPr>
          <w:rFonts w:hint="eastAsia"/>
        </w:rPr>
        <w:t>ее</w:t>
      </w:r>
      <w:r>
        <w:t></w:t>
      </w:r>
      <w:r>
        <w:rPr>
          <w:rFonts w:hint="eastAsia"/>
        </w:rPr>
        <w:t>константы</w:t>
      </w:r>
      <w:r>
        <w:t></w:t>
      </w:r>
      <w:r>
        <w:rPr>
          <w:rFonts w:hint="eastAsia"/>
        </w:rPr>
        <w:t>и</w:t>
      </w:r>
      <w:r>
        <w:t></w:t>
      </w:r>
      <w:r>
        <w:rPr>
          <w:rFonts w:hint="eastAsia"/>
        </w:rPr>
        <w:t>энергии</w:t>
      </w:r>
      <w:r>
        <w:t></w:t>
      </w:r>
      <w:r>
        <w:rPr>
          <w:rFonts w:hint="eastAsia"/>
        </w:rPr>
        <w:t>активации</w:t>
      </w:r>
      <w:r>
        <w:t></w:t>
      </w:r>
      <w:r>
        <w:t></w:t>
      </w:r>
      <w:r>
        <w:rPr>
          <w:rFonts w:hint="eastAsia"/>
        </w:rPr>
        <w:t>На</w:t>
      </w:r>
      <w:r>
        <w:t></w:t>
      </w:r>
      <w:r>
        <w:rPr>
          <w:rFonts w:hint="eastAsia"/>
        </w:rPr>
        <w:t>ее</w:t>
      </w:r>
      <w:r>
        <w:t></w:t>
      </w:r>
      <w:r>
        <w:rPr>
          <w:rFonts w:hint="eastAsia"/>
        </w:rPr>
        <w:t>основе</w:t>
      </w:r>
      <w:r>
        <w:t></w:t>
      </w:r>
      <w:r>
        <w:rPr>
          <w:rFonts w:hint="eastAsia"/>
        </w:rPr>
        <w:t>проведена</w:t>
      </w:r>
      <w:r>
        <w:t></w:t>
      </w:r>
      <w:r>
        <w:rPr>
          <w:rFonts w:hint="eastAsia"/>
        </w:rPr>
        <w:t>комплексная</w:t>
      </w:r>
      <w:r>
        <w:t></w:t>
      </w:r>
      <w:r>
        <w:rPr>
          <w:rFonts w:hint="eastAsia"/>
        </w:rPr>
        <w:t>оптимизация</w:t>
      </w:r>
      <w:r>
        <w:t></w:t>
      </w:r>
      <w:r>
        <w:rPr>
          <w:rFonts w:hint="eastAsia"/>
        </w:rPr>
        <w:t>режимов</w:t>
      </w:r>
      <w:r>
        <w:t></w:t>
      </w:r>
      <w:r>
        <w:rPr>
          <w:rFonts w:hint="eastAsia"/>
        </w:rPr>
        <w:t>работы</w:t>
      </w:r>
      <w:r>
        <w:t></w:t>
      </w:r>
      <w:r>
        <w:rPr>
          <w:rFonts w:hint="eastAsia"/>
        </w:rPr>
        <w:t>реакторного</w:t>
      </w:r>
      <w:r>
        <w:t></w:t>
      </w:r>
      <w:r>
        <w:rPr>
          <w:rFonts w:hint="eastAsia"/>
        </w:rPr>
        <w:t>узла</w:t>
      </w:r>
      <w:r>
        <w:t></w:t>
      </w:r>
      <w:r>
        <w:rPr>
          <w:rFonts w:hint="eastAsia"/>
        </w:rPr>
        <w:t>производства</w:t>
      </w:r>
      <w:r>
        <w:t></w:t>
      </w:r>
      <w:r>
        <w:rPr>
          <w:rFonts w:hint="eastAsia"/>
        </w:rPr>
        <w:t>озонобезопасного</w:t>
      </w:r>
      <w:r>
        <w:t></w:t>
      </w:r>
      <w:r>
        <w:rPr>
          <w:rFonts w:hint="eastAsia"/>
        </w:rPr>
        <w:t>хладона</w:t>
      </w:r>
      <w:r>
        <w:t></w:t>
      </w:r>
      <w:r>
        <w:t></w:t>
      </w:r>
      <w:r>
        <w:t></w:t>
      </w:r>
      <w:r>
        <w:t></w:t>
      </w:r>
      <w:r>
        <w:t></w:t>
      </w:r>
      <w:r>
        <w:t></w:t>
      </w:r>
      <w:r>
        <w:rPr>
          <w:rFonts w:hint="eastAsia"/>
        </w:rPr>
        <w:t>включая</w:t>
      </w:r>
      <w:r>
        <w:t></w:t>
      </w:r>
      <w:r>
        <w:rPr>
          <w:rFonts w:hint="eastAsia"/>
        </w:rPr>
        <w:t>стадию</w:t>
      </w:r>
      <w:r>
        <w:t></w:t>
      </w:r>
      <w:r>
        <w:rPr>
          <w:rFonts w:hint="eastAsia"/>
        </w:rPr>
        <w:t>синтеза</w:t>
      </w:r>
      <w:r>
        <w:t></w:t>
      </w:r>
      <w:r>
        <w:t></w:t>
      </w:r>
      <w:r>
        <w:rPr>
          <w:rFonts w:hint="eastAsia"/>
        </w:rPr>
        <w:t>регенерации</w:t>
      </w:r>
      <w:r>
        <w:t></w:t>
      </w:r>
      <w:r>
        <w:rPr>
          <w:rFonts w:hint="eastAsia"/>
        </w:rPr>
        <w:t>катализатора</w:t>
      </w:r>
      <w:r>
        <w:t></w:t>
      </w:r>
      <w:r>
        <w:rPr>
          <w:rFonts w:hint="eastAsia"/>
        </w:rPr>
        <w:t>и</w:t>
      </w:r>
      <w:r>
        <w:t></w:t>
      </w:r>
      <w:r>
        <w:rPr>
          <w:rFonts w:hint="eastAsia"/>
        </w:rPr>
        <w:t>длительности</w:t>
      </w:r>
      <w:r>
        <w:t></w:t>
      </w:r>
      <w:r>
        <w:rPr>
          <w:rFonts w:hint="eastAsia"/>
        </w:rPr>
        <w:t>его</w:t>
      </w:r>
      <w:r>
        <w:t></w:t>
      </w:r>
      <w:r>
        <w:rPr>
          <w:rFonts w:hint="eastAsia"/>
        </w:rPr>
        <w:t>межрегенерационного</w:t>
      </w:r>
      <w:r>
        <w:t></w:t>
      </w:r>
      <w:r>
        <w:rPr>
          <w:rFonts w:hint="eastAsia"/>
        </w:rPr>
        <w:t>пробега</w:t>
      </w:r>
      <w:r>
        <w:t></w:t>
      </w:r>
      <w:r>
        <w:t></w:t>
      </w:r>
      <w:r>
        <w:rPr>
          <w:rFonts w:hint="eastAsia"/>
        </w:rPr>
        <w:t>В</w:t>
      </w:r>
      <w:r>
        <w:t></w:t>
      </w:r>
      <w:r>
        <w:rPr>
          <w:rFonts w:hint="eastAsia"/>
        </w:rPr>
        <w:t>результате</w:t>
      </w:r>
      <w:r>
        <w:t></w:t>
      </w:r>
      <w:r>
        <w:rPr>
          <w:rFonts w:hint="eastAsia"/>
        </w:rPr>
        <w:t>проделанной</w:t>
      </w:r>
      <w:r>
        <w:t></w:t>
      </w:r>
      <w:r>
        <w:rPr>
          <w:rFonts w:hint="eastAsia"/>
        </w:rPr>
        <w:t>работы</w:t>
      </w:r>
      <w:r>
        <w:t></w:t>
      </w:r>
      <w:r>
        <w:rPr>
          <w:rFonts w:hint="eastAsia"/>
        </w:rPr>
        <w:t>удалось</w:t>
      </w:r>
      <w:r>
        <w:t></w:t>
      </w:r>
      <w:r>
        <w:rPr>
          <w:rFonts w:hint="eastAsia"/>
        </w:rPr>
        <w:t>существенно</w:t>
      </w:r>
      <w:r>
        <w:t></w:t>
      </w:r>
      <w:r>
        <w:rPr>
          <w:rFonts w:hint="eastAsia"/>
        </w:rPr>
        <w:t>увеличить</w:t>
      </w:r>
      <w:r>
        <w:t></w:t>
      </w:r>
      <w:r>
        <w:rPr>
          <w:rFonts w:hint="eastAsia"/>
        </w:rPr>
        <w:t>производительность</w:t>
      </w:r>
      <w:r>
        <w:t></w:t>
      </w:r>
      <w:r>
        <w:rPr>
          <w:rFonts w:hint="eastAsia"/>
        </w:rPr>
        <w:t>промышленного</w:t>
      </w:r>
      <w:r>
        <w:t></w:t>
      </w:r>
      <w:r>
        <w:rPr>
          <w:rFonts w:hint="eastAsia"/>
        </w:rPr>
        <w:t>реактора</w:t>
      </w:r>
      <w:r>
        <w:t></w:t>
      </w:r>
      <w:r>
        <w:rPr>
          <w:rFonts w:hint="eastAsia"/>
        </w:rPr>
        <w:t>и</w:t>
      </w:r>
      <w:r>
        <w:t></w:t>
      </w:r>
      <w:r>
        <w:rPr>
          <w:rFonts w:hint="eastAsia"/>
        </w:rPr>
        <w:t>снизить</w:t>
      </w:r>
      <w:r>
        <w:t></w:t>
      </w:r>
      <w:r>
        <w:rPr>
          <w:rFonts w:hint="eastAsia"/>
        </w:rPr>
        <w:t>расходные</w:t>
      </w:r>
      <w:r>
        <w:t></w:t>
      </w:r>
      <w:r>
        <w:rPr>
          <w:rFonts w:hint="eastAsia"/>
        </w:rPr>
        <w:t>коэффициенты</w:t>
      </w:r>
      <w:r>
        <w:t></w:t>
      </w:r>
      <w:r>
        <w:rPr>
          <w:rFonts w:hint="eastAsia"/>
        </w:rPr>
        <w:t>по</w:t>
      </w:r>
      <w:r>
        <w:t></w:t>
      </w:r>
      <w:r>
        <w:rPr>
          <w:rFonts w:hint="eastAsia"/>
        </w:rPr>
        <w:t>сырью</w:t>
      </w:r>
      <w:bookmarkStart w:id="0" w:name="_GoBack"/>
      <w:bookmarkEnd w:id="0"/>
    </w:p>
    <w:sectPr w:rsidR="003C1F41" w:rsidRPr="003C1F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07" w:rsidRDefault="00AB3607">
      <w:pPr>
        <w:spacing w:after="0" w:line="240" w:lineRule="auto"/>
      </w:pPr>
      <w:r>
        <w:separator/>
      </w:r>
    </w:p>
  </w:endnote>
  <w:endnote w:type="continuationSeparator" w:id="0">
    <w:p w:rsidR="00AB3607" w:rsidRDefault="00AB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07" w:rsidRDefault="00AB3607"/>
    <w:p w:rsidR="00AB3607" w:rsidRDefault="00AB3607"/>
    <w:p w:rsidR="00AB3607" w:rsidRDefault="00AB3607"/>
    <w:p w:rsidR="00AB3607" w:rsidRDefault="00AB3607"/>
    <w:p w:rsidR="00AB3607" w:rsidRDefault="00AB3607"/>
    <w:p w:rsidR="00AB3607" w:rsidRDefault="00AB3607"/>
    <w:p w:rsidR="00AB3607" w:rsidRDefault="00AB36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07" w:rsidRDefault="00AB36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3607" w:rsidRDefault="00AB36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3607" w:rsidRDefault="00AB3607"/>
    <w:p w:rsidR="00AB3607" w:rsidRDefault="00AB3607"/>
    <w:p w:rsidR="00AB3607" w:rsidRDefault="00AB36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07" w:rsidRDefault="00AB3607"/>
                          <w:p w:rsidR="00AB3607" w:rsidRDefault="00AB36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3607" w:rsidRDefault="00AB3607"/>
                    <w:p w:rsidR="00AB3607" w:rsidRDefault="00AB36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3607" w:rsidRDefault="00AB3607"/>
    <w:p w:rsidR="00AB3607" w:rsidRDefault="00AB3607">
      <w:pPr>
        <w:rPr>
          <w:sz w:val="2"/>
          <w:szCs w:val="2"/>
        </w:rPr>
      </w:pPr>
    </w:p>
    <w:p w:rsidR="00AB3607" w:rsidRDefault="00AB3607"/>
    <w:p w:rsidR="00AB3607" w:rsidRDefault="00AB3607">
      <w:pPr>
        <w:spacing w:after="0" w:line="240" w:lineRule="auto"/>
      </w:pPr>
    </w:p>
  </w:footnote>
  <w:footnote w:type="continuationSeparator" w:id="0">
    <w:p w:rsidR="00AB3607" w:rsidRDefault="00AB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07"/>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95AAD-F136-4C8C-8673-E38D1E2E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8</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cp:revision>
  <cp:lastPrinted>2009-02-06T05:36:00Z</cp:lastPrinted>
  <dcterms:created xsi:type="dcterms:W3CDTF">2023-05-17T16:24:00Z</dcterms:created>
  <dcterms:modified xsi:type="dcterms:W3CDTF">2023-05-25T16:44:00Z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