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hint="eastAsia"/>
          <w:color w:val="000000"/>
          <w:kern w:val="0"/>
          <w:sz w:val="18"/>
          <w:szCs w:val="18"/>
          <w:lang w:eastAsia="ru-RU"/>
        </w:rPr>
        <w:t>Содержание</w:t>
      </w: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hint="eastAsia"/>
          <w:color w:val="000000"/>
          <w:kern w:val="0"/>
          <w:sz w:val="18"/>
          <w:szCs w:val="18"/>
          <w:lang w:eastAsia="ru-RU"/>
        </w:rPr>
        <w:t>ОГЛАВЛЕНИЕ</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hint="eastAsia"/>
          <w:color w:val="000000"/>
          <w:kern w:val="0"/>
          <w:sz w:val="18"/>
          <w:szCs w:val="18"/>
          <w:lang w:eastAsia="ru-RU"/>
        </w:rPr>
        <w:t>Введение</w:t>
      </w:r>
      <w:r w:rsidRPr="0092102C">
        <w:rPr>
          <w:rFonts w:ascii="Trebuchet MS" w:eastAsia="Times New Roman" w:hAnsi="Trebuchet MS" w:cs="Times New Roman"/>
          <w:color w:val="000000"/>
          <w:kern w:val="0"/>
          <w:sz w:val="18"/>
          <w:szCs w:val="18"/>
          <w:lang w:eastAsia="ru-RU"/>
        </w:rPr>
        <w:t xml:space="preserve"> 5</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hint="eastAsia"/>
          <w:color w:val="000000"/>
          <w:kern w:val="0"/>
          <w:sz w:val="18"/>
          <w:szCs w:val="18"/>
          <w:lang w:eastAsia="ru-RU"/>
        </w:rPr>
        <w:t>Глава</w:t>
      </w:r>
      <w:r w:rsidRPr="0092102C">
        <w:rPr>
          <w:rFonts w:ascii="Trebuchet MS" w:eastAsia="Times New Roman" w:hAnsi="Trebuchet MS" w:cs="Times New Roman"/>
          <w:color w:val="000000"/>
          <w:kern w:val="0"/>
          <w:sz w:val="18"/>
          <w:szCs w:val="18"/>
          <w:lang w:eastAsia="ru-RU"/>
        </w:rPr>
        <w:t xml:space="preserve"> 1. </w:t>
      </w:r>
      <w:r w:rsidRPr="0092102C">
        <w:rPr>
          <w:rFonts w:ascii="Trebuchet MS" w:eastAsia="Times New Roman" w:hAnsi="Trebuchet MS" w:cs="Times New Roman" w:hint="eastAsia"/>
          <w:color w:val="000000"/>
          <w:kern w:val="0"/>
          <w:sz w:val="18"/>
          <w:szCs w:val="18"/>
          <w:lang w:eastAsia="ru-RU"/>
        </w:rPr>
        <w:t>Обзор</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литературы</w:t>
      </w:r>
      <w:r w:rsidRPr="0092102C">
        <w:rPr>
          <w:rFonts w:ascii="Trebuchet MS" w:eastAsia="Times New Roman" w:hAnsi="Trebuchet MS" w:cs="Times New Roman"/>
          <w:color w:val="000000"/>
          <w:kern w:val="0"/>
          <w:sz w:val="18"/>
          <w:szCs w:val="18"/>
          <w:lang w:eastAsia="ru-RU"/>
        </w:rPr>
        <w:t xml:space="preserve"> 10</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1.1. </w:t>
      </w:r>
      <w:r w:rsidRPr="0092102C">
        <w:rPr>
          <w:rFonts w:ascii="Trebuchet MS" w:eastAsia="Times New Roman" w:hAnsi="Trebuchet MS" w:cs="Times New Roman" w:hint="eastAsia"/>
          <w:color w:val="000000"/>
          <w:kern w:val="0"/>
          <w:sz w:val="18"/>
          <w:szCs w:val="18"/>
          <w:lang w:eastAsia="ru-RU"/>
        </w:rPr>
        <w:t>Адаптация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мышечной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проблема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оценки</w:t>
      </w:r>
      <w:r w:rsidRPr="0092102C">
        <w:rPr>
          <w:rFonts w:ascii="Trebuchet MS" w:eastAsia="Times New Roman" w:hAnsi="Trebuchet MS" w:cs="Times New Roman"/>
          <w:color w:val="000000"/>
          <w:kern w:val="0"/>
          <w:sz w:val="18"/>
          <w:szCs w:val="18"/>
          <w:lang w:eastAsia="ru-RU"/>
        </w:rPr>
        <w:t xml:space="preserve"> 10 </w:t>
      </w:r>
      <w:r w:rsidRPr="0092102C">
        <w:rPr>
          <w:rFonts w:ascii="Trebuchet MS" w:eastAsia="Times New Roman" w:hAnsi="Trebuchet MS" w:cs="Times New Roman" w:hint="eastAsia"/>
          <w:color w:val="000000"/>
          <w:kern w:val="0"/>
          <w:sz w:val="18"/>
          <w:szCs w:val="18"/>
          <w:lang w:eastAsia="ru-RU"/>
        </w:rPr>
        <w:t>функционального</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состояния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организма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спортсменов</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1.2. </w:t>
      </w:r>
      <w:r w:rsidRPr="0092102C">
        <w:rPr>
          <w:rFonts w:ascii="Trebuchet MS" w:eastAsia="Times New Roman" w:hAnsi="Trebuchet MS" w:cs="Times New Roman" w:hint="eastAsia"/>
          <w:color w:val="000000"/>
          <w:kern w:val="0"/>
          <w:sz w:val="18"/>
          <w:szCs w:val="18"/>
          <w:lang w:eastAsia="ru-RU"/>
        </w:rPr>
        <w:t>Роль</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индивидуально</w:t>
      </w:r>
      <w:r w:rsidRPr="0092102C">
        <w:rPr>
          <w:rFonts w:ascii="Trebuchet MS" w:eastAsia="Times New Roman" w:hAnsi="Trebuchet MS" w:cs="Times New Roman"/>
          <w:color w:val="000000"/>
          <w:kern w:val="0"/>
          <w:sz w:val="18"/>
          <w:szCs w:val="18"/>
          <w:lang w:eastAsia="ru-RU"/>
        </w:rPr>
        <w:t>-</w:t>
      </w:r>
      <w:r w:rsidRPr="0092102C">
        <w:rPr>
          <w:rFonts w:ascii="Trebuchet MS" w:eastAsia="Times New Roman" w:hAnsi="Trebuchet MS" w:cs="Times New Roman" w:hint="eastAsia"/>
          <w:color w:val="000000"/>
          <w:kern w:val="0"/>
          <w:sz w:val="18"/>
          <w:szCs w:val="18"/>
          <w:lang w:eastAsia="ru-RU"/>
        </w:rPr>
        <w:t>типологических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показателей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функцио</w:t>
      </w:r>
      <w:r w:rsidRPr="0092102C">
        <w:rPr>
          <w:rFonts w:ascii="Trebuchet MS" w:eastAsia="Times New Roman" w:hAnsi="Trebuchet MS" w:cs="Times New Roman"/>
          <w:color w:val="000000"/>
          <w:kern w:val="0"/>
          <w:sz w:val="18"/>
          <w:szCs w:val="18"/>
          <w:lang w:eastAsia="ru-RU"/>
        </w:rPr>
        <w:t xml:space="preserve">- 19 </w:t>
      </w:r>
      <w:r w:rsidRPr="0092102C">
        <w:rPr>
          <w:rFonts w:ascii="Trebuchet MS" w:eastAsia="Times New Roman" w:hAnsi="Trebuchet MS" w:cs="Times New Roman" w:hint="eastAsia"/>
          <w:color w:val="000000"/>
          <w:kern w:val="0"/>
          <w:sz w:val="18"/>
          <w:szCs w:val="18"/>
          <w:lang w:eastAsia="ru-RU"/>
        </w:rPr>
        <w:t>нальной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реактивности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процессе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адаптации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физической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нагрузке</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1.3. </w:t>
      </w:r>
      <w:r w:rsidRPr="0092102C">
        <w:rPr>
          <w:rFonts w:ascii="Trebuchet MS" w:eastAsia="Times New Roman" w:hAnsi="Trebuchet MS" w:cs="Times New Roman" w:hint="eastAsia"/>
          <w:color w:val="000000"/>
          <w:kern w:val="0"/>
          <w:sz w:val="18"/>
          <w:szCs w:val="18"/>
          <w:lang w:eastAsia="ru-RU"/>
        </w:rPr>
        <w:t>Адаптация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мышечной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как</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комплексная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пси</w:t>
      </w:r>
      <w:r w:rsidRPr="0092102C">
        <w:rPr>
          <w:rFonts w:ascii="Trebuchet MS" w:eastAsia="Times New Roman" w:hAnsi="Trebuchet MS" w:cs="Times New Roman"/>
          <w:color w:val="000000"/>
          <w:kern w:val="0"/>
          <w:sz w:val="18"/>
          <w:szCs w:val="18"/>
          <w:lang w:eastAsia="ru-RU"/>
        </w:rPr>
        <w:t xml:space="preserve">- 29 </w:t>
      </w:r>
      <w:r w:rsidRPr="0092102C">
        <w:rPr>
          <w:rFonts w:ascii="Trebuchet MS" w:eastAsia="Times New Roman" w:hAnsi="Trebuchet MS" w:cs="Times New Roman" w:hint="eastAsia"/>
          <w:color w:val="000000"/>
          <w:kern w:val="0"/>
          <w:sz w:val="18"/>
          <w:szCs w:val="18"/>
          <w:lang w:eastAsia="ru-RU"/>
        </w:rPr>
        <w:t>хофизиологическая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проблема</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1.3.1. </w:t>
      </w:r>
      <w:r w:rsidRPr="0092102C">
        <w:rPr>
          <w:rFonts w:ascii="Trebuchet MS" w:eastAsia="Times New Roman" w:hAnsi="Trebuchet MS" w:cs="Times New Roman" w:hint="eastAsia"/>
          <w:color w:val="000000"/>
          <w:kern w:val="0"/>
          <w:sz w:val="18"/>
          <w:szCs w:val="18"/>
          <w:lang w:eastAsia="ru-RU"/>
        </w:rPr>
        <w:t>Свойства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основных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нервных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процессов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особенности</w:t>
      </w:r>
      <w:r w:rsidRPr="0092102C">
        <w:rPr>
          <w:rFonts w:ascii="Trebuchet MS" w:eastAsia="Times New Roman" w:hAnsi="Trebuchet MS" w:cs="Times New Roman"/>
          <w:color w:val="000000"/>
          <w:kern w:val="0"/>
          <w:sz w:val="18"/>
          <w:szCs w:val="18"/>
          <w:lang w:eastAsia="ru-RU"/>
        </w:rPr>
        <w:t xml:space="preserve"> pea- 29 </w:t>
      </w:r>
      <w:r w:rsidRPr="0092102C">
        <w:rPr>
          <w:rFonts w:ascii="Trebuchet MS" w:eastAsia="Times New Roman" w:hAnsi="Trebuchet MS" w:cs="Times New Roman" w:hint="eastAsia"/>
          <w:color w:val="000000"/>
          <w:kern w:val="0"/>
          <w:sz w:val="18"/>
          <w:szCs w:val="18"/>
          <w:lang w:eastAsia="ru-RU"/>
        </w:rPr>
        <w:t>лизации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индивидуальных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психофизиологических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функций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человека</w:t>
      </w:r>
      <w:r w:rsidRPr="0092102C">
        <w:rPr>
          <w:rFonts w:ascii="Trebuchet MS" w:eastAsia="Times New Roman" w:hAnsi="Trebuchet MS" w:cs="Times New Roman"/>
          <w:color w:val="000000"/>
          <w:kern w:val="0"/>
          <w:sz w:val="18"/>
          <w:szCs w:val="18"/>
          <w:lang w:eastAsia="ru-RU"/>
        </w:rPr>
        <w:t xml:space="preserve"> '1.3.2. </w:t>
      </w:r>
      <w:r w:rsidRPr="0092102C">
        <w:rPr>
          <w:rFonts w:ascii="Trebuchet MS" w:eastAsia="Times New Roman" w:hAnsi="Trebuchet MS" w:cs="Times New Roman" w:hint="eastAsia"/>
          <w:color w:val="000000"/>
          <w:kern w:val="0"/>
          <w:sz w:val="18"/>
          <w:szCs w:val="18"/>
          <w:lang w:eastAsia="ru-RU"/>
        </w:rPr>
        <w:t>Личностные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факторы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спортивной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r w:rsidRPr="0092102C">
        <w:rPr>
          <w:rFonts w:ascii="Trebuchet MS" w:eastAsia="Times New Roman" w:hAnsi="Trebuchet MS" w:cs="Times New Roman"/>
          <w:color w:val="000000"/>
          <w:kern w:val="0"/>
          <w:sz w:val="18"/>
          <w:szCs w:val="18"/>
          <w:lang w:eastAsia="ru-RU"/>
        </w:rPr>
        <w:t xml:space="preserve"> 36</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1.3.3. </w:t>
      </w:r>
      <w:r w:rsidRPr="0092102C">
        <w:rPr>
          <w:rFonts w:ascii="Trebuchet MS" w:eastAsia="Times New Roman" w:hAnsi="Trebuchet MS" w:cs="Times New Roman" w:hint="eastAsia"/>
          <w:color w:val="000000"/>
          <w:kern w:val="0"/>
          <w:sz w:val="18"/>
          <w:szCs w:val="18"/>
          <w:lang w:eastAsia="ru-RU"/>
        </w:rPr>
        <w:t>Межполушарная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организация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мозга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успешность</w:t>
      </w:r>
      <w:r w:rsidRPr="0092102C">
        <w:rPr>
          <w:rFonts w:ascii="Trebuchet MS" w:eastAsia="Times New Roman" w:hAnsi="Trebuchet MS" w:cs="Times New Roman"/>
          <w:color w:val="000000"/>
          <w:kern w:val="0"/>
          <w:sz w:val="18"/>
          <w:szCs w:val="18"/>
          <w:lang w:eastAsia="ru-RU"/>
        </w:rPr>
        <w:t xml:space="preserve"> 41 </w:t>
      </w:r>
      <w:r w:rsidRPr="0092102C">
        <w:rPr>
          <w:rFonts w:ascii="Trebuchet MS" w:eastAsia="Times New Roman" w:hAnsi="Trebuchet MS" w:cs="Times New Roman" w:hint="eastAsia"/>
          <w:color w:val="000000"/>
          <w:kern w:val="0"/>
          <w:sz w:val="18"/>
          <w:szCs w:val="18"/>
          <w:lang w:eastAsia="ru-RU"/>
        </w:rPr>
        <w:t>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спортивной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1.3.4. </w:t>
      </w:r>
      <w:r w:rsidRPr="0092102C">
        <w:rPr>
          <w:rFonts w:ascii="Trebuchet MS" w:eastAsia="Times New Roman" w:hAnsi="Trebuchet MS" w:cs="Times New Roman" w:hint="eastAsia"/>
          <w:color w:val="000000"/>
          <w:kern w:val="0"/>
          <w:sz w:val="18"/>
          <w:szCs w:val="18"/>
          <w:lang w:eastAsia="ru-RU"/>
        </w:rPr>
        <w:t>Нейродинамические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особенности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восприятия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времени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за</w:t>
      </w:r>
      <w:r w:rsidRPr="0092102C">
        <w:rPr>
          <w:rFonts w:ascii="Trebuchet MS" w:eastAsia="Times New Roman" w:hAnsi="Trebuchet MS" w:cs="Times New Roman"/>
          <w:color w:val="000000"/>
          <w:kern w:val="0"/>
          <w:sz w:val="18"/>
          <w:szCs w:val="18"/>
          <w:lang w:eastAsia="ru-RU"/>
        </w:rPr>
        <w:t xml:space="preserve">- 50 </w:t>
      </w:r>
      <w:r w:rsidRPr="0092102C">
        <w:rPr>
          <w:rFonts w:ascii="Trebuchet MS" w:eastAsia="Times New Roman" w:hAnsi="Trebuchet MS" w:cs="Times New Roman" w:hint="eastAsia"/>
          <w:color w:val="000000"/>
          <w:kern w:val="0"/>
          <w:sz w:val="18"/>
          <w:szCs w:val="18"/>
          <w:lang w:eastAsia="ru-RU"/>
        </w:rPr>
        <w:t>висимости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от</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типологических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качеств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нервной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системы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спортсмена</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1.4 </w:t>
      </w:r>
      <w:r w:rsidRPr="0092102C">
        <w:rPr>
          <w:rFonts w:ascii="Trebuchet MS" w:eastAsia="Times New Roman" w:hAnsi="Trebuchet MS" w:cs="Times New Roman" w:hint="eastAsia"/>
          <w:color w:val="000000"/>
          <w:kern w:val="0"/>
          <w:sz w:val="18"/>
          <w:szCs w:val="18"/>
          <w:lang w:eastAsia="ru-RU"/>
        </w:rPr>
        <w:t>Роль</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психофизиологических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показателей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оценке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адаптив</w:t>
      </w:r>
      <w:r w:rsidRPr="0092102C">
        <w:rPr>
          <w:rFonts w:ascii="Trebuchet MS" w:eastAsia="Times New Roman" w:hAnsi="Trebuchet MS" w:cs="Times New Roman"/>
          <w:color w:val="000000"/>
          <w:kern w:val="0"/>
          <w:sz w:val="18"/>
          <w:szCs w:val="18"/>
          <w:lang w:eastAsia="ru-RU"/>
        </w:rPr>
        <w:t xml:space="preserve">- 54 </w:t>
      </w:r>
      <w:r w:rsidRPr="0092102C">
        <w:rPr>
          <w:rFonts w:ascii="Trebuchet MS" w:eastAsia="Times New Roman" w:hAnsi="Trebuchet MS" w:cs="Times New Roman" w:hint="eastAsia"/>
          <w:color w:val="000000"/>
          <w:kern w:val="0"/>
          <w:sz w:val="18"/>
          <w:szCs w:val="18"/>
          <w:lang w:eastAsia="ru-RU"/>
        </w:rPr>
        <w:t>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возможностей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организма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учетом</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видов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спортивной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Глава</w:t>
      </w:r>
      <w:r w:rsidRPr="0092102C">
        <w:rPr>
          <w:rFonts w:ascii="Trebuchet MS" w:eastAsia="Times New Roman" w:hAnsi="Trebuchet MS" w:cs="Times New Roman"/>
          <w:color w:val="000000"/>
          <w:kern w:val="0"/>
          <w:sz w:val="18"/>
          <w:szCs w:val="18"/>
          <w:lang w:eastAsia="ru-RU"/>
        </w:rPr>
        <w:t xml:space="preserve"> 2. </w:t>
      </w:r>
      <w:r w:rsidRPr="0092102C">
        <w:rPr>
          <w:rFonts w:ascii="Trebuchet MS" w:eastAsia="Times New Roman" w:hAnsi="Trebuchet MS" w:cs="Times New Roman" w:hint="eastAsia"/>
          <w:color w:val="000000"/>
          <w:kern w:val="0"/>
          <w:sz w:val="18"/>
          <w:szCs w:val="18"/>
          <w:lang w:eastAsia="ru-RU"/>
        </w:rPr>
        <w:t>Объекты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методы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исследования</w:t>
      </w:r>
      <w:r w:rsidRPr="0092102C">
        <w:rPr>
          <w:rFonts w:ascii="Trebuchet MS" w:eastAsia="Times New Roman" w:hAnsi="Trebuchet MS" w:cs="Times New Roman"/>
          <w:color w:val="000000"/>
          <w:kern w:val="0"/>
          <w:sz w:val="18"/>
          <w:szCs w:val="18"/>
          <w:lang w:eastAsia="ru-RU"/>
        </w:rPr>
        <w:t xml:space="preserve"> 61</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2.1. </w:t>
      </w:r>
      <w:r w:rsidRPr="0092102C">
        <w:rPr>
          <w:rFonts w:ascii="Trebuchet MS" w:eastAsia="Times New Roman" w:hAnsi="Trebuchet MS" w:cs="Times New Roman" w:hint="eastAsia"/>
          <w:color w:val="000000"/>
          <w:kern w:val="0"/>
          <w:sz w:val="18"/>
          <w:szCs w:val="18"/>
          <w:lang w:eastAsia="ru-RU"/>
        </w:rPr>
        <w:t>Объект</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исследования</w:t>
      </w:r>
      <w:r w:rsidRPr="0092102C">
        <w:rPr>
          <w:rFonts w:ascii="Trebuchet MS" w:eastAsia="Times New Roman" w:hAnsi="Trebuchet MS" w:cs="Times New Roman"/>
          <w:color w:val="000000"/>
          <w:kern w:val="0"/>
          <w:sz w:val="18"/>
          <w:szCs w:val="18"/>
          <w:lang w:eastAsia="ru-RU"/>
        </w:rPr>
        <w:t xml:space="preserve"> 61</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 </w:t>
      </w:r>
      <w:r w:rsidRPr="0092102C">
        <w:rPr>
          <w:rFonts w:ascii="Trebuchet MS" w:eastAsia="Times New Roman" w:hAnsi="Trebuchet MS" w:cs="Times New Roman" w:hint="eastAsia"/>
          <w:color w:val="000000"/>
          <w:kern w:val="0"/>
          <w:sz w:val="18"/>
          <w:szCs w:val="18"/>
          <w:lang w:eastAsia="ru-RU"/>
        </w:rPr>
        <w:t>Методы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исследования</w:t>
      </w:r>
      <w:r w:rsidRPr="0092102C">
        <w:rPr>
          <w:rFonts w:ascii="Trebuchet MS" w:eastAsia="Times New Roman" w:hAnsi="Trebuchet MS" w:cs="Times New Roman"/>
          <w:color w:val="000000"/>
          <w:kern w:val="0"/>
          <w:sz w:val="18"/>
          <w:szCs w:val="18"/>
          <w:lang w:eastAsia="ru-RU"/>
        </w:rPr>
        <w:t xml:space="preserve"> 62</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2.2.1. </w:t>
      </w:r>
      <w:r w:rsidRPr="0092102C">
        <w:rPr>
          <w:rFonts w:ascii="Trebuchet MS" w:eastAsia="Times New Roman" w:hAnsi="Trebuchet MS" w:cs="Times New Roman" w:hint="eastAsia"/>
          <w:color w:val="000000"/>
          <w:kern w:val="0"/>
          <w:sz w:val="18"/>
          <w:szCs w:val="18"/>
          <w:lang w:eastAsia="ru-RU"/>
        </w:rPr>
        <w:t>Автоматизированная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программа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Функциональная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асим</w:t>
      </w:r>
      <w:r w:rsidRPr="0092102C">
        <w:rPr>
          <w:rFonts w:ascii="Trebuchet MS" w:eastAsia="Times New Roman" w:hAnsi="Trebuchet MS" w:cs="Times New Roman"/>
          <w:color w:val="000000"/>
          <w:kern w:val="0"/>
          <w:sz w:val="18"/>
          <w:szCs w:val="18"/>
          <w:lang w:eastAsia="ru-RU"/>
        </w:rPr>
        <w:t xml:space="preserve">- 62 </w:t>
      </w:r>
      <w:r w:rsidRPr="0092102C">
        <w:rPr>
          <w:rFonts w:ascii="Trebuchet MS" w:eastAsia="Times New Roman" w:hAnsi="Trebuchet MS" w:cs="Times New Roman" w:hint="eastAsia"/>
          <w:color w:val="000000"/>
          <w:kern w:val="0"/>
          <w:sz w:val="18"/>
          <w:szCs w:val="18"/>
          <w:lang w:eastAsia="ru-RU"/>
        </w:rPr>
        <w:t>метрия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мозга</w:t>
      </w:r>
      <w:r w:rsidRPr="0092102C">
        <w:rPr>
          <w:rFonts w:ascii="Trebuchet MS" w:eastAsia="Times New Roman" w:hAnsi="Trebuchet MS" w:cs="Times New Roman"/>
          <w:color w:val="000000"/>
          <w:kern w:val="0"/>
          <w:sz w:val="18"/>
          <w:szCs w:val="18"/>
          <w:lang w:eastAsia="ru-RU"/>
        </w:rPr>
        <w:t>" (</w:t>
      </w:r>
      <w:r w:rsidRPr="0092102C">
        <w:rPr>
          <w:rFonts w:ascii="Trebuchet MS" w:eastAsia="Times New Roman" w:hAnsi="Trebuchet MS" w:cs="Times New Roman" w:hint="eastAsia"/>
          <w:color w:val="000000"/>
          <w:kern w:val="0"/>
          <w:sz w:val="18"/>
          <w:szCs w:val="18"/>
          <w:lang w:eastAsia="ru-RU"/>
        </w:rPr>
        <w:t>ФАМ</w:t>
      </w:r>
      <w:r w:rsidRPr="0092102C">
        <w:rPr>
          <w:rFonts w:ascii="Trebuchet MS" w:eastAsia="Times New Roman" w:hAnsi="Trebuchet MS" w:cs="Times New Roman"/>
          <w:color w:val="000000"/>
          <w:kern w:val="0"/>
          <w:sz w:val="18"/>
          <w:szCs w:val="18"/>
          <w:lang w:eastAsia="ru-RU"/>
        </w:rPr>
        <w:t>)</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2.2.2. </w:t>
      </w:r>
      <w:r w:rsidRPr="0092102C">
        <w:rPr>
          <w:rFonts w:ascii="Trebuchet MS" w:eastAsia="Times New Roman" w:hAnsi="Trebuchet MS" w:cs="Times New Roman" w:hint="eastAsia"/>
          <w:color w:val="000000"/>
          <w:kern w:val="0"/>
          <w:sz w:val="18"/>
          <w:szCs w:val="18"/>
          <w:lang w:eastAsia="ru-RU"/>
        </w:rPr>
        <w:t>Исследование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личностных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особенностей</w:t>
      </w:r>
      <w:r w:rsidRPr="0092102C">
        <w:rPr>
          <w:rFonts w:ascii="Trebuchet MS" w:eastAsia="Times New Roman" w:hAnsi="Trebuchet MS" w:cs="Times New Roman"/>
          <w:color w:val="000000"/>
          <w:kern w:val="0"/>
          <w:sz w:val="18"/>
          <w:szCs w:val="18"/>
          <w:lang w:eastAsia="ru-RU"/>
        </w:rPr>
        <w:t xml:space="preserve"> 65</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2.2.3. </w:t>
      </w:r>
      <w:r w:rsidRPr="0092102C">
        <w:rPr>
          <w:rFonts w:ascii="Trebuchet MS" w:eastAsia="Times New Roman" w:hAnsi="Trebuchet MS" w:cs="Times New Roman" w:hint="eastAsia"/>
          <w:color w:val="000000"/>
          <w:kern w:val="0"/>
          <w:sz w:val="18"/>
          <w:szCs w:val="18"/>
          <w:lang w:eastAsia="ru-RU"/>
        </w:rPr>
        <w:t>Оценка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индивидуального</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восприятия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времени</w:t>
      </w:r>
      <w:r w:rsidRPr="0092102C">
        <w:rPr>
          <w:rFonts w:ascii="Trebuchet MS" w:eastAsia="Times New Roman" w:hAnsi="Trebuchet MS" w:cs="Times New Roman"/>
          <w:color w:val="000000"/>
          <w:kern w:val="0"/>
          <w:sz w:val="18"/>
          <w:szCs w:val="18"/>
          <w:lang w:eastAsia="ru-RU"/>
        </w:rPr>
        <w:t xml:space="preserve"> 68</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2.2.4. </w:t>
      </w:r>
      <w:r w:rsidRPr="0092102C">
        <w:rPr>
          <w:rFonts w:ascii="Trebuchet MS" w:eastAsia="Times New Roman" w:hAnsi="Trebuchet MS" w:cs="Times New Roman" w:hint="eastAsia"/>
          <w:color w:val="000000"/>
          <w:kern w:val="0"/>
          <w:sz w:val="18"/>
          <w:szCs w:val="18"/>
          <w:lang w:eastAsia="ru-RU"/>
        </w:rPr>
        <w:t>Оценка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эффективности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r w:rsidRPr="0092102C">
        <w:rPr>
          <w:rFonts w:ascii="Trebuchet MS" w:eastAsia="Times New Roman" w:hAnsi="Trebuchet MS" w:cs="Times New Roman"/>
          <w:color w:val="000000"/>
          <w:kern w:val="0"/>
          <w:sz w:val="18"/>
          <w:szCs w:val="18"/>
          <w:lang w:eastAsia="ru-RU"/>
        </w:rPr>
        <w:t xml:space="preserve"> 69</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2.2.5. </w:t>
      </w:r>
      <w:r w:rsidRPr="0092102C">
        <w:rPr>
          <w:rFonts w:ascii="Trebuchet MS" w:eastAsia="Times New Roman" w:hAnsi="Trebuchet MS" w:cs="Times New Roman" w:hint="eastAsia"/>
          <w:color w:val="000000"/>
          <w:kern w:val="0"/>
          <w:sz w:val="18"/>
          <w:szCs w:val="18"/>
          <w:lang w:eastAsia="ru-RU"/>
        </w:rPr>
        <w:t>Методики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исследования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психодинамических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функций</w:t>
      </w:r>
      <w:r w:rsidRPr="0092102C">
        <w:rPr>
          <w:rFonts w:ascii="Trebuchet MS" w:eastAsia="Times New Roman" w:hAnsi="Trebuchet MS" w:cs="Times New Roman"/>
          <w:color w:val="000000"/>
          <w:kern w:val="0"/>
          <w:sz w:val="18"/>
          <w:szCs w:val="18"/>
          <w:lang w:eastAsia="ru-RU"/>
        </w:rPr>
        <w:t xml:space="preserve"> 70</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2.2.6. </w:t>
      </w:r>
      <w:r w:rsidRPr="0092102C">
        <w:rPr>
          <w:rFonts w:ascii="Trebuchet MS" w:eastAsia="Times New Roman" w:hAnsi="Trebuchet MS" w:cs="Times New Roman" w:hint="eastAsia"/>
          <w:color w:val="000000"/>
          <w:kern w:val="0"/>
          <w:sz w:val="18"/>
          <w:szCs w:val="18"/>
          <w:lang w:eastAsia="ru-RU"/>
        </w:rPr>
        <w:t>Методы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исследования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индивидуально</w:t>
      </w:r>
      <w:r w:rsidRPr="0092102C">
        <w:rPr>
          <w:rFonts w:ascii="Trebuchet MS" w:eastAsia="Times New Roman" w:hAnsi="Trebuchet MS" w:cs="Times New Roman"/>
          <w:color w:val="000000"/>
          <w:kern w:val="0"/>
          <w:sz w:val="18"/>
          <w:szCs w:val="18"/>
          <w:lang w:eastAsia="ru-RU"/>
        </w:rPr>
        <w:t>-</w:t>
      </w:r>
      <w:r w:rsidRPr="0092102C">
        <w:rPr>
          <w:rFonts w:ascii="Trebuchet MS" w:eastAsia="Times New Roman" w:hAnsi="Trebuchet MS" w:cs="Times New Roman" w:hint="eastAsia"/>
          <w:color w:val="000000"/>
          <w:kern w:val="0"/>
          <w:sz w:val="18"/>
          <w:szCs w:val="18"/>
          <w:lang w:eastAsia="ru-RU"/>
        </w:rPr>
        <w:t>типологических</w:t>
      </w:r>
      <w:r w:rsidRPr="0092102C">
        <w:rPr>
          <w:rFonts w:ascii="Trebuchet MS" w:eastAsia="Times New Roman" w:hAnsi="Trebuchet MS" w:cs="Times New Roman"/>
          <w:color w:val="000000"/>
          <w:kern w:val="0"/>
          <w:sz w:val="18"/>
          <w:szCs w:val="18"/>
          <w:lang w:eastAsia="ru-RU"/>
        </w:rPr>
        <w:t xml:space="preserve"> 71 </w:t>
      </w:r>
      <w:r w:rsidRPr="0092102C">
        <w:rPr>
          <w:rFonts w:ascii="Trebuchet MS" w:eastAsia="Times New Roman" w:hAnsi="Trebuchet MS" w:cs="Times New Roman" w:hint="eastAsia"/>
          <w:color w:val="000000"/>
          <w:kern w:val="0"/>
          <w:sz w:val="18"/>
          <w:szCs w:val="18"/>
          <w:lang w:eastAsia="ru-RU"/>
        </w:rPr>
        <w:t>особенностей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высшей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нервной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2.2.7. </w:t>
      </w:r>
      <w:r w:rsidRPr="0092102C">
        <w:rPr>
          <w:rFonts w:ascii="Trebuchet MS" w:eastAsia="Times New Roman" w:hAnsi="Trebuchet MS" w:cs="Times New Roman" w:hint="eastAsia"/>
          <w:color w:val="000000"/>
          <w:kern w:val="0"/>
          <w:sz w:val="18"/>
          <w:szCs w:val="18"/>
          <w:lang w:eastAsia="ru-RU"/>
        </w:rPr>
        <w:t>Исследование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функции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кровообращения</w:t>
      </w:r>
      <w:r w:rsidRPr="0092102C">
        <w:rPr>
          <w:rFonts w:ascii="Trebuchet MS" w:eastAsia="Times New Roman" w:hAnsi="Trebuchet MS" w:cs="Times New Roman"/>
          <w:color w:val="000000"/>
          <w:kern w:val="0"/>
          <w:sz w:val="18"/>
          <w:szCs w:val="18"/>
          <w:lang w:eastAsia="ru-RU"/>
        </w:rPr>
        <w:t xml:space="preserve"> 74</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2.2.8. </w:t>
      </w:r>
      <w:r w:rsidRPr="0092102C">
        <w:rPr>
          <w:rFonts w:ascii="Trebuchet MS" w:eastAsia="Times New Roman" w:hAnsi="Trebuchet MS" w:cs="Times New Roman" w:hint="eastAsia"/>
          <w:color w:val="000000"/>
          <w:kern w:val="0"/>
          <w:sz w:val="18"/>
          <w:szCs w:val="18"/>
          <w:lang w:eastAsia="ru-RU"/>
        </w:rPr>
        <w:t>Методика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проведения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теста</w:t>
      </w:r>
      <w:r w:rsidRPr="0092102C">
        <w:rPr>
          <w:rFonts w:ascii="Trebuchet MS" w:eastAsia="Times New Roman" w:hAnsi="Trebuchet MS" w:cs="Times New Roman"/>
          <w:color w:val="000000"/>
          <w:kern w:val="0"/>
          <w:sz w:val="18"/>
          <w:szCs w:val="18"/>
          <w:lang w:eastAsia="ru-RU"/>
        </w:rPr>
        <w:t xml:space="preserve"> PWC-170 77</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2.2.9. </w:t>
      </w:r>
      <w:r w:rsidRPr="0092102C">
        <w:rPr>
          <w:rFonts w:ascii="Trebuchet MS" w:eastAsia="Times New Roman" w:hAnsi="Trebuchet MS" w:cs="Times New Roman" w:hint="eastAsia"/>
          <w:color w:val="000000"/>
          <w:kern w:val="0"/>
          <w:sz w:val="18"/>
          <w:szCs w:val="18"/>
          <w:lang w:eastAsia="ru-RU"/>
        </w:rPr>
        <w:t>Оценка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показателей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внешнего</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дыхания</w:t>
      </w:r>
      <w:r w:rsidRPr="0092102C">
        <w:rPr>
          <w:rFonts w:ascii="Trebuchet MS" w:eastAsia="Times New Roman" w:hAnsi="Trebuchet MS" w:cs="Times New Roman"/>
          <w:color w:val="000000"/>
          <w:kern w:val="0"/>
          <w:sz w:val="18"/>
          <w:szCs w:val="18"/>
          <w:lang w:eastAsia="ru-RU"/>
        </w:rPr>
        <w:t xml:space="preserve"> 78 2.2.10. </w:t>
      </w:r>
      <w:r w:rsidRPr="0092102C">
        <w:rPr>
          <w:rFonts w:ascii="Trebuchet MS" w:eastAsia="Times New Roman" w:hAnsi="Trebuchet MS" w:cs="Times New Roman" w:hint="eastAsia"/>
          <w:color w:val="000000"/>
          <w:kern w:val="0"/>
          <w:sz w:val="18"/>
          <w:szCs w:val="18"/>
          <w:lang w:eastAsia="ru-RU"/>
        </w:rPr>
        <w:t>Математическая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обработка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полученных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результатов</w:t>
      </w:r>
      <w:r w:rsidRPr="0092102C">
        <w:rPr>
          <w:rFonts w:ascii="Trebuchet MS" w:eastAsia="Times New Roman" w:hAnsi="Trebuchet MS" w:cs="Times New Roman"/>
          <w:color w:val="000000"/>
          <w:kern w:val="0"/>
          <w:sz w:val="18"/>
          <w:szCs w:val="18"/>
          <w:lang w:eastAsia="ru-RU"/>
        </w:rPr>
        <w:t xml:space="preserve"> 78</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hint="eastAsia"/>
          <w:color w:val="000000"/>
          <w:kern w:val="0"/>
          <w:sz w:val="18"/>
          <w:szCs w:val="18"/>
          <w:lang w:eastAsia="ru-RU"/>
        </w:rPr>
        <w:t>Глава</w:t>
      </w:r>
      <w:r w:rsidRPr="0092102C">
        <w:rPr>
          <w:rFonts w:ascii="Trebuchet MS" w:eastAsia="Times New Roman" w:hAnsi="Trebuchet MS" w:cs="Times New Roman"/>
          <w:color w:val="000000"/>
          <w:kern w:val="0"/>
          <w:sz w:val="18"/>
          <w:szCs w:val="18"/>
          <w:lang w:eastAsia="ru-RU"/>
        </w:rPr>
        <w:t xml:space="preserve"> 3. </w:t>
      </w:r>
      <w:r w:rsidRPr="0092102C">
        <w:rPr>
          <w:rFonts w:ascii="Trebuchet MS" w:eastAsia="Times New Roman" w:hAnsi="Trebuchet MS" w:cs="Times New Roman" w:hint="eastAsia"/>
          <w:color w:val="000000"/>
          <w:kern w:val="0"/>
          <w:sz w:val="18"/>
          <w:szCs w:val="18"/>
          <w:lang w:eastAsia="ru-RU"/>
        </w:rPr>
        <w:t>Результаты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исследования</w:t>
      </w:r>
      <w:r w:rsidRPr="0092102C">
        <w:rPr>
          <w:rFonts w:ascii="Trebuchet MS" w:eastAsia="Times New Roman" w:hAnsi="Trebuchet MS" w:cs="Times New Roman"/>
          <w:color w:val="000000"/>
          <w:kern w:val="0"/>
          <w:sz w:val="18"/>
          <w:szCs w:val="18"/>
          <w:lang w:eastAsia="ru-RU"/>
        </w:rPr>
        <w:t xml:space="preserve"> 80</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3.1. </w:t>
      </w:r>
      <w:r w:rsidRPr="0092102C">
        <w:rPr>
          <w:rFonts w:ascii="Trebuchet MS" w:eastAsia="Times New Roman" w:hAnsi="Trebuchet MS" w:cs="Times New Roman" w:hint="eastAsia"/>
          <w:color w:val="000000"/>
          <w:kern w:val="0"/>
          <w:sz w:val="18"/>
          <w:szCs w:val="18"/>
          <w:lang w:eastAsia="ru-RU"/>
        </w:rPr>
        <w:t>Особенности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психофизиологических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характеристик</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инди</w:t>
      </w:r>
      <w:r w:rsidRPr="0092102C">
        <w:rPr>
          <w:rFonts w:ascii="Trebuchet MS" w:eastAsia="Times New Roman" w:hAnsi="Trebuchet MS" w:cs="Times New Roman"/>
          <w:color w:val="000000"/>
          <w:kern w:val="0"/>
          <w:sz w:val="18"/>
          <w:szCs w:val="18"/>
          <w:lang w:eastAsia="ru-RU"/>
        </w:rPr>
        <w:t xml:space="preserve">- 80 </w:t>
      </w:r>
      <w:r w:rsidRPr="0092102C">
        <w:rPr>
          <w:rFonts w:ascii="Trebuchet MS" w:eastAsia="Times New Roman" w:hAnsi="Trebuchet MS" w:cs="Times New Roman" w:hint="eastAsia"/>
          <w:color w:val="000000"/>
          <w:kern w:val="0"/>
          <w:sz w:val="18"/>
          <w:szCs w:val="18"/>
          <w:lang w:eastAsia="ru-RU"/>
        </w:rPr>
        <w:t>видуальных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качеств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испытуемых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занимающихся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игровыми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видами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спорта</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3.1.1. </w:t>
      </w:r>
      <w:r w:rsidRPr="0092102C">
        <w:rPr>
          <w:rFonts w:ascii="Trebuchet MS" w:eastAsia="Times New Roman" w:hAnsi="Trebuchet MS" w:cs="Times New Roman" w:hint="eastAsia"/>
          <w:color w:val="000000"/>
          <w:kern w:val="0"/>
          <w:sz w:val="18"/>
          <w:szCs w:val="18"/>
          <w:lang w:eastAsia="ru-RU"/>
        </w:rPr>
        <w:t>Характеристика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индивидуальных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особенностей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у</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студентов</w:t>
      </w:r>
      <w:r w:rsidRPr="0092102C">
        <w:rPr>
          <w:rFonts w:ascii="Trebuchet MS" w:eastAsia="Times New Roman" w:hAnsi="Trebuchet MS" w:cs="Times New Roman"/>
          <w:color w:val="000000"/>
          <w:kern w:val="0"/>
          <w:sz w:val="18"/>
          <w:szCs w:val="18"/>
          <w:lang w:eastAsia="ru-RU"/>
        </w:rPr>
        <w:t xml:space="preserve">, 81 </w:t>
      </w:r>
      <w:r w:rsidRPr="0092102C">
        <w:rPr>
          <w:rFonts w:ascii="Trebuchet MS" w:eastAsia="Times New Roman" w:hAnsi="Trebuchet MS" w:cs="Times New Roman" w:hint="eastAsia"/>
          <w:color w:val="000000"/>
          <w:kern w:val="0"/>
          <w:sz w:val="18"/>
          <w:szCs w:val="18"/>
          <w:lang w:eastAsia="ru-RU"/>
        </w:rPr>
        <w:t>занимающихся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общей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физической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подготовкой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игровыми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нестандартными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движениями</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3.2. </w:t>
      </w:r>
      <w:r w:rsidRPr="0092102C">
        <w:rPr>
          <w:rFonts w:ascii="Trebuchet MS" w:eastAsia="Times New Roman" w:hAnsi="Trebuchet MS" w:cs="Times New Roman" w:hint="eastAsia"/>
          <w:color w:val="000000"/>
          <w:kern w:val="0"/>
          <w:sz w:val="18"/>
          <w:szCs w:val="18"/>
          <w:lang w:eastAsia="ru-RU"/>
        </w:rPr>
        <w:t>Зависимость</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успешности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деятельности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студентов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зани</w:t>
      </w:r>
      <w:r w:rsidRPr="0092102C">
        <w:rPr>
          <w:rFonts w:ascii="Trebuchet MS" w:eastAsia="Times New Roman" w:hAnsi="Trebuchet MS" w:cs="Times New Roman"/>
          <w:color w:val="000000"/>
          <w:kern w:val="0"/>
          <w:sz w:val="18"/>
          <w:szCs w:val="18"/>
          <w:lang w:eastAsia="ru-RU"/>
        </w:rPr>
        <w:t xml:space="preserve">- 86 </w:t>
      </w:r>
      <w:r w:rsidRPr="0092102C">
        <w:rPr>
          <w:rFonts w:ascii="Trebuchet MS" w:eastAsia="Times New Roman" w:hAnsi="Trebuchet MS" w:cs="Times New Roman" w:hint="eastAsia"/>
          <w:color w:val="000000"/>
          <w:kern w:val="0"/>
          <w:sz w:val="18"/>
          <w:szCs w:val="18"/>
          <w:lang w:eastAsia="ru-RU"/>
        </w:rPr>
        <w:t>мающихся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игровыми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видами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спорта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от</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индивидуально</w:t>
      </w:r>
      <w:r w:rsidRPr="0092102C">
        <w:rPr>
          <w:rFonts w:ascii="Trebuchet MS" w:eastAsia="Times New Roman" w:hAnsi="Trebuchet MS" w:cs="Times New Roman"/>
          <w:color w:val="000000"/>
          <w:kern w:val="0"/>
          <w:sz w:val="18"/>
          <w:szCs w:val="18"/>
          <w:lang w:eastAsia="ru-RU"/>
        </w:rPr>
        <w:t>-</w:t>
      </w:r>
      <w:r w:rsidRPr="0092102C">
        <w:rPr>
          <w:rFonts w:ascii="Trebuchet MS" w:eastAsia="Times New Roman" w:hAnsi="Trebuchet MS" w:cs="Times New Roman" w:hint="eastAsia"/>
          <w:color w:val="000000"/>
          <w:kern w:val="0"/>
          <w:sz w:val="18"/>
          <w:szCs w:val="18"/>
          <w:lang w:eastAsia="ru-RU"/>
        </w:rPr>
        <w:t>типологических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особенностей</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3.3. </w:t>
      </w:r>
      <w:r w:rsidRPr="0092102C">
        <w:rPr>
          <w:rFonts w:ascii="Trebuchet MS" w:eastAsia="Times New Roman" w:hAnsi="Trebuchet MS" w:cs="Times New Roman" w:hint="eastAsia"/>
          <w:color w:val="000000"/>
          <w:kern w:val="0"/>
          <w:sz w:val="18"/>
          <w:szCs w:val="18"/>
          <w:lang w:eastAsia="ru-RU"/>
        </w:rPr>
        <w:t>Отражение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основных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свойств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нервной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системы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характере</w:t>
      </w:r>
      <w:r w:rsidRPr="0092102C">
        <w:rPr>
          <w:rFonts w:ascii="Trebuchet MS" w:eastAsia="Times New Roman" w:hAnsi="Trebuchet MS" w:cs="Times New Roman"/>
          <w:color w:val="000000"/>
          <w:kern w:val="0"/>
          <w:sz w:val="18"/>
          <w:szCs w:val="18"/>
          <w:lang w:eastAsia="ru-RU"/>
        </w:rPr>
        <w:t xml:space="preserve"> 89 </w:t>
      </w:r>
      <w:r w:rsidRPr="0092102C">
        <w:rPr>
          <w:rFonts w:ascii="Trebuchet MS" w:eastAsia="Times New Roman" w:hAnsi="Trebuchet MS" w:cs="Times New Roman" w:hint="eastAsia"/>
          <w:color w:val="000000"/>
          <w:kern w:val="0"/>
          <w:sz w:val="18"/>
          <w:szCs w:val="18"/>
          <w:lang w:eastAsia="ru-RU"/>
        </w:rPr>
        <w:t>реагирования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кровообращения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внешнего</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дыхания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умственную</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нагрузку</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различной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сложности</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3.4. </w:t>
      </w:r>
      <w:r w:rsidRPr="0092102C">
        <w:rPr>
          <w:rFonts w:ascii="Trebuchet MS" w:eastAsia="Times New Roman" w:hAnsi="Trebuchet MS" w:cs="Times New Roman" w:hint="eastAsia"/>
          <w:color w:val="000000"/>
          <w:kern w:val="0"/>
          <w:sz w:val="18"/>
          <w:szCs w:val="18"/>
          <w:lang w:eastAsia="ru-RU"/>
        </w:rPr>
        <w:t>Отражение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основных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свойств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нервной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системы</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характере</w:t>
      </w:r>
      <w:r w:rsidRPr="0092102C">
        <w:rPr>
          <w:rFonts w:ascii="Trebuchet MS" w:eastAsia="Times New Roman" w:hAnsi="Trebuchet MS" w:cs="Times New Roman"/>
          <w:color w:val="000000"/>
          <w:kern w:val="0"/>
          <w:sz w:val="18"/>
          <w:szCs w:val="18"/>
          <w:lang w:eastAsia="ru-RU"/>
        </w:rPr>
        <w:t xml:space="preserve"> 102 </w:t>
      </w:r>
      <w:r w:rsidRPr="0092102C">
        <w:rPr>
          <w:rFonts w:ascii="Trebuchet MS" w:eastAsia="Times New Roman" w:hAnsi="Trebuchet MS" w:cs="Times New Roman" w:hint="eastAsia"/>
          <w:color w:val="000000"/>
          <w:kern w:val="0"/>
          <w:sz w:val="18"/>
          <w:szCs w:val="18"/>
          <w:lang w:eastAsia="ru-RU"/>
        </w:rPr>
        <w:t>реагирования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кровообращения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внешнего</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дыхания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физическую</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нагрузку</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различной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сложности</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color w:val="000000"/>
          <w:kern w:val="0"/>
          <w:sz w:val="18"/>
          <w:szCs w:val="18"/>
          <w:lang w:eastAsia="ru-RU"/>
        </w:rPr>
        <w:t xml:space="preserve">3.5. </w:t>
      </w:r>
      <w:r w:rsidRPr="0092102C">
        <w:rPr>
          <w:rFonts w:ascii="Trebuchet MS" w:eastAsia="Times New Roman" w:hAnsi="Trebuchet MS" w:cs="Times New Roman" w:hint="eastAsia"/>
          <w:color w:val="000000"/>
          <w:kern w:val="0"/>
          <w:sz w:val="18"/>
          <w:szCs w:val="18"/>
          <w:lang w:eastAsia="ru-RU"/>
        </w:rPr>
        <w:t>Анализ</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профиля</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функциональной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асимметрии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мозга</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у</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лиц</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с</w:t>
      </w:r>
      <w:r w:rsidRPr="0092102C">
        <w:rPr>
          <w:rFonts w:ascii="Trebuchet MS" w:eastAsia="Times New Roman" w:hAnsi="Trebuchet MS" w:cs="Times New Roman"/>
          <w:color w:val="000000"/>
          <w:kern w:val="0"/>
          <w:sz w:val="18"/>
          <w:szCs w:val="18"/>
          <w:lang w:eastAsia="ru-RU"/>
        </w:rPr>
        <w:t xml:space="preserve"> 114 </w:t>
      </w:r>
      <w:r w:rsidRPr="0092102C">
        <w:rPr>
          <w:rFonts w:ascii="Trebuchet MS" w:eastAsia="Times New Roman" w:hAnsi="Trebuchet MS" w:cs="Times New Roman" w:hint="eastAsia"/>
          <w:color w:val="000000"/>
          <w:kern w:val="0"/>
          <w:sz w:val="18"/>
          <w:szCs w:val="18"/>
          <w:lang w:eastAsia="ru-RU"/>
        </w:rPr>
        <w:t>разным</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уровнем</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функциональной</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lastRenderedPageBreak/>
        <w:t>подвижности</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нервных</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процессов</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hint="eastAsia"/>
          <w:color w:val="000000"/>
          <w:kern w:val="0"/>
          <w:sz w:val="18"/>
          <w:szCs w:val="18"/>
          <w:lang w:eastAsia="ru-RU"/>
        </w:rPr>
        <w:t>Глава</w:t>
      </w:r>
      <w:r w:rsidRPr="0092102C">
        <w:rPr>
          <w:rFonts w:ascii="Trebuchet MS" w:eastAsia="Times New Roman" w:hAnsi="Trebuchet MS" w:cs="Times New Roman"/>
          <w:color w:val="000000"/>
          <w:kern w:val="0"/>
          <w:sz w:val="18"/>
          <w:szCs w:val="18"/>
          <w:lang w:eastAsia="ru-RU"/>
        </w:rPr>
        <w:t xml:space="preserve"> 4. </w:t>
      </w:r>
      <w:r w:rsidRPr="0092102C">
        <w:rPr>
          <w:rFonts w:ascii="Trebuchet MS" w:eastAsia="Times New Roman" w:hAnsi="Trebuchet MS" w:cs="Times New Roman" w:hint="eastAsia"/>
          <w:color w:val="000000"/>
          <w:kern w:val="0"/>
          <w:sz w:val="18"/>
          <w:szCs w:val="18"/>
          <w:lang w:eastAsia="ru-RU"/>
        </w:rPr>
        <w:t>Обсуждение</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результатов</w:t>
      </w:r>
      <w:r w:rsidRPr="0092102C">
        <w:rPr>
          <w:rFonts w:ascii="Trebuchet MS" w:eastAsia="Times New Roman" w:hAnsi="Trebuchet MS" w:cs="Times New Roman"/>
          <w:color w:val="000000"/>
          <w:kern w:val="0"/>
          <w:sz w:val="18"/>
          <w:szCs w:val="18"/>
          <w:lang w:eastAsia="ru-RU"/>
        </w:rPr>
        <w:t xml:space="preserve"> 118</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2102C" w:rsidRPr="0092102C" w:rsidRDefault="0092102C" w:rsidP="0092102C">
      <w:pPr>
        <w:rPr>
          <w:rFonts w:ascii="Trebuchet MS" w:eastAsia="Times New Roman" w:hAnsi="Trebuchet MS" w:cs="Times New Roman"/>
          <w:color w:val="000000"/>
          <w:kern w:val="0"/>
          <w:sz w:val="18"/>
          <w:szCs w:val="18"/>
          <w:lang w:eastAsia="ru-RU"/>
        </w:rPr>
      </w:pPr>
      <w:r w:rsidRPr="0092102C">
        <w:rPr>
          <w:rFonts w:ascii="Trebuchet MS" w:eastAsia="Times New Roman" w:hAnsi="Trebuchet MS" w:cs="Times New Roman" w:hint="eastAsia"/>
          <w:color w:val="000000"/>
          <w:kern w:val="0"/>
          <w:sz w:val="18"/>
          <w:szCs w:val="18"/>
          <w:lang w:eastAsia="ru-RU"/>
        </w:rPr>
        <w:t>Выводы</w:t>
      </w:r>
      <w:r w:rsidRPr="0092102C">
        <w:rPr>
          <w:rFonts w:ascii="Trebuchet MS" w:eastAsia="Times New Roman" w:hAnsi="Trebuchet MS" w:cs="Times New Roman"/>
          <w:color w:val="000000"/>
          <w:kern w:val="0"/>
          <w:sz w:val="18"/>
          <w:szCs w:val="18"/>
          <w:lang w:eastAsia="ru-RU"/>
        </w:rPr>
        <w:t xml:space="preserve"> 131</w:t>
      </w:r>
    </w:p>
    <w:p w:rsidR="0092102C" w:rsidRPr="0092102C" w:rsidRDefault="0092102C" w:rsidP="0092102C">
      <w:pPr>
        <w:rPr>
          <w:rFonts w:ascii="Trebuchet MS" w:eastAsia="Times New Roman" w:hAnsi="Trebuchet MS" w:cs="Times New Roman"/>
          <w:color w:val="000000"/>
          <w:kern w:val="0"/>
          <w:sz w:val="18"/>
          <w:szCs w:val="18"/>
          <w:lang w:eastAsia="ru-RU"/>
        </w:rPr>
      </w:pPr>
    </w:p>
    <w:p w:rsidR="00985DAE" w:rsidRPr="0092102C" w:rsidRDefault="0092102C" w:rsidP="0092102C">
      <w:r w:rsidRPr="0092102C">
        <w:rPr>
          <w:rFonts w:ascii="Trebuchet MS" w:eastAsia="Times New Roman" w:hAnsi="Trebuchet MS" w:cs="Times New Roman" w:hint="eastAsia"/>
          <w:color w:val="000000"/>
          <w:kern w:val="0"/>
          <w:sz w:val="18"/>
          <w:szCs w:val="18"/>
          <w:lang w:eastAsia="ru-RU"/>
        </w:rPr>
        <w:t>Список</w:t>
      </w:r>
      <w:r w:rsidRPr="0092102C">
        <w:rPr>
          <w:rFonts w:ascii="Trebuchet MS" w:eastAsia="Times New Roman" w:hAnsi="Trebuchet MS" w:cs="Times New Roman"/>
          <w:color w:val="000000"/>
          <w:kern w:val="0"/>
          <w:sz w:val="18"/>
          <w:szCs w:val="18"/>
          <w:lang w:eastAsia="ru-RU"/>
        </w:rPr>
        <w:t xml:space="preserve"> </w:t>
      </w:r>
      <w:r w:rsidRPr="0092102C">
        <w:rPr>
          <w:rFonts w:ascii="Trebuchet MS" w:eastAsia="Times New Roman" w:hAnsi="Trebuchet MS" w:cs="Times New Roman" w:hint="eastAsia"/>
          <w:color w:val="000000"/>
          <w:kern w:val="0"/>
          <w:sz w:val="18"/>
          <w:szCs w:val="18"/>
          <w:lang w:eastAsia="ru-RU"/>
        </w:rPr>
        <w:t>литературы</w:t>
      </w:r>
      <w:r w:rsidRPr="0092102C">
        <w:rPr>
          <w:rFonts w:ascii="Trebuchet MS" w:eastAsia="Times New Roman" w:hAnsi="Trebuchet MS" w:cs="Times New Roman"/>
          <w:color w:val="000000"/>
          <w:kern w:val="0"/>
          <w:sz w:val="18"/>
          <w:szCs w:val="18"/>
          <w:lang w:eastAsia="ru-RU"/>
        </w:rPr>
        <w:t xml:space="preserve"> 133</w:t>
      </w:r>
      <w:bookmarkStart w:id="0" w:name="_GoBack"/>
      <w:bookmarkEnd w:id="0"/>
    </w:p>
    <w:sectPr w:rsidR="00985DAE" w:rsidRPr="009210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77E" w:rsidRDefault="00CA677E">
      <w:pPr>
        <w:spacing w:after="0" w:line="240" w:lineRule="auto"/>
      </w:pPr>
      <w:r>
        <w:separator/>
      </w:r>
    </w:p>
  </w:endnote>
  <w:endnote w:type="continuationSeparator" w:id="0">
    <w:p w:rsidR="00CA677E" w:rsidRDefault="00CA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77E" w:rsidRDefault="00CA677E"/>
    <w:p w:rsidR="00CA677E" w:rsidRDefault="00CA677E"/>
    <w:p w:rsidR="00CA677E" w:rsidRDefault="00CA677E"/>
    <w:p w:rsidR="00CA677E" w:rsidRDefault="00CA677E"/>
    <w:p w:rsidR="00CA677E" w:rsidRDefault="00CA677E"/>
    <w:p w:rsidR="00CA677E" w:rsidRDefault="00CA677E"/>
    <w:p w:rsidR="00CA677E" w:rsidRDefault="00CA677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7E" w:rsidRDefault="00CA67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677E" w:rsidRDefault="00CA67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677E" w:rsidRDefault="00CA677E"/>
    <w:p w:rsidR="00CA677E" w:rsidRDefault="00CA677E"/>
    <w:p w:rsidR="00CA677E" w:rsidRDefault="00CA677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7E" w:rsidRDefault="00CA677E"/>
                          <w:p w:rsidR="00CA677E" w:rsidRDefault="00CA677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677E" w:rsidRDefault="00CA677E"/>
                    <w:p w:rsidR="00CA677E" w:rsidRDefault="00CA677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677E" w:rsidRDefault="00CA677E"/>
    <w:p w:rsidR="00CA677E" w:rsidRDefault="00CA677E">
      <w:pPr>
        <w:rPr>
          <w:sz w:val="2"/>
          <w:szCs w:val="2"/>
        </w:rPr>
      </w:pPr>
    </w:p>
    <w:p w:rsidR="00CA677E" w:rsidRDefault="00CA677E"/>
    <w:p w:rsidR="00CA677E" w:rsidRDefault="00CA677E">
      <w:pPr>
        <w:spacing w:after="0" w:line="240" w:lineRule="auto"/>
      </w:pPr>
    </w:p>
  </w:footnote>
  <w:footnote w:type="continuationSeparator" w:id="0">
    <w:p w:rsidR="00CA677E" w:rsidRDefault="00CA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7E"/>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70FD7-0AAB-495C-82AC-DBA39255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24530</TotalTime>
  <Pages>3</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1716</cp:revision>
  <cp:lastPrinted>2009-02-06T05:36:00Z</cp:lastPrinted>
  <dcterms:created xsi:type="dcterms:W3CDTF">2023-09-07T12:38:00Z</dcterms:created>
  <dcterms:modified xsi:type="dcterms:W3CDTF">2023-12-06T11:59:00Z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