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B202C" w14:textId="1628CA06" w:rsidR="00EB2FA8" w:rsidRDefault="008C3D67" w:rsidP="008C3D67">
      <w:pPr>
        <w:rPr>
          <w:lang w:val="en-US"/>
        </w:rPr>
      </w:pPr>
      <w:r w:rsidRPr="008C3D67">
        <w:rPr>
          <w:rFonts w:hint="eastAsia"/>
        </w:rPr>
        <w:t>Медико</w:t>
      </w:r>
      <w:r w:rsidRPr="008C3D67">
        <w:t>-</w:t>
      </w:r>
      <w:r w:rsidRPr="008C3D67">
        <w:rPr>
          <w:rFonts w:hint="eastAsia"/>
        </w:rPr>
        <w:t>социальное</w:t>
      </w:r>
      <w:r w:rsidRPr="008C3D67">
        <w:t xml:space="preserve"> </w:t>
      </w:r>
      <w:r w:rsidRPr="008C3D67">
        <w:rPr>
          <w:rFonts w:hint="eastAsia"/>
        </w:rPr>
        <w:t>исследование</w:t>
      </w:r>
      <w:r w:rsidRPr="008C3D67">
        <w:t xml:space="preserve"> </w:t>
      </w:r>
      <w:r w:rsidRPr="008C3D67">
        <w:rPr>
          <w:rFonts w:hint="eastAsia"/>
        </w:rPr>
        <w:t>участия</w:t>
      </w:r>
      <w:r w:rsidRPr="008C3D67">
        <w:t xml:space="preserve"> </w:t>
      </w:r>
      <w:r w:rsidRPr="008C3D67">
        <w:rPr>
          <w:rFonts w:hint="eastAsia"/>
        </w:rPr>
        <w:t>семьи</w:t>
      </w:r>
      <w:r w:rsidRPr="008C3D67">
        <w:t xml:space="preserve"> </w:t>
      </w:r>
      <w:r w:rsidRPr="008C3D67">
        <w:rPr>
          <w:rFonts w:hint="eastAsia"/>
        </w:rPr>
        <w:t>в</w:t>
      </w:r>
      <w:r w:rsidRPr="008C3D67">
        <w:t xml:space="preserve"> </w:t>
      </w:r>
      <w:r w:rsidRPr="008C3D67">
        <w:rPr>
          <w:rFonts w:hint="eastAsia"/>
        </w:rPr>
        <w:t>профилактике</w:t>
      </w:r>
      <w:r w:rsidRPr="008C3D67">
        <w:t xml:space="preserve"> </w:t>
      </w:r>
      <w:r w:rsidRPr="008C3D67">
        <w:rPr>
          <w:rFonts w:hint="eastAsia"/>
        </w:rPr>
        <w:t>и</w:t>
      </w:r>
      <w:r w:rsidRPr="008C3D67">
        <w:t xml:space="preserve"> </w:t>
      </w:r>
      <w:r w:rsidRPr="008C3D67">
        <w:rPr>
          <w:rFonts w:hint="eastAsia"/>
        </w:rPr>
        <w:t>лечении</w:t>
      </w:r>
      <w:r w:rsidRPr="008C3D67">
        <w:t xml:space="preserve"> </w:t>
      </w:r>
      <w:r w:rsidRPr="008C3D67">
        <w:rPr>
          <w:rFonts w:hint="eastAsia"/>
        </w:rPr>
        <w:t>болезней</w:t>
      </w:r>
      <w:r w:rsidRPr="008C3D67">
        <w:t xml:space="preserve"> </w:t>
      </w:r>
      <w:r w:rsidRPr="008C3D67">
        <w:rPr>
          <w:rFonts w:hint="eastAsia"/>
        </w:rPr>
        <w:t>органов</w:t>
      </w:r>
      <w:r w:rsidRPr="008C3D67">
        <w:t xml:space="preserve"> </w:t>
      </w:r>
      <w:r w:rsidRPr="008C3D67">
        <w:rPr>
          <w:rFonts w:hint="eastAsia"/>
        </w:rPr>
        <w:t>дыхания</w:t>
      </w:r>
      <w:r w:rsidRPr="008C3D67">
        <w:t xml:space="preserve"> </w:t>
      </w:r>
      <w:r w:rsidRPr="008C3D67">
        <w:rPr>
          <w:rFonts w:hint="eastAsia"/>
        </w:rPr>
        <w:t>у</w:t>
      </w:r>
      <w:r w:rsidRPr="008C3D67">
        <w:t xml:space="preserve"> </w:t>
      </w:r>
      <w:r w:rsidRPr="008C3D67">
        <w:rPr>
          <w:rFonts w:hint="eastAsia"/>
        </w:rPr>
        <w:t>детей</w:t>
      </w:r>
      <w:r w:rsidRPr="008C3D67">
        <w:t xml:space="preserve"> </w:t>
      </w:r>
      <w:r w:rsidRPr="008C3D67">
        <w:rPr>
          <w:rFonts w:hint="eastAsia"/>
        </w:rPr>
        <w:t>дошкольного</w:t>
      </w:r>
      <w:r w:rsidRPr="008C3D67">
        <w:t xml:space="preserve"> </w:t>
      </w:r>
      <w:r w:rsidRPr="008C3D67">
        <w:rPr>
          <w:rFonts w:hint="eastAsia"/>
        </w:rPr>
        <w:t>возраста</w:t>
      </w:r>
      <w:r>
        <w:rPr>
          <w:lang w:val="en-US"/>
        </w:rPr>
        <w:t xml:space="preserve"> </w:t>
      </w:r>
      <w:r w:rsidRPr="008C3D67">
        <w:rPr>
          <w:rFonts w:hint="eastAsia"/>
          <w:lang w:val="en-US"/>
        </w:rPr>
        <w:t>Афонина</w:t>
      </w:r>
      <w:r w:rsidRPr="008C3D67">
        <w:rPr>
          <w:lang w:val="en-US"/>
        </w:rPr>
        <w:t xml:space="preserve">, </w:t>
      </w:r>
      <w:r w:rsidRPr="008C3D67">
        <w:rPr>
          <w:rFonts w:hint="eastAsia"/>
          <w:lang w:val="en-US"/>
        </w:rPr>
        <w:t>Наталья</w:t>
      </w:r>
      <w:r w:rsidRPr="008C3D67">
        <w:rPr>
          <w:lang w:val="en-US"/>
        </w:rPr>
        <w:t xml:space="preserve"> </w:t>
      </w:r>
      <w:r w:rsidRPr="008C3D67">
        <w:rPr>
          <w:rFonts w:hint="eastAsia"/>
          <w:lang w:val="en-US"/>
        </w:rPr>
        <w:t>Александровна</w:t>
      </w:r>
    </w:p>
    <w:p w14:paraId="1654CC77" w14:textId="77777777" w:rsidR="008C3D67" w:rsidRPr="008C3D67" w:rsidRDefault="008C3D67" w:rsidP="008C3D67">
      <w:pPr>
        <w:rPr>
          <w:lang w:val="en-US"/>
        </w:rPr>
      </w:pPr>
      <w:r w:rsidRPr="008C3D67">
        <w:rPr>
          <w:rFonts w:hint="eastAsia"/>
          <w:lang w:val="en-US"/>
        </w:rPr>
        <w:t>ОГЛАВЛЕНИЕ</w:t>
      </w:r>
      <w:r w:rsidRPr="008C3D67">
        <w:rPr>
          <w:lang w:val="en-US"/>
        </w:rPr>
        <w:t xml:space="preserve"> </w:t>
      </w:r>
      <w:r w:rsidRPr="008C3D67">
        <w:rPr>
          <w:rFonts w:hint="eastAsia"/>
          <w:lang w:val="en-US"/>
        </w:rPr>
        <w:t>ДИССЕРТАЦИИ</w:t>
      </w:r>
    </w:p>
    <w:p w14:paraId="4E34B5A4" w14:textId="77777777" w:rsidR="008C3D67" w:rsidRPr="008C3D67" w:rsidRDefault="008C3D67" w:rsidP="008C3D67">
      <w:pPr>
        <w:rPr>
          <w:lang w:val="en-US"/>
        </w:rPr>
      </w:pPr>
      <w:r w:rsidRPr="008C3D67">
        <w:rPr>
          <w:rFonts w:hint="eastAsia"/>
          <w:lang w:val="en-US"/>
        </w:rPr>
        <w:t>кандидат</w:t>
      </w:r>
      <w:r w:rsidRPr="008C3D67">
        <w:rPr>
          <w:lang w:val="en-US"/>
        </w:rPr>
        <w:t xml:space="preserve"> </w:t>
      </w:r>
      <w:r w:rsidRPr="008C3D67">
        <w:rPr>
          <w:rFonts w:hint="eastAsia"/>
          <w:lang w:val="en-US"/>
        </w:rPr>
        <w:t>медицинских</w:t>
      </w:r>
      <w:r w:rsidRPr="008C3D67">
        <w:rPr>
          <w:lang w:val="en-US"/>
        </w:rPr>
        <w:t xml:space="preserve"> </w:t>
      </w:r>
      <w:r w:rsidRPr="008C3D67">
        <w:rPr>
          <w:rFonts w:hint="eastAsia"/>
          <w:lang w:val="en-US"/>
        </w:rPr>
        <w:t>наук</w:t>
      </w:r>
      <w:r w:rsidRPr="008C3D67">
        <w:rPr>
          <w:lang w:val="en-US"/>
        </w:rPr>
        <w:t xml:space="preserve"> </w:t>
      </w:r>
      <w:r w:rsidRPr="008C3D67">
        <w:rPr>
          <w:rFonts w:hint="eastAsia"/>
          <w:lang w:val="en-US"/>
        </w:rPr>
        <w:t>Афонина</w:t>
      </w:r>
      <w:r w:rsidRPr="008C3D67">
        <w:rPr>
          <w:lang w:val="en-US"/>
        </w:rPr>
        <w:t xml:space="preserve">, </w:t>
      </w:r>
      <w:r w:rsidRPr="008C3D67">
        <w:rPr>
          <w:rFonts w:hint="eastAsia"/>
          <w:lang w:val="en-US"/>
        </w:rPr>
        <w:t>Наталья</w:t>
      </w:r>
      <w:r w:rsidRPr="008C3D67">
        <w:rPr>
          <w:lang w:val="en-US"/>
        </w:rPr>
        <w:t xml:space="preserve"> </w:t>
      </w:r>
      <w:r w:rsidRPr="008C3D67">
        <w:rPr>
          <w:rFonts w:hint="eastAsia"/>
          <w:lang w:val="en-US"/>
        </w:rPr>
        <w:t>Александровна</w:t>
      </w:r>
    </w:p>
    <w:p w14:paraId="57292832" w14:textId="77777777" w:rsidR="008C3D67" w:rsidRPr="008C3D67" w:rsidRDefault="008C3D67" w:rsidP="008C3D67">
      <w:pPr>
        <w:rPr>
          <w:lang w:val="en-US"/>
        </w:rPr>
      </w:pPr>
      <w:r w:rsidRPr="008C3D67">
        <w:rPr>
          <w:rFonts w:hint="eastAsia"/>
          <w:lang w:val="en-US"/>
        </w:rPr>
        <w:t>Введение</w:t>
      </w:r>
    </w:p>
    <w:p w14:paraId="60F7FB46" w14:textId="77777777" w:rsidR="008C3D67" w:rsidRPr="008C3D67" w:rsidRDefault="008C3D67" w:rsidP="008C3D67">
      <w:pPr>
        <w:rPr>
          <w:lang w:val="en-US"/>
        </w:rPr>
      </w:pPr>
    </w:p>
    <w:p w14:paraId="246FA8F6" w14:textId="77777777" w:rsidR="008C3D67" w:rsidRPr="008C3D67" w:rsidRDefault="008C3D67" w:rsidP="008C3D67">
      <w:pPr>
        <w:rPr>
          <w:lang w:val="en-US"/>
        </w:rPr>
      </w:pPr>
      <w:r w:rsidRPr="008C3D67">
        <w:rPr>
          <w:rFonts w:hint="eastAsia"/>
          <w:lang w:val="en-US"/>
        </w:rPr>
        <w:t>Глава</w:t>
      </w:r>
      <w:r w:rsidRPr="008C3D67">
        <w:rPr>
          <w:lang w:val="en-US"/>
        </w:rPr>
        <w:t xml:space="preserve"> 1. </w:t>
      </w:r>
      <w:r w:rsidRPr="008C3D67">
        <w:rPr>
          <w:rFonts w:hint="eastAsia"/>
          <w:lang w:val="en-US"/>
        </w:rPr>
        <w:t>Заболеваемость</w:t>
      </w:r>
      <w:r w:rsidRPr="008C3D67">
        <w:rPr>
          <w:lang w:val="en-US"/>
        </w:rPr>
        <w:t xml:space="preserve"> </w:t>
      </w:r>
      <w:r w:rsidRPr="008C3D67">
        <w:rPr>
          <w:rFonts w:hint="eastAsia"/>
          <w:lang w:val="en-US"/>
        </w:rPr>
        <w:t>детского</w:t>
      </w:r>
      <w:r w:rsidRPr="008C3D67">
        <w:rPr>
          <w:lang w:val="en-US"/>
        </w:rPr>
        <w:t xml:space="preserve"> </w:t>
      </w:r>
      <w:r w:rsidRPr="008C3D67">
        <w:rPr>
          <w:rFonts w:hint="eastAsia"/>
          <w:lang w:val="en-US"/>
        </w:rPr>
        <w:t>населения</w:t>
      </w:r>
      <w:r w:rsidRPr="008C3D67">
        <w:rPr>
          <w:lang w:val="en-US"/>
        </w:rPr>
        <w:t xml:space="preserve"> </w:t>
      </w:r>
      <w:r w:rsidRPr="008C3D67">
        <w:rPr>
          <w:rFonts w:hint="eastAsia"/>
          <w:lang w:val="en-US"/>
        </w:rPr>
        <w:t>болезнями</w:t>
      </w:r>
      <w:r w:rsidRPr="008C3D67">
        <w:rPr>
          <w:lang w:val="en-US"/>
        </w:rPr>
        <w:t xml:space="preserve"> </w:t>
      </w:r>
      <w:r w:rsidRPr="008C3D67">
        <w:rPr>
          <w:rFonts w:hint="eastAsia"/>
          <w:lang w:val="en-US"/>
        </w:rPr>
        <w:t>органов</w:t>
      </w:r>
      <w:r w:rsidRPr="008C3D67">
        <w:rPr>
          <w:lang w:val="en-US"/>
        </w:rPr>
        <w:t xml:space="preserve"> </w:t>
      </w:r>
      <w:r w:rsidRPr="008C3D67">
        <w:rPr>
          <w:rFonts w:hint="eastAsia"/>
          <w:lang w:val="en-US"/>
        </w:rPr>
        <w:t>ды</w:t>
      </w:r>
      <w:r w:rsidRPr="008C3D67">
        <w:rPr>
          <w:lang w:val="en-US"/>
        </w:rPr>
        <w:t xml:space="preserve">- 8 </w:t>
      </w:r>
      <w:r w:rsidRPr="008C3D67">
        <w:rPr>
          <w:rFonts w:hint="eastAsia"/>
          <w:lang w:val="en-US"/>
        </w:rPr>
        <w:t>хания</w:t>
      </w:r>
      <w:r w:rsidRPr="008C3D67">
        <w:rPr>
          <w:lang w:val="en-US"/>
        </w:rPr>
        <w:t xml:space="preserve"> </w:t>
      </w:r>
      <w:r w:rsidRPr="008C3D67">
        <w:rPr>
          <w:rFonts w:hint="eastAsia"/>
          <w:lang w:val="en-US"/>
        </w:rPr>
        <w:t>как</w:t>
      </w:r>
      <w:r w:rsidRPr="008C3D67">
        <w:rPr>
          <w:lang w:val="en-US"/>
        </w:rPr>
        <w:t xml:space="preserve"> </w:t>
      </w:r>
      <w:r w:rsidRPr="008C3D67">
        <w:rPr>
          <w:rFonts w:hint="eastAsia"/>
          <w:lang w:val="en-US"/>
        </w:rPr>
        <w:t>медико</w:t>
      </w:r>
      <w:r w:rsidRPr="008C3D67">
        <w:rPr>
          <w:lang w:val="en-US"/>
        </w:rPr>
        <w:t>-</w:t>
      </w:r>
      <w:r w:rsidRPr="008C3D67">
        <w:rPr>
          <w:rFonts w:hint="eastAsia"/>
          <w:lang w:val="en-US"/>
        </w:rPr>
        <w:t>социальная</w:t>
      </w:r>
      <w:r w:rsidRPr="008C3D67">
        <w:rPr>
          <w:lang w:val="en-US"/>
        </w:rPr>
        <w:t xml:space="preserve"> </w:t>
      </w:r>
      <w:r w:rsidRPr="008C3D67">
        <w:rPr>
          <w:rFonts w:hint="eastAsia"/>
          <w:lang w:val="en-US"/>
        </w:rPr>
        <w:t>проблема</w:t>
      </w:r>
      <w:r w:rsidRPr="008C3D67">
        <w:rPr>
          <w:lang w:val="en-US"/>
        </w:rPr>
        <w:t xml:space="preserve">. </w:t>
      </w:r>
      <w:r w:rsidRPr="008C3D67">
        <w:rPr>
          <w:rFonts w:hint="eastAsia"/>
          <w:lang w:val="en-US"/>
        </w:rPr>
        <w:t>Роль</w:t>
      </w:r>
      <w:r w:rsidRPr="008C3D67">
        <w:rPr>
          <w:lang w:val="en-US"/>
        </w:rPr>
        <w:t xml:space="preserve"> </w:t>
      </w:r>
      <w:r w:rsidRPr="008C3D67">
        <w:rPr>
          <w:rFonts w:hint="eastAsia"/>
          <w:lang w:val="en-US"/>
        </w:rPr>
        <w:t>семьи</w:t>
      </w:r>
      <w:r w:rsidRPr="008C3D67">
        <w:rPr>
          <w:lang w:val="en-US"/>
        </w:rPr>
        <w:t xml:space="preserve"> </w:t>
      </w:r>
      <w:r w:rsidRPr="008C3D67">
        <w:rPr>
          <w:rFonts w:hint="eastAsia"/>
          <w:lang w:val="en-US"/>
        </w:rPr>
        <w:t>в</w:t>
      </w:r>
      <w:r w:rsidRPr="008C3D67">
        <w:rPr>
          <w:lang w:val="en-US"/>
        </w:rPr>
        <w:t xml:space="preserve"> </w:t>
      </w:r>
      <w:r w:rsidRPr="008C3D67">
        <w:rPr>
          <w:rFonts w:hint="eastAsia"/>
          <w:lang w:val="en-US"/>
        </w:rPr>
        <w:t>профилактике</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лечении</w:t>
      </w:r>
      <w:r w:rsidRPr="008C3D67">
        <w:rPr>
          <w:lang w:val="en-US"/>
        </w:rPr>
        <w:t xml:space="preserve"> </w:t>
      </w:r>
      <w:r w:rsidRPr="008C3D67">
        <w:rPr>
          <w:rFonts w:hint="eastAsia"/>
          <w:lang w:val="en-US"/>
        </w:rPr>
        <w:t>заболеваний</w:t>
      </w:r>
      <w:r w:rsidRPr="008C3D67">
        <w:rPr>
          <w:lang w:val="en-US"/>
        </w:rPr>
        <w:t xml:space="preserve"> </w:t>
      </w:r>
      <w:r w:rsidRPr="008C3D67">
        <w:rPr>
          <w:rFonts w:hint="eastAsia"/>
          <w:lang w:val="en-US"/>
        </w:rPr>
        <w:t>у</w:t>
      </w:r>
      <w:r w:rsidRPr="008C3D67">
        <w:rPr>
          <w:lang w:val="en-US"/>
        </w:rPr>
        <w:t xml:space="preserve"> </w:t>
      </w:r>
      <w:r w:rsidRPr="008C3D67">
        <w:rPr>
          <w:rFonts w:hint="eastAsia"/>
          <w:lang w:val="en-US"/>
        </w:rPr>
        <w:t>детей</w:t>
      </w:r>
      <w:r w:rsidRPr="008C3D67">
        <w:rPr>
          <w:lang w:val="en-US"/>
        </w:rPr>
        <w:t xml:space="preserve"> (</w:t>
      </w:r>
      <w:r w:rsidRPr="008C3D67">
        <w:rPr>
          <w:rFonts w:hint="eastAsia"/>
          <w:lang w:val="en-US"/>
        </w:rPr>
        <w:t>обзор</w:t>
      </w:r>
      <w:r w:rsidRPr="008C3D67">
        <w:rPr>
          <w:lang w:val="en-US"/>
        </w:rPr>
        <w:t xml:space="preserve"> </w:t>
      </w:r>
      <w:r w:rsidRPr="008C3D67">
        <w:rPr>
          <w:rFonts w:hint="eastAsia"/>
          <w:lang w:val="en-US"/>
        </w:rPr>
        <w:t>литературы</w:t>
      </w:r>
      <w:r w:rsidRPr="008C3D67">
        <w:rPr>
          <w:lang w:val="en-US"/>
        </w:rPr>
        <w:t>)</w:t>
      </w:r>
    </w:p>
    <w:p w14:paraId="6AB1BADC" w14:textId="77777777" w:rsidR="008C3D67" w:rsidRPr="008C3D67" w:rsidRDefault="008C3D67" w:rsidP="008C3D67">
      <w:pPr>
        <w:rPr>
          <w:lang w:val="en-US"/>
        </w:rPr>
      </w:pPr>
    </w:p>
    <w:p w14:paraId="3F5A6D6D" w14:textId="77777777" w:rsidR="008C3D67" w:rsidRPr="008C3D67" w:rsidRDefault="008C3D67" w:rsidP="008C3D67">
      <w:pPr>
        <w:rPr>
          <w:lang w:val="en-US"/>
        </w:rPr>
      </w:pPr>
      <w:r w:rsidRPr="008C3D67">
        <w:rPr>
          <w:lang w:val="en-US"/>
        </w:rPr>
        <w:t xml:space="preserve">1.2. </w:t>
      </w:r>
      <w:r w:rsidRPr="008C3D67">
        <w:rPr>
          <w:rFonts w:hint="eastAsia"/>
          <w:lang w:val="en-US"/>
        </w:rPr>
        <w:t>Медико</w:t>
      </w:r>
      <w:r w:rsidRPr="008C3D67">
        <w:rPr>
          <w:lang w:val="en-US"/>
        </w:rPr>
        <w:t>-</w:t>
      </w:r>
      <w:r w:rsidRPr="008C3D67">
        <w:rPr>
          <w:rFonts w:hint="eastAsia"/>
          <w:lang w:val="en-US"/>
        </w:rPr>
        <w:t>социальные</w:t>
      </w:r>
      <w:r w:rsidRPr="008C3D67">
        <w:rPr>
          <w:lang w:val="en-US"/>
        </w:rPr>
        <w:t xml:space="preserve"> </w:t>
      </w:r>
      <w:r w:rsidRPr="008C3D67">
        <w:rPr>
          <w:rFonts w:hint="eastAsia"/>
          <w:lang w:val="en-US"/>
        </w:rPr>
        <w:t>аспекты</w:t>
      </w:r>
      <w:r w:rsidRPr="008C3D67">
        <w:rPr>
          <w:lang w:val="en-US"/>
        </w:rPr>
        <w:t xml:space="preserve"> </w:t>
      </w:r>
      <w:r w:rsidRPr="008C3D67">
        <w:rPr>
          <w:rFonts w:hint="eastAsia"/>
          <w:lang w:val="en-US"/>
        </w:rPr>
        <w:t>здоровья</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распространенности</w:t>
      </w:r>
      <w:r w:rsidRPr="008C3D67">
        <w:rPr>
          <w:lang w:val="en-US"/>
        </w:rPr>
        <w:t xml:space="preserve"> 16 </w:t>
      </w:r>
      <w:r w:rsidRPr="008C3D67">
        <w:rPr>
          <w:rFonts w:hint="eastAsia"/>
          <w:lang w:val="en-US"/>
        </w:rPr>
        <w:t>болезней</w:t>
      </w:r>
      <w:r w:rsidRPr="008C3D67">
        <w:rPr>
          <w:lang w:val="en-US"/>
        </w:rPr>
        <w:t xml:space="preserve"> </w:t>
      </w:r>
      <w:r w:rsidRPr="008C3D67">
        <w:rPr>
          <w:rFonts w:hint="eastAsia"/>
          <w:lang w:val="en-US"/>
        </w:rPr>
        <w:t>органов</w:t>
      </w:r>
      <w:r w:rsidRPr="008C3D67">
        <w:rPr>
          <w:lang w:val="en-US"/>
        </w:rPr>
        <w:t xml:space="preserve"> </w:t>
      </w:r>
      <w:r w:rsidRPr="008C3D67">
        <w:rPr>
          <w:rFonts w:hint="eastAsia"/>
          <w:lang w:val="en-US"/>
        </w:rPr>
        <w:t>дыхания</w:t>
      </w:r>
      <w:r w:rsidRPr="008C3D67">
        <w:rPr>
          <w:lang w:val="en-US"/>
        </w:rPr>
        <w:t xml:space="preserve"> </w:t>
      </w:r>
      <w:r w:rsidRPr="008C3D67">
        <w:rPr>
          <w:rFonts w:hint="eastAsia"/>
          <w:lang w:val="en-US"/>
        </w:rPr>
        <w:t>у</w:t>
      </w:r>
      <w:r w:rsidRPr="008C3D67">
        <w:rPr>
          <w:lang w:val="en-US"/>
        </w:rPr>
        <w:t xml:space="preserve"> </w:t>
      </w:r>
      <w:r w:rsidRPr="008C3D67">
        <w:rPr>
          <w:rFonts w:hint="eastAsia"/>
          <w:lang w:val="en-US"/>
        </w:rPr>
        <w:t>детей</w:t>
      </w:r>
    </w:p>
    <w:p w14:paraId="0B24D0D5" w14:textId="77777777" w:rsidR="008C3D67" w:rsidRPr="008C3D67" w:rsidRDefault="008C3D67" w:rsidP="008C3D67">
      <w:pPr>
        <w:rPr>
          <w:lang w:val="en-US"/>
        </w:rPr>
      </w:pPr>
    </w:p>
    <w:p w14:paraId="1E6C33E1" w14:textId="77777777" w:rsidR="008C3D67" w:rsidRPr="008C3D67" w:rsidRDefault="008C3D67" w:rsidP="008C3D67">
      <w:pPr>
        <w:rPr>
          <w:lang w:val="en-US"/>
        </w:rPr>
      </w:pPr>
      <w:r w:rsidRPr="008C3D67">
        <w:rPr>
          <w:lang w:val="en-US"/>
        </w:rPr>
        <w:t xml:space="preserve">1.3. </w:t>
      </w:r>
      <w:r w:rsidRPr="008C3D67">
        <w:rPr>
          <w:rFonts w:hint="eastAsia"/>
          <w:lang w:val="en-US"/>
        </w:rPr>
        <w:t>Роль</w:t>
      </w:r>
      <w:r w:rsidRPr="008C3D67">
        <w:rPr>
          <w:lang w:val="en-US"/>
        </w:rPr>
        <w:t xml:space="preserve"> </w:t>
      </w:r>
      <w:r w:rsidRPr="008C3D67">
        <w:rPr>
          <w:rFonts w:hint="eastAsia"/>
          <w:lang w:val="en-US"/>
        </w:rPr>
        <w:t>семьи</w:t>
      </w:r>
      <w:r w:rsidRPr="008C3D67">
        <w:rPr>
          <w:lang w:val="en-US"/>
        </w:rPr>
        <w:t xml:space="preserve"> </w:t>
      </w:r>
      <w:r w:rsidRPr="008C3D67">
        <w:rPr>
          <w:rFonts w:hint="eastAsia"/>
          <w:lang w:val="en-US"/>
        </w:rPr>
        <w:t>в</w:t>
      </w:r>
      <w:r w:rsidRPr="008C3D67">
        <w:rPr>
          <w:lang w:val="en-US"/>
        </w:rPr>
        <w:t xml:space="preserve"> </w:t>
      </w:r>
      <w:r w:rsidRPr="008C3D67">
        <w:rPr>
          <w:rFonts w:hint="eastAsia"/>
          <w:lang w:val="en-US"/>
        </w:rPr>
        <w:t>лечении</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реабилитации</w:t>
      </w:r>
      <w:r w:rsidRPr="008C3D67">
        <w:rPr>
          <w:lang w:val="en-US"/>
        </w:rPr>
        <w:t xml:space="preserve"> </w:t>
      </w:r>
      <w:r w:rsidRPr="008C3D67">
        <w:rPr>
          <w:rFonts w:hint="eastAsia"/>
          <w:lang w:val="en-US"/>
        </w:rPr>
        <w:t>детей</w:t>
      </w:r>
      <w:r w:rsidRPr="008C3D67">
        <w:rPr>
          <w:lang w:val="en-US"/>
        </w:rPr>
        <w:t xml:space="preserve"> </w:t>
      </w:r>
      <w:r w:rsidRPr="008C3D67">
        <w:rPr>
          <w:rFonts w:hint="eastAsia"/>
          <w:lang w:val="en-US"/>
        </w:rPr>
        <w:t>с</w:t>
      </w:r>
      <w:r w:rsidRPr="008C3D67">
        <w:rPr>
          <w:lang w:val="en-US"/>
        </w:rPr>
        <w:t xml:space="preserve"> </w:t>
      </w:r>
      <w:r w:rsidRPr="008C3D67">
        <w:rPr>
          <w:rFonts w:hint="eastAsia"/>
          <w:lang w:val="en-US"/>
        </w:rPr>
        <w:t>хроническими</w:t>
      </w:r>
      <w:r w:rsidRPr="008C3D67">
        <w:rPr>
          <w:lang w:val="en-US"/>
        </w:rPr>
        <w:t xml:space="preserve"> </w:t>
      </w:r>
      <w:r w:rsidRPr="008C3D67">
        <w:rPr>
          <w:rFonts w:hint="eastAsia"/>
          <w:lang w:val="en-US"/>
        </w:rPr>
        <w:t>за</w:t>
      </w:r>
      <w:r w:rsidRPr="008C3D67">
        <w:rPr>
          <w:lang w:val="en-US"/>
        </w:rPr>
        <w:t xml:space="preserve">- 25 </w:t>
      </w:r>
      <w:r w:rsidRPr="008C3D67">
        <w:rPr>
          <w:rFonts w:hint="eastAsia"/>
          <w:lang w:val="en-US"/>
        </w:rPr>
        <w:t>болеваниями</w:t>
      </w:r>
    </w:p>
    <w:p w14:paraId="380EF091" w14:textId="77777777" w:rsidR="008C3D67" w:rsidRPr="008C3D67" w:rsidRDefault="008C3D67" w:rsidP="008C3D67">
      <w:pPr>
        <w:rPr>
          <w:lang w:val="en-US"/>
        </w:rPr>
      </w:pPr>
    </w:p>
    <w:p w14:paraId="302FBC80" w14:textId="77777777" w:rsidR="008C3D67" w:rsidRPr="008C3D67" w:rsidRDefault="008C3D67" w:rsidP="008C3D67">
      <w:pPr>
        <w:rPr>
          <w:lang w:val="en-US"/>
        </w:rPr>
      </w:pPr>
      <w:r w:rsidRPr="008C3D67">
        <w:rPr>
          <w:rFonts w:hint="eastAsia"/>
          <w:lang w:val="en-US"/>
        </w:rPr>
        <w:t>Глава</w:t>
      </w:r>
      <w:r w:rsidRPr="008C3D67">
        <w:rPr>
          <w:lang w:val="en-US"/>
        </w:rPr>
        <w:t xml:space="preserve"> 3. </w:t>
      </w:r>
      <w:r w:rsidRPr="008C3D67">
        <w:rPr>
          <w:rFonts w:hint="eastAsia"/>
          <w:lang w:val="en-US"/>
        </w:rPr>
        <w:t>Динамика</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тенденции</w:t>
      </w:r>
      <w:r w:rsidRPr="008C3D67">
        <w:rPr>
          <w:lang w:val="en-US"/>
        </w:rPr>
        <w:t xml:space="preserve"> </w:t>
      </w:r>
      <w:r w:rsidRPr="008C3D67">
        <w:rPr>
          <w:rFonts w:hint="eastAsia"/>
          <w:lang w:val="en-US"/>
        </w:rPr>
        <w:t>общей</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впервые</w:t>
      </w:r>
      <w:r w:rsidRPr="008C3D67">
        <w:rPr>
          <w:lang w:val="en-US"/>
        </w:rPr>
        <w:t xml:space="preserve"> </w:t>
      </w:r>
      <w:r w:rsidRPr="008C3D67">
        <w:rPr>
          <w:rFonts w:hint="eastAsia"/>
          <w:lang w:val="en-US"/>
        </w:rPr>
        <w:t>выявленной</w:t>
      </w:r>
      <w:r w:rsidRPr="008C3D67">
        <w:rPr>
          <w:lang w:val="en-US"/>
        </w:rPr>
        <w:t xml:space="preserve"> </w:t>
      </w:r>
      <w:r w:rsidRPr="008C3D67">
        <w:rPr>
          <w:rFonts w:hint="eastAsia"/>
          <w:lang w:val="en-US"/>
        </w:rPr>
        <w:t>забо</w:t>
      </w:r>
      <w:r w:rsidRPr="008C3D67">
        <w:rPr>
          <w:lang w:val="en-US"/>
        </w:rPr>
        <w:t xml:space="preserve">- 39 </w:t>
      </w:r>
      <w:r w:rsidRPr="008C3D67">
        <w:rPr>
          <w:rFonts w:hint="eastAsia"/>
          <w:lang w:val="en-US"/>
        </w:rPr>
        <w:t>леваемости</w:t>
      </w:r>
      <w:r w:rsidRPr="008C3D67">
        <w:rPr>
          <w:lang w:val="en-US"/>
        </w:rPr>
        <w:t xml:space="preserve"> </w:t>
      </w:r>
      <w:r w:rsidRPr="008C3D67">
        <w:rPr>
          <w:rFonts w:hint="eastAsia"/>
          <w:lang w:val="en-US"/>
        </w:rPr>
        <w:t>болезнями</w:t>
      </w:r>
      <w:r w:rsidRPr="008C3D67">
        <w:rPr>
          <w:lang w:val="en-US"/>
        </w:rPr>
        <w:t xml:space="preserve"> </w:t>
      </w:r>
      <w:r w:rsidRPr="008C3D67">
        <w:rPr>
          <w:rFonts w:hint="eastAsia"/>
          <w:lang w:val="en-US"/>
        </w:rPr>
        <w:t>органов</w:t>
      </w:r>
      <w:r w:rsidRPr="008C3D67">
        <w:rPr>
          <w:lang w:val="en-US"/>
        </w:rPr>
        <w:t xml:space="preserve"> </w:t>
      </w:r>
      <w:r w:rsidRPr="008C3D67">
        <w:rPr>
          <w:rFonts w:hint="eastAsia"/>
          <w:lang w:val="en-US"/>
        </w:rPr>
        <w:t>дыхания</w:t>
      </w:r>
      <w:r w:rsidRPr="008C3D67">
        <w:rPr>
          <w:lang w:val="en-US"/>
        </w:rPr>
        <w:t xml:space="preserve"> </w:t>
      </w:r>
      <w:r w:rsidRPr="008C3D67">
        <w:rPr>
          <w:rFonts w:hint="eastAsia"/>
          <w:lang w:val="en-US"/>
        </w:rPr>
        <w:t>среди</w:t>
      </w:r>
      <w:r w:rsidRPr="008C3D67">
        <w:rPr>
          <w:lang w:val="en-US"/>
        </w:rPr>
        <w:t xml:space="preserve"> </w:t>
      </w:r>
      <w:r w:rsidRPr="008C3D67">
        <w:rPr>
          <w:rFonts w:hint="eastAsia"/>
          <w:lang w:val="en-US"/>
        </w:rPr>
        <w:t>детского</w:t>
      </w:r>
      <w:r w:rsidRPr="008C3D67">
        <w:rPr>
          <w:lang w:val="en-US"/>
        </w:rPr>
        <w:t xml:space="preserve"> </w:t>
      </w:r>
      <w:r w:rsidRPr="008C3D67">
        <w:rPr>
          <w:rFonts w:hint="eastAsia"/>
          <w:lang w:val="en-US"/>
        </w:rPr>
        <w:t>населения</w:t>
      </w:r>
      <w:r w:rsidRPr="008C3D67">
        <w:rPr>
          <w:lang w:val="en-US"/>
        </w:rPr>
        <w:t xml:space="preserve"> </w:t>
      </w:r>
      <w:r w:rsidRPr="008C3D67">
        <w:rPr>
          <w:rFonts w:hint="eastAsia"/>
          <w:lang w:val="en-US"/>
        </w:rPr>
        <w:t>Рязанской</w:t>
      </w:r>
      <w:r w:rsidRPr="008C3D67">
        <w:rPr>
          <w:lang w:val="en-US"/>
        </w:rPr>
        <w:t xml:space="preserve"> </w:t>
      </w:r>
      <w:r w:rsidRPr="008C3D67">
        <w:rPr>
          <w:rFonts w:hint="eastAsia"/>
          <w:lang w:val="en-US"/>
        </w:rPr>
        <w:t>области</w:t>
      </w:r>
    </w:p>
    <w:p w14:paraId="325F3B77" w14:textId="77777777" w:rsidR="008C3D67" w:rsidRPr="008C3D67" w:rsidRDefault="008C3D67" w:rsidP="008C3D67">
      <w:pPr>
        <w:rPr>
          <w:lang w:val="en-US"/>
        </w:rPr>
      </w:pPr>
    </w:p>
    <w:p w14:paraId="0A790A38" w14:textId="77777777" w:rsidR="008C3D67" w:rsidRPr="008C3D67" w:rsidRDefault="008C3D67" w:rsidP="008C3D67">
      <w:pPr>
        <w:rPr>
          <w:lang w:val="en-US"/>
        </w:rPr>
      </w:pPr>
      <w:r w:rsidRPr="008C3D67">
        <w:rPr>
          <w:rFonts w:hint="eastAsia"/>
          <w:lang w:val="en-US"/>
        </w:rPr>
        <w:t>Глава</w:t>
      </w:r>
      <w:r w:rsidRPr="008C3D67">
        <w:rPr>
          <w:lang w:val="en-US"/>
        </w:rPr>
        <w:t xml:space="preserve"> 4. </w:t>
      </w:r>
      <w:r w:rsidRPr="008C3D67">
        <w:rPr>
          <w:rFonts w:hint="eastAsia"/>
          <w:lang w:val="en-US"/>
        </w:rPr>
        <w:t>Факторы</w:t>
      </w:r>
      <w:r w:rsidRPr="008C3D67">
        <w:rPr>
          <w:lang w:val="en-US"/>
        </w:rPr>
        <w:t xml:space="preserve"> </w:t>
      </w:r>
      <w:r w:rsidRPr="008C3D67">
        <w:rPr>
          <w:rFonts w:hint="eastAsia"/>
          <w:lang w:val="en-US"/>
        </w:rPr>
        <w:t>риска</w:t>
      </w:r>
      <w:r w:rsidRPr="008C3D67">
        <w:rPr>
          <w:lang w:val="en-US"/>
        </w:rPr>
        <w:t xml:space="preserve"> </w:t>
      </w:r>
      <w:r w:rsidRPr="008C3D67">
        <w:rPr>
          <w:rFonts w:hint="eastAsia"/>
          <w:lang w:val="en-US"/>
        </w:rPr>
        <w:t>болезней</w:t>
      </w:r>
      <w:r w:rsidRPr="008C3D67">
        <w:rPr>
          <w:lang w:val="en-US"/>
        </w:rPr>
        <w:t xml:space="preserve"> </w:t>
      </w:r>
      <w:r w:rsidRPr="008C3D67">
        <w:rPr>
          <w:rFonts w:hint="eastAsia"/>
          <w:lang w:val="en-US"/>
        </w:rPr>
        <w:t>органов</w:t>
      </w:r>
      <w:r w:rsidRPr="008C3D67">
        <w:rPr>
          <w:lang w:val="en-US"/>
        </w:rPr>
        <w:t xml:space="preserve"> </w:t>
      </w:r>
      <w:r w:rsidRPr="008C3D67">
        <w:rPr>
          <w:rFonts w:hint="eastAsia"/>
          <w:lang w:val="en-US"/>
        </w:rPr>
        <w:t>дыхания</w:t>
      </w:r>
      <w:r w:rsidRPr="008C3D67">
        <w:rPr>
          <w:lang w:val="en-US"/>
        </w:rPr>
        <w:t xml:space="preserve"> </w:t>
      </w:r>
      <w:r w:rsidRPr="008C3D67">
        <w:rPr>
          <w:rFonts w:hint="eastAsia"/>
          <w:lang w:val="en-US"/>
        </w:rPr>
        <w:t>у</w:t>
      </w:r>
      <w:r w:rsidRPr="008C3D67">
        <w:rPr>
          <w:lang w:val="en-US"/>
        </w:rPr>
        <w:t xml:space="preserve"> </w:t>
      </w:r>
      <w:r w:rsidRPr="008C3D67">
        <w:rPr>
          <w:rFonts w:hint="eastAsia"/>
          <w:lang w:val="en-US"/>
        </w:rPr>
        <w:t>детей</w:t>
      </w:r>
      <w:r w:rsidRPr="008C3D67">
        <w:rPr>
          <w:lang w:val="en-US"/>
        </w:rPr>
        <w:t xml:space="preserve"> </w:t>
      </w:r>
      <w:r w:rsidRPr="008C3D67">
        <w:rPr>
          <w:rFonts w:hint="eastAsia"/>
          <w:lang w:val="en-US"/>
        </w:rPr>
        <w:t>дошко</w:t>
      </w:r>
      <w:r w:rsidRPr="008C3D67">
        <w:rPr>
          <w:lang w:val="en-US"/>
        </w:rPr>
        <w:t xml:space="preserve">- 59 </w:t>
      </w:r>
      <w:r w:rsidRPr="008C3D67">
        <w:rPr>
          <w:rFonts w:hint="eastAsia"/>
          <w:lang w:val="en-US"/>
        </w:rPr>
        <w:t>льного</w:t>
      </w:r>
      <w:r w:rsidRPr="008C3D67">
        <w:rPr>
          <w:lang w:val="en-US"/>
        </w:rPr>
        <w:t xml:space="preserve"> </w:t>
      </w:r>
      <w:r w:rsidRPr="008C3D67">
        <w:rPr>
          <w:rFonts w:hint="eastAsia"/>
          <w:lang w:val="en-US"/>
        </w:rPr>
        <w:t>возраста</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характеристика</w:t>
      </w:r>
      <w:r w:rsidRPr="008C3D67">
        <w:rPr>
          <w:lang w:val="en-US"/>
        </w:rPr>
        <w:t xml:space="preserve"> </w:t>
      </w:r>
      <w:r w:rsidRPr="008C3D67">
        <w:rPr>
          <w:rFonts w:hint="eastAsia"/>
          <w:lang w:val="en-US"/>
        </w:rPr>
        <w:t>медицинской</w:t>
      </w:r>
      <w:r w:rsidRPr="008C3D67">
        <w:rPr>
          <w:lang w:val="en-US"/>
        </w:rPr>
        <w:t xml:space="preserve"> </w:t>
      </w:r>
      <w:r w:rsidRPr="008C3D67">
        <w:rPr>
          <w:rFonts w:hint="eastAsia"/>
          <w:lang w:val="en-US"/>
        </w:rPr>
        <w:t>активности</w:t>
      </w:r>
      <w:r w:rsidRPr="008C3D67">
        <w:rPr>
          <w:lang w:val="en-US"/>
        </w:rPr>
        <w:t xml:space="preserve"> </w:t>
      </w:r>
      <w:r w:rsidRPr="008C3D67">
        <w:rPr>
          <w:rFonts w:hint="eastAsia"/>
          <w:lang w:val="en-US"/>
        </w:rPr>
        <w:t>родителей</w:t>
      </w:r>
    </w:p>
    <w:p w14:paraId="6089AC7B" w14:textId="77777777" w:rsidR="008C3D67" w:rsidRPr="008C3D67" w:rsidRDefault="008C3D67" w:rsidP="008C3D67">
      <w:pPr>
        <w:rPr>
          <w:lang w:val="en-US"/>
        </w:rPr>
      </w:pPr>
    </w:p>
    <w:p w14:paraId="1CAAD5FC" w14:textId="77777777" w:rsidR="008C3D67" w:rsidRPr="008C3D67" w:rsidRDefault="008C3D67" w:rsidP="008C3D67">
      <w:pPr>
        <w:rPr>
          <w:lang w:val="en-US"/>
        </w:rPr>
      </w:pPr>
      <w:r w:rsidRPr="008C3D67">
        <w:rPr>
          <w:lang w:val="en-US"/>
        </w:rPr>
        <w:t xml:space="preserve">4.1. </w:t>
      </w:r>
      <w:r w:rsidRPr="008C3D67">
        <w:rPr>
          <w:rFonts w:hint="eastAsia"/>
          <w:lang w:val="en-US"/>
        </w:rPr>
        <w:t>Факторы</w:t>
      </w:r>
      <w:r w:rsidRPr="008C3D67">
        <w:rPr>
          <w:lang w:val="en-US"/>
        </w:rPr>
        <w:t xml:space="preserve"> </w:t>
      </w:r>
      <w:r w:rsidRPr="008C3D67">
        <w:rPr>
          <w:rFonts w:hint="eastAsia"/>
          <w:lang w:val="en-US"/>
        </w:rPr>
        <w:t>риска</w:t>
      </w:r>
      <w:r w:rsidRPr="008C3D67">
        <w:rPr>
          <w:lang w:val="en-US"/>
        </w:rPr>
        <w:t xml:space="preserve"> </w:t>
      </w:r>
      <w:r w:rsidRPr="008C3D67">
        <w:rPr>
          <w:rFonts w:hint="eastAsia"/>
          <w:lang w:val="en-US"/>
        </w:rPr>
        <w:t>частых</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хронических</w:t>
      </w:r>
      <w:r w:rsidRPr="008C3D67">
        <w:rPr>
          <w:lang w:val="en-US"/>
        </w:rPr>
        <w:t xml:space="preserve"> </w:t>
      </w:r>
      <w:r w:rsidRPr="008C3D67">
        <w:rPr>
          <w:rFonts w:hint="eastAsia"/>
          <w:lang w:val="en-US"/>
        </w:rPr>
        <w:t>болезней</w:t>
      </w:r>
      <w:r w:rsidRPr="008C3D67">
        <w:rPr>
          <w:lang w:val="en-US"/>
        </w:rPr>
        <w:t xml:space="preserve"> </w:t>
      </w:r>
      <w:r w:rsidRPr="008C3D67">
        <w:rPr>
          <w:rFonts w:hint="eastAsia"/>
          <w:lang w:val="en-US"/>
        </w:rPr>
        <w:t>органов</w:t>
      </w:r>
      <w:r w:rsidRPr="008C3D67">
        <w:rPr>
          <w:lang w:val="en-US"/>
        </w:rPr>
        <w:t xml:space="preserve"> </w:t>
      </w:r>
      <w:r w:rsidRPr="008C3D67">
        <w:rPr>
          <w:rFonts w:hint="eastAsia"/>
          <w:lang w:val="en-US"/>
        </w:rPr>
        <w:t>дыха</w:t>
      </w:r>
      <w:r w:rsidRPr="008C3D67">
        <w:rPr>
          <w:lang w:val="en-US"/>
        </w:rPr>
        <w:t xml:space="preserve">- 59 </w:t>
      </w:r>
      <w:r w:rsidRPr="008C3D67">
        <w:rPr>
          <w:rFonts w:hint="eastAsia"/>
          <w:lang w:val="en-US"/>
        </w:rPr>
        <w:t>ния</w:t>
      </w:r>
      <w:r w:rsidRPr="008C3D67">
        <w:rPr>
          <w:lang w:val="en-US"/>
        </w:rPr>
        <w:t xml:space="preserve"> </w:t>
      </w:r>
      <w:r w:rsidRPr="008C3D67">
        <w:rPr>
          <w:rFonts w:hint="eastAsia"/>
          <w:lang w:val="en-US"/>
        </w:rPr>
        <w:t>у</w:t>
      </w:r>
      <w:r w:rsidRPr="008C3D67">
        <w:rPr>
          <w:lang w:val="en-US"/>
        </w:rPr>
        <w:t xml:space="preserve"> </w:t>
      </w:r>
      <w:r w:rsidRPr="008C3D67">
        <w:rPr>
          <w:rFonts w:hint="eastAsia"/>
          <w:lang w:val="en-US"/>
        </w:rPr>
        <w:t>детей</w:t>
      </w:r>
    </w:p>
    <w:p w14:paraId="60DFDC38" w14:textId="77777777" w:rsidR="008C3D67" w:rsidRPr="008C3D67" w:rsidRDefault="008C3D67" w:rsidP="008C3D67">
      <w:pPr>
        <w:rPr>
          <w:lang w:val="en-US"/>
        </w:rPr>
      </w:pPr>
    </w:p>
    <w:p w14:paraId="0710289D" w14:textId="77777777" w:rsidR="008C3D67" w:rsidRPr="008C3D67" w:rsidRDefault="008C3D67" w:rsidP="008C3D67">
      <w:pPr>
        <w:rPr>
          <w:lang w:val="en-US"/>
        </w:rPr>
      </w:pPr>
      <w:r w:rsidRPr="008C3D67">
        <w:rPr>
          <w:lang w:val="en-US"/>
        </w:rPr>
        <w:t xml:space="preserve">4.2. </w:t>
      </w:r>
      <w:r w:rsidRPr="008C3D67">
        <w:rPr>
          <w:rFonts w:hint="eastAsia"/>
          <w:lang w:val="en-US"/>
        </w:rPr>
        <w:t>Характеристика</w:t>
      </w:r>
      <w:r w:rsidRPr="008C3D67">
        <w:rPr>
          <w:lang w:val="en-US"/>
        </w:rPr>
        <w:t xml:space="preserve"> </w:t>
      </w:r>
      <w:r w:rsidRPr="008C3D67">
        <w:rPr>
          <w:rFonts w:hint="eastAsia"/>
          <w:lang w:val="en-US"/>
        </w:rPr>
        <w:t>медицинской</w:t>
      </w:r>
      <w:r w:rsidRPr="008C3D67">
        <w:rPr>
          <w:lang w:val="en-US"/>
        </w:rPr>
        <w:t xml:space="preserve"> </w:t>
      </w:r>
      <w:r w:rsidRPr="008C3D67">
        <w:rPr>
          <w:rFonts w:hint="eastAsia"/>
          <w:lang w:val="en-US"/>
        </w:rPr>
        <w:t>активности</w:t>
      </w:r>
      <w:r w:rsidRPr="008C3D67">
        <w:rPr>
          <w:lang w:val="en-US"/>
        </w:rPr>
        <w:t xml:space="preserve"> </w:t>
      </w:r>
      <w:r w:rsidRPr="008C3D67">
        <w:rPr>
          <w:rFonts w:hint="eastAsia"/>
          <w:lang w:val="en-US"/>
        </w:rPr>
        <w:t>родителей</w:t>
      </w:r>
    </w:p>
    <w:p w14:paraId="11F2C177" w14:textId="77777777" w:rsidR="008C3D67" w:rsidRPr="008C3D67" w:rsidRDefault="008C3D67" w:rsidP="008C3D67">
      <w:pPr>
        <w:rPr>
          <w:lang w:val="en-US"/>
        </w:rPr>
      </w:pPr>
    </w:p>
    <w:p w14:paraId="28F4AF13" w14:textId="77777777" w:rsidR="008C3D67" w:rsidRPr="008C3D67" w:rsidRDefault="008C3D67" w:rsidP="008C3D67">
      <w:pPr>
        <w:rPr>
          <w:lang w:val="en-US"/>
        </w:rPr>
      </w:pPr>
      <w:r w:rsidRPr="008C3D67">
        <w:rPr>
          <w:rFonts w:hint="eastAsia"/>
          <w:lang w:val="en-US"/>
        </w:rPr>
        <w:t>Глава</w:t>
      </w:r>
      <w:r w:rsidRPr="008C3D67">
        <w:rPr>
          <w:lang w:val="en-US"/>
        </w:rPr>
        <w:t xml:space="preserve"> 5. </w:t>
      </w:r>
      <w:r w:rsidRPr="008C3D67">
        <w:rPr>
          <w:rFonts w:hint="eastAsia"/>
          <w:lang w:val="en-US"/>
        </w:rPr>
        <w:t>Пути</w:t>
      </w:r>
      <w:r w:rsidRPr="008C3D67">
        <w:rPr>
          <w:lang w:val="en-US"/>
        </w:rPr>
        <w:t xml:space="preserve"> </w:t>
      </w:r>
      <w:r w:rsidRPr="008C3D67">
        <w:rPr>
          <w:rFonts w:hint="eastAsia"/>
          <w:lang w:val="en-US"/>
        </w:rPr>
        <w:t>повышения</w:t>
      </w:r>
      <w:r w:rsidRPr="008C3D67">
        <w:rPr>
          <w:lang w:val="en-US"/>
        </w:rPr>
        <w:t xml:space="preserve"> </w:t>
      </w:r>
      <w:r w:rsidRPr="008C3D67">
        <w:rPr>
          <w:rFonts w:hint="eastAsia"/>
          <w:lang w:val="en-US"/>
        </w:rPr>
        <w:t>роли</w:t>
      </w:r>
      <w:r w:rsidRPr="008C3D67">
        <w:rPr>
          <w:lang w:val="en-US"/>
        </w:rPr>
        <w:t xml:space="preserve"> </w:t>
      </w:r>
      <w:r w:rsidRPr="008C3D67">
        <w:rPr>
          <w:rFonts w:hint="eastAsia"/>
          <w:lang w:val="en-US"/>
        </w:rPr>
        <w:t>семьи</w:t>
      </w:r>
      <w:r w:rsidRPr="008C3D67">
        <w:rPr>
          <w:lang w:val="en-US"/>
        </w:rPr>
        <w:t xml:space="preserve"> </w:t>
      </w:r>
      <w:r w:rsidRPr="008C3D67">
        <w:rPr>
          <w:rFonts w:hint="eastAsia"/>
          <w:lang w:val="en-US"/>
        </w:rPr>
        <w:t>с</w:t>
      </w:r>
      <w:r w:rsidRPr="008C3D67">
        <w:rPr>
          <w:lang w:val="en-US"/>
        </w:rPr>
        <w:t xml:space="preserve"> </w:t>
      </w:r>
      <w:r w:rsidRPr="008C3D67">
        <w:rPr>
          <w:rFonts w:hint="eastAsia"/>
          <w:lang w:val="en-US"/>
        </w:rPr>
        <w:t>позиции</w:t>
      </w:r>
      <w:r w:rsidRPr="008C3D67">
        <w:rPr>
          <w:lang w:val="en-US"/>
        </w:rPr>
        <w:t xml:space="preserve"> </w:t>
      </w:r>
      <w:r w:rsidRPr="008C3D67">
        <w:rPr>
          <w:rFonts w:hint="eastAsia"/>
          <w:lang w:val="en-US"/>
        </w:rPr>
        <w:t>профилактики</w:t>
      </w:r>
      <w:r w:rsidRPr="008C3D67">
        <w:rPr>
          <w:lang w:val="en-US"/>
        </w:rPr>
        <w:t xml:space="preserve"> </w:t>
      </w:r>
      <w:r w:rsidRPr="008C3D67">
        <w:rPr>
          <w:rFonts w:hint="eastAsia"/>
          <w:lang w:val="en-US"/>
        </w:rPr>
        <w:t>и</w:t>
      </w:r>
      <w:r w:rsidRPr="008C3D67">
        <w:rPr>
          <w:lang w:val="en-US"/>
        </w:rPr>
        <w:t xml:space="preserve"> 79 </w:t>
      </w:r>
      <w:r w:rsidRPr="008C3D67">
        <w:rPr>
          <w:rFonts w:hint="eastAsia"/>
          <w:lang w:val="en-US"/>
        </w:rPr>
        <w:t>лечения</w:t>
      </w:r>
      <w:r w:rsidRPr="008C3D67">
        <w:rPr>
          <w:lang w:val="en-US"/>
        </w:rPr>
        <w:t xml:space="preserve"> </w:t>
      </w:r>
      <w:r w:rsidRPr="008C3D67">
        <w:rPr>
          <w:rFonts w:hint="eastAsia"/>
          <w:lang w:val="en-US"/>
        </w:rPr>
        <w:t>болезней</w:t>
      </w:r>
      <w:r w:rsidRPr="008C3D67">
        <w:rPr>
          <w:lang w:val="en-US"/>
        </w:rPr>
        <w:t xml:space="preserve"> </w:t>
      </w:r>
      <w:r w:rsidRPr="008C3D67">
        <w:rPr>
          <w:rFonts w:hint="eastAsia"/>
          <w:lang w:val="en-US"/>
        </w:rPr>
        <w:t>органов</w:t>
      </w:r>
      <w:r w:rsidRPr="008C3D67">
        <w:rPr>
          <w:lang w:val="en-US"/>
        </w:rPr>
        <w:t xml:space="preserve"> </w:t>
      </w:r>
      <w:r w:rsidRPr="008C3D67">
        <w:rPr>
          <w:rFonts w:hint="eastAsia"/>
          <w:lang w:val="en-US"/>
        </w:rPr>
        <w:t>дыхания</w:t>
      </w:r>
      <w:r w:rsidRPr="008C3D67">
        <w:rPr>
          <w:lang w:val="en-US"/>
        </w:rPr>
        <w:t xml:space="preserve"> </w:t>
      </w:r>
      <w:r w:rsidRPr="008C3D67">
        <w:rPr>
          <w:rFonts w:hint="eastAsia"/>
          <w:lang w:val="en-US"/>
        </w:rPr>
        <w:t>у</w:t>
      </w:r>
      <w:r w:rsidRPr="008C3D67">
        <w:rPr>
          <w:lang w:val="en-US"/>
        </w:rPr>
        <w:t xml:space="preserve"> </w:t>
      </w:r>
      <w:r w:rsidRPr="008C3D67">
        <w:rPr>
          <w:rFonts w:hint="eastAsia"/>
          <w:lang w:val="en-US"/>
        </w:rPr>
        <w:t>детей</w:t>
      </w:r>
      <w:r w:rsidRPr="008C3D67">
        <w:rPr>
          <w:lang w:val="en-US"/>
        </w:rPr>
        <w:t xml:space="preserve"> </w:t>
      </w:r>
      <w:r w:rsidRPr="008C3D67">
        <w:rPr>
          <w:rFonts w:hint="eastAsia"/>
          <w:lang w:val="en-US"/>
        </w:rPr>
        <w:t>дошкольного</w:t>
      </w:r>
      <w:r w:rsidRPr="008C3D67">
        <w:rPr>
          <w:lang w:val="en-US"/>
        </w:rPr>
        <w:t xml:space="preserve"> </w:t>
      </w:r>
      <w:r w:rsidRPr="008C3D67">
        <w:rPr>
          <w:rFonts w:hint="eastAsia"/>
          <w:lang w:val="en-US"/>
        </w:rPr>
        <w:t>возраста</w:t>
      </w:r>
    </w:p>
    <w:p w14:paraId="4DED3242" w14:textId="77777777" w:rsidR="008C3D67" w:rsidRPr="008C3D67" w:rsidRDefault="008C3D67" w:rsidP="008C3D67">
      <w:pPr>
        <w:rPr>
          <w:lang w:val="en-US"/>
        </w:rPr>
      </w:pPr>
    </w:p>
    <w:p w14:paraId="1FADFD53" w14:textId="77777777" w:rsidR="008C3D67" w:rsidRPr="008C3D67" w:rsidRDefault="008C3D67" w:rsidP="008C3D67">
      <w:pPr>
        <w:rPr>
          <w:lang w:val="en-US"/>
        </w:rPr>
      </w:pPr>
      <w:r w:rsidRPr="008C3D67">
        <w:rPr>
          <w:lang w:val="en-US"/>
        </w:rPr>
        <w:t xml:space="preserve">5.1. </w:t>
      </w:r>
      <w:r w:rsidRPr="008C3D67">
        <w:rPr>
          <w:rFonts w:hint="eastAsia"/>
          <w:lang w:val="en-US"/>
        </w:rPr>
        <w:t>Экспертная</w:t>
      </w:r>
      <w:r w:rsidRPr="008C3D67">
        <w:rPr>
          <w:lang w:val="en-US"/>
        </w:rPr>
        <w:t xml:space="preserve"> </w:t>
      </w:r>
      <w:r w:rsidRPr="008C3D67">
        <w:rPr>
          <w:rFonts w:hint="eastAsia"/>
          <w:lang w:val="en-US"/>
        </w:rPr>
        <w:t>оценка</w:t>
      </w:r>
      <w:r w:rsidRPr="008C3D67">
        <w:rPr>
          <w:lang w:val="en-US"/>
        </w:rPr>
        <w:t xml:space="preserve"> </w:t>
      </w:r>
      <w:r w:rsidRPr="008C3D67">
        <w:rPr>
          <w:rFonts w:hint="eastAsia"/>
          <w:lang w:val="en-US"/>
        </w:rPr>
        <w:t>участковыми</w:t>
      </w:r>
      <w:r w:rsidRPr="008C3D67">
        <w:rPr>
          <w:lang w:val="en-US"/>
        </w:rPr>
        <w:t xml:space="preserve"> </w:t>
      </w:r>
      <w:r w:rsidRPr="008C3D67">
        <w:rPr>
          <w:rFonts w:hint="eastAsia"/>
          <w:lang w:val="en-US"/>
        </w:rPr>
        <w:t>педиатрами</w:t>
      </w:r>
      <w:r w:rsidRPr="008C3D67">
        <w:rPr>
          <w:lang w:val="en-US"/>
        </w:rPr>
        <w:t xml:space="preserve"> </w:t>
      </w:r>
      <w:r w:rsidRPr="008C3D67">
        <w:rPr>
          <w:rFonts w:hint="eastAsia"/>
          <w:lang w:val="en-US"/>
        </w:rPr>
        <w:t>профилактической</w:t>
      </w:r>
      <w:r w:rsidRPr="008C3D67">
        <w:rPr>
          <w:lang w:val="en-US"/>
        </w:rPr>
        <w:t xml:space="preserve"> 79 </w:t>
      </w:r>
      <w:r w:rsidRPr="008C3D67">
        <w:rPr>
          <w:rFonts w:hint="eastAsia"/>
          <w:lang w:val="en-US"/>
        </w:rPr>
        <w:t>работы</w:t>
      </w:r>
      <w:r w:rsidRPr="008C3D67">
        <w:rPr>
          <w:lang w:val="en-US"/>
        </w:rPr>
        <w:t xml:space="preserve"> </w:t>
      </w:r>
      <w:r w:rsidRPr="008C3D67">
        <w:rPr>
          <w:rFonts w:hint="eastAsia"/>
          <w:lang w:val="en-US"/>
        </w:rPr>
        <w:t>среди</w:t>
      </w:r>
      <w:r w:rsidRPr="008C3D67">
        <w:rPr>
          <w:lang w:val="en-US"/>
        </w:rPr>
        <w:t xml:space="preserve"> </w:t>
      </w:r>
      <w:r w:rsidRPr="008C3D67">
        <w:rPr>
          <w:rFonts w:hint="eastAsia"/>
          <w:lang w:val="en-US"/>
        </w:rPr>
        <w:t>детского</w:t>
      </w:r>
      <w:r w:rsidRPr="008C3D67">
        <w:rPr>
          <w:lang w:val="en-US"/>
        </w:rPr>
        <w:t xml:space="preserve"> </w:t>
      </w:r>
      <w:r w:rsidRPr="008C3D67">
        <w:rPr>
          <w:rFonts w:hint="eastAsia"/>
          <w:lang w:val="en-US"/>
        </w:rPr>
        <w:t>населения</w:t>
      </w:r>
    </w:p>
    <w:p w14:paraId="70DC097A" w14:textId="77777777" w:rsidR="008C3D67" w:rsidRPr="008C3D67" w:rsidRDefault="008C3D67" w:rsidP="008C3D67">
      <w:pPr>
        <w:rPr>
          <w:lang w:val="en-US"/>
        </w:rPr>
      </w:pPr>
    </w:p>
    <w:p w14:paraId="44649398" w14:textId="77777777" w:rsidR="008C3D67" w:rsidRPr="008C3D67" w:rsidRDefault="008C3D67" w:rsidP="008C3D67">
      <w:pPr>
        <w:rPr>
          <w:lang w:val="en-US"/>
        </w:rPr>
      </w:pPr>
      <w:r w:rsidRPr="008C3D67">
        <w:rPr>
          <w:lang w:val="en-US"/>
        </w:rPr>
        <w:t xml:space="preserve">5.2. </w:t>
      </w:r>
      <w:r w:rsidRPr="008C3D67">
        <w:rPr>
          <w:rFonts w:hint="eastAsia"/>
          <w:lang w:val="en-US"/>
        </w:rPr>
        <w:t>Приоритетные</w:t>
      </w:r>
      <w:r w:rsidRPr="008C3D67">
        <w:rPr>
          <w:lang w:val="en-US"/>
        </w:rPr>
        <w:t xml:space="preserve"> </w:t>
      </w:r>
      <w:r w:rsidRPr="008C3D67">
        <w:rPr>
          <w:rFonts w:hint="eastAsia"/>
          <w:lang w:val="en-US"/>
        </w:rPr>
        <w:t>направления</w:t>
      </w:r>
      <w:r w:rsidRPr="008C3D67">
        <w:rPr>
          <w:lang w:val="en-US"/>
        </w:rPr>
        <w:t xml:space="preserve"> </w:t>
      </w:r>
      <w:r w:rsidRPr="008C3D67">
        <w:rPr>
          <w:rFonts w:hint="eastAsia"/>
          <w:lang w:val="en-US"/>
        </w:rPr>
        <w:t>профилактики</w:t>
      </w:r>
      <w:r w:rsidRPr="008C3D67">
        <w:rPr>
          <w:lang w:val="en-US"/>
        </w:rPr>
        <w:t xml:space="preserve"> </w:t>
      </w:r>
      <w:r w:rsidRPr="008C3D67">
        <w:rPr>
          <w:rFonts w:hint="eastAsia"/>
          <w:lang w:val="en-US"/>
        </w:rPr>
        <w:t>хронических</w:t>
      </w:r>
      <w:r w:rsidRPr="008C3D67">
        <w:rPr>
          <w:lang w:val="en-US"/>
        </w:rPr>
        <w:t xml:space="preserve"> </w:t>
      </w:r>
      <w:r w:rsidRPr="008C3D67">
        <w:rPr>
          <w:rFonts w:hint="eastAsia"/>
          <w:lang w:val="en-US"/>
        </w:rPr>
        <w:t>болез</w:t>
      </w:r>
      <w:r w:rsidRPr="008C3D67">
        <w:rPr>
          <w:lang w:val="en-US"/>
        </w:rPr>
        <w:t xml:space="preserve">- 81 </w:t>
      </w:r>
      <w:r w:rsidRPr="008C3D67">
        <w:rPr>
          <w:rFonts w:hint="eastAsia"/>
          <w:lang w:val="en-US"/>
        </w:rPr>
        <w:t>ней</w:t>
      </w:r>
      <w:r w:rsidRPr="008C3D67">
        <w:rPr>
          <w:lang w:val="en-US"/>
        </w:rPr>
        <w:t xml:space="preserve"> </w:t>
      </w:r>
      <w:r w:rsidRPr="008C3D67">
        <w:rPr>
          <w:rFonts w:hint="eastAsia"/>
          <w:lang w:val="en-US"/>
        </w:rPr>
        <w:t>органов</w:t>
      </w:r>
      <w:r w:rsidRPr="008C3D67">
        <w:rPr>
          <w:lang w:val="en-US"/>
        </w:rPr>
        <w:t xml:space="preserve"> </w:t>
      </w:r>
      <w:r w:rsidRPr="008C3D67">
        <w:rPr>
          <w:rFonts w:hint="eastAsia"/>
          <w:lang w:val="en-US"/>
        </w:rPr>
        <w:t>дыхания</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частых</w:t>
      </w:r>
      <w:r w:rsidRPr="008C3D67">
        <w:rPr>
          <w:lang w:val="en-US"/>
        </w:rPr>
        <w:t xml:space="preserve"> </w:t>
      </w:r>
      <w:r w:rsidRPr="008C3D67">
        <w:rPr>
          <w:rFonts w:hint="eastAsia"/>
          <w:lang w:val="en-US"/>
        </w:rPr>
        <w:t>заболеваний</w:t>
      </w:r>
      <w:r w:rsidRPr="008C3D67">
        <w:rPr>
          <w:lang w:val="en-US"/>
        </w:rPr>
        <w:t xml:space="preserve"> </w:t>
      </w:r>
      <w:r w:rsidRPr="008C3D67">
        <w:rPr>
          <w:rFonts w:hint="eastAsia"/>
          <w:lang w:val="en-US"/>
        </w:rPr>
        <w:t>у</w:t>
      </w:r>
      <w:r w:rsidRPr="008C3D67">
        <w:rPr>
          <w:lang w:val="en-US"/>
        </w:rPr>
        <w:t xml:space="preserve"> </w:t>
      </w:r>
      <w:r w:rsidRPr="008C3D67">
        <w:rPr>
          <w:rFonts w:hint="eastAsia"/>
          <w:lang w:val="en-US"/>
        </w:rPr>
        <w:t>детей</w:t>
      </w:r>
      <w:r w:rsidRPr="008C3D67">
        <w:rPr>
          <w:lang w:val="en-US"/>
        </w:rPr>
        <w:t xml:space="preserve"> 3-6 </w:t>
      </w:r>
      <w:r w:rsidRPr="008C3D67">
        <w:rPr>
          <w:rFonts w:hint="eastAsia"/>
          <w:lang w:val="en-US"/>
        </w:rPr>
        <w:t>лет</w:t>
      </w:r>
      <w:r w:rsidRPr="008C3D67">
        <w:rPr>
          <w:lang w:val="en-US"/>
        </w:rPr>
        <w:t xml:space="preserve"> </w:t>
      </w:r>
      <w:r w:rsidRPr="008C3D67">
        <w:rPr>
          <w:rFonts w:hint="eastAsia"/>
          <w:lang w:val="en-US"/>
        </w:rPr>
        <w:t>Заключение</w:t>
      </w:r>
      <w:r w:rsidRPr="008C3D67">
        <w:rPr>
          <w:lang w:val="en-US"/>
        </w:rPr>
        <w:t xml:space="preserve"> 93 </w:t>
      </w:r>
      <w:r w:rsidRPr="008C3D67">
        <w:rPr>
          <w:rFonts w:hint="eastAsia"/>
          <w:lang w:val="en-US"/>
        </w:rPr>
        <w:t>Выводы</w:t>
      </w:r>
    </w:p>
    <w:p w14:paraId="617EF4E0" w14:textId="77777777" w:rsidR="008C3D67" w:rsidRPr="008C3D67" w:rsidRDefault="008C3D67" w:rsidP="008C3D67">
      <w:pPr>
        <w:rPr>
          <w:lang w:val="en-US"/>
        </w:rPr>
      </w:pPr>
    </w:p>
    <w:p w14:paraId="5E851A3A" w14:textId="77777777" w:rsidR="008C3D67" w:rsidRPr="008C3D67" w:rsidRDefault="008C3D67" w:rsidP="008C3D67">
      <w:pPr>
        <w:rPr>
          <w:lang w:val="en-US"/>
        </w:rPr>
      </w:pPr>
      <w:r w:rsidRPr="008C3D67">
        <w:rPr>
          <w:lang w:val="en-US"/>
        </w:rPr>
        <w:t xml:space="preserve">1.1. </w:t>
      </w:r>
      <w:r w:rsidRPr="008C3D67">
        <w:rPr>
          <w:rFonts w:hint="eastAsia"/>
          <w:lang w:val="en-US"/>
        </w:rPr>
        <w:t>Семья</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болезнь</w:t>
      </w:r>
    </w:p>
    <w:p w14:paraId="334C0FA4" w14:textId="77777777" w:rsidR="008C3D67" w:rsidRPr="008C3D67" w:rsidRDefault="008C3D67" w:rsidP="008C3D67">
      <w:pPr>
        <w:rPr>
          <w:lang w:val="en-US"/>
        </w:rPr>
      </w:pPr>
    </w:p>
    <w:p w14:paraId="0800E7FD" w14:textId="77777777" w:rsidR="008C3D67" w:rsidRPr="008C3D67" w:rsidRDefault="008C3D67" w:rsidP="008C3D67">
      <w:pPr>
        <w:rPr>
          <w:lang w:val="en-US"/>
        </w:rPr>
      </w:pPr>
      <w:r w:rsidRPr="008C3D67">
        <w:rPr>
          <w:rFonts w:hint="eastAsia"/>
          <w:lang w:val="en-US"/>
        </w:rPr>
        <w:t>Глава</w:t>
      </w:r>
      <w:r w:rsidRPr="008C3D67">
        <w:rPr>
          <w:lang w:val="en-US"/>
        </w:rPr>
        <w:t xml:space="preserve"> 2. </w:t>
      </w:r>
      <w:r w:rsidRPr="008C3D67">
        <w:rPr>
          <w:rFonts w:hint="eastAsia"/>
          <w:lang w:val="en-US"/>
        </w:rPr>
        <w:t>Материалы</w:t>
      </w:r>
      <w:r w:rsidRPr="008C3D67">
        <w:rPr>
          <w:lang w:val="en-US"/>
        </w:rPr>
        <w:t xml:space="preserve"> </w:t>
      </w:r>
      <w:r w:rsidRPr="008C3D67">
        <w:rPr>
          <w:rFonts w:hint="eastAsia"/>
          <w:lang w:val="en-US"/>
        </w:rPr>
        <w:t>и</w:t>
      </w:r>
      <w:r w:rsidRPr="008C3D67">
        <w:rPr>
          <w:lang w:val="en-US"/>
        </w:rPr>
        <w:t xml:space="preserve"> </w:t>
      </w:r>
      <w:r w:rsidRPr="008C3D67">
        <w:rPr>
          <w:rFonts w:hint="eastAsia"/>
          <w:lang w:val="en-US"/>
        </w:rPr>
        <w:t>методы</w:t>
      </w:r>
      <w:r w:rsidRPr="008C3D67">
        <w:rPr>
          <w:lang w:val="en-US"/>
        </w:rPr>
        <w:t xml:space="preserve"> </w:t>
      </w:r>
      <w:r w:rsidRPr="008C3D67">
        <w:rPr>
          <w:rFonts w:hint="eastAsia"/>
          <w:lang w:val="en-US"/>
        </w:rPr>
        <w:t>исследования</w:t>
      </w:r>
    </w:p>
    <w:p w14:paraId="25D08D7C" w14:textId="77777777" w:rsidR="008C3D67" w:rsidRPr="008C3D67" w:rsidRDefault="008C3D67" w:rsidP="008C3D67">
      <w:pPr>
        <w:rPr>
          <w:lang w:val="en-US"/>
        </w:rPr>
      </w:pPr>
    </w:p>
    <w:p w14:paraId="2BC19B8B" w14:textId="4CD086D8" w:rsidR="008C3D67" w:rsidRPr="008C3D67" w:rsidRDefault="008C3D67" w:rsidP="008C3D67">
      <w:pPr>
        <w:rPr>
          <w:lang w:val="en-US"/>
        </w:rPr>
      </w:pPr>
      <w:r w:rsidRPr="008C3D67">
        <w:rPr>
          <w:rFonts w:hint="eastAsia"/>
          <w:lang w:val="en-US"/>
        </w:rPr>
        <w:t>Предложения</w:t>
      </w:r>
      <w:r w:rsidRPr="008C3D67">
        <w:rPr>
          <w:lang w:val="en-US"/>
        </w:rPr>
        <w:t xml:space="preserve"> </w:t>
      </w:r>
      <w:r w:rsidRPr="008C3D67">
        <w:rPr>
          <w:rFonts w:hint="eastAsia"/>
          <w:lang w:val="en-US"/>
        </w:rPr>
        <w:t>Список</w:t>
      </w:r>
      <w:r w:rsidRPr="008C3D67">
        <w:rPr>
          <w:lang w:val="en-US"/>
        </w:rPr>
        <w:t xml:space="preserve"> </w:t>
      </w:r>
      <w:r w:rsidRPr="008C3D67">
        <w:rPr>
          <w:rFonts w:hint="eastAsia"/>
          <w:lang w:val="en-US"/>
        </w:rPr>
        <w:t>литературы</w:t>
      </w:r>
    </w:p>
    <w:sectPr w:rsidR="008C3D67" w:rsidRPr="008C3D67"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5F326" w14:textId="77777777" w:rsidR="00ED70AF" w:rsidRPr="008D1934" w:rsidRDefault="00ED70AF">
      <w:pPr>
        <w:spacing w:after="0" w:line="240" w:lineRule="auto"/>
      </w:pPr>
      <w:r w:rsidRPr="008D1934">
        <w:separator/>
      </w:r>
    </w:p>
  </w:endnote>
  <w:endnote w:type="continuationSeparator" w:id="0">
    <w:p w14:paraId="7DDE8D05" w14:textId="77777777" w:rsidR="00ED70AF" w:rsidRPr="008D1934" w:rsidRDefault="00ED70A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E7D7D" w14:textId="77777777" w:rsidR="00ED70AF" w:rsidRPr="008D1934" w:rsidRDefault="00ED70AF"/>
    <w:p w14:paraId="75C11A58" w14:textId="77777777" w:rsidR="00ED70AF" w:rsidRPr="008D1934" w:rsidRDefault="00ED70AF"/>
    <w:p w14:paraId="0C1C9E6E" w14:textId="77777777" w:rsidR="00ED70AF" w:rsidRPr="008D1934" w:rsidRDefault="00ED70AF"/>
    <w:p w14:paraId="40F68A33" w14:textId="77777777" w:rsidR="00ED70AF" w:rsidRPr="008D1934" w:rsidRDefault="00ED70AF"/>
    <w:p w14:paraId="4D208EC2" w14:textId="77777777" w:rsidR="00ED70AF" w:rsidRPr="008D1934" w:rsidRDefault="00ED70AF"/>
    <w:p w14:paraId="75118635" w14:textId="77777777" w:rsidR="00ED70AF" w:rsidRPr="008D1934" w:rsidRDefault="00ED70AF"/>
    <w:p w14:paraId="3C56A860" w14:textId="77777777" w:rsidR="00ED70AF" w:rsidRPr="008D1934" w:rsidRDefault="00ED70AF">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69515AAF" wp14:editId="7110D1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8BDEA" w14:textId="77777777" w:rsidR="00ED70AF" w:rsidRPr="008D1934" w:rsidRDefault="00ED70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5A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D8BDEA" w14:textId="77777777" w:rsidR="00ED70AF" w:rsidRPr="008D1934" w:rsidRDefault="00ED70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3862DEF" w14:textId="77777777" w:rsidR="00ED70AF" w:rsidRPr="008D1934" w:rsidRDefault="00ED70AF"/>
    <w:p w14:paraId="2D9D1978" w14:textId="77777777" w:rsidR="00ED70AF" w:rsidRPr="008D1934" w:rsidRDefault="00ED70AF"/>
    <w:p w14:paraId="7EE6DCCB" w14:textId="77777777" w:rsidR="00ED70AF" w:rsidRPr="008D1934" w:rsidRDefault="00ED70AF">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2D3590E1" wp14:editId="7B03C0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8E0AF" w14:textId="77777777" w:rsidR="00ED70AF" w:rsidRPr="008D1934" w:rsidRDefault="00ED70AF"/>
                          <w:p w14:paraId="14D054FF" w14:textId="77777777" w:rsidR="00ED70AF" w:rsidRPr="008D1934" w:rsidRDefault="00ED70AF">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3590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F8E0AF" w14:textId="77777777" w:rsidR="00ED70AF" w:rsidRPr="008D1934" w:rsidRDefault="00ED70AF"/>
                    <w:p w14:paraId="14D054FF" w14:textId="77777777" w:rsidR="00ED70AF" w:rsidRPr="008D1934" w:rsidRDefault="00ED70AF">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79B14D88" w14:textId="77777777" w:rsidR="00ED70AF" w:rsidRPr="008D1934" w:rsidRDefault="00ED70AF"/>
    <w:p w14:paraId="21F848ED" w14:textId="77777777" w:rsidR="00ED70AF" w:rsidRPr="008D1934" w:rsidRDefault="00ED70AF">
      <w:pPr>
        <w:rPr>
          <w:sz w:val="2"/>
          <w:szCs w:val="2"/>
        </w:rPr>
      </w:pPr>
    </w:p>
    <w:p w14:paraId="4D1282F0" w14:textId="77777777" w:rsidR="00ED70AF" w:rsidRPr="008D1934" w:rsidRDefault="00ED70AF"/>
    <w:p w14:paraId="5A361F08" w14:textId="77777777" w:rsidR="00ED70AF" w:rsidRPr="008D1934" w:rsidRDefault="00ED70AF">
      <w:pPr>
        <w:spacing w:after="0" w:line="240" w:lineRule="auto"/>
      </w:pPr>
    </w:p>
  </w:footnote>
  <w:footnote w:type="continuationSeparator" w:id="0">
    <w:p w14:paraId="7F9D9F35" w14:textId="77777777" w:rsidR="00ED70AF" w:rsidRPr="008D1934" w:rsidRDefault="00ED70AF">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0AF"/>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28313</TotalTime>
  <Pages>2</Pages>
  <Words>221</Words>
  <Characters>1261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4229</cp:revision>
  <cp:lastPrinted>2009-02-06T05:36:00Z</cp:lastPrinted>
  <dcterms:created xsi:type="dcterms:W3CDTF">2024-04-09T10:20:00Z</dcterms:created>
  <dcterms:modified xsi:type="dcterms:W3CDTF">2024-05-11T11:18:00Z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