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E0C0" w14:textId="4AFC8CD4" w:rsidR="001B73C2" w:rsidRDefault="00151478" w:rsidP="00151478">
      <w:r w:rsidRPr="00151478">
        <w:rPr>
          <w:rFonts w:hint="eastAsia"/>
        </w:rPr>
        <w:t>Гусев</w:t>
      </w:r>
      <w:r w:rsidRPr="00151478">
        <w:t xml:space="preserve"> </w:t>
      </w:r>
      <w:r w:rsidRPr="00151478">
        <w:rPr>
          <w:rFonts w:hint="eastAsia"/>
        </w:rPr>
        <w:t>Святослав</w:t>
      </w:r>
      <w:r w:rsidRPr="00151478">
        <w:t xml:space="preserve"> </w:t>
      </w:r>
      <w:r w:rsidRPr="00151478">
        <w:rPr>
          <w:rFonts w:hint="eastAsia"/>
        </w:rPr>
        <w:t>Николаевич</w:t>
      </w:r>
      <w:r>
        <w:t xml:space="preserve"> </w:t>
      </w:r>
      <w:r w:rsidRPr="00151478">
        <w:rPr>
          <w:rFonts w:hint="eastAsia"/>
        </w:rPr>
        <w:t>Динамика</w:t>
      </w:r>
      <w:r w:rsidRPr="00151478">
        <w:t xml:space="preserve"> </w:t>
      </w:r>
      <w:r w:rsidRPr="00151478">
        <w:rPr>
          <w:rFonts w:hint="eastAsia"/>
        </w:rPr>
        <w:t>инвестиционного</w:t>
      </w:r>
      <w:r w:rsidRPr="00151478">
        <w:t xml:space="preserve"> </w:t>
      </w:r>
      <w:r w:rsidRPr="00151478">
        <w:rPr>
          <w:rFonts w:hint="eastAsia"/>
        </w:rPr>
        <w:t>развития</w:t>
      </w:r>
      <w:r w:rsidRPr="00151478">
        <w:t xml:space="preserve"> </w:t>
      </w:r>
      <w:r w:rsidRPr="00151478">
        <w:rPr>
          <w:rFonts w:hint="eastAsia"/>
        </w:rPr>
        <w:t>и</w:t>
      </w:r>
      <w:r w:rsidRPr="00151478">
        <w:t xml:space="preserve"> </w:t>
      </w:r>
      <w:r w:rsidRPr="00151478">
        <w:rPr>
          <w:rFonts w:hint="eastAsia"/>
        </w:rPr>
        <w:t>стратегическое</w:t>
      </w:r>
      <w:r w:rsidRPr="00151478">
        <w:t xml:space="preserve"> </w:t>
      </w:r>
      <w:r w:rsidRPr="00151478">
        <w:rPr>
          <w:rFonts w:hint="eastAsia"/>
        </w:rPr>
        <w:t>программирование</w:t>
      </w:r>
      <w:r w:rsidRPr="00151478">
        <w:t xml:space="preserve"> </w:t>
      </w:r>
      <w:r w:rsidRPr="00151478">
        <w:rPr>
          <w:rFonts w:hint="eastAsia"/>
        </w:rPr>
        <w:t>экономического</w:t>
      </w:r>
      <w:r w:rsidRPr="00151478">
        <w:t xml:space="preserve"> </w:t>
      </w:r>
      <w:r w:rsidRPr="00151478">
        <w:rPr>
          <w:rFonts w:hint="eastAsia"/>
        </w:rPr>
        <w:t>роста</w:t>
      </w:r>
      <w:r w:rsidRPr="00151478">
        <w:t xml:space="preserve"> </w:t>
      </w:r>
      <w:r w:rsidRPr="00151478">
        <w:rPr>
          <w:rFonts w:hint="eastAsia"/>
        </w:rPr>
        <w:t>в</w:t>
      </w:r>
      <w:r w:rsidRPr="00151478">
        <w:t xml:space="preserve"> </w:t>
      </w:r>
      <w:r w:rsidRPr="00151478">
        <w:rPr>
          <w:rFonts w:hint="eastAsia"/>
        </w:rPr>
        <w:t>реалиях</w:t>
      </w:r>
      <w:r w:rsidRPr="00151478">
        <w:t xml:space="preserve"> </w:t>
      </w:r>
      <w:r w:rsidRPr="00151478">
        <w:rPr>
          <w:rFonts w:hint="eastAsia"/>
        </w:rPr>
        <w:t>формирующихся</w:t>
      </w:r>
      <w:r w:rsidRPr="00151478">
        <w:t xml:space="preserve"> </w:t>
      </w:r>
      <w:r w:rsidRPr="00151478">
        <w:rPr>
          <w:rFonts w:hint="eastAsia"/>
        </w:rPr>
        <w:t>рынков</w:t>
      </w:r>
    </w:p>
    <w:p w14:paraId="4BDC7657" w14:textId="77777777" w:rsidR="00151478" w:rsidRDefault="00151478" w:rsidP="00151478">
      <w:r>
        <w:rPr>
          <w:rFonts w:hint="eastAsia"/>
        </w:rPr>
        <w:t>ОГЛАВЛЕНИЕ</w:t>
      </w:r>
      <w:r>
        <w:t xml:space="preserve"> </w:t>
      </w:r>
      <w:r>
        <w:rPr>
          <w:rFonts w:hint="eastAsia"/>
        </w:rPr>
        <w:t>ДИССЕРТАЦИИ</w:t>
      </w:r>
    </w:p>
    <w:p w14:paraId="63B4B7DA" w14:textId="77777777" w:rsidR="00151478" w:rsidRDefault="00151478" w:rsidP="00151478">
      <w:r>
        <w:rPr>
          <w:rFonts w:hint="eastAsia"/>
        </w:rPr>
        <w:t>доктор</w:t>
      </w:r>
      <w:r>
        <w:t xml:space="preserve"> </w:t>
      </w:r>
      <w:r>
        <w:rPr>
          <w:rFonts w:hint="eastAsia"/>
        </w:rPr>
        <w:t>наук</w:t>
      </w:r>
      <w:r>
        <w:t xml:space="preserve"> </w:t>
      </w:r>
      <w:r>
        <w:rPr>
          <w:rFonts w:hint="eastAsia"/>
        </w:rPr>
        <w:t>Гусев</w:t>
      </w:r>
      <w:r>
        <w:t xml:space="preserve"> </w:t>
      </w:r>
      <w:r>
        <w:rPr>
          <w:rFonts w:hint="eastAsia"/>
        </w:rPr>
        <w:t>Святослав</w:t>
      </w:r>
      <w:r>
        <w:t xml:space="preserve"> </w:t>
      </w:r>
      <w:r>
        <w:rPr>
          <w:rFonts w:hint="eastAsia"/>
        </w:rPr>
        <w:t>Николаевич</w:t>
      </w:r>
    </w:p>
    <w:p w14:paraId="26FE14A4" w14:textId="77777777" w:rsidR="00151478" w:rsidRDefault="00151478" w:rsidP="00151478">
      <w:r>
        <w:rPr>
          <w:rFonts w:hint="eastAsia"/>
        </w:rPr>
        <w:t>ЭКОНОМИЧЕСКОЙ</w:t>
      </w:r>
      <w:r>
        <w:t xml:space="preserve"> </w:t>
      </w:r>
      <w:r>
        <w:rPr>
          <w:rFonts w:hint="eastAsia"/>
        </w:rPr>
        <w:t>МЫСЛИ</w:t>
      </w:r>
    </w:p>
    <w:p w14:paraId="7C6AA760" w14:textId="77777777" w:rsidR="00151478" w:rsidRDefault="00151478" w:rsidP="00151478"/>
    <w:p w14:paraId="22A3F8E0" w14:textId="77777777" w:rsidR="00151478" w:rsidRDefault="00151478" w:rsidP="00151478">
      <w:r>
        <w:rPr>
          <w:rFonts w:hint="eastAsia"/>
        </w:rPr>
        <w:t>§</w:t>
      </w:r>
      <w:r>
        <w:t xml:space="preserve"> 1.1. </w:t>
      </w:r>
      <w:r>
        <w:rPr>
          <w:rFonts w:hint="eastAsia"/>
        </w:rPr>
        <w:t>Неокейнсианские</w:t>
      </w:r>
      <w:r>
        <w:t xml:space="preserve"> </w:t>
      </w:r>
      <w:r>
        <w:rPr>
          <w:rFonts w:hint="eastAsia"/>
        </w:rPr>
        <w:t>модели</w:t>
      </w:r>
      <w:r>
        <w:t xml:space="preserve"> </w:t>
      </w:r>
      <w:r>
        <w:rPr>
          <w:rFonts w:hint="eastAsia"/>
        </w:rPr>
        <w:t>экономического</w:t>
      </w:r>
      <w:r>
        <w:t xml:space="preserve"> </w:t>
      </w:r>
      <w:r>
        <w:rPr>
          <w:rFonts w:hint="eastAsia"/>
        </w:rPr>
        <w:t>роста</w:t>
      </w:r>
    </w:p>
    <w:p w14:paraId="078F6B8A" w14:textId="77777777" w:rsidR="00151478" w:rsidRDefault="00151478" w:rsidP="00151478"/>
    <w:p w14:paraId="241D4F85" w14:textId="77777777" w:rsidR="00151478" w:rsidRDefault="00151478" w:rsidP="00151478">
      <w:r>
        <w:rPr>
          <w:rFonts w:hint="eastAsia"/>
        </w:rPr>
        <w:t>§</w:t>
      </w:r>
      <w:r>
        <w:t xml:space="preserve"> 1.2. </w:t>
      </w:r>
      <w:r>
        <w:rPr>
          <w:rFonts w:hint="eastAsia"/>
        </w:rPr>
        <w:t>Неоклассические</w:t>
      </w:r>
      <w:r>
        <w:t xml:space="preserve"> </w:t>
      </w:r>
      <w:r>
        <w:rPr>
          <w:rFonts w:hint="eastAsia"/>
        </w:rPr>
        <w:t>модели</w:t>
      </w:r>
      <w:r>
        <w:t xml:space="preserve"> </w:t>
      </w:r>
      <w:r>
        <w:rPr>
          <w:rFonts w:hint="eastAsia"/>
        </w:rPr>
        <w:t>экономического</w:t>
      </w:r>
      <w:r>
        <w:t xml:space="preserve"> </w:t>
      </w:r>
      <w:r>
        <w:rPr>
          <w:rFonts w:hint="eastAsia"/>
        </w:rPr>
        <w:t>роста</w:t>
      </w:r>
      <w:r>
        <w:t xml:space="preserve"> </w:t>
      </w:r>
      <w:r>
        <w:rPr>
          <w:rFonts w:hint="eastAsia"/>
        </w:rPr>
        <w:t>с</w:t>
      </w:r>
      <w:r>
        <w:t xml:space="preserve"> </w:t>
      </w:r>
      <w:r>
        <w:rPr>
          <w:rFonts w:hint="eastAsia"/>
        </w:rPr>
        <w:t>экзогенным</w:t>
      </w:r>
      <w:r>
        <w:t xml:space="preserve"> </w:t>
      </w:r>
      <w:r>
        <w:rPr>
          <w:rFonts w:hint="eastAsia"/>
        </w:rPr>
        <w:t>научно</w:t>
      </w:r>
      <w:r>
        <w:t>-</w:t>
      </w:r>
      <w:r>
        <w:rPr>
          <w:rFonts w:hint="eastAsia"/>
        </w:rPr>
        <w:t>техническим</w:t>
      </w:r>
      <w:r>
        <w:t xml:space="preserve"> </w:t>
      </w:r>
      <w:r>
        <w:rPr>
          <w:rFonts w:hint="eastAsia"/>
        </w:rPr>
        <w:t>прогрессом</w:t>
      </w:r>
      <w:r>
        <w:t xml:space="preserve"> </w:t>
      </w:r>
      <w:r>
        <w:rPr>
          <w:rFonts w:hint="eastAsia"/>
        </w:rPr>
        <w:t>и</w:t>
      </w:r>
      <w:r>
        <w:t xml:space="preserve"> </w:t>
      </w:r>
      <w:r>
        <w:rPr>
          <w:rFonts w:hint="eastAsia"/>
        </w:rPr>
        <w:t>фундаментальные</w:t>
      </w:r>
      <w:r>
        <w:t xml:space="preserve"> </w:t>
      </w:r>
      <w:r>
        <w:rPr>
          <w:rFonts w:hint="eastAsia"/>
        </w:rPr>
        <w:t>проблемы</w:t>
      </w:r>
      <w:r>
        <w:t xml:space="preserve"> </w:t>
      </w:r>
      <w:r>
        <w:rPr>
          <w:rFonts w:hint="eastAsia"/>
        </w:rPr>
        <w:t>теории</w:t>
      </w:r>
      <w:r>
        <w:t xml:space="preserve"> </w:t>
      </w:r>
      <w:r>
        <w:rPr>
          <w:rFonts w:hint="eastAsia"/>
        </w:rPr>
        <w:t>макроэкономической</w:t>
      </w:r>
    </w:p>
    <w:p w14:paraId="1380789C" w14:textId="77777777" w:rsidR="00151478" w:rsidRDefault="00151478" w:rsidP="00151478"/>
    <w:p w14:paraId="429FC39A" w14:textId="77777777" w:rsidR="00151478" w:rsidRDefault="00151478" w:rsidP="00151478">
      <w:r>
        <w:rPr>
          <w:rFonts w:hint="eastAsia"/>
        </w:rPr>
        <w:t>динамики</w:t>
      </w:r>
    </w:p>
    <w:p w14:paraId="061FB700" w14:textId="77777777" w:rsidR="00151478" w:rsidRDefault="00151478" w:rsidP="00151478"/>
    <w:p w14:paraId="09BC3C7E" w14:textId="77777777" w:rsidR="00151478" w:rsidRDefault="00151478" w:rsidP="00151478">
      <w:r>
        <w:rPr>
          <w:rFonts w:hint="eastAsia"/>
        </w:rPr>
        <w:t>§</w:t>
      </w:r>
      <w:r>
        <w:t xml:space="preserve"> 1.3. </w:t>
      </w:r>
      <w:r>
        <w:rPr>
          <w:rFonts w:hint="eastAsia"/>
        </w:rPr>
        <w:t>«</w:t>
      </w:r>
      <w:r>
        <w:rPr>
          <w:rFonts w:hint="eastAsia"/>
        </w:rPr>
        <w:t>Новые</w:t>
      </w:r>
      <w:r>
        <w:rPr>
          <w:rFonts w:hint="eastAsia"/>
        </w:rPr>
        <w:t>»</w:t>
      </w:r>
      <w:r>
        <w:t xml:space="preserve"> </w:t>
      </w:r>
      <w:r>
        <w:rPr>
          <w:rFonts w:hint="eastAsia"/>
        </w:rPr>
        <w:t>модели</w:t>
      </w:r>
      <w:r>
        <w:t xml:space="preserve"> </w:t>
      </w:r>
      <w:r>
        <w:rPr>
          <w:rFonts w:hint="eastAsia"/>
        </w:rPr>
        <w:t>экономического</w:t>
      </w:r>
      <w:r>
        <w:t xml:space="preserve"> </w:t>
      </w:r>
      <w:r>
        <w:rPr>
          <w:rFonts w:hint="eastAsia"/>
        </w:rPr>
        <w:t>роста</w:t>
      </w:r>
      <w:r>
        <w:t xml:space="preserve"> (</w:t>
      </w:r>
      <w:r>
        <w:rPr>
          <w:rFonts w:hint="eastAsia"/>
        </w:rPr>
        <w:t>с</w:t>
      </w:r>
      <w:r>
        <w:t xml:space="preserve"> </w:t>
      </w:r>
      <w:r>
        <w:rPr>
          <w:rFonts w:hint="eastAsia"/>
        </w:rPr>
        <w:t>эндогенным</w:t>
      </w:r>
      <w:r>
        <w:t xml:space="preserve"> </w:t>
      </w:r>
      <w:r>
        <w:rPr>
          <w:rFonts w:hint="eastAsia"/>
        </w:rPr>
        <w:t>научно</w:t>
      </w:r>
      <w:r>
        <w:t xml:space="preserve"> </w:t>
      </w:r>
      <w:r>
        <w:rPr>
          <w:rFonts w:hint="eastAsia"/>
        </w:rPr>
        <w:t>техническим</w:t>
      </w:r>
    </w:p>
    <w:p w14:paraId="156957D0" w14:textId="77777777" w:rsidR="00151478" w:rsidRDefault="00151478" w:rsidP="00151478"/>
    <w:p w14:paraId="055A7639" w14:textId="77777777" w:rsidR="00151478" w:rsidRDefault="00151478" w:rsidP="00151478">
      <w:r>
        <w:rPr>
          <w:rFonts w:hint="eastAsia"/>
        </w:rPr>
        <w:t>прогрессом</w:t>
      </w:r>
      <w:r>
        <w:t>)</w:t>
      </w:r>
    </w:p>
    <w:p w14:paraId="7A7609E6" w14:textId="77777777" w:rsidR="00151478" w:rsidRDefault="00151478" w:rsidP="00151478"/>
    <w:p w14:paraId="1D66A84E" w14:textId="77777777" w:rsidR="00151478" w:rsidRDefault="00151478" w:rsidP="00151478">
      <w:r>
        <w:rPr>
          <w:rFonts w:hint="eastAsia"/>
        </w:rPr>
        <w:t>ГЛАВА</w:t>
      </w:r>
      <w:r>
        <w:t xml:space="preserve"> 2. </w:t>
      </w:r>
      <w:r>
        <w:rPr>
          <w:rFonts w:hint="eastAsia"/>
        </w:rPr>
        <w:t>АНАЛИЗ</w:t>
      </w:r>
      <w:r>
        <w:t xml:space="preserve"> </w:t>
      </w:r>
      <w:r>
        <w:rPr>
          <w:rFonts w:hint="eastAsia"/>
        </w:rPr>
        <w:t>ТЕНДЕНЦИЙ</w:t>
      </w:r>
      <w:r>
        <w:t xml:space="preserve"> </w:t>
      </w:r>
      <w:r>
        <w:rPr>
          <w:rFonts w:hint="eastAsia"/>
        </w:rPr>
        <w:t>ЭВОЛЮЦИИ</w:t>
      </w:r>
      <w:r>
        <w:t xml:space="preserve"> </w:t>
      </w:r>
      <w:r>
        <w:rPr>
          <w:rFonts w:hint="eastAsia"/>
        </w:rPr>
        <w:t>И</w:t>
      </w:r>
      <w:r>
        <w:t xml:space="preserve"> </w:t>
      </w:r>
      <w:r>
        <w:rPr>
          <w:rFonts w:hint="eastAsia"/>
        </w:rPr>
        <w:t>ПРОБЛЕМ</w:t>
      </w:r>
      <w:r>
        <w:t xml:space="preserve"> </w:t>
      </w:r>
      <w:r>
        <w:rPr>
          <w:rFonts w:hint="eastAsia"/>
        </w:rPr>
        <w:t>РЕГУЛИРОВАНИЯ</w:t>
      </w:r>
      <w:r>
        <w:t xml:space="preserve"> </w:t>
      </w:r>
      <w:r>
        <w:rPr>
          <w:rFonts w:hint="eastAsia"/>
        </w:rPr>
        <w:t>ИНВЕСТИЦИОННОЙ</w:t>
      </w:r>
      <w:r>
        <w:t xml:space="preserve"> </w:t>
      </w:r>
      <w:r>
        <w:rPr>
          <w:rFonts w:hint="eastAsia"/>
        </w:rPr>
        <w:t>СФЕРЫ</w:t>
      </w:r>
      <w:r>
        <w:t xml:space="preserve"> </w:t>
      </w:r>
      <w:r>
        <w:rPr>
          <w:rFonts w:hint="eastAsia"/>
        </w:rPr>
        <w:t>РОССИЙСКОЙ</w:t>
      </w:r>
      <w:r>
        <w:t xml:space="preserve"> </w:t>
      </w:r>
      <w:r>
        <w:rPr>
          <w:rFonts w:hint="eastAsia"/>
        </w:rPr>
        <w:t>ЭКОНОМИКИ</w:t>
      </w:r>
      <w:r>
        <w:t xml:space="preserve"> </w:t>
      </w:r>
      <w:r>
        <w:rPr>
          <w:rFonts w:hint="eastAsia"/>
        </w:rPr>
        <w:t>НА</w:t>
      </w:r>
      <w:r>
        <w:t xml:space="preserve"> </w:t>
      </w:r>
      <w:r>
        <w:rPr>
          <w:rFonts w:hint="eastAsia"/>
        </w:rPr>
        <w:t>ЭТАПЕ</w:t>
      </w:r>
    </w:p>
    <w:p w14:paraId="0653739C" w14:textId="77777777" w:rsidR="00151478" w:rsidRDefault="00151478" w:rsidP="00151478"/>
    <w:p w14:paraId="4A86CEC9" w14:textId="77777777" w:rsidR="00151478" w:rsidRDefault="00151478" w:rsidP="00151478">
      <w:r>
        <w:rPr>
          <w:rFonts w:hint="eastAsia"/>
        </w:rPr>
        <w:t>РЫНОЧНЫХ</w:t>
      </w:r>
      <w:r>
        <w:t xml:space="preserve"> </w:t>
      </w:r>
      <w:r>
        <w:rPr>
          <w:rFonts w:hint="eastAsia"/>
        </w:rPr>
        <w:t>ТРАНСФОРМАЦИЙ</w:t>
      </w:r>
    </w:p>
    <w:p w14:paraId="30B7C7D1" w14:textId="77777777" w:rsidR="00151478" w:rsidRDefault="00151478" w:rsidP="00151478"/>
    <w:p w14:paraId="15796BC1" w14:textId="77777777" w:rsidR="00151478" w:rsidRDefault="00151478" w:rsidP="00151478">
      <w:r>
        <w:rPr>
          <w:rFonts w:hint="eastAsia"/>
        </w:rPr>
        <w:t>§</w:t>
      </w:r>
      <w:r>
        <w:t xml:space="preserve"> 2.1. </w:t>
      </w:r>
      <w:r>
        <w:rPr>
          <w:rFonts w:hint="eastAsia"/>
        </w:rPr>
        <w:t>Факторы</w:t>
      </w:r>
      <w:r>
        <w:t xml:space="preserve"> </w:t>
      </w:r>
      <w:r>
        <w:rPr>
          <w:rFonts w:hint="eastAsia"/>
        </w:rPr>
        <w:t>инвестиционного</w:t>
      </w:r>
      <w:r>
        <w:t xml:space="preserve"> </w:t>
      </w:r>
      <w:r>
        <w:rPr>
          <w:rFonts w:hint="eastAsia"/>
        </w:rPr>
        <w:t>кризиса</w:t>
      </w:r>
      <w:r>
        <w:t xml:space="preserve"> </w:t>
      </w:r>
      <w:r>
        <w:rPr>
          <w:rFonts w:hint="eastAsia"/>
        </w:rPr>
        <w:t>в</w:t>
      </w:r>
      <w:r>
        <w:t xml:space="preserve"> </w:t>
      </w:r>
      <w:r>
        <w:rPr>
          <w:rFonts w:hint="eastAsia"/>
        </w:rPr>
        <w:t>начальной</w:t>
      </w:r>
      <w:r>
        <w:t xml:space="preserve"> </w:t>
      </w:r>
      <w:r>
        <w:rPr>
          <w:rFonts w:hint="eastAsia"/>
        </w:rPr>
        <w:t>фазе</w:t>
      </w:r>
      <w:r>
        <w:t xml:space="preserve"> </w:t>
      </w:r>
      <w:r>
        <w:rPr>
          <w:rFonts w:hint="eastAsia"/>
        </w:rPr>
        <w:t>экономических</w:t>
      </w:r>
    </w:p>
    <w:p w14:paraId="6E2781E2" w14:textId="77777777" w:rsidR="00151478" w:rsidRDefault="00151478" w:rsidP="00151478"/>
    <w:p w14:paraId="7CAEB2D5" w14:textId="77777777" w:rsidR="00151478" w:rsidRDefault="00151478" w:rsidP="00151478">
      <w:r>
        <w:rPr>
          <w:rFonts w:hint="eastAsia"/>
        </w:rPr>
        <w:t>преобразований</w:t>
      </w:r>
    </w:p>
    <w:p w14:paraId="550F9FC5" w14:textId="77777777" w:rsidR="00151478" w:rsidRDefault="00151478" w:rsidP="00151478"/>
    <w:p w14:paraId="53713549" w14:textId="77777777" w:rsidR="00151478" w:rsidRDefault="00151478" w:rsidP="00151478">
      <w:r>
        <w:rPr>
          <w:rFonts w:hint="eastAsia"/>
        </w:rPr>
        <w:t>§</w:t>
      </w:r>
      <w:r>
        <w:t xml:space="preserve"> 2.2. </w:t>
      </w:r>
      <w:r>
        <w:rPr>
          <w:rFonts w:hint="eastAsia"/>
        </w:rPr>
        <w:t>Макроэкономические</w:t>
      </w:r>
      <w:r>
        <w:t xml:space="preserve"> </w:t>
      </w:r>
      <w:r>
        <w:rPr>
          <w:rFonts w:hint="eastAsia"/>
        </w:rPr>
        <w:t>итоги</w:t>
      </w:r>
      <w:r>
        <w:t xml:space="preserve"> </w:t>
      </w:r>
      <w:r>
        <w:rPr>
          <w:rFonts w:hint="eastAsia"/>
        </w:rPr>
        <w:t>и</w:t>
      </w:r>
      <w:r>
        <w:t xml:space="preserve"> </w:t>
      </w:r>
      <w:r>
        <w:rPr>
          <w:rFonts w:hint="eastAsia"/>
        </w:rPr>
        <w:t>накопленные</w:t>
      </w:r>
      <w:r>
        <w:t xml:space="preserve"> </w:t>
      </w:r>
      <w:r>
        <w:rPr>
          <w:rFonts w:hint="eastAsia"/>
        </w:rPr>
        <w:t>проблемы</w:t>
      </w:r>
      <w:r>
        <w:t xml:space="preserve"> </w:t>
      </w:r>
      <w:r>
        <w:rPr>
          <w:rFonts w:hint="eastAsia"/>
        </w:rPr>
        <w:t>инвестиционной</w:t>
      </w:r>
    </w:p>
    <w:p w14:paraId="391620DD" w14:textId="77777777" w:rsidR="00151478" w:rsidRDefault="00151478" w:rsidP="00151478"/>
    <w:p w14:paraId="20F794FB" w14:textId="77777777" w:rsidR="00151478" w:rsidRDefault="00151478" w:rsidP="00151478">
      <w:r>
        <w:rPr>
          <w:rFonts w:hint="eastAsia"/>
        </w:rPr>
        <w:t>деятельности</w:t>
      </w:r>
      <w:r>
        <w:t xml:space="preserve"> </w:t>
      </w:r>
      <w:r>
        <w:rPr>
          <w:rFonts w:hint="eastAsia"/>
        </w:rPr>
        <w:t>на</w:t>
      </w:r>
      <w:r>
        <w:t xml:space="preserve"> </w:t>
      </w:r>
      <w:r>
        <w:rPr>
          <w:rFonts w:hint="eastAsia"/>
        </w:rPr>
        <w:t>стадии</w:t>
      </w:r>
      <w:r>
        <w:t xml:space="preserve"> </w:t>
      </w:r>
      <w:r>
        <w:rPr>
          <w:rFonts w:hint="eastAsia"/>
        </w:rPr>
        <w:t>восстановительного</w:t>
      </w:r>
      <w:r>
        <w:t xml:space="preserve"> </w:t>
      </w:r>
      <w:r>
        <w:rPr>
          <w:rFonts w:hint="eastAsia"/>
        </w:rPr>
        <w:t>роста</w:t>
      </w:r>
    </w:p>
    <w:p w14:paraId="551B1ABA" w14:textId="77777777" w:rsidR="00151478" w:rsidRDefault="00151478" w:rsidP="00151478"/>
    <w:p w14:paraId="0BDD3E98" w14:textId="77777777" w:rsidR="00151478" w:rsidRDefault="00151478" w:rsidP="00151478">
      <w:r>
        <w:rPr>
          <w:rFonts w:hint="eastAsia"/>
        </w:rPr>
        <w:t>§</w:t>
      </w:r>
      <w:r>
        <w:t xml:space="preserve"> 2.3. </w:t>
      </w:r>
      <w:r>
        <w:rPr>
          <w:rFonts w:hint="eastAsia"/>
        </w:rPr>
        <w:t>Современное</w:t>
      </w:r>
      <w:r>
        <w:t xml:space="preserve"> </w:t>
      </w:r>
      <w:r>
        <w:rPr>
          <w:rFonts w:hint="eastAsia"/>
        </w:rPr>
        <w:t>состояние</w:t>
      </w:r>
      <w:r>
        <w:t xml:space="preserve"> </w:t>
      </w:r>
      <w:r>
        <w:rPr>
          <w:rFonts w:hint="eastAsia"/>
        </w:rPr>
        <w:t>национального</w:t>
      </w:r>
      <w:r>
        <w:t xml:space="preserve"> </w:t>
      </w:r>
      <w:r>
        <w:rPr>
          <w:rFonts w:hint="eastAsia"/>
        </w:rPr>
        <w:t>накопления</w:t>
      </w:r>
      <w:r>
        <w:t xml:space="preserve">: </w:t>
      </w:r>
      <w:r>
        <w:rPr>
          <w:rFonts w:hint="eastAsia"/>
        </w:rPr>
        <w:t>перспективы</w:t>
      </w:r>
      <w:r>
        <w:t xml:space="preserve"> </w:t>
      </w:r>
      <w:r>
        <w:rPr>
          <w:rFonts w:hint="eastAsia"/>
        </w:rPr>
        <w:t>и</w:t>
      </w:r>
      <w:r>
        <w:t xml:space="preserve"> </w:t>
      </w:r>
      <w:r>
        <w:rPr>
          <w:rFonts w:hint="eastAsia"/>
        </w:rPr>
        <w:t>вызовы</w:t>
      </w:r>
      <w:r>
        <w:t xml:space="preserve">... 140 </w:t>
      </w:r>
      <w:r>
        <w:rPr>
          <w:rFonts w:hint="eastAsia"/>
        </w:rPr>
        <w:t>§</w:t>
      </w:r>
      <w:r>
        <w:t xml:space="preserve"> 2.4. </w:t>
      </w:r>
      <w:r>
        <w:rPr>
          <w:rFonts w:hint="eastAsia"/>
        </w:rPr>
        <w:t>Критика</w:t>
      </w:r>
      <w:r>
        <w:t xml:space="preserve"> </w:t>
      </w:r>
      <w:r>
        <w:rPr>
          <w:rFonts w:hint="eastAsia"/>
        </w:rPr>
        <w:t>неолиберальной</w:t>
      </w:r>
      <w:r>
        <w:t xml:space="preserve"> </w:t>
      </w:r>
      <w:r>
        <w:rPr>
          <w:rFonts w:hint="eastAsia"/>
        </w:rPr>
        <w:t>доктрины</w:t>
      </w:r>
      <w:r>
        <w:t xml:space="preserve"> </w:t>
      </w:r>
      <w:r>
        <w:rPr>
          <w:rFonts w:hint="eastAsia"/>
        </w:rPr>
        <w:t>государственной</w:t>
      </w:r>
      <w:r>
        <w:t xml:space="preserve"> </w:t>
      </w:r>
      <w:r>
        <w:rPr>
          <w:rFonts w:hint="eastAsia"/>
        </w:rPr>
        <w:t>инвестиционной</w:t>
      </w:r>
    </w:p>
    <w:p w14:paraId="41B70BB6" w14:textId="77777777" w:rsidR="00151478" w:rsidRDefault="00151478" w:rsidP="00151478"/>
    <w:p w14:paraId="26490B54" w14:textId="77777777" w:rsidR="00151478" w:rsidRDefault="00151478" w:rsidP="00151478">
      <w:r>
        <w:rPr>
          <w:rFonts w:hint="eastAsia"/>
        </w:rPr>
        <w:t>политики</w:t>
      </w:r>
    </w:p>
    <w:p w14:paraId="5B44508F" w14:textId="77777777" w:rsidR="00151478" w:rsidRDefault="00151478" w:rsidP="00151478"/>
    <w:p w14:paraId="66D35CE2" w14:textId="77777777" w:rsidR="00151478" w:rsidRDefault="00151478" w:rsidP="00151478">
      <w:r>
        <w:rPr>
          <w:rFonts w:hint="eastAsia"/>
        </w:rPr>
        <w:t>ГЛАВА</w:t>
      </w:r>
      <w:r>
        <w:t xml:space="preserve"> 3. </w:t>
      </w:r>
      <w:r>
        <w:rPr>
          <w:rFonts w:hint="eastAsia"/>
        </w:rPr>
        <w:t>ИССЛЕДОВАНИЕ</w:t>
      </w:r>
      <w:r>
        <w:t xml:space="preserve"> </w:t>
      </w:r>
      <w:r>
        <w:rPr>
          <w:rFonts w:hint="eastAsia"/>
        </w:rPr>
        <w:t>РЕГИОНАЛЬНЫХ</w:t>
      </w:r>
      <w:r>
        <w:t xml:space="preserve"> </w:t>
      </w:r>
      <w:r>
        <w:rPr>
          <w:rFonts w:hint="eastAsia"/>
        </w:rPr>
        <w:t>АСПЕКТОВ</w:t>
      </w:r>
      <w:r>
        <w:t xml:space="preserve"> </w:t>
      </w:r>
      <w:r>
        <w:rPr>
          <w:rFonts w:hint="eastAsia"/>
        </w:rPr>
        <w:t>РЕАЛИЗАЦИИ</w:t>
      </w:r>
      <w:r>
        <w:t xml:space="preserve"> </w:t>
      </w:r>
      <w:r>
        <w:rPr>
          <w:rFonts w:hint="eastAsia"/>
        </w:rPr>
        <w:t>ИНВЕСТИЦИОННОЙ</w:t>
      </w:r>
      <w:r>
        <w:t xml:space="preserve"> </w:t>
      </w:r>
      <w:r>
        <w:rPr>
          <w:rFonts w:hint="eastAsia"/>
        </w:rPr>
        <w:t>И</w:t>
      </w:r>
      <w:r>
        <w:t xml:space="preserve"> </w:t>
      </w:r>
      <w:r>
        <w:rPr>
          <w:rFonts w:hint="eastAsia"/>
        </w:rPr>
        <w:t>НАУЧНО</w:t>
      </w:r>
      <w:r>
        <w:t>-</w:t>
      </w:r>
      <w:r>
        <w:rPr>
          <w:rFonts w:hint="eastAsia"/>
        </w:rPr>
        <w:t>ТЕХНИЧЕСКОЙ</w:t>
      </w:r>
      <w:r>
        <w:t xml:space="preserve"> </w:t>
      </w:r>
      <w:r>
        <w:rPr>
          <w:rFonts w:hint="eastAsia"/>
        </w:rPr>
        <w:t>ПОЛИТИКИ</w:t>
      </w:r>
      <w:r>
        <w:t xml:space="preserve"> </w:t>
      </w:r>
      <w:r>
        <w:rPr>
          <w:rFonts w:hint="eastAsia"/>
        </w:rPr>
        <w:t>В</w:t>
      </w:r>
      <w:r>
        <w:t xml:space="preserve"> </w:t>
      </w:r>
      <w:r>
        <w:rPr>
          <w:rFonts w:hint="eastAsia"/>
        </w:rPr>
        <w:t>НАЦИОНАЛЬНОМ</w:t>
      </w:r>
      <w:r>
        <w:t xml:space="preserve"> </w:t>
      </w:r>
      <w:r>
        <w:rPr>
          <w:rFonts w:hint="eastAsia"/>
        </w:rPr>
        <w:t>ХОЗЯЙСТВЕ</w:t>
      </w:r>
      <w:r>
        <w:t xml:space="preserve"> (</w:t>
      </w:r>
      <w:r>
        <w:rPr>
          <w:rFonts w:hint="eastAsia"/>
        </w:rPr>
        <w:t>НА</w:t>
      </w:r>
      <w:r>
        <w:t xml:space="preserve"> </w:t>
      </w:r>
      <w:r>
        <w:rPr>
          <w:rFonts w:hint="eastAsia"/>
        </w:rPr>
        <w:t>ПРИМЕРЕ</w:t>
      </w:r>
      <w:r>
        <w:t xml:space="preserve"> </w:t>
      </w:r>
      <w:r>
        <w:rPr>
          <w:rFonts w:hint="eastAsia"/>
        </w:rPr>
        <w:t>РЕСПУБЛИКИ</w:t>
      </w:r>
    </w:p>
    <w:p w14:paraId="559F2942" w14:textId="77777777" w:rsidR="00151478" w:rsidRDefault="00151478" w:rsidP="00151478"/>
    <w:p w14:paraId="55FEBD0A" w14:textId="77777777" w:rsidR="00151478" w:rsidRDefault="00151478" w:rsidP="00151478">
      <w:r>
        <w:rPr>
          <w:rFonts w:hint="eastAsia"/>
        </w:rPr>
        <w:t>ТАТАРСТАН</w:t>
      </w:r>
      <w:r>
        <w:t>)</w:t>
      </w:r>
    </w:p>
    <w:p w14:paraId="28A71056" w14:textId="77777777" w:rsidR="00151478" w:rsidRDefault="00151478" w:rsidP="00151478"/>
    <w:p w14:paraId="2C2A75B5" w14:textId="77777777" w:rsidR="00151478" w:rsidRDefault="00151478" w:rsidP="00151478">
      <w:r>
        <w:rPr>
          <w:rFonts w:hint="eastAsia"/>
        </w:rPr>
        <w:t>§</w:t>
      </w:r>
      <w:r>
        <w:t xml:space="preserve"> 3.1. </w:t>
      </w:r>
      <w:r>
        <w:rPr>
          <w:rFonts w:hint="eastAsia"/>
        </w:rPr>
        <w:t>Характерные</w:t>
      </w:r>
      <w:r>
        <w:t xml:space="preserve"> </w:t>
      </w:r>
      <w:r>
        <w:rPr>
          <w:rFonts w:hint="eastAsia"/>
        </w:rPr>
        <w:t>особенности</w:t>
      </w:r>
      <w:r>
        <w:t xml:space="preserve"> </w:t>
      </w:r>
      <w:r>
        <w:rPr>
          <w:rFonts w:hint="eastAsia"/>
        </w:rPr>
        <w:t>и</w:t>
      </w:r>
      <w:r>
        <w:t xml:space="preserve"> </w:t>
      </w:r>
      <w:r>
        <w:rPr>
          <w:rFonts w:hint="eastAsia"/>
        </w:rPr>
        <w:t>итоги</w:t>
      </w:r>
      <w:r>
        <w:t xml:space="preserve"> </w:t>
      </w:r>
      <w:r>
        <w:rPr>
          <w:rFonts w:hint="eastAsia"/>
        </w:rPr>
        <w:t>развития</w:t>
      </w:r>
      <w:r>
        <w:t xml:space="preserve"> </w:t>
      </w:r>
      <w:r>
        <w:rPr>
          <w:rFonts w:hint="eastAsia"/>
        </w:rPr>
        <w:t>инвестиционных</w:t>
      </w:r>
      <w:r>
        <w:t xml:space="preserve"> </w:t>
      </w:r>
      <w:r>
        <w:rPr>
          <w:rFonts w:hint="eastAsia"/>
        </w:rPr>
        <w:t>процессов</w:t>
      </w:r>
      <w:r>
        <w:t xml:space="preserve"> </w:t>
      </w:r>
      <w:r>
        <w:rPr>
          <w:rFonts w:hint="eastAsia"/>
        </w:rPr>
        <w:t>в</w:t>
      </w:r>
    </w:p>
    <w:p w14:paraId="73F258A6" w14:textId="77777777" w:rsidR="00151478" w:rsidRDefault="00151478" w:rsidP="00151478"/>
    <w:p w14:paraId="333FC57A" w14:textId="77777777" w:rsidR="00151478" w:rsidRDefault="00151478" w:rsidP="00151478">
      <w:r>
        <w:rPr>
          <w:rFonts w:hint="eastAsia"/>
        </w:rPr>
        <w:t>экономике</w:t>
      </w:r>
      <w:r>
        <w:t xml:space="preserve"> </w:t>
      </w:r>
      <w:r>
        <w:rPr>
          <w:rFonts w:hint="eastAsia"/>
        </w:rPr>
        <w:t>Татарстана</w:t>
      </w:r>
    </w:p>
    <w:p w14:paraId="3087A5D3" w14:textId="77777777" w:rsidR="00151478" w:rsidRDefault="00151478" w:rsidP="00151478"/>
    <w:p w14:paraId="5EF15496" w14:textId="77777777" w:rsidR="00151478" w:rsidRDefault="00151478" w:rsidP="00151478">
      <w:r>
        <w:rPr>
          <w:rFonts w:hint="eastAsia"/>
        </w:rPr>
        <w:t>§</w:t>
      </w:r>
      <w:r>
        <w:t xml:space="preserve"> 3.2. </w:t>
      </w:r>
      <w:r>
        <w:rPr>
          <w:rFonts w:hint="eastAsia"/>
        </w:rPr>
        <w:t>Республиканский</w:t>
      </w:r>
      <w:r>
        <w:t xml:space="preserve"> </w:t>
      </w:r>
      <w:r>
        <w:rPr>
          <w:rFonts w:hint="eastAsia"/>
        </w:rPr>
        <w:t>сектор</w:t>
      </w:r>
      <w:r>
        <w:t xml:space="preserve"> </w:t>
      </w:r>
      <w:r>
        <w:rPr>
          <w:rFonts w:hint="eastAsia"/>
        </w:rPr>
        <w:t>исследований</w:t>
      </w:r>
      <w:r>
        <w:t xml:space="preserve"> </w:t>
      </w:r>
      <w:r>
        <w:rPr>
          <w:rFonts w:hint="eastAsia"/>
        </w:rPr>
        <w:t>и</w:t>
      </w:r>
      <w:r>
        <w:t xml:space="preserve"> </w:t>
      </w:r>
      <w:r>
        <w:rPr>
          <w:rFonts w:hint="eastAsia"/>
        </w:rPr>
        <w:t>разработок</w:t>
      </w:r>
      <w:r>
        <w:t xml:space="preserve">: </w:t>
      </w:r>
      <w:r>
        <w:rPr>
          <w:rFonts w:hint="eastAsia"/>
        </w:rPr>
        <w:t>результаты</w:t>
      </w:r>
      <w:r>
        <w:t xml:space="preserve"> </w:t>
      </w:r>
      <w:r>
        <w:rPr>
          <w:rFonts w:hint="eastAsia"/>
        </w:rPr>
        <w:t>функционирования</w:t>
      </w:r>
      <w:r>
        <w:t xml:space="preserve"> </w:t>
      </w:r>
      <w:r>
        <w:rPr>
          <w:rFonts w:hint="eastAsia"/>
        </w:rPr>
        <w:t>и</w:t>
      </w:r>
      <w:r>
        <w:t xml:space="preserve"> </w:t>
      </w:r>
      <w:r>
        <w:rPr>
          <w:rFonts w:hint="eastAsia"/>
        </w:rPr>
        <w:t>приоритетные</w:t>
      </w:r>
      <w:r>
        <w:t xml:space="preserve"> </w:t>
      </w:r>
      <w:r>
        <w:rPr>
          <w:rFonts w:hint="eastAsia"/>
        </w:rPr>
        <w:t>направления</w:t>
      </w:r>
      <w:r>
        <w:t xml:space="preserve"> </w:t>
      </w:r>
      <w:r>
        <w:rPr>
          <w:rFonts w:hint="eastAsia"/>
        </w:rPr>
        <w:t>оптимизации</w:t>
      </w:r>
      <w:r>
        <w:t xml:space="preserve"> </w:t>
      </w:r>
      <w:r>
        <w:rPr>
          <w:rFonts w:hint="eastAsia"/>
        </w:rPr>
        <w:t>государственного</w:t>
      </w:r>
    </w:p>
    <w:p w14:paraId="6B46DC86" w14:textId="77777777" w:rsidR="00151478" w:rsidRDefault="00151478" w:rsidP="00151478"/>
    <w:p w14:paraId="1886FF50" w14:textId="77777777" w:rsidR="00151478" w:rsidRDefault="00151478" w:rsidP="00151478">
      <w:r>
        <w:rPr>
          <w:rFonts w:hint="eastAsia"/>
        </w:rPr>
        <w:t>регулирования</w:t>
      </w:r>
    </w:p>
    <w:p w14:paraId="0DFD52A4" w14:textId="77777777" w:rsidR="00151478" w:rsidRDefault="00151478" w:rsidP="00151478"/>
    <w:p w14:paraId="4A58285B" w14:textId="77777777" w:rsidR="00151478" w:rsidRDefault="00151478" w:rsidP="00151478">
      <w:r>
        <w:rPr>
          <w:rFonts w:hint="eastAsia"/>
        </w:rPr>
        <w:t>ГЛАВА</w:t>
      </w:r>
      <w:r>
        <w:t xml:space="preserve"> 4. </w:t>
      </w:r>
      <w:r>
        <w:rPr>
          <w:rFonts w:hint="eastAsia"/>
        </w:rPr>
        <w:t>ПРЕДЛАГАЕМАЯ</w:t>
      </w:r>
      <w:r>
        <w:t xml:space="preserve"> </w:t>
      </w:r>
      <w:r>
        <w:rPr>
          <w:rFonts w:hint="eastAsia"/>
        </w:rPr>
        <w:t>МЕТОДОЛОГИЯ</w:t>
      </w:r>
      <w:r>
        <w:t xml:space="preserve"> </w:t>
      </w:r>
      <w:r>
        <w:rPr>
          <w:rFonts w:hint="eastAsia"/>
        </w:rPr>
        <w:t>РАЗРАБОТКИ</w:t>
      </w:r>
      <w:r>
        <w:t xml:space="preserve"> </w:t>
      </w:r>
      <w:r>
        <w:rPr>
          <w:rFonts w:hint="eastAsia"/>
        </w:rPr>
        <w:t>КОНЦЕПТУАЛЬНЫХ</w:t>
      </w:r>
      <w:r>
        <w:t xml:space="preserve"> </w:t>
      </w:r>
      <w:r>
        <w:rPr>
          <w:rFonts w:hint="eastAsia"/>
        </w:rPr>
        <w:t>ОСНОВ</w:t>
      </w:r>
      <w:r>
        <w:t xml:space="preserve">, </w:t>
      </w:r>
      <w:r>
        <w:rPr>
          <w:rFonts w:hint="eastAsia"/>
        </w:rPr>
        <w:t>ПРИНЦИПОВ</w:t>
      </w:r>
      <w:r>
        <w:t xml:space="preserve"> </w:t>
      </w:r>
      <w:r>
        <w:rPr>
          <w:rFonts w:hint="eastAsia"/>
        </w:rPr>
        <w:t>И</w:t>
      </w:r>
      <w:r>
        <w:t xml:space="preserve"> </w:t>
      </w:r>
      <w:r>
        <w:rPr>
          <w:rFonts w:hint="eastAsia"/>
        </w:rPr>
        <w:t>МЕХАНИЗМОВ</w:t>
      </w:r>
      <w:r>
        <w:t xml:space="preserve"> </w:t>
      </w:r>
      <w:r>
        <w:rPr>
          <w:rFonts w:hint="eastAsia"/>
        </w:rPr>
        <w:t>ГОСУДАРСТВЕННОГО</w:t>
      </w:r>
      <w:r>
        <w:t xml:space="preserve"> </w:t>
      </w:r>
      <w:r>
        <w:rPr>
          <w:rFonts w:hint="eastAsia"/>
        </w:rPr>
        <w:t>УПРАВЛЕНИЯ</w:t>
      </w:r>
      <w:r>
        <w:t xml:space="preserve"> </w:t>
      </w:r>
      <w:r>
        <w:rPr>
          <w:rFonts w:hint="eastAsia"/>
        </w:rPr>
        <w:t>ЭКОНОМИЧЕСКОЙ</w:t>
      </w:r>
      <w:r>
        <w:t xml:space="preserve"> </w:t>
      </w:r>
      <w:r>
        <w:rPr>
          <w:rFonts w:hint="eastAsia"/>
        </w:rPr>
        <w:t>ДИНАМИКОЙ</w:t>
      </w:r>
      <w:r>
        <w:t xml:space="preserve"> </w:t>
      </w:r>
      <w:r>
        <w:rPr>
          <w:rFonts w:hint="eastAsia"/>
        </w:rPr>
        <w:t>В</w:t>
      </w:r>
      <w:r>
        <w:t xml:space="preserve"> </w:t>
      </w:r>
      <w:r>
        <w:rPr>
          <w:rFonts w:hint="eastAsia"/>
        </w:rPr>
        <w:t>ХОЗЯЙСТВЕННЫХ</w:t>
      </w:r>
      <w:r>
        <w:t xml:space="preserve"> </w:t>
      </w:r>
      <w:r>
        <w:rPr>
          <w:rFonts w:hint="eastAsia"/>
        </w:rPr>
        <w:t>СИСТЕМАХ</w:t>
      </w:r>
    </w:p>
    <w:p w14:paraId="33110F8A" w14:textId="77777777" w:rsidR="00151478" w:rsidRDefault="00151478" w:rsidP="00151478"/>
    <w:p w14:paraId="308DEADD" w14:textId="77777777" w:rsidR="00151478" w:rsidRDefault="00151478" w:rsidP="00151478">
      <w:r>
        <w:rPr>
          <w:rFonts w:hint="eastAsia"/>
        </w:rPr>
        <w:t>ПЕРЕХОДНОГО</w:t>
      </w:r>
      <w:r>
        <w:t xml:space="preserve"> </w:t>
      </w:r>
      <w:r>
        <w:rPr>
          <w:rFonts w:hint="eastAsia"/>
        </w:rPr>
        <w:t>ТИПА</w:t>
      </w:r>
    </w:p>
    <w:p w14:paraId="4F77EFEF" w14:textId="77777777" w:rsidR="00151478" w:rsidRDefault="00151478" w:rsidP="00151478"/>
    <w:p w14:paraId="473C80E3" w14:textId="77777777" w:rsidR="00151478" w:rsidRDefault="00151478" w:rsidP="00151478">
      <w:r>
        <w:rPr>
          <w:rFonts w:hint="eastAsia"/>
        </w:rPr>
        <w:t>§</w:t>
      </w:r>
      <w:r>
        <w:t xml:space="preserve"> 4.1. </w:t>
      </w:r>
      <w:r>
        <w:rPr>
          <w:rFonts w:hint="eastAsia"/>
        </w:rPr>
        <w:t>Возможные</w:t>
      </w:r>
      <w:r>
        <w:t xml:space="preserve">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фактическ</w:t>
      </w:r>
      <w:r>
        <w:rPr>
          <w:rFonts w:hint="eastAsia"/>
        </w:rPr>
        <w:lastRenderedPageBreak/>
        <w:t>их</w:t>
      </w:r>
      <w:r>
        <w:t xml:space="preserve"> </w:t>
      </w:r>
      <w:r>
        <w:rPr>
          <w:rFonts w:hint="eastAsia"/>
        </w:rPr>
        <w:t>темпов</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реалиях</w:t>
      </w:r>
      <w:r>
        <w:t xml:space="preserve"> </w:t>
      </w:r>
      <w:r>
        <w:rPr>
          <w:rFonts w:hint="eastAsia"/>
        </w:rPr>
        <w:t>формирующихся</w:t>
      </w:r>
      <w:r>
        <w:t xml:space="preserve"> </w:t>
      </w:r>
      <w:r>
        <w:rPr>
          <w:rFonts w:hint="eastAsia"/>
        </w:rPr>
        <w:t>рынков</w:t>
      </w:r>
      <w:r>
        <w:t xml:space="preserve">: </w:t>
      </w:r>
      <w:r>
        <w:rPr>
          <w:rFonts w:hint="eastAsia"/>
        </w:rPr>
        <w:t>постановка</w:t>
      </w:r>
      <w:r>
        <w:t xml:space="preserve"> </w:t>
      </w:r>
      <w:r>
        <w:rPr>
          <w:rFonts w:hint="eastAsia"/>
        </w:rPr>
        <w:t>проблемы</w:t>
      </w:r>
      <w:r>
        <w:t xml:space="preserve"> </w:t>
      </w:r>
      <w:r>
        <w:rPr>
          <w:rFonts w:hint="eastAsia"/>
        </w:rPr>
        <w:t>и</w:t>
      </w:r>
      <w:r>
        <w:t xml:space="preserve"> </w:t>
      </w:r>
      <w:r>
        <w:rPr>
          <w:rFonts w:hint="eastAsia"/>
        </w:rPr>
        <w:t>пути</w:t>
      </w:r>
      <w:r>
        <w:t xml:space="preserve"> </w:t>
      </w:r>
      <w:r>
        <w:rPr>
          <w:rFonts w:hint="eastAsia"/>
        </w:rPr>
        <w:t>её</w:t>
      </w:r>
      <w:r>
        <w:t xml:space="preserve"> </w:t>
      </w:r>
      <w:r>
        <w:rPr>
          <w:rFonts w:hint="eastAsia"/>
        </w:rPr>
        <w:t>решения</w:t>
      </w:r>
      <w:r>
        <w:t xml:space="preserve">.225 </w:t>
      </w:r>
      <w:r>
        <w:rPr>
          <w:rFonts w:hint="eastAsia"/>
        </w:rPr>
        <w:t>§</w:t>
      </w:r>
      <w:r>
        <w:t xml:space="preserve"> 4.2. </w:t>
      </w:r>
      <w:r>
        <w:rPr>
          <w:rFonts w:hint="eastAsia"/>
        </w:rPr>
        <w:t>Спецификация</w:t>
      </w:r>
      <w:r>
        <w:t xml:space="preserve"> </w:t>
      </w:r>
      <w:r>
        <w:rPr>
          <w:rFonts w:hint="eastAsia"/>
        </w:rPr>
        <w:t>структурных</w:t>
      </w:r>
      <w:r>
        <w:t xml:space="preserve"> </w:t>
      </w:r>
      <w:r>
        <w:rPr>
          <w:rFonts w:hint="eastAsia"/>
        </w:rPr>
        <w:t>и</w:t>
      </w:r>
      <w:r>
        <w:t xml:space="preserve"> </w:t>
      </w:r>
      <w:r>
        <w:rPr>
          <w:rFonts w:hint="eastAsia"/>
        </w:rPr>
        <w:t>циклических</w:t>
      </w:r>
      <w:r>
        <w:t xml:space="preserve"> </w:t>
      </w:r>
      <w:r>
        <w:rPr>
          <w:rFonts w:hint="eastAsia"/>
        </w:rPr>
        <w:t>факторов</w:t>
      </w:r>
      <w:r>
        <w:t xml:space="preserve"> </w:t>
      </w:r>
      <w:r>
        <w:rPr>
          <w:rFonts w:hint="eastAsia"/>
        </w:rPr>
        <w:t>роста</w:t>
      </w:r>
      <w:r>
        <w:t xml:space="preserve"> </w:t>
      </w:r>
      <w:r>
        <w:rPr>
          <w:rFonts w:hint="eastAsia"/>
        </w:rPr>
        <w:t>и</w:t>
      </w:r>
      <w:r>
        <w:t xml:space="preserve"> </w:t>
      </w:r>
      <w:r>
        <w:rPr>
          <w:rFonts w:hint="eastAsia"/>
        </w:rPr>
        <w:t>методологический</w:t>
      </w:r>
    </w:p>
    <w:p w14:paraId="77294EDE" w14:textId="77777777" w:rsidR="00151478" w:rsidRDefault="00151478" w:rsidP="00151478"/>
    <w:p w14:paraId="06C382A7" w14:textId="77777777" w:rsidR="00151478" w:rsidRDefault="00151478" w:rsidP="00151478">
      <w:r>
        <w:rPr>
          <w:rFonts w:hint="eastAsia"/>
        </w:rPr>
        <w:t>базис</w:t>
      </w:r>
      <w:r>
        <w:t xml:space="preserve"> </w:t>
      </w:r>
      <w:r>
        <w:rPr>
          <w:rFonts w:hint="eastAsia"/>
        </w:rPr>
        <w:t>государственного</w:t>
      </w:r>
      <w:r>
        <w:t xml:space="preserve"> </w:t>
      </w:r>
      <w:r>
        <w:rPr>
          <w:rFonts w:hint="eastAsia"/>
        </w:rPr>
        <w:t>регулирования</w:t>
      </w:r>
      <w:r>
        <w:t xml:space="preserve"> </w:t>
      </w:r>
      <w:r>
        <w:rPr>
          <w:rFonts w:hint="eastAsia"/>
        </w:rPr>
        <w:t>его</w:t>
      </w:r>
      <w:r>
        <w:t xml:space="preserve"> </w:t>
      </w:r>
      <w:r>
        <w:rPr>
          <w:rFonts w:hint="eastAsia"/>
        </w:rPr>
        <w:t>динамики</w:t>
      </w:r>
    </w:p>
    <w:p w14:paraId="1577F8A4" w14:textId="77777777" w:rsidR="00151478" w:rsidRDefault="00151478" w:rsidP="00151478"/>
    <w:p w14:paraId="368A795B" w14:textId="77777777" w:rsidR="00151478" w:rsidRDefault="00151478" w:rsidP="00151478">
      <w:r>
        <w:rPr>
          <w:rFonts w:hint="eastAsia"/>
        </w:rPr>
        <w:t>ГЛАВА</w:t>
      </w:r>
      <w:r>
        <w:t xml:space="preserve"> 5 </w:t>
      </w:r>
      <w:r>
        <w:rPr>
          <w:rFonts w:hint="eastAsia"/>
        </w:rPr>
        <w:t>ОБОСНОВАНИЕ</w:t>
      </w:r>
      <w:r>
        <w:t xml:space="preserve"> </w:t>
      </w:r>
      <w:r>
        <w:rPr>
          <w:rFonts w:hint="eastAsia"/>
        </w:rPr>
        <w:t>ПОЛИТИКИ</w:t>
      </w:r>
      <w:r>
        <w:t xml:space="preserve"> </w:t>
      </w:r>
      <w:r>
        <w:rPr>
          <w:rFonts w:hint="eastAsia"/>
        </w:rPr>
        <w:t>УПРАВЛЕНИЯ</w:t>
      </w:r>
      <w:r>
        <w:t xml:space="preserve"> </w:t>
      </w:r>
      <w:r>
        <w:rPr>
          <w:rFonts w:hint="eastAsia"/>
        </w:rPr>
        <w:t>ЭКОНОМИЧЕСКИМ</w:t>
      </w:r>
      <w:r>
        <w:t xml:space="preserve"> </w:t>
      </w:r>
      <w:r>
        <w:rPr>
          <w:rFonts w:hint="eastAsia"/>
        </w:rPr>
        <w:t>РОСТОМ</w:t>
      </w:r>
      <w:r>
        <w:t xml:space="preserve"> </w:t>
      </w:r>
      <w:r>
        <w:rPr>
          <w:rFonts w:hint="eastAsia"/>
        </w:rPr>
        <w:t>В</w:t>
      </w:r>
      <w:r>
        <w:t xml:space="preserve"> </w:t>
      </w:r>
      <w:r>
        <w:rPr>
          <w:rFonts w:hint="eastAsia"/>
        </w:rPr>
        <w:t>ОТЕЧЕСТВЕННОМ</w:t>
      </w:r>
      <w:r>
        <w:t xml:space="preserve"> </w:t>
      </w:r>
      <w:r>
        <w:rPr>
          <w:rFonts w:hint="eastAsia"/>
        </w:rPr>
        <w:t>НАРОДНОМ</w:t>
      </w:r>
    </w:p>
    <w:p w14:paraId="795E605C" w14:textId="77777777" w:rsidR="00151478" w:rsidRDefault="00151478" w:rsidP="00151478"/>
    <w:p w14:paraId="34A3B47D" w14:textId="77777777" w:rsidR="00151478" w:rsidRDefault="00151478" w:rsidP="00151478">
      <w:r>
        <w:rPr>
          <w:rFonts w:hint="eastAsia"/>
        </w:rPr>
        <w:t>ХОЗЯЙСТВЕ</w:t>
      </w:r>
    </w:p>
    <w:p w14:paraId="074FFE0C" w14:textId="77777777" w:rsidR="00151478" w:rsidRDefault="00151478" w:rsidP="00151478"/>
    <w:p w14:paraId="22D1D5A6" w14:textId="77777777" w:rsidR="00151478" w:rsidRDefault="00151478" w:rsidP="00151478">
      <w:r>
        <w:rPr>
          <w:rFonts w:hint="eastAsia"/>
        </w:rPr>
        <w:t>§</w:t>
      </w:r>
      <w:r>
        <w:t xml:space="preserve"> 5.1. </w:t>
      </w:r>
      <w:r>
        <w:rPr>
          <w:rFonts w:hint="eastAsia"/>
        </w:rPr>
        <w:t>Эмпирические</w:t>
      </w:r>
      <w:r>
        <w:t xml:space="preserve"> </w:t>
      </w:r>
      <w:r>
        <w:rPr>
          <w:rFonts w:hint="eastAsia"/>
        </w:rPr>
        <w:t>приложения</w:t>
      </w:r>
      <w:r>
        <w:t xml:space="preserve"> </w:t>
      </w:r>
      <w:r>
        <w:rPr>
          <w:rFonts w:hint="eastAsia"/>
        </w:rPr>
        <w:t>«</w:t>
      </w:r>
      <w:r>
        <w:t>+</w:t>
      </w:r>
      <w:r>
        <w:rPr>
          <w:rFonts w:hint="eastAsia"/>
        </w:rPr>
        <w:t>АО</w:t>
      </w:r>
      <w:r>
        <w:t>+</w:t>
      </w:r>
      <w:r>
        <w:rPr>
          <w:rFonts w:hint="eastAsia"/>
        </w:rPr>
        <w:t>МС</w:t>
      </w:r>
      <w:r>
        <w:t>+</w:t>
      </w:r>
      <w:r>
        <w:rPr>
          <w:rFonts w:hint="eastAsia"/>
        </w:rPr>
        <w:t>Е</w:t>
      </w:r>
      <w:r>
        <w:t>8</w:t>
      </w:r>
      <w:r>
        <w:rPr>
          <w:rFonts w:hint="eastAsia"/>
        </w:rPr>
        <w:t>»</w:t>
      </w:r>
      <w:r>
        <w:t xml:space="preserve"> </w:t>
      </w:r>
      <w:r>
        <w:rPr>
          <w:rFonts w:hint="eastAsia"/>
        </w:rPr>
        <w:t>модели</w:t>
      </w:r>
      <w:r>
        <w:t xml:space="preserve"> </w:t>
      </w:r>
      <w:r>
        <w:rPr>
          <w:rFonts w:hint="eastAsia"/>
        </w:rPr>
        <w:t>в</w:t>
      </w:r>
      <w:r>
        <w:t xml:space="preserve"> </w:t>
      </w:r>
      <w:r>
        <w:rPr>
          <w:rFonts w:hint="eastAsia"/>
        </w:rPr>
        <w:t>российской</w:t>
      </w:r>
      <w:r>
        <w:t xml:space="preserve"> </w:t>
      </w:r>
      <w:r>
        <w:rPr>
          <w:rFonts w:hint="eastAsia"/>
        </w:rPr>
        <w:t>экономике</w:t>
      </w:r>
      <w:r>
        <w:t xml:space="preserve">: </w:t>
      </w:r>
      <w:r>
        <w:rPr>
          <w:rFonts w:hint="eastAsia"/>
        </w:rPr>
        <w:t>анализ</w:t>
      </w:r>
      <w:r>
        <w:t xml:space="preserve">, </w:t>
      </w:r>
      <w:r>
        <w:rPr>
          <w:rFonts w:hint="eastAsia"/>
        </w:rPr>
        <w:t>сценарное</w:t>
      </w:r>
      <w:r>
        <w:t xml:space="preserve"> </w:t>
      </w:r>
      <w:r>
        <w:rPr>
          <w:rFonts w:hint="eastAsia"/>
        </w:rPr>
        <w:t>прогнозирование</w:t>
      </w:r>
      <w:r>
        <w:t xml:space="preserve"> </w:t>
      </w:r>
      <w:r>
        <w:rPr>
          <w:rFonts w:hint="eastAsia"/>
        </w:rPr>
        <w:t>и</w:t>
      </w:r>
      <w:r>
        <w:t xml:space="preserve"> </w:t>
      </w:r>
      <w:r>
        <w:rPr>
          <w:rFonts w:hint="eastAsia"/>
        </w:rPr>
        <w:t>общие</w:t>
      </w:r>
      <w:r>
        <w:t xml:space="preserve"> </w:t>
      </w:r>
      <w:r>
        <w:rPr>
          <w:rFonts w:hint="eastAsia"/>
        </w:rPr>
        <w:t>рекомендации</w:t>
      </w:r>
      <w:r>
        <w:t xml:space="preserve"> </w:t>
      </w:r>
      <w:r>
        <w:rPr>
          <w:rFonts w:hint="eastAsia"/>
        </w:rPr>
        <w:t>по</w:t>
      </w:r>
      <w:r>
        <w:t xml:space="preserve"> </w:t>
      </w:r>
      <w:r>
        <w:rPr>
          <w:rFonts w:hint="eastAsia"/>
        </w:rPr>
        <w:t>повышению</w:t>
      </w:r>
    </w:p>
    <w:p w14:paraId="66FDF920" w14:textId="77777777" w:rsidR="00151478" w:rsidRDefault="00151478" w:rsidP="00151478"/>
    <w:p w14:paraId="384B26D4" w14:textId="77777777" w:rsidR="00151478" w:rsidRDefault="00151478" w:rsidP="00151478">
      <w:r>
        <w:rPr>
          <w:rFonts w:hint="eastAsia"/>
        </w:rPr>
        <w:t>эффективности</w:t>
      </w:r>
      <w:r>
        <w:t xml:space="preserve"> </w:t>
      </w:r>
      <w:r>
        <w:rPr>
          <w:rFonts w:hint="eastAsia"/>
        </w:rPr>
        <w:t>государственного</w:t>
      </w:r>
      <w:r>
        <w:t xml:space="preserve"> </w:t>
      </w:r>
      <w:r>
        <w:rPr>
          <w:rFonts w:hint="eastAsia"/>
        </w:rPr>
        <w:t>управления</w:t>
      </w:r>
    </w:p>
    <w:p w14:paraId="361D6391" w14:textId="77777777" w:rsidR="00151478" w:rsidRDefault="00151478" w:rsidP="00151478"/>
    <w:p w14:paraId="20816F45" w14:textId="77777777" w:rsidR="00151478" w:rsidRDefault="00151478" w:rsidP="00151478">
      <w:r>
        <w:t>2</w:t>
      </w:r>
    </w:p>
    <w:p w14:paraId="20966962" w14:textId="77777777" w:rsidR="00151478" w:rsidRDefault="00151478" w:rsidP="00151478"/>
    <w:p w14:paraId="45559ABC" w14:textId="77777777" w:rsidR="00151478" w:rsidRDefault="00151478" w:rsidP="00151478">
      <w:r>
        <w:rPr>
          <w:rFonts w:hint="eastAsia"/>
        </w:rPr>
        <w:t>§</w:t>
      </w:r>
      <w:r>
        <w:t xml:space="preserve"> 5.2. </w:t>
      </w:r>
      <w:r>
        <w:rPr>
          <w:rFonts w:hint="eastAsia"/>
        </w:rPr>
        <w:t>Лучшие</w:t>
      </w:r>
      <w:r>
        <w:t xml:space="preserve"> </w:t>
      </w:r>
      <w:r>
        <w:rPr>
          <w:rFonts w:hint="eastAsia"/>
        </w:rPr>
        <w:t>зарубежные</w:t>
      </w:r>
      <w:r>
        <w:t xml:space="preserve"> </w:t>
      </w:r>
      <w:r>
        <w:rPr>
          <w:rFonts w:hint="eastAsia"/>
        </w:rPr>
        <w:t>и</w:t>
      </w:r>
      <w:r>
        <w:t xml:space="preserve"> </w:t>
      </w:r>
      <w:r>
        <w:rPr>
          <w:rFonts w:hint="eastAsia"/>
        </w:rPr>
        <w:t>региональные</w:t>
      </w:r>
      <w:r>
        <w:t xml:space="preserve"> </w:t>
      </w:r>
      <w:r>
        <w:rPr>
          <w:rFonts w:hint="eastAsia"/>
        </w:rPr>
        <w:t>практики</w:t>
      </w:r>
      <w:r>
        <w:t xml:space="preserve"> </w:t>
      </w:r>
      <w:r>
        <w:rPr>
          <w:rFonts w:hint="eastAsia"/>
        </w:rPr>
        <w:t>государственного</w:t>
      </w:r>
      <w:r>
        <w:t xml:space="preserve"> </w:t>
      </w:r>
      <w:r>
        <w:rPr>
          <w:rFonts w:hint="eastAsia"/>
        </w:rPr>
        <w:t>регулирования</w:t>
      </w:r>
    </w:p>
    <w:p w14:paraId="001DF8BD" w14:textId="77777777" w:rsidR="00151478" w:rsidRDefault="00151478" w:rsidP="00151478"/>
    <w:p w14:paraId="18DC275B" w14:textId="77777777" w:rsidR="00151478" w:rsidRDefault="00151478" w:rsidP="00151478">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условиях</w:t>
      </w:r>
      <w:r>
        <w:t xml:space="preserve"> </w:t>
      </w:r>
      <w:r>
        <w:rPr>
          <w:rFonts w:hint="eastAsia"/>
        </w:rPr>
        <w:t>формирующихся</w:t>
      </w:r>
      <w:r>
        <w:t xml:space="preserve"> </w:t>
      </w:r>
      <w:r>
        <w:rPr>
          <w:rFonts w:hint="eastAsia"/>
        </w:rPr>
        <w:t>рынков</w:t>
      </w:r>
      <w:r>
        <w:t xml:space="preserve"> 301 </w:t>
      </w:r>
      <w:r>
        <w:rPr>
          <w:rFonts w:hint="eastAsia"/>
        </w:rPr>
        <w:t>§</w:t>
      </w:r>
      <w:r>
        <w:t xml:space="preserve"> 5.3. </w:t>
      </w:r>
      <w:r>
        <w:rPr>
          <w:rFonts w:hint="eastAsia"/>
        </w:rPr>
        <w:t>Цели</w:t>
      </w:r>
      <w:r>
        <w:t xml:space="preserve">, </w:t>
      </w:r>
      <w:r>
        <w:rPr>
          <w:rFonts w:hint="eastAsia"/>
        </w:rPr>
        <w:t>задачи</w:t>
      </w:r>
      <w:r>
        <w:t xml:space="preserve"> </w:t>
      </w:r>
      <w:r>
        <w:rPr>
          <w:rFonts w:hint="eastAsia"/>
        </w:rPr>
        <w:t>и</w:t>
      </w:r>
      <w:r>
        <w:t xml:space="preserve"> </w:t>
      </w:r>
      <w:r>
        <w:rPr>
          <w:rFonts w:hint="eastAsia"/>
        </w:rPr>
        <w:t>система</w:t>
      </w:r>
      <w:r>
        <w:t xml:space="preserve"> </w:t>
      </w:r>
      <w:r>
        <w:rPr>
          <w:rFonts w:hint="eastAsia"/>
        </w:rPr>
        <w:t>мер</w:t>
      </w:r>
      <w:r>
        <w:t xml:space="preserve"> </w:t>
      </w:r>
      <w:r>
        <w:rPr>
          <w:rFonts w:hint="eastAsia"/>
        </w:rPr>
        <w:t>экономической</w:t>
      </w:r>
      <w:r>
        <w:t xml:space="preserve"> </w:t>
      </w:r>
      <w:r>
        <w:rPr>
          <w:rFonts w:hint="eastAsia"/>
        </w:rPr>
        <w:t>политики</w:t>
      </w:r>
      <w:r>
        <w:t xml:space="preserve"> </w:t>
      </w:r>
      <w:r>
        <w:rPr>
          <w:rFonts w:hint="eastAsia"/>
        </w:rPr>
        <w:t>России</w:t>
      </w:r>
      <w:r>
        <w:t xml:space="preserve"> </w:t>
      </w:r>
      <w:r>
        <w:rPr>
          <w:rFonts w:hint="eastAsia"/>
        </w:rPr>
        <w:t>в</w:t>
      </w:r>
      <w:r>
        <w:t xml:space="preserve"> </w:t>
      </w:r>
      <w:r>
        <w:rPr>
          <w:rFonts w:hint="eastAsia"/>
        </w:rPr>
        <w:t>контексте</w:t>
      </w:r>
      <w:r>
        <w:t xml:space="preserve"> </w:t>
      </w:r>
      <w:r>
        <w:rPr>
          <w:rFonts w:hint="eastAsia"/>
        </w:rPr>
        <w:t>парадигмы</w:t>
      </w:r>
      <w:r>
        <w:t xml:space="preserve"> </w:t>
      </w:r>
      <w:r>
        <w:rPr>
          <w:rFonts w:hint="eastAsia"/>
        </w:rPr>
        <w:t>догоняющего</w:t>
      </w:r>
      <w:r>
        <w:t xml:space="preserve"> </w:t>
      </w:r>
      <w:r>
        <w:rPr>
          <w:rFonts w:hint="eastAsia"/>
        </w:rPr>
        <w:t>развития</w:t>
      </w:r>
    </w:p>
    <w:p w14:paraId="50DE867B" w14:textId="77777777" w:rsidR="00151478" w:rsidRDefault="00151478" w:rsidP="00151478"/>
    <w:p w14:paraId="03D9FC47" w14:textId="77777777" w:rsidR="00151478" w:rsidRDefault="00151478" w:rsidP="00151478">
      <w:r>
        <w:rPr>
          <w:rFonts w:hint="eastAsia"/>
        </w:rPr>
        <w:t>ЗАКЛЮЧЕНИЕ</w:t>
      </w:r>
    </w:p>
    <w:p w14:paraId="5CAFE271" w14:textId="77777777" w:rsidR="00151478" w:rsidRDefault="00151478" w:rsidP="00151478"/>
    <w:p w14:paraId="628F0129" w14:textId="77777777" w:rsidR="00151478" w:rsidRDefault="00151478" w:rsidP="00151478">
      <w:r>
        <w:rPr>
          <w:rFonts w:hint="eastAsia"/>
        </w:rPr>
        <w:t>СПИСОК</w:t>
      </w:r>
      <w:r>
        <w:t xml:space="preserve"> </w:t>
      </w:r>
      <w:r>
        <w:rPr>
          <w:rFonts w:hint="eastAsia"/>
        </w:rPr>
        <w:t>ЛИТЕРАТУРЫ</w:t>
      </w:r>
    </w:p>
    <w:p w14:paraId="232C6241" w14:textId="77777777" w:rsidR="00151478" w:rsidRDefault="00151478" w:rsidP="00151478"/>
    <w:p w14:paraId="61CA91BD" w14:textId="78C221B7" w:rsidR="00151478" w:rsidRPr="00151478" w:rsidRDefault="00151478" w:rsidP="00151478">
      <w:r>
        <w:rPr>
          <w:rFonts w:hint="eastAsia"/>
        </w:rPr>
        <w:t>ПРИЛОЖЕНИЯ</w:t>
      </w:r>
    </w:p>
    <w:sectPr w:rsidR="00151478" w:rsidRPr="00151478" w:rsidSect="0081511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9B17" w14:textId="77777777" w:rsidR="00815113" w:rsidRDefault="00815113">
      <w:pPr>
        <w:spacing w:after="0" w:line="240" w:lineRule="auto"/>
      </w:pPr>
      <w:r>
        <w:separator/>
      </w:r>
    </w:p>
  </w:endnote>
  <w:endnote w:type="continuationSeparator" w:id="0">
    <w:p w14:paraId="40E2926C" w14:textId="77777777" w:rsidR="00815113" w:rsidRDefault="0081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381A" w14:textId="77777777" w:rsidR="00815113" w:rsidRDefault="00815113"/>
    <w:p w14:paraId="00590275" w14:textId="77777777" w:rsidR="00815113" w:rsidRDefault="00815113"/>
    <w:p w14:paraId="71C00124" w14:textId="77777777" w:rsidR="00815113" w:rsidRDefault="00815113"/>
    <w:p w14:paraId="6DF8BC96" w14:textId="77777777" w:rsidR="00815113" w:rsidRDefault="00815113"/>
    <w:p w14:paraId="7A67AE1D" w14:textId="77777777" w:rsidR="00815113" w:rsidRDefault="00815113"/>
    <w:p w14:paraId="768F96D4" w14:textId="77777777" w:rsidR="00815113" w:rsidRDefault="00815113"/>
    <w:p w14:paraId="7D9A2C70" w14:textId="77777777" w:rsidR="00815113" w:rsidRDefault="00815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1D555" wp14:editId="2E31E9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151C7" w14:textId="77777777" w:rsidR="00815113" w:rsidRDefault="00815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1D5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D151C7" w14:textId="77777777" w:rsidR="00815113" w:rsidRDefault="00815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A7B468" w14:textId="77777777" w:rsidR="00815113" w:rsidRDefault="00815113"/>
    <w:p w14:paraId="22C0CD07" w14:textId="77777777" w:rsidR="00815113" w:rsidRDefault="00815113"/>
    <w:p w14:paraId="598657D0" w14:textId="77777777" w:rsidR="00815113" w:rsidRDefault="00815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C5B8DD" wp14:editId="7B51D1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2A2E8" w14:textId="77777777" w:rsidR="00815113" w:rsidRDefault="00815113"/>
                          <w:p w14:paraId="65206E9A" w14:textId="77777777" w:rsidR="00815113" w:rsidRDefault="00815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5B8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B2A2E8" w14:textId="77777777" w:rsidR="00815113" w:rsidRDefault="00815113"/>
                    <w:p w14:paraId="65206E9A" w14:textId="77777777" w:rsidR="00815113" w:rsidRDefault="00815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E3B157" w14:textId="77777777" w:rsidR="00815113" w:rsidRDefault="00815113"/>
    <w:p w14:paraId="671703DC" w14:textId="77777777" w:rsidR="00815113" w:rsidRDefault="00815113">
      <w:pPr>
        <w:rPr>
          <w:sz w:val="2"/>
          <w:szCs w:val="2"/>
        </w:rPr>
      </w:pPr>
    </w:p>
    <w:p w14:paraId="78FC0408" w14:textId="77777777" w:rsidR="00815113" w:rsidRDefault="00815113"/>
    <w:p w14:paraId="7733A36F" w14:textId="77777777" w:rsidR="00815113" w:rsidRDefault="00815113">
      <w:pPr>
        <w:spacing w:after="0" w:line="240" w:lineRule="auto"/>
      </w:pPr>
    </w:p>
  </w:footnote>
  <w:footnote w:type="continuationSeparator" w:id="0">
    <w:p w14:paraId="71A5AF97" w14:textId="77777777" w:rsidR="00815113" w:rsidRDefault="0081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13"/>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10087</TotalTime>
  <Pages>3</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1534</cp:revision>
  <cp:lastPrinted>2009-02-06T05:36:00Z</cp:lastPrinted>
  <dcterms:created xsi:type="dcterms:W3CDTF">2024-04-09T10:20:00Z</dcterms:created>
  <dcterms:modified xsi:type="dcterms:W3CDTF">2024-04-22T18:34:00Z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