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Тронь</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Альона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Юріївна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аспірантка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кафедри</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історії</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світового</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українства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Київського</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національного</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університету</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імені</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Тараса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Шевченка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Назва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дисертації</w:t>
      </w:r>
      <w:r w:rsidRPr="004C1687">
        <w:rPr>
          <w:rFonts w:ascii="Verdana" w:eastAsia="Times New Roman" w:hAnsi="Verdana" w:cs="Times New Roman"/>
          <w:color w:val="000000"/>
          <w:kern w:val="0"/>
          <w:sz w:val="24"/>
          <w:szCs w:val="24"/>
          <w:lang w:eastAsia="ru-RU"/>
        </w:rPr>
        <w:t>: &amp;laquo;</w:t>
      </w:r>
      <w:r w:rsidRPr="004C1687">
        <w:rPr>
          <w:rFonts w:ascii="Verdana" w:eastAsia="Times New Roman" w:hAnsi="Verdana" w:cs="Times New Roman" w:hint="eastAsia"/>
          <w:color w:val="000000"/>
          <w:kern w:val="0"/>
          <w:sz w:val="24"/>
          <w:szCs w:val="24"/>
          <w:lang w:eastAsia="ru-RU"/>
        </w:rPr>
        <w:t>Діяльність</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Українського</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центрального</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комітету</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в</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Генеральній</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губернії</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гуманітарна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сфера</w:t>
      </w:r>
      <w:r w:rsidRPr="004C1687">
        <w:rPr>
          <w:rFonts w:ascii="Verdana" w:eastAsia="Times New Roman" w:hAnsi="Verdana" w:cs="Times New Roman"/>
          <w:color w:val="000000"/>
          <w:kern w:val="0"/>
          <w:sz w:val="24"/>
          <w:szCs w:val="24"/>
          <w:lang w:eastAsia="ru-RU"/>
        </w:rPr>
        <w:t xml:space="preserve">&amp;raquo;. </w:t>
      </w:r>
      <w:r w:rsidRPr="004C1687">
        <w:rPr>
          <w:rFonts w:ascii="Verdana" w:eastAsia="Times New Roman" w:hAnsi="Verdana" w:cs="Times New Roman" w:hint="eastAsia"/>
          <w:color w:val="000000"/>
          <w:kern w:val="0"/>
          <w:sz w:val="24"/>
          <w:szCs w:val="24"/>
          <w:lang w:eastAsia="ru-RU"/>
        </w:rPr>
        <w:t>Шифр</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та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назва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спеціальності</w:t>
      </w:r>
      <w:r w:rsidRPr="004C1687">
        <w:rPr>
          <w:rFonts w:ascii="Verdana" w:eastAsia="Times New Roman" w:hAnsi="Verdana" w:cs="Times New Roman"/>
          <w:color w:val="000000"/>
          <w:kern w:val="0"/>
          <w:sz w:val="24"/>
          <w:szCs w:val="24"/>
          <w:lang w:eastAsia="ru-RU"/>
        </w:rPr>
        <w:t xml:space="preserve"> 07.00.01  </w:t>
      </w:r>
      <w:r w:rsidRPr="004C1687">
        <w:rPr>
          <w:rFonts w:ascii="Verdana" w:eastAsia="Times New Roman" w:hAnsi="Verdana" w:cs="Times New Roman" w:hint="eastAsia"/>
          <w:color w:val="000000"/>
          <w:kern w:val="0"/>
          <w:sz w:val="24"/>
          <w:szCs w:val="24"/>
          <w:lang w:eastAsia="ru-RU"/>
        </w:rPr>
        <w:t>історія</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України</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Спецрада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Д</w:t>
      </w:r>
      <w:r w:rsidRPr="004C1687">
        <w:rPr>
          <w:rFonts w:ascii="Verdana" w:eastAsia="Times New Roman" w:hAnsi="Verdana" w:cs="Times New Roman"/>
          <w:color w:val="000000"/>
          <w:kern w:val="0"/>
          <w:sz w:val="24"/>
          <w:szCs w:val="24"/>
          <w:lang w:eastAsia="ru-RU"/>
        </w:rPr>
        <w:t xml:space="preserve">26.001.20 </w:t>
      </w:r>
      <w:r w:rsidRPr="004C1687">
        <w:rPr>
          <w:rFonts w:ascii="Verdana" w:eastAsia="Times New Roman" w:hAnsi="Verdana" w:cs="Times New Roman" w:hint="eastAsia"/>
          <w:color w:val="000000"/>
          <w:kern w:val="0"/>
          <w:sz w:val="24"/>
          <w:szCs w:val="24"/>
          <w:lang w:eastAsia="ru-RU"/>
        </w:rPr>
        <w:t>Київського</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національного</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університету</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імені</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Тараса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Шевченка</w:t>
      </w:r>
    </w:p>
    <w:p w:rsidR="004C1687" w:rsidRPr="004C1687" w:rsidRDefault="004C1687" w:rsidP="004C1687">
      <w:pPr>
        <w:rPr>
          <w:rFonts w:ascii="Verdana" w:eastAsia="Times New Roman" w:hAnsi="Verdana" w:cs="Times New Roman"/>
          <w:color w:val="000000"/>
          <w:kern w:val="0"/>
          <w:sz w:val="24"/>
          <w:szCs w:val="24"/>
          <w:lang w:eastAsia="ru-RU"/>
        </w:rPr>
      </w:pPr>
    </w:p>
    <w:p w:rsidR="004C1687" w:rsidRPr="004C1687" w:rsidRDefault="004C1687" w:rsidP="004C1687">
      <w:pPr>
        <w:rPr>
          <w:rFonts w:ascii="Verdana" w:eastAsia="Times New Roman" w:hAnsi="Verdana" w:cs="Times New Roman"/>
          <w:color w:val="000000"/>
          <w:kern w:val="0"/>
          <w:sz w:val="24"/>
          <w:szCs w:val="24"/>
          <w:lang w:eastAsia="ru-RU"/>
        </w:rPr>
      </w:pPr>
    </w:p>
    <w:p w:rsidR="004C1687" w:rsidRPr="004C1687" w:rsidRDefault="004C1687" w:rsidP="004C1687">
      <w:pPr>
        <w:rPr>
          <w:rFonts w:ascii="Verdana" w:eastAsia="Times New Roman" w:hAnsi="Verdana" w:cs="Times New Roman"/>
          <w:color w:val="000000"/>
          <w:kern w:val="0"/>
          <w:sz w:val="24"/>
          <w:szCs w:val="24"/>
          <w:lang w:eastAsia="ru-RU"/>
        </w:rPr>
      </w:pPr>
    </w:p>
    <w:p w:rsidR="004C1687" w:rsidRPr="004C1687" w:rsidRDefault="004C1687" w:rsidP="004C1687">
      <w:pPr>
        <w:rPr>
          <w:rFonts w:ascii="Verdana" w:eastAsia="Times New Roman" w:hAnsi="Verdana" w:cs="Times New Roman"/>
          <w:color w:val="000000"/>
          <w:kern w:val="0"/>
          <w:sz w:val="24"/>
          <w:szCs w:val="24"/>
          <w:lang w:eastAsia="ru-RU"/>
        </w:rPr>
      </w:pPr>
    </w:p>
    <w:p w:rsidR="004C1687" w:rsidRPr="004C1687" w:rsidRDefault="004C1687" w:rsidP="004C1687">
      <w:pPr>
        <w:rPr>
          <w:rFonts w:ascii="Verdana" w:eastAsia="Times New Roman" w:hAnsi="Verdana" w:cs="Times New Roman"/>
          <w:color w:val="000000"/>
          <w:kern w:val="0"/>
          <w:sz w:val="24"/>
          <w:szCs w:val="24"/>
          <w:lang w:eastAsia="ru-RU"/>
        </w:rPr>
      </w:pP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Київський</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національний</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університет</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імені</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Тараса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Шевченка</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Міністерство</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освіти</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і</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науки</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України</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Київський</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національний</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університет</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імені</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Тараса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Шевченка</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Міністерство</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освіти</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і</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науки</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України</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Кваліфікаційна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наукова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праця</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на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правах</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рукопису</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ТРОНЬ</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АЛЬОНА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ЮРІЇВНА</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УДК</w:t>
      </w:r>
      <w:r w:rsidRPr="004C1687">
        <w:rPr>
          <w:rFonts w:ascii="Verdana" w:eastAsia="Times New Roman" w:hAnsi="Verdana" w:cs="Times New Roman"/>
          <w:color w:val="000000"/>
          <w:kern w:val="0"/>
          <w:sz w:val="24"/>
          <w:szCs w:val="24"/>
          <w:lang w:eastAsia="ru-RU"/>
        </w:rPr>
        <w:t xml:space="preserve"> 94(477:438):351.85:304]"1939/1944"(043.3)</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ДИСЕРТАЦІЯ</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ДІЯЛЬНІСТЬ</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УКРАЇНСЬКОГО</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ЦЕНТРАЛЬНОГО</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КОМІТЕТУ</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В</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ГЕНЕРАЛЬНІЙ</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ГУБЕРНІЇ</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ГУМАНІТАРНА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СФЕРА</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Спеціальність</w:t>
      </w:r>
      <w:r w:rsidRPr="004C1687">
        <w:rPr>
          <w:rFonts w:ascii="Verdana" w:eastAsia="Times New Roman" w:hAnsi="Verdana" w:cs="Times New Roman"/>
          <w:color w:val="000000"/>
          <w:kern w:val="0"/>
          <w:sz w:val="24"/>
          <w:szCs w:val="24"/>
          <w:lang w:eastAsia="ru-RU"/>
        </w:rPr>
        <w:t xml:space="preserve"> 07.00.01 </w:t>
      </w:r>
      <w:r w:rsidRPr="004C1687">
        <w:rPr>
          <w:rFonts w:ascii="Verdana" w:eastAsia="Times New Roman" w:hAnsi="Verdana" w:cs="Times New Roman" w:hint="eastAsia"/>
          <w:color w:val="000000"/>
          <w:kern w:val="0"/>
          <w:sz w:val="24"/>
          <w:szCs w:val="24"/>
          <w:lang w:eastAsia="ru-RU"/>
        </w:rPr>
        <w:t>–</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Історія</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України</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Галузь</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знань</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гуманітарні</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науки</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Подається</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на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здобуття</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наукового</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ступеня</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кандидата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історичних</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наук</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Дисертація</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містить</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результати</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власних</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досліджень</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Використання</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ідей</w:t>
      </w:r>
      <w:r w:rsidRPr="004C1687">
        <w:rPr>
          <w:rFonts w:ascii="Verdana" w:eastAsia="Times New Roman" w:hAnsi="Verdana" w:cs="Times New Roman"/>
          <w:color w:val="000000"/>
          <w:kern w:val="0"/>
          <w:sz w:val="24"/>
          <w:szCs w:val="24"/>
          <w:lang w:eastAsia="ru-RU"/>
        </w:rPr>
        <w:t>,</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результатів</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і</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текстів</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інших</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авторів</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мають</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посилання</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на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відповідне</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джерело</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Ю</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Тронь</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Науковий</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керівник</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Патриляк</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Іван</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Казимирович</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доктор</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історичних</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наук</w:t>
      </w:r>
      <w:r w:rsidRPr="004C1687">
        <w:rPr>
          <w:rFonts w:ascii="Verdana" w:eastAsia="Times New Roman" w:hAnsi="Verdana" w:cs="Times New Roman"/>
          <w:color w:val="000000"/>
          <w:kern w:val="0"/>
          <w:sz w:val="24"/>
          <w:szCs w:val="24"/>
          <w:lang w:eastAsia="ru-RU"/>
        </w:rPr>
        <w:t>,</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професор</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Київ</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w:t>
      </w:r>
      <w:r w:rsidRPr="004C1687">
        <w:rPr>
          <w:rFonts w:ascii="Verdana" w:eastAsia="Times New Roman" w:hAnsi="Verdana" w:cs="Times New Roman"/>
          <w:color w:val="000000"/>
          <w:kern w:val="0"/>
          <w:sz w:val="24"/>
          <w:szCs w:val="24"/>
          <w:lang w:eastAsia="ru-RU"/>
        </w:rPr>
        <w:t xml:space="preserve"> 2020</w:t>
      </w:r>
    </w:p>
    <w:p w:rsidR="004C1687" w:rsidRPr="004C1687" w:rsidRDefault="004C1687" w:rsidP="004C1687">
      <w:pPr>
        <w:rPr>
          <w:rFonts w:ascii="Verdana" w:eastAsia="Times New Roman" w:hAnsi="Verdana" w:cs="Times New Roman"/>
          <w:color w:val="000000"/>
          <w:kern w:val="0"/>
          <w:sz w:val="24"/>
          <w:szCs w:val="24"/>
          <w:lang w:eastAsia="ru-RU"/>
        </w:rPr>
      </w:pPr>
    </w:p>
    <w:p w:rsidR="004C1687" w:rsidRPr="004C1687" w:rsidRDefault="004C1687" w:rsidP="004C1687">
      <w:pPr>
        <w:rPr>
          <w:rFonts w:ascii="Verdana" w:eastAsia="Times New Roman" w:hAnsi="Verdana" w:cs="Times New Roman"/>
          <w:color w:val="000000"/>
          <w:kern w:val="0"/>
          <w:sz w:val="24"/>
          <w:szCs w:val="24"/>
          <w:lang w:eastAsia="ru-RU"/>
        </w:rPr>
      </w:pPr>
    </w:p>
    <w:p w:rsidR="004C1687" w:rsidRPr="004C1687" w:rsidRDefault="004C1687" w:rsidP="004C1687">
      <w:pPr>
        <w:rPr>
          <w:rFonts w:ascii="Verdana" w:eastAsia="Times New Roman" w:hAnsi="Verdana" w:cs="Times New Roman"/>
          <w:color w:val="000000"/>
          <w:kern w:val="0"/>
          <w:sz w:val="24"/>
          <w:szCs w:val="24"/>
          <w:lang w:eastAsia="ru-RU"/>
        </w:rPr>
      </w:pPr>
    </w:p>
    <w:p w:rsidR="004C1687" w:rsidRPr="004C1687" w:rsidRDefault="004C1687" w:rsidP="004C1687">
      <w:pPr>
        <w:rPr>
          <w:rFonts w:ascii="Verdana" w:eastAsia="Times New Roman" w:hAnsi="Verdana" w:cs="Times New Roman"/>
          <w:color w:val="000000"/>
          <w:kern w:val="0"/>
          <w:sz w:val="24"/>
          <w:szCs w:val="24"/>
          <w:lang w:eastAsia="ru-RU"/>
        </w:rPr>
      </w:pP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Зміст</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Перелік</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умовних</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скорочень</w:t>
      </w:r>
      <w:r w:rsidRPr="004C1687">
        <w:rPr>
          <w:rFonts w:ascii="Verdana" w:eastAsia="Times New Roman" w:hAnsi="Verdana" w:cs="Times New Roman"/>
          <w:color w:val="000000"/>
          <w:kern w:val="0"/>
          <w:sz w:val="24"/>
          <w:szCs w:val="24"/>
          <w:lang w:eastAsia="ru-RU"/>
        </w:rPr>
        <w:t>.............................................................................</w:t>
      </w:r>
      <w:r w:rsidRPr="004C1687">
        <w:rPr>
          <w:rFonts w:ascii="Verdana" w:eastAsia="Times New Roman" w:hAnsi="Verdana" w:cs="Times New Roman" w:hint="eastAsia"/>
          <w:color w:val="000000"/>
          <w:kern w:val="0"/>
          <w:sz w:val="24"/>
          <w:szCs w:val="24"/>
          <w:lang w:eastAsia="ru-RU"/>
        </w:rPr>
        <w:t>с</w:t>
      </w:r>
      <w:r w:rsidRPr="004C1687">
        <w:rPr>
          <w:rFonts w:ascii="Verdana" w:eastAsia="Times New Roman" w:hAnsi="Verdana" w:cs="Times New Roman"/>
          <w:color w:val="000000"/>
          <w:kern w:val="0"/>
          <w:sz w:val="24"/>
          <w:szCs w:val="24"/>
          <w:lang w:eastAsia="ru-RU"/>
        </w:rPr>
        <w:t>. 18</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Вступ…………………………………………………………………………</w:t>
      </w:r>
      <w:r w:rsidRPr="004C1687">
        <w:rPr>
          <w:rFonts w:ascii="Verdana" w:eastAsia="Times New Roman" w:hAnsi="Verdana" w:cs="Times New Roman"/>
          <w:color w:val="000000"/>
          <w:kern w:val="0"/>
          <w:sz w:val="24"/>
          <w:szCs w:val="24"/>
          <w:lang w:eastAsia="ru-RU"/>
        </w:rPr>
        <w:t>.....</w:t>
      </w:r>
      <w:r w:rsidRPr="004C1687">
        <w:rPr>
          <w:rFonts w:ascii="Verdana" w:eastAsia="Times New Roman" w:hAnsi="Verdana" w:cs="Times New Roman" w:hint="eastAsia"/>
          <w:color w:val="000000"/>
          <w:kern w:val="0"/>
          <w:sz w:val="24"/>
          <w:szCs w:val="24"/>
          <w:lang w:eastAsia="ru-RU"/>
        </w:rPr>
        <w:t>с</w:t>
      </w:r>
      <w:r w:rsidRPr="004C1687">
        <w:rPr>
          <w:rFonts w:ascii="Verdana" w:eastAsia="Times New Roman" w:hAnsi="Verdana" w:cs="Times New Roman"/>
          <w:color w:val="000000"/>
          <w:kern w:val="0"/>
          <w:sz w:val="24"/>
          <w:szCs w:val="24"/>
          <w:lang w:eastAsia="ru-RU"/>
        </w:rPr>
        <w:t>. 19</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Розділ</w:t>
      </w:r>
      <w:r w:rsidRPr="004C1687">
        <w:rPr>
          <w:rFonts w:ascii="Verdana" w:eastAsia="Times New Roman" w:hAnsi="Verdana" w:cs="Times New Roman"/>
          <w:color w:val="000000"/>
          <w:kern w:val="0"/>
          <w:sz w:val="24"/>
          <w:szCs w:val="24"/>
          <w:lang w:eastAsia="ru-RU"/>
        </w:rPr>
        <w:t xml:space="preserve"> 1. </w:t>
      </w:r>
      <w:r w:rsidRPr="004C1687">
        <w:rPr>
          <w:rFonts w:ascii="Verdana" w:eastAsia="Times New Roman" w:hAnsi="Verdana" w:cs="Times New Roman" w:hint="eastAsia"/>
          <w:color w:val="000000"/>
          <w:kern w:val="0"/>
          <w:sz w:val="24"/>
          <w:szCs w:val="24"/>
          <w:lang w:eastAsia="ru-RU"/>
        </w:rPr>
        <w:t>Історіографія</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джерельна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база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та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методологія</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дослідження</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color w:val="000000"/>
          <w:kern w:val="0"/>
          <w:sz w:val="24"/>
          <w:szCs w:val="24"/>
          <w:lang w:eastAsia="ru-RU"/>
        </w:rPr>
        <w:t xml:space="preserve">1.1 </w:t>
      </w:r>
      <w:r w:rsidRPr="004C1687">
        <w:rPr>
          <w:rFonts w:ascii="Verdana" w:eastAsia="Times New Roman" w:hAnsi="Verdana" w:cs="Times New Roman" w:hint="eastAsia"/>
          <w:color w:val="000000"/>
          <w:kern w:val="0"/>
          <w:sz w:val="24"/>
          <w:szCs w:val="24"/>
          <w:lang w:eastAsia="ru-RU"/>
        </w:rPr>
        <w:t>Стан</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наукової</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розробки</w:t>
      </w:r>
      <w:r w:rsidRPr="004C1687">
        <w:rPr>
          <w:rFonts w:ascii="Verdana" w:eastAsia="Times New Roman" w:hAnsi="Verdana" w:cs="Times New Roman"/>
          <w:color w:val="000000"/>
          <w:kern w:val="0"/>
          <w:sz w:val="24"/>
          <w:szCs w:val="24"/>
          <w:lang w:eastAsia="ru-RU"/>
        </w:rPr>
        <w:t>.................................................................................</w:t>
      </w:r>
      <w:r w:rsidRPr="004C1687">
        <w:rPr>
          <w:rFonts w:ascii="Verdana" w:eastAsia="Times New Roman" w:hAnsi="Verdana" w:cs="Times New Roman" w:hint="eastAsia"/>
          <w:color w:val="000000"/>
          <w:kern w:val="0"/>
          <w:sz w:val="24"/>
          <w:szCs w:val="24"/>
          <w:lang w:eastAsia="ru-RU"/>
        </w:rPr>
        <w:t>с</w:t>
      </w:r>
      <w:r w:rsidRPr="004C1687">
        <w:rPr>
          <w:rFonts w:ascii="Verdana" w:eastAsia="Times New Roman" w:hAnsi="Verdana" w:cs="Times New Roman"/>
          <w:color w:val="000000"/>
          <w:kern w:val="0"/>
          <w:sz w:val="24"/>
          <w:szCs w:val="24"/>
          <w:lang w:eastAsia="ru-RU"/>
        </w:rPr>
        <w:t>. 24</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color w:val="000000"/>
          <w:kern w:val="0"/>
          <w:sz w:val="24"/>
          <w:szCs w:val="24"/>
          <w:lang w:eastAsia="ru-RU"/>
        </w:rPr>
        <w:t xml:space="preserve">1.2 </w:t>
      </w:r>
      <w:r w:rsidRPr="004C1687">
        <w:rPr>
          <w:rFonts w:ascii="Verdana" w:eastAsia="Times New Roman" w:hAnsi="Verdana" w:cs="Times New Roman" w:hint="eastAsia"/>
          <w:color w:val="000000"/>
          <w:kern w:val="0"/>
          <w:sz w:val="24"/>
          <w:szCs w:val="24"/>
          <w:lang w:eastAsia="ru-RU"/>
        </w:rPr>
        <w:t>Характеристика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джерельної</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бази</w:t>
      </w:r>
      <w:r w:rsidRPr="004C1687">
        <w:rPr>
          <w:rFonts w:ascii="Verdana" w:eastAsia="Times New Roman" w:hAnsi="Verdana" w:cs="Times New Roman"/>
          <w:color w:val="000000"/>
          <w:kern w:val="0"/>
          <w:sz w:val="24"/>
          <w:szCs w:val="24"/>
          <w:lang w:eastAsia="ru-RU"/>
        </w:rPr>
        <w:t>.................................................................</w:t>
      </w:r>
      <w:r w:rsidRPr="004C1687">
        <w:rPr>
          <w:rFonts w:ascii="Verdana" w:eastAsia="Times New Roman" w:hAnsi="Verdana" w:cs="Times New Roman" w:hint="eastAsia"/>
          <w:color w:val="000000"/>
          <w:kern w:val="0"/>
          <w:sz w:val="24"/>
          <w:szCs w:val="24"/>
          <w:lang w:eastAsia="ru-RU"/>
        </w:rPr>
        <w:t>с</w:t>
      </w:r>
      <w:r w:rsidRPr="004C1687">
        <w:rPr>
          <w:rFonts w:ascii="Verdana" w:eastAsia="Times New Roman" w:hAnsi="Verdana" w:cs="Times New Roman"/>
          <w:color w:val="000000"/>
          <w:kern w:val="0"/>
          <w:sz w:val="24"/>
          <w:szCs w:val="24"/>
          <w:lang w:eastAsia="ru-RU"/>
        </w:rPr>
        <w:t>. 39</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color w:val="000000"/>
          <w:kern w:val="0"/>
          <w:sz w:val="24"/>
          <w:szCs w:val="24"/>
          <w:lang w:eastAsia="ru-RU"/>
        </w:rPr>
        <w:t xml:space="preserve">1.3 </w:t>
      </w:r>
      <w:r w:rsidRPr="004C1687">
        <w:rPr>
          <w:rFonts w:ascii="Verdana" w:eastAsia="Times New Roman" w:hAnsi="Verdana" w:cs="Times New Roman" w:hint="eastAsia"/>
          <w:color w:val="000000"/>
          <w:kern w:val="0"/>
          <w:sz w:val="24"/>
          <w:szCs w:val="24"/>
          <w:lang w:eastAsia="ru-RU"/>
        </w:rPr>
        <w:t>Методологічні</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засади</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дослідження</w:t>
      </w:r>
      <w:r w:rsidRPr="004C1687">
        <w:rPr>
          <w:rFonts w:ascii="Verdana" w:eastAsia="Times New Roman" w:hAnsi="Verdana" w:cs="Times New Roman"/>
          <w:color w:val="000000"/>
          <w:kern w:val="0"/>
          <w:sz w:val="24"/>
          <w:szCs w:val="24"/>
          <w:lang w:eastAsia="ru-RU"/>
        </w:rPr>
        <w:t>..............................................................</w:t>
      </w:r>
      <w:r w:rsidRPr="004C1687">
        <w:rPr>
          <w:rFonts w:ascii="Verdana" w:eastAsia="Times New Roman" w:hAnsi="Verdana" w:cs="Times New Roman" w:hint="eastAsia"/>
          <w:color w:val="000000"/>
          <w:kern w:val="0"/>
          <w:sz w:val="24"/>
          <w:szCs w:val="24"/>
          <w:lang w:eastAsia="ru-RU"/>
        </w:rPr>
        <w:t>с</w:t>
      </w:r>
      <w:r w:rsidRPr="004C1687">
        <w:rPr>
          <w:rFonts w:ascii="Verdana" w:eastAsia="Times New Roman" w:hAnsi="Verdana" w:cs="Times New Roman"/>
          <w:color w:val="000000"/>
          <w:kern w:val="0"/>
          <w:sz w:val="24"/>
          <w:szCs w:val="24"/>
          <w:lang w:eastAsia="ru-RU"/>
        </w:rPr>
        <w:t>. 47</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Розділ</w:t>
      </w:r>
      <w:r w:rsidRPr="004C1687">
        <w:rPr>
          <w:rFonts w:ascii="Verdana" w:eastAsia="Times New Roman" w:hAnsi="Verdana" w:cs="Times New Roman"/>
          <w:color w:val="000000"/>
          <w:kern w:val="0"/>
          <w:sz w:val="24"/>
          <w:szCs w:val="24"/>
          <w:lang w:eastAsia="ru-RU"/>
        </w:rPr>
        <w:t xml:space="preserve"> 2. </w:t>
      </w:r>
      <w:r w:rsidRPr="004C1687">
        <w:rPr>
          <w:rFonts w:ascii="Verdana" w:eastAsia="Times New Roman" w:hAnsi="Verdana" w:cs="Times New Roman" w:hint="eastAsia"/>
          <w:color w:val="000000"/>
          <w:kern w:val="0"/>
          <w:sz w:val="24"/>
          <w:szCs w:val="24"/>
          <w:lang w:eastAsia="ru-RU"/>
        </w:rPr>
        <w:t>Культурно</w:t>
      </w:r>
      <w:r w:rsidRPr="004C1687">
        <w:rPr>
          <w:rFonts w:ascii="Verdana" w:eastAsia="Times New Roman" w:hAnsi="Verdana" w:cs="Times New Roman"/>
          <w:color w:val="000000"/>
          <w:kern w:val="0"/>
          <w:sz w:val="24"/>
          <w:szCs w:val="24"/>
          <w:lang w:eastAsia="ru-RU"/>
        </w:rPr>
        <w:t>-</w:t>
      </w:r>
      <w:r w:rsidRPr="004C1687">
        <w:rPr>
          <w:rFonts w:ascii="Verdana" w:eastAsia="Times New Roman" w:hAnsi="Verdana" w:cs="Times New Roman" w:hint="eastAsia"/>
          <w:color w:val="000000"/>
          <w:kern w:val="0"/>
          <w:sz w:val="24"/>
          <w:szCs w:val="24"/>
          <w:lang w:eastAsia="ru-RU"/>
        </w:rPr>
        <w:t>освітня</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діяльність</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Українського</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центрального</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комітету</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в</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Генеральній</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губернії</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color w:val="000000"/>
          <w:kern w:val="0"/>
          <w:sz w:val="24"/>
          <w:szCs w:val="24"/>
          <w:lang w:eastAsia="ru-RU"/>
        </w:rPr>
        <w:t xml:space="preserve">2.1 </w:t>
      </w:r>
      <w:r w:rsidRPr="004C1687">
        <w:rPr>
          <w:rFonts w:ascii="Verdana" w:eastAsia="Times New Roman" w:hAnsi="Verdana" w:cs="Times New Roman" w:hint="eastAsia"/>
          <w:color w:val="000000"/>
          <w:kern w:val="0"/>
          <w:sz w:val="24"/>
          <w:szCs w:val="24"/>
          <w:lang w:eastAsia="ru-RU"/>
        </w:rPr>
        <w:t>Особливості</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управління</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УЦК</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культурно</w:t>
      </w:r>
      <w:r w:rsidRPr="004C1687">
        <w:rPr>
          <w:rFonts w:ascii="Verdana" w:eastAsia="Times New Roman" w:hAnsi="Verdana" w:cs="Times New Roman"/>
          <w:color w:val="000000"/>
          <w:kern w:val="0"/>
          <w:sz w:val="24"/>
          <w:szCs w:val="24"/>
          <w:lang w:eastAsia="ru-RU"/>
        </w:rPr>
        <w:t>-</w:t>
      </w:r>
      <w:r w:rsidRPr="004C1687">
        <w:rPr>
          <w:rFonts w:ascii="Verdana" w:eastAsia="Times New Roman" w:hAnsi="Verdana" w:cs="Times New Roman" w:hint="eastAsia"/>
          <w:color w:val="000000"/>
          <w:kern w:val="0"/>
          <w:sz w:val="24"/>
          <w:szCs w:val="24"/>
          <w:lang w:eastAsia="ru-RU"/>
        </w:rPr>
        <w:t>освітніми</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справами</w:t>
      </w:r>
      <w:r w:rsidRPr="004C1687">
        <w:rPr>
          <w:rFonts w:ascii="Verdana" w:eastAsia="Times New Roman" w:hAnsi="Verdana" w:cs="Times New Roman"/>
          <w:color w:val="000000"/>
          <w:kern w:val="0"/>
          <w:sz w:val="24"/>
          <w:szCs w:val="24"/>
          <w:lang w:eastAsia="ru-RU"/>
        </w:rPr>
        <w:t>.................</w:t>
      </w:r>
      <w:r w:rsidRPr="004C1687">
        <w:rPr>
          <w:rFonts w:ascii="Verdana" w:eastAsia="Times New Roman" w:hAnsi="Verdana" w:cs="Times New Roman" w:hint="eastAsia"/>
          <w:color w:val="000000"/>
          <w:kern w:val="0"/>
          <w:sz w:val="24"/>
          <w:szCs w:val="24"/>
          <w:lang w:eastAsia="ru-RU"/>
        </w:rPr>
        <w:t>с</w:t>
      </w:r>
      <w:r w:rsidRPr="004C1687">
        <w:rPr>
          <w:rFonts w:ascii="Verdana" w:eastAsia="Times New Roman" w:hAnsi="Verdana" w:cs="Times New Roman"/>
          <w:color w:val="000000"/>
          <w:kern w:val="0"/>
          <w:sz w:val="24"/>
          <w:szCs w:val="24"/>
          <w:lang w:eastAsia="ru-RU"/>
        </w:rPr>
        <w:t>. 55</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color w:val="000000"/>
          <w:kern w:val="0"/>
          <w:sz w:val="24"/>
          <w:szCs w:val="24"/>
          <w:lang w:eastAsia="ru-RU"/>
        </w:rPr>
        <w:t xml:space="preserve">2.2 </w:t>
      </w:r>
      <w:r w:rsidRPr="004C1687">
        <w:rPr>
          <w:rFonts w:ascii="Verdana" w:eastAsia="Times New Roman" w:hAnsi="Verdana" w:cs="Times New Roman" w:hint="eastAsia"/>
          <w:color w:val="000000"/>
          <w:kern w:val="0"/>
          <w:sz w:val="24"/>
          <w:szCs w:val="24"/>
          <w:lang w:eastAsia="ru-RU"/>
        </w:rPr>
        <w:t>Організація</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УЦК</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національної</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системи</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освіти</w:t>
      </w:r>
      <w:r w:rsidRPr="004C1687">
        <w:rPr>
          <w:rFonts w:ascii="Verdana" w:eastAsia="Times New Roman" w:hAnsi="Verdana" w:cs="Times New Roman"/>
          <w:color w:val="000000"/>
          <w:kern w:val="0"/>
          <w:sz w:val="24"/>
          <w:szCs w:val="24"/>
          <w:lang w:eastAsia="ru-RU"/>
        </w:rPr>
        <w:t>..........................................</w:t>
      </w:r>
      <w:r w:rsidRPr="004C1687">
        <w:rPr>
          <w:rFonts w:ascii="Verdana" w:eastAsia="Times New Roman" w:hAnsi="Verdana" w:cs="Times New Roman" w:hint="eastAsia"/>
          <w:color w:val="000000"/>
          <w:kern w:val="0"/>
          <w:sz w:val="24"/>
          <w:szCs w:val="24"/>
          <w:lang w:eastAsia="ru-RU"/>
        </w:rPr>
        <w:t>с</w:t>
      </w:r>
      <w:r w:rsidRPr="004C1687">
        <w:rPr>
          <w:rFonts w:ascii="Verdana" w:eastAsia="Times New Roman" w:hAnsi="Verdana" w:cs="Times New Roman"/>
          <w:color w:val="000000"/>
          <w:kern w:val="0"/>
          <w:sz w:val="24"/>
          <w:szCs w:val="24"/>
          <w:lang w:eastAsia="ru-RU"/>
        </w:rPr>
        <w:t>. 72</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color w:val="000000"/>
          <w:kern w:val="0"/>
          <w:sz w:val="24"/>
          <w:szCs w:val="24"/>
          <w:lang w:eastAsia="ru-RU"/>
        </w:rPr>
        <w:t xml:space="preserve">2.3 </w:t>
      </w:r>
      <w:r w:rsidRPr="004C1687">
        <w:rPr>
          <w:rFonts w:ascii="Verdana" w:eastAsia="Times New Roman" w:hAnsi="Verdana" w:cs="Times New Roman" w:hint="eastAsia"/>
          <w:color w:val="000000"/>
          <w:kern w:val="0"/>
          <w:sz w:val="24"/>
          <w:szCs w:val="24"/>
          <w:lang w:eastAsia="ru-RU"/>
        </w:rPr>
        <w:t>Культурна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діяльність</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УЦК</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як</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фактор</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збереження</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національної</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ідентичності</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українців</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в</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умовах</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окупації………………………</w:t>
      </w:r>
      <w:r w:rsidRPr="004C1687">
        <w:rPr>
          <w:rFonts w:ascii="Verdana" w:eastAsia="Times New Roman" w:hAnsi="Verdana" w:cs="Times New Roman"/>
          <w:color w:val="000000"/>
          <w:kern w:val="0"/>
          <w:sz w:val="24"/>
          <w:szCs w:val="24"/>
          <w:lang w:eastAsia="ru-RU"/>
        </w:rPr>
        <w:t>.....................</w:t>
      </w:r>
      <w:r w:rsidRPr="004C1687">
        <w:rPr>
          <w:rFonts w:ascii="Verdana" w:eastAsia="Times New Roman" w:hAnsi="Verdana" w:cs="Times New Roman" w:hint="eastAsia"/>
          <w:color w:val="000000"/>
          <w:kern w:val="0"/>
          <w:sz w:val="24"/>
          <w:szCs w:val="24"/>
          <w:lang w:eastAsia="ru-RU"/>
        </w:rPr>
        <w:t>с</w:t>
      </w:r>
      <w:r w:rsidRPr="004C1687">
        <w:rPr>
          <w:rFonts w:ascii="Verdana" w:eastAsia="Times New Roman" w:hAnsi="Verdana" w:cs="Times New Roman"/>
          <w:color w:val="000000"/>
          <w:kern w:val="0"/>
          <w:sz w:val="24"/>
          <w:szCs w:val="24"/>
          <w:lang w:eastAsia="ru-RU"/>
        </w:rPr>
        <w:t>. 97</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Розділ</w:t>
      </w:r>
      <w:r w:rsidRPr="004C1687">
        <w:rPr>
          <w:rFonts w:ascii="Verdana" w:eastAsia="Times New Roman" w:hAnsi="Verdana" w:cs="Times New Roman"/>
          <w:color w:val="000000"/>
          <w:kern w:val="0"/>
          <w:sz w:val="24"/>
          <w:szCs w:val="24"/>
          <w:lang w:eastAsia="ru-RU"/>
        </w:rPr>
        <w:t xml:space="preserve"> 3. </w:t>
      </w:r>
      <w:r w:rsidRPr="004C1687">
        <w:rPr>
          <w:rFonts w:ascii="Verdana" w:eastAsia="Times New Roman" w:hAnsi="Verdana" w:cs="Times New Roman" w:hint="eastAsia"/>
          <w:color w:val="000000"/>
          <w:kern w:val="0"/>
          <w:sz w:val="24"/>
          <w:szCs w:val="24"/>
          <w:lang w:eastAsia="ru-RU"/>
        </w:rPr>
        <w:t>Фізична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культура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та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національне</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виховання</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української</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молоді</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в</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Генеральній</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губернії</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color w:val="000000"/>
          <w:kern w:val="0"/>
          <w:sz w:val="24"/>
          <w:szCs w:val="24"/>
          <w:lang w:eastAsia="ru-RU"/>
        </w:rPr>
        <w:t xml:space="preserve">3.1 </w:t>
      </w:r>
      <w:r w:rsidRPr="004C1687">
        <w:rPr>
          <w:rFonts w:ascii="Verdana" w:eastAsia="Times New Roman" w:hAnsi="Verdana" w:cs="Times New Roman" w:hint="eastAsia"/>
          <w:color w:val="000000"/>
          <w:kern w:val="0"/>
          <w:sz w:val="24"/>
          <w:szCs w:val="24"/>
          <w:lang w:eastAsia="ru-RU"/>
        </w:rPr>
        <w:t>Справи</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молоді</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та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спорту</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в</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Генеральній</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губернії</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організаційна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структура</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УЦК</w:t>
      </w:r>
      <w:r w:rsidRPr="004C1687">
        <w:rPr>
          <w:rFonts w:ascii="Verdana" w:eastAsia="Times New Roman" w:hAnsi="Verdana" w:cs="Times New Roman"/>
          <w:color w:val="000000"/>
          <w:kern w:val="0"/>
          <w:sz w:val="24"/>
          <w:szCs w:val="24"/>
          <w:lang w:eastAsia="ru-RU"/>
        </w:rPr>
        <w:t>.....................................................................................................................</w:t>
      </w:r>
      <w:r w:rsidRPr="004C1687">
        <w:rPr>
          <w:rFonts w:ascii="Verdana" w:eastAsia="Times New Roman" w:hAnsi="Verdana" w:cs="Times New Roman" w:hint="eastAsia"/>
          <w:color w:val="000000"/>
          <w:kern w:val="0"/>
          <w:sz w:val="24"/>
          <w:szCs w:val="24"/>
          <w:lang w:eastAsia="ru-RU"/>
        </w:rPr>
        <w:t>с</w:t>
      </w:r>
      <w:r w:rsidRPr="004C1687">
        <w:rPr>
          <w:rFonts w:ascii="Verdana" w:eastAsia="Times New Roman" w:hAnsi="Verdana" w:cs="Times New Roman"/>
          <w:color w:val="000000"/>
          <w:kern w:val="0"/>
          <w:sz w:val="24"/>
          <w:szCs w:val="24"/>
          <w:lang w:eastAsia="ru-RU"/>
        </w:rPr>
        <w:t>. 109</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color w:val="000000"/>
          <w:kern w:val="0"/>
          <w:sz w:val="24"/>
          <w:szCs w:val="24"/>
          <w:lang w:eastAsia="ru-RU"/>
        </w:rPr>
        <w:t xml:space="preserve">3.2 </w:t>
      </w:r>
      <w:r w:rsidRPr="004C1687">
        <w:rPr>
          <w:rFonts w:ascii="Verdana" w:eastAsia="Times New Roman" w:hAnsi="Verdana" w:cs="Times New Roman" w:hint="eastAsia"/>
          <w:color w:val="000000"/>
          <w:kern w:val="0"/>
          <w:sz w:val="24"/>
          <w:szCs w:val="24"/>
          <w:lang w:eastAsia="ru-RU"/>
        </w:rPr>
        <w:t>Діяльність</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УЦК</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в</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галузі</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спорту</w:t>
      </w:r>
      <w:r w:rsidRPr="004C1687">
        <w:rPr>
          <w:rFonts w:ascii="Verdana" w:eastAsia="Times New Roman" w:hAnsi="Verdana" w:cs="Times New Roman"/>
          <w:color w:val="000000"/>
          <w:kern w:val="0"/>
          <w:sz w:val="24"/>
          <w:szCs w:val="24"/>
          <w:lang w:eastAsia="ru-RU"/>
        </w:rPr>
        <w:t>.................................................................</w:t>
      </w:r>
      <w:r w:rsidRPr="004C1687">
        <w:rPr>
          <w:rFonts w:ascii="Verdana" w:eastAsia="Times New Roman" w:hAnsi="Verdana" w:cs="Times New Roman" w:hint="eastAsia"/>
          <w:color w:val="000000"/>
          <w:kern w:val="0"/>
          <w:sz w:val="24"/>
          <w:szCs w:val="24"/>
          <w:lang w:eastAsia="ru-RU"/>
        </w:rPr>
        <w:t>с</w:t>
      </w:r>
      <w:r w:rsidRPr="004C1687">
        <w:rPr>
          <w:rFonts w:ascii="Verdana" w:eastAsia="Times New Roman" w:hAnsi="Verdana" w:cs="Times New Roman"/>
          <w:color w:val="000000"/>
          <w:kern w:val="0"/>
          <w:sz w:val="24"/>
          <w:szCs w:val="24"/>
          <w:lang w:eastAsia="ru-RU"/>
        </w:rPr>
        <w:t>. 125</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color w:val="000000"/>
          <w:kern w:val="0"/>
          <w:sz w:val="24"/>
          <w:szCs w:val="24"/>
          <w:lang w:eastAsia="ru-RU"/>
        </w:rPr>
        <w:t xml:space="preserve">3.3 </w:t>
      </w:r>
      <w:r w:rsidRPr="004C1687">
        <w:rPr>
          <w:rFonts w:ascii="Verdana" w:eastAsia="Times New Roman" w:hAnsi="Verdana" w:cs="Times New Roman" w:hint="eastAsia"/>
          <w:color w:val="000000"/>
          <w:kern w:val="0"/>
          <w:sz w:val="24"/>
          <w:szCs w:val="24"/>
          <w:lang w:eastAsia="ru-RU"/>
        </w:rPr>
        <w:t>Національне</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виховання</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молоді</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в</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Генеральній</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губернії</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діяльність</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ВОнМіР</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УЦК</w:t>
      </w:r>
      <w:r w:rsidRPr="004C1687">
        <w:rPr>
          <w:rFonts w:ascii="Verdana" w:eastAsia="Times New Roman" w:hAnsi="Verdana" w:cs="Times New Roman"/>
          <w:color w:val="000000"/>
          <w:kern w:val="0"/>
          <w:sz w:val="24"/>
          <w:szCs w:val="24"/>
          <w:lang w:eastAsia="ru-RU"/>
        </w:rPr>
        <w:t>.....................................................................................................................</w:t>
      </w:r>
      <w:r w:rsidRPr="004C1687">
        <w:rPr>
          <w:rFonts w:ascii="Verdana" w:eastAsia="Times New Roman" w:hAnsi="Verdana" w:cs="Times New Roman" w:hint="eastAsia"/>
          <w:color w:val="000000"/>
          <w:kern w:val="0"/>
          <w:sz w:val="24"/>
          <w:szCs w:val="24"/>
          <w:lang w:eastAsia="ru-RU"/>
        </w:rPr>
        <w:t>с</w:t>
      </w:r>
      <w:r w:rsidRPr="004C1687">
        <w:rPr>
          <w:rFonts w:ascii="Verdana" w:eastAsia="Times New Roman" w:hAnsi="Verdana" w:cs="Times New Roman"/>
          <w:color w:val="000000"/>
          <w:kern w:val="0"/>
          <w:sz w:val="24"/>
          <w:szCs w:val="24"/>
          <w:lang w:eastAsia="ru-RU"/>
        </w:rPr>
        <w:t>. 138</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Розділ</w:t>
      </w:r>
      <w:r w:rsidRPr="004C1687">
        <w:rPr>
          <w:rFonts w:ascii="Verdana" w:eastAsia="Times New Roman" w:hAnsi="Verdana" w:cs="Times New Roman"/>
          <w:color w:val="000000"/>
          <w:kern w:val="0"/>
          <w:sz w:val="24"/>
          <w:szCs w:val="24"/>
          <w:lang w:eastAsia="ru-RU"/>
        </w:rPr>
        <w:t xml:space="preserve"> 4. </w:t>
      </w:r>
      <w:r w:rsidRPr="004C1687">
        <w:rPr>
          <w:rFonts w:ascii="Verdana" w:eastAsia="Times New Roman" w:hAnsi="Verdana" w:cs="Times New Roman" w:hint="eastAsia"/>
          <w:color w:val="000000"/>
          <w:kern w:val="0"/>
          <w:sz w:val="24"/>
          <w:szCs w:val="24"/>
          <w:lang w:eastAsia="ru-RU"/>
        </w:rPr>
        <w:t>Харитативна</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діяльність</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Українського</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центрального</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комітету</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в</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Генеральній</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губернії</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color w:val="000000"/>
          <w:kern w:val="0"/>
          <w:sz w:val="24"/>
          <w:szCs w:val="24"/>
          <w:lang w:eastAsia="ru-RU"/>
        </w:rPr>
        <w:t xml:space="preserve">4.1 </w:t>
      </w:r>
      <w:r w:rsidRPr="004C1687">
        <w:rPr>
          <w:rFonts w:ascii="Verdana" w:eastAsia="Times New Roman" w:hAnsi="Verdana" w:cs="Times New Roman" w:hint="eastAsia"/>
          <w:color w:val="000000"/>
          <w:kern w:val="0"/>
          <w:sz w:val="24"/>
          <w:szCs w:val="24"/>
          <w:lang w:eastAsia="ru-RU"/>
        </w:rPr>
        <w:t>Організація</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суспільної</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опіки</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над</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українцями</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в</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Генеральній</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губернії</w:t>
      </w:r>
      <w:r w:rsidRPr="004C1687">
        <w:rPr>
          <w:rFonts w:ascii="Verdana" w:eastAsia="Times New Roman" w:hAnsi="Verdana" w:cs="Times New Roman"/>
          <w:color w:val="000000"/>
          <w:kern w:val="0"/>
          <w:sz w:val="24"/>
          <w:szCs w:val="24"/>
          <w:lang w:eastAsia="ru-RU"/>
        </w:rPr>
        <w:t>...</w:t>
      </w:r>
      <w:r w:rsidRPr="004C1687">
        <w:rPr>
          <w:rFonts w:ascii="Verdana" w:eastAsia="Times New Roman" w:hAnsi="Verdana" w:cs="Times New Roman" w:hint="eastAsia"/>
          <w:color w:val="000000"/>
          <w:kern w:val="0"/>
          <w:sz w:val="24"/>
          <w:szCs w:val="24"/>
          <w:lang w:eastAsia="ru-RU"/>
        </w:rPr>
        <w:t>с</w:t>
      </w:r>
      <w:r w:rsidRPr="004C1687">
        <w:rPr>
          <w:rFonts w:ascii="Verdana" w:eastAsia="Times New Roman" w:hAnsi="Verdana" w:cs="Times New Roman"/>
          <w:color w:val="000000"/>
          <w:kern w:val="0"/>
          <w:sz w:val="24"/>
          <w:szCs w:val="24"/>
          <w:lang w:eastAsia="ru-RU"/>
        </w:rPr>
        <w:t>. 155</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color w:val="000000"/>
          <w:kern w:val="0"/>
          <w:sz w:val="24"/>
          <w:szCs w:val="24"/>
          <w:lang w:eastAsia="ru-RU"/>
        </w:rPr>
        <w:t xml:space="preserve">4.2 </w:t>
      </w:r>
      <w:r w:rsidRPr="004C1687">
        <w:rPr>
          <w:rFonts w:ascii="Verdana" w:eastAsia="Times New Roman" w:hAnsi="Verdana" w:cs="Times New Roman" w:hint="eastAsia"/>
          <w:color w:val="000000"/>
          <w:kern w:val="0"/>
          <w:sz w:val="24"/>
          <w:szCs w:val="24"/>
          <w:lang w:eastAsia="ru-RU"/>
        </w:rPr>
        <w:t>Українські</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заклади</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соціального</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забезпечення</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в</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Генеральній</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губернії</w:t>
      </w:r>
      <w:r w:rsidRPr="004C1687">
        <w:rPr>
          <w:rFonts w:ascii="Verdana" w:eastAsia="Times New Roman" w:hAnsi="Verdana" w:cs="Times New Roman"/>
          <w:color w:val="000000"/>
          <w:kern w:val="0"/>
          <w:sz w:val="24"/>
          <w:szCs w:val="24"/>
          <w:lang w:eastAsia="ru-RU"/>
        </w:rPr>
        <w:t>................................................................................................................</w:t>
      </w:r>
      <w:r w:rsidRPr="004C1687">
        <w:rPr>
          <w:rFonts w:ascii="Verdana" w:eastAsia="Times New Roman" w:hAnsi="Verdana" w:cs="Times New Roman" w:hint="eastAsia"/>
          <w:color w:val="000000"/>
          <w:kern w:val="0"/>
          <w:sz w:val="24"/>
          <w:szCs w:val="24"/>
          <w:lang w:eastAsia="ru-RU"/>
        </w:rPr>
        <w:t>с</w:t>
      </w:r>
      <w:r w:rsidRPr="004C1687">
        <w:rPr>
          <w:rFonts w:ascii="Verdana" w:eastAsia="Times New Roman" w:hAnsi="Verdana" w:cs="Times New Roman"/>
          <w:color w:val="000000"/>
          <w:kern w:val="0"/>
          <w:sz w:val="24"/>
          <w:szCs w:val="24"/>
          <w:lang w:eastAsia="ru-RU"/>
        </w:rPr>
        <w:t>. 171</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color w:val="000000"/>
          <w:kern w:val="0"/>
          <w:sz w:val="24"/>
          <w:szCs w:val="24"/>
          <w:lang w:eastAsia="ru-RU"/>
        </w:rPr>
        <w:t xml:space="preserve">4.3 </w:t>
      </w:r>
      <w:r w:rsidRPr="004C1687">
        <w:rPr>
          <w:rFonts w:ascii="Verdana" w:eastAsia="Times New Roman" w:hAnsi="Verdana" w:cs="Times New Roman" w:hint="eastAsia"/>
          <w:color w:val="000000"/>
          <w:kern w:val="0"/>
          <w:sz w:val="24"/>
          <w:szCs w:val="24"/>
          <w:lang w:eastAsia="ru-RU"/>
        </w:rPr>
        <w:t>Акції</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допомоги</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УЦК</w:t>
      </w:r>
      <w:r w:rsidRPr="004C1687">
        <w:rPr>
          <w:rFonts w:ascii="Verdana" w:eastAsia="Times New Roman" w:hAnsi="Verdana" w:cs="Times New Roman"/>
          <w:color w:val="000000"/>
          <w:kern w:val="0"/>
          <w:sz w:val="24"/>
          <w:szCs w:val="24"/>
          <w:lang w:eastAsia="ru-RU"/>
        </w:rPr>
        <w:t>...................................................................................</w:t>
      </w:r>
      <w:r w:rsidRPr="004C1687">
        <w:rPr>
          <w:rFonts w:ascii="Verdana" w:eastAsia="Times New Roman" w:hAnsi="Verdana" w:cs="Times New Roman" w:hint="eastAsia"/>
          <w:color w:val="000000"/>
          <w:kern w:val="0"/>
          <w:sz w:val="24"/>
          <w:szCs w:val="24"/>
          <w:lang w:eastAsia="ru-RU"/>
        </w:rPr>
        <w:t>с</w:t>
      </w:r>
      <w:r w:rsidRPr="004C1687">
        <w:rPr>
          <w:rFonts w:ascii="Verdana" w:eastAsia="Times New Roman" w:hAnsi="Verdana" w:cs="Times New Roman"/>
          <w:color w:val="000000"/>
          <w:kern w:val="0"/>
          <w:sz w:val="24"/>
          <w:szCs w:val="24"/>
          <w:lang w:eastAsia="ru-RU"/>
        </w:rPr>
        <w:t>. 183</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Висновки</w:t>
      </w:r>
      <w:r w:rsidRPr="004C1687">
        <w:rPr>
          <w:rFonts w:ascii="Verdana" w:eastAsia="Times New Roman" w:hAnsi="Verdana" w:cs="Times New Roman"/>
          <w:color w:val="000000"/>
          <w:kern w:val="0"/>
          <w:sz w:val="24"/>
          <w:szCs w:val="24"/>
          <w:lang w:eastAsia="ru-RU"/>
        </w:rPr>
        <w:t>............................................................................................................</w:t>
      </w:r>
      <w:r w:rsidRPr="004C1687">
        <w:rPr>
          <w:rFonts w:ascii="Verdana" w:eastAsia="Times New Roman" w:hAnsi="Verdana" w:cs="Times New Roman" w:hint="eastAsia"/>
          <w:color w:val="000000"/>
          <w:kern w:val="0"/>
          <w:sz w:val="24"/>
          <w:szCs w:val="24"/>
          <w:lang w:eastAsia="ru-RU"/>
        </w:rPr>
        <w:t>с</w:t>
      </w:r>
      <w:r w:rsidRPr="004C1687">
        <w:rPr>
          <w:rFonts w:ascii="Verdana" w:eastAsia="Times New Roman" w:hAnsi="Verdana" w:cs="Times New Roman"/>
          <w:color w:val="000000"/>
          <w:kern w:val="0"/>
          <w:sz w:val="24"/>
          <w:szCs w:val="24"/>
          <w:lang w:eastAsia="ru-RU"/>
        </w:rPr>
        <w:t>. 199</w:t>
      </w:r>
    </w:p>
    <w:p w:rsidR="004C1687" w:rsidRPr="004C1687"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Список</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використаних</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джерел</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і</w:t>
      </w:r>
      <w:r w:rsidRPr="004C1687">
        <w:rPr>
          <w:rFonts w:ascii="Verdana" w:eastAsia="Times New Roman" w:hAnsi="Verdana" w:cs="Times New Roman"/>
          <w:color w:val="000000"/>
          <w:kern w:val="0"/>
          <w:sz w:val="24"/>
          <w:szCs w:val="24"/>
          <w:lang w:eastAsia="ru-RU"/>
        </w:rPr>
        <w:t xml:space="preserve"> </w:t>
      </w:r>
      <w:r w:rsidRPr="004C1687">
        <w:rPr>
          <w:rFonts w:ascii="Verdana" w:eastAsia="Times New Roman" w:hAnsi="Verdana" w:cs="Times New Roman" w:hint="eastAsia"/>
          <w:color w:val="000000"/>
          <w:kern w:val="0"/>
          <w:sz w:val="24"/>
          <w:szCs w:val="24"/>
          <w:lang w:eastAsia="ru-RU"/>
        </w:rPr>
        <w:t>літератури</w:t>
      </w:r>
      <w:r w:rsidRPr="004C1687">
        <w:rPr>
          <w:rFonts w:ascii="Verdana" w:eastAsia="Times New Roman" w:hAnsi="Verdana" w:cs="Times New Roman"/>
          <w:color w:val="000000"/>
          <w:kern w:val="0"/>
          <w:sz w:val="24"/>
          <w:szCs w:val="24"/>
          <w:lang w:eastAsia="ru-RU"/>
        </w:rPr>
        <w:t>................................................</w:t>
      </w:r>
      <w:r w:rsidRPr="004C1687">
        <w:rPr>
          <w:rFonts w:ascii="Verdana" w:eastAsia="Times New Roman" w:hAnsi="Verdana" w:cs="Times New Roman" w:hint="eastAsia"/>
          <w:color w:val="000000"/>
          <w:kern w:val="0"/>
          <w:sz w:val="24"/>
          <w:szCs w:val="24"/>
          <w:lang w:eastAsia="ru-RU"/>
        </w:rPr>
        <w:t>с</w:t>
      </w:r>
      <w:r w:rsidRPr="004C1687">
        <w:rPr>
          <w:rFonts w:ascii="Verdana" w:eastAsia="Times New Roman" w:hAnsi="Verdana" w:cs="Times New Roman"/>
          <w:color w:val="000000"/>
          <w:kern w:val="0"/>
          <w:sz w:val="24"/>
          <w:szCs w:val="24"/>
          <w:lang w:eastAsia="ru-RU"/>
        </w:rPr>
        <w:t>. 206</w:t>
      </w:r>
    </w:p>
    <w:p w:rsidR="00B57F16" w:rsidRDefault="004C1687" w:rsidP="004C1687">
      <w:pPr>
        <w:rPr>
          <w:rFonts w:ascii="Verdana" w:eastAsia="Times New Roman" w:hAnsi="Verdana" w:cs="Times New Roman"/>
          <w:color w:val="000000"/>
          <w:kern w:val="0"/>
          <w:sz w:val="24"/>
          <w:szCs w:val="24"/>
          <w:lang w:eastAsia="ru-RU"/>
        </w:rPr>
      </w:pPr>
      <w:r w:rsidRPr="004C1687">
        <w:rPr>
          <w:rFonts w:ascii="Verdana" w:eastAsia="Times New Roman" w:hAnsi="Verdana" w:cs="Times New Roman" w:hint="eastAsia"/>
          <w:color w:val="000000"/>
          <w:kern w:val="0"/>
          <w:sz w:val="24"/>
          <w:szCs w:val="24"/>
          <w:lang w:eastAsia="ru-RU"/>
        </w:rPr>
        <w:t>Додатки…………………………………………………………………</w:t>
      </w:r>
      <w:r w:rsidRPr="004C1687">
        <w:rPr>
          <w:rFonts w:ascii="Verdana" w:eastAsia="Times New Roman" w:hAnsi="Verdana" w:cs="Times New Roman"/>
          <w:color w:val="000000"/>
          <w:kern w:val="0"/>
          <w:sz w:val="24"/>
          <w:szCs w:val="24"/>
          <w:lang w:eastAsia="ru-RU"/>
        </w:rPr>
        <w:t>..</w:t>
      </w:r>
      <w:r w:rsidRPr="004C1687">
        <w:rPr>
          <w:rFonts w:ascii="Verdana" w:eastAsia="Times New Roman" w:hAnsi="Verdana" w:cs="Times New Roman" w:hint="eastAsia"/>
          <w:color w:val="000000"/>
          <w:kern w:val="0"/>
          <w:sz w:val="24"/>
          <w:szCs w:val="24"/>
          <w:lang w:eastAsia="ru-RU"/>
        </w:rPr>
        <w:t>……с</w:t>
      </w:r>
      <w:r w:rsidRPr="004C1687">
        <w:rPr>
          <w:rFonts w:ascii="Verdana" w:eastAsia="Times New Roman" w:hAnsi="Verdana" w:cs="Times New Roman"/>
          <w:color w:val="000000"/>
          <w:kern w:val="0"/>
          <w:sz w:val="24"/>
          <w:szCs w:val="24"/>
          <w:lang w:eastAsia="ru-RU"/>
        </w:rPr>
        <w:t>. 233</w:t>
      </w:r>
    </w:p>
    <w:p w:rsidR="004C1687" w:rsidRDefault="004C1687" w:rsidP="004C1687">
      <w:pPr>
        <w:rPr>
          <w:rFonts w:ascii="Verdana" w:eastAsia="Times New Roman" w:hAnsi="Verdana" w:cs="Times New Roman"/>
          <w:color w:val="000000"/>
          <w:kern w:val="0"/>
          <w:sz w:val="24"/>
          <w:szCs w:val="24"/>
          <w:lang w:eastAsia="ru-RU"/>
        </w:rPr>
      </w:pPr>
    </w:p>
    <w:p w:rsidR="004C1687" w:rsidRDefault="004C1687" w:rsidP="004C1687">
      <w:pPr>
        <w:rPr>
          <w:rFonts w:ascii="Verdana" w:eastAsia="Times New Roman" w:hAnsi="Verdana" w:cs="Times New Roman"/>
          <w:color w:val="000000"/>
          <w:kern w:val="0"/>
          <w:sz w:val="24"/>
          <w:szCs w:val="24"/>
          <w:lang w:eastAsia="ru-RU"/>
        </w:rPr>
      </w:pPr>
    </w:p>
    <w:p w:rsidR="004C1687" w:rsidRDefault="004C1687" w:rsidP="004C1687">
      <w:r>
        <w:rPr>
          <w:rFonts w:hint="eastAsia"/>
        </w:rPr>
        <w:t>Висновки</w:t>
      </w:r>
    </w:p>
    <w:p w:rsidR="004C1687" w:rsidRDefault="004C1687" w:rsidP="004C1687">
      <w:r>
        <w:rPr>
          <w:rFonts w:hint="eastAsia"/>
        </w:rPr>
        <w:t>У</w:t>
      </w:r>
      <w:r>
        <w:t></w:t>
      </w:r>
      <w:r>
        <w:rPr>
          <w:rFonts w:hint="eastAsia"/>
        </w:rPr>
        <w:t>висновках</w:t>
      </w:r>
      <w:r>
        <w:t></w:t>
      </w:r>
      <w:r>
        <w:rPr>
          <w:rFonts w:hint="eastAsia"/>
        </w:rPr>
        <w:t>підсумовано</w:t>
      </w:r>
      <w:r>
        <w:t></w:t>
      </w:r>
      <w:r>
        <w:rPr>
          <w:rFonts w:hint="eastAsia"/>
        </w:rPr>
        <w:t>результати</w:t>
      </w:r>
      <w:r>
        <w:t></w:t>
      </w:r>
      <w:r>
        <w:rPr>
          <w:rFonts w:hint="eastAsia"/>
        </w:rPr>
        <w:t>дослідження</w:t>
      </w:r>
      <w:r>
        <w:t></w:t>
      </w:r>
      <w:r>
        <w:rPr>
          <w:rFonts w:hint="eastAsia"/>
        </w:rPr>
        <w:t>й</w:t>
      </w:r>
      <w:r>
        <w:t></w:t>
      </w:r>
      <w:r>
        <w:rPr>
          <w:rFonts w:hint="eastAsia"/>
        </w:rPr>
        <w:t>узагальнено</w:t>
      </w:r>
    </w:p>
    <w:p w:rsidR="004C1687" w:rsidRDefault="004C1687" w:rsidP="004C1687">
      <w:r>
        <w:rPr>
          <w:rFonts w:hint="eastAsia"/>
        </w:rPr>
        <w:t>основні</w:t>
      </w:r>
      <w:r>
        <w:t></w:t>
      </w:r>
      <w:r>
        <w:rPr>
          <w:rFonts w:hint="eastAsia"/>
        </w:rPr>
        <w:t>положення</w:t>
      </w:r>
      <w:r>
        <w:t></w:t>
      </w:r>
      <w:r>
        <w:rPr>
          <w:rFonts w:hint="eastAsia"/>
        </w:rPr>
        <w:t>дисертації</w:t>
      </w:r>
      <w:r>
        <w:t></w:t>
      </w:r>
    </w:p>
    <w:p w:rsidR="004C1687" w:rsidRDefault="004C1687" w:rsidP="004C1687">
      <w:r>
        <w:rPr>
          <w:rFonts w:hint="eastAsia"/>
        </w:rPr>
        <w:t>—</w:t>
      </w:r>
      <w:r>
        <w:t></w:t>
      </w:r>
      <w:r>
        <w:rPr>
          <w:rFonts w:hint="eastAsia"/>
        </w:rPr>
        <w:t>На</w:t>
      </w:r>
      <w:r>
        <w:t></w:t>
      </w:r>
      <w:r>
        <w:rPr>
          <w:rFonts w:hint="eastAsia"/>
        </w:rPr>
        <w:t>основі</w:t>
      </w:r>
      <w:r>
        <w:t></w:t>
      </w:r>
      <w:r>
        <w:rPr>
          <w:rFonts w:hint="eastAsia"/>
        </w:rPr>
        <w:t>аналізу</w:t>
      </w:r>
      <w:r>
        <w:t></w:t>
      </w:r>
      <w:r>
        <w:rPr>
          <w:rFonts w:hint="eastAsia"/>
        </w:rPr>
        <w:t>історіографічних</w:t>
      </w:r>
      <w:r>
        <w:t></w:t>
      </w:r>
      <w:r>
        <w:rPr>
          <w:rFonts w:hint="eastAsia"/>
        </w:rPr>
        <w:t>джерел</w:t>
      </w:r>
      <w:r>
        <w:t></w:t>
      </w:r>
      <w:r>
        <w:rPr>
          <w:rFonts w:hint="eastAsia"/>
        </w:rPr>
        <w:t>з</w:t>
      </w:r>
      <w:r>
        <w:t></w:t>
      </w:r>
      <w:r>
        <w:rPr>
          <w:rFonts w:hint="eastAsia"/>
        </w:rPr>
        <w:t>теми</w:t>
      </w:r>
      <w:r>
        <w:t></w:t>
      </w:r>
      <w:r>
        <w:rPr>
          <w:rFonts w:hint="eastAsia"/>
        </w:rPr>
        <w:t>доведено</w:t>
      </w:r>
      <w:r>
        <w:t></w:t>
      </w:r>
      <w:r>
        <w:t></w:t>
      </w:r>
      <w:r>
        <w:rPr>
          <w:rFonts w:hint="eastAsia"/>
        </w:rPr>
        <w:t>що</w:t>
      </w:r>
    </w:p>
    <w:p w:rsidR="004C1687" w:rsidRDefault="004C1687" w:rsidP="004C1687">
      <w:r>
        <w:rPr>
          <w:rFonts w:hint="eastAsia"/>
        </w:rPr>
        <w:t>діяльність</w:t>
      </w:r>
      <w:r>
        <w:t></w:t>
      </w:r>
      <w:r>
        <w:rPr>
          <w:rFonts w:hint="eastAsia"/>
        </w:rPr>
        <w:t>УЦК</w:t>
      </w:r>
      <w:r>
        <w:t></w:t>
      </w:r>
      <w:r>
        <w:rPr>
          <w:rFonts w:hint="eastAsia"/>
        </w:rPr>
        <w:t>у</w:t>
      </w:r>
      <w:r>
        <w:t></w:t>
      </w:r>
      <w:r>
        <w:rPr>
          <w:rFonts w:hint="eastAsia"/>
        </w:rPr>
        <w:t>гуманітарній</w:t>
      </w:r>
      <w:r>
        <w:t></w:t>
      </w:r>
      <w:r>
        <w:rPr>
          <w:rFonts w:hint="eastAsia"/>
        </w:rPr>
        <w:t>сфері</w:t>
      </w:r>
      <w:r>
        <w:t></w:t>
      </w:r>
      <w:r>
        <w:rPr>
          <w:rFonts w:hint="eastAsia"/>
        </w:rPr>
        <w:t>не</w:t>
      </w:r>
      <w:r>
        <w:t></w:t>
      </w:r>
      <w:r>
        <w:rPr>
          <w:rFonts w:hint="eastAsia"/>
        </w:rPr>
        <w:t>була</w:t>
      </w:r>
      <w:r>
        <w:t></w:t>
      </w:r>
      <w:r>
        <w:rPr>
          <w:rFonts w:hint="eastAsia"/>
        </w:rPr>
        <w:t>предметом</w:t>
      </w:r>
      <w:r>
        <w:t></w:t>
      </w:r>
      <w:r>
        <w:rPr>
          <w:rFonts w:hint="eastAsia"/>
        </w:rPr>
        <w:t>комплексного</w:t>
      </w:r>
    </w:p>
    <w:p w:rsidR="004C1687" w:rsidRDefault="004C1687" w:rsidP="004C1687">
      <w:r>
        <w:rPr>
          <w:rFonts w:hint="eastAsia"/>
        </w:rPr>
        <w:t>історичного</w:t>
      </w:r>
      <w:r>
        <w:t></w:t>
      </w:r>
      <w:r>
        <w:rPr>
          <w:rFonts w:hint="eastAsia"/>
        </w:rPr>
        <w:t>дослідження</w:t>
      </w:r>
      <w:r>
        <w:t></w:t>
      </w:r>
      <w:r>
        <w:t></w:t>
      </w:r>
      <w:r>
        <w:rPr>
          <w:rFonts w:hint="eastAsia"/>
        </w:rPr>
        <w:t>Окремі</w:t>
      </w:r>
      <w:r>
        <w:t></w:t>
      </w:r>
      <w:r>
        <w:rPr>
          <w:rFonts w:hint="eastAsia"/>
        </w:rPr>
        <w:t>аспекти</w:t>
      </w:r>
      <w:r>
        <w:t></w:t>
      </w:r>
      <w:r>
        <w:rPr>
          <w:rFonts w:hint="eastAsia"/>
        </w:rPr>
        <w:t>цієї</w:t>
      </w:r>
      <w:r>
        <w:t></w:t>
      </w:r>
      <w:r>
        <w:rPr>
          <w:rFonts w:hint="eastAsia"/>
        </w:rPr>
        <w:t>проблеми</w:t>
      </w:r>
      <w:r>
        <w:t></w:t>
      </w:r>
      <w:r>
        <w:rPr>
          <w:rFonts w:hint="eastAsia"/>
        </w:rPr>
        <w:t>висвітлювалися</w:t>
      </w:r>
      <w:r>
        <w:t></w:t>
      </w:r>
      <w:r>
        <w:rPr>
          <w:rFonts w:hint="eastAsia"/>
        </w:rPr>
        <w:t>у</w:t>
      </w:r>
    </w:p>
    <w:p w:rsidR="004C1687" w:rsidRDefault="004C1687" w:rsidP="004C1687">
      <w:r>
        <w:rPr>
          <w:rFonts w:hint="eastAsia"/>
        </w:rPr>
        <w:t>працях</w:t>
      </w:r>
      <w:r>
        <w:t></w:t>
      </w:r>
      <w:r>
        <w:rPr>
          <w:rFonts w:hint="eastAsia"/>
        </w:rPr>
        <w:t>українських</w:t>
      </w:r>
      <w:r>
        <w:t></w:t>
      </w:r>
      <w:r>
        <w:rPr>
          <w:rFonts w:hint="eastAsia"/>
        </w:rPr>
        <w:t>науковців</w:t>
      </w:r>
      <w:r>
        <w:t></w:t>
      </w:r>
      <w:r>
        <w:rPr>
          <w:rFonts w:hint="eastAsia"/>
        </w:rPr>
        <w:t>за</w:t>
      </w:r>
      <w:r>
        <w:t></w:t>
      </w:r>
      <w:r>
        <w:rPr>
          <w:rFonts w:hint="eastAsia"/>
        </w:rPr>
        <w:t>кордоном</w:t>
      </w:r>
      <w:r>
        <w:t></w:t>
      </w:r>
      <w:r>
        <w:t></w:t>
      </w:r>
      <w:r>
        <w:rPr>
          <w:rFonts w:hint="eastAsia"/>
        </w:rPr>
        <w:t>зарубіжних</w:t>
      </w:r>
      <w:r>
        <w:t></w:t>
      </w:r>
      <w:r>
        <w:rPr>
          <w:rFonts w:hint="eastAsia"/>
        </w:rPr>
        <w:t>вчених</w:t>
      </w:r>
      <w:r>
        <w:t></w:t>
      </w:r>
      <w:r>
        <w:t></w:t>
      </w:r>
      <w:r>
        <w:rPr>
          <w:rFonts w:hint="eastAsia"/>
        </w:rPr>
        <w:t>а</w:t>
      </w:r>
      <w:r>
        <w:t></w:t>
      </w:r>
      <w:r>
        <w:rPr>
          <w:rFonts w:hint="eastAsia"/>
        </w:rPr>
        <w:t>також</w:t>
      </w:r>
      <w:r>
        <w:t></w:t>
      </w:r>
    </w:p>
    <w:p w:rsidR="004C1687" w:rsidRDefault="004C1687" w:rsidP="004C1687">
      <w:r>
        <w:rPr>
          <w:rFonts w:hint="eastAsia"/>
        </w:rPr>
        <w:t>меншою</w:t>
      </w:r>
      <w:r>
        <w:t></w:t>
      </w:r>
      <w:r>
        <w:rPr>
          <w:rFonts w:hint="eastAsia"/>
        </w:rPr>
        <w:t>мірою</w:t>
      </w:r>
      <w:r>
        <w:t></w:t>
      </w:r>
      <w:r>
        <w:t></w:t>
      </w:r>
      <w:r>
        <w:rPr>
          <w:rFonts w:hint="eastAsia"/>
        </w:rPr>
        <w:t>в</w:t>
      </w:r>
      <w:r>
        <w:t></w:t>
      </w:r>
      <w:r>
        <w:rPr>
          <w:rFonts w:hint="eastAsia"/>
        </w:rPr>
        <w:t>публікаціях</w:t>
      </w:r>
      <w:r>
        <w:t></w:t>
      </w:r>
      <w:r>
        <w:rPr>
          <w:rFonts w:hint="eastAsia"/>
        </w:rPr>
        <w:t>радянських</w:t>
      </w:r>
      <w:r>
        <w:t></w:t>
      </w:r>
      <w:r>
        <w:rPr>
          <w:rFonts w:hint="eastAsia"/>
        </w:rPr>
        <w:t>істориків</w:t>
      </w:r>
      <w:r>
        <w:t></w:t>
      </w:r>
      <w:r>
        <w:t></w:t>
      </w:r>
      <w:r>
        <w:rPr>
          <w:rFonts w:hint="eastAsia"/>
        </w:rPr>
        <w:t>Відносно</w:t>
      </w:r>
      <w:r>
        <w:t></w:t>
      </w:r>
      <w:r>
        <w:rPr>
          <w:rFonts w:hint="eastAsia"/>
        </w:rPr>
        <w:t>мало</w:t>
      </w:r>
      <w:r>
        <w:t></w:t>
      </w:r>
      <w:r>
        <w:rPr>
          <w:rFonts w:hint="eastAsia"/>
        </w:rPr>
        <w:t>уваги</w:t>
      </w:r>
      <w:r>
        <w:t></w:t>
      </w:r>
      <w:r>
        <w:rPr>
          <w:rFonts w:hint="eastAsia"/>
        </w:rPr>
        <w:t>цій</w:t>
      </w:r>
    </w:p>
    <w:p w:rsidR="004C1687" w:rsidRDefault="004C1687" w:rsidP="004C1687">
      <w:r>
        <w:rPr>
          <w:rFonts w:hint="eastAsia"/>
        </w:rPr>
        <w:t>темі</w:t>
      </w:r>
      <w:r>
        <w:t></w:t>
      </w:r>
      <w:r>
        <w:rPr>
          <w:rFonts w:hint="eastAsia"/>
        </w:rPr>
        <w:t>приділяють</w:t>
      </w:r>
      <w:r>
        <w:t></w:t>
      </w:r>
      <w:r>
        <w:rPr>
          <w:rFonts w:hint="eastAsia"/>
        </w:rPr>
        <w:t>також</w:t>
      </w:r>
      <w:r>
        <w:t></w:t>
      </w:r>
      <w:r>
        <w:rPr>
          <w:rFonts w:hint="eastAsia"/>
        </w:rPr>
        <w:t>сучасні</w:t>
      </w:r>
      <w:r>
        <w:t></w:t>
      </w:r>
      <w:r>
        <w:rPr>
          <w:rFonts w:hint="eastAsia"/>
        </w:rPr>
        <w:t>вітчизняні</w:t>
      </w:r>
      <w:r>
        <w:t></w:t>
      </w:r>
      <w:r>
        <w:rPr>
          <w:rFonts w:hint="eastAsia"/>
        </w:rPr>
        <w:t>дослідники</w:t>
      </w:r>
      <w:r>
        <w:t></w:t>
      </w:r>
    </w:p>
    <w:p w:rsidR="004C1687" w:rsidRDefault="004C1687" w:rsidP="004C1687">
      <w:r>
        <w:rPr>
          <w:rFonts w:hint="eastAsia"/>
        </w:rPr>
        <w:t>Дисертанткою</w:t>
      </w:r>
      <w:r>
        <w:t></w:t>
      </w:r>
      <w:r>
        <w:rPr>
          <w:rFonts w:hint="eastAsia"/>
        </w:rPr>
        <w:t>виокремлено</w:t>
      </w:r>
      <w:r>
        <w:t></w:t>
      </w:r>
      <w:r>
        <w:rPr>
          <w:rFonts w:hint="eastAsia"/>
        </w:rPr>
        <w:t>два</w:t>
      </w:r>
      <w:r>
        <w:t></w:t>
      </w:r>
      <w:r>
        <w:rPr>
          <w:rFonts w:hint="eastAsia"/>
        </w:rPr>
        <w:t>періоди</w:t>
      </w:r>
      <w:r>
        <w:t></w:t>
      </w:r>
      <w:r>
        <w:rPr>
          <w:rFonts w:hint="eastAsia"/>
        </w:rPr>
        <w:t>наукового</w:t>
      </w:r>
      <w:r>
        <w:t></w:t>
      </w:r>
      <w:r>
        <w:rPr>
          <w:rFonts w:hint="eastAsia"/>
        </w:rPr>
        <w:t>осмислення</w:t>
      </w:r>
    </w:p>
    <w:p w:rsidR="004C1687" w:rsidRDefault="004C1687" w:rsidP="004C1687">
      <w:r>
        <w:rPr>
          <w:rFonts w:hint="eastAsia"/>
        </w:rPr>
        <w:t>проблеми</w:t>
      </w:r>
      <w:r>
        <w:t></w:t>
      </w:r>
      <w:r>
        <w:t></w:t>
      </w:r>
      <w:r>
        <w:t></w:t>
      </w:r>
      <w:r>
        <w:t></w:t>
      </w:r>
      <w:r>
        <w:t></w:t>
      </w:r>
      <w:r>
        <w:t></w:t>
      </w:r>
      <w:r>
        <w:t></w:t>
      </w:r>
      <w:r>
        <w:rPr>
          <w:rFonts w:hint="eastAsia"/>
        </w:rPr>
        <w:t>ві–</w:t>
      </w:r>
      <w:r>
        <w:t></w:t>
      </w:r>
      <w:r>
        <w:t></w:t>
      </w:r>
      <w:r>
        <w:t></w:t>
      </w:r>
      <w:r>
        <w:t></w:t>
      </w:r>
      <w:r>
        <w:t></w:t>
      </w:r>
      <w:r>
        <w:rPr>
          <w:rFonts w:hint="eastAsia"/>
        </w:rPr>
        <w:t>ті</w:t>
      </w:r>
      <w:r>
        <w:t></w:t>
      </w:r>
      <w:r>
        <w:rPr>
          <w:rFonts w:hint="eastAsia"/>
        </w:rPr>
        <w:t>рр</w:t>
      </w:r>
      <w:r>
        <w:t></w:t>
      </w:r>
      <w:r>
        <w:t></w:t>
      </w:r>
      <w:r>
        <w:rPr>
          <w:rFonts w:hint="eastAsia"/>
        </w:rPr>
        <w:t>–</w:t>
      </w:r>
      <w:r>
        <w:t></w:t>
      </w:r>
      <w:r>
        <w:rPr>
          <w:rFonts w:hint="eastAsia"/>
        </w:rPr>
        <w:t>публікації</w:t>
      </w:r>
      <w:r>
        <w:t></w:t>
      </w:r>
      <w:r>
        <w:rPr>
          <w:rFonts w:hint="eastAsia"/>
        </w:rPr>
        <w:t>вітчизняних</w:t>
      </w:r>
      <w:r>
        <w:t></w:t>
      </w:r>
      <w:r>
        <w:rPr>
          <w:rFonts w:hint="eastAsia"/>
        </w:rPr>
        <w:t>науковців</w:t>
      </w:r>
      <w:r>
        <w:t></w:t>
      </w:r>
      <w:r>
        <w:rPr>
          <w:rFonts w:hint="eastAsia"/>
        </w:rPr>
        <w:t>за</w:t>
      </w:r>
    </w:p>
    <w:p w:rsidR="004C1687" w:rsidRDefault="004C1687" w:rsidP="004C1687">
      <w:r>
        <w:rPr>
          <w:rFonts w:hint="eastAsia"/>
        </w:rPr>
        <w:t>кордоном</w:t>
      </w:r>
      <w:r>
        <w:t></w:t>
      </w:r>
      <w:r>
        <w:t></w:t>
      </w:r>
      <w:r>
        <w:rPr>
          <w:rFonts w:hint="eastAsia"/>
        </w:rPr>
        <w:t>ІІІ</w:t>
      </w:r>
      <w:r>
        <w:t></w:t>
      </w:r>
      <w:r>
        <w:rPr>
          <w:rFonts w:hint="eastAsia"/>
        </w:rPr>
        <w:t>хвиля</w:t>
      </w:r>
      <w:r>
        <w:t></w:t>
      </w:r>
      <w:r>
        <w:rPr>
          <w:rFonts w:hint="eastAsia"/>
        </w:rPr>
        <w:t>еміграції</w:t>
      </w:r>
      <w:r>
        <w:t></w:t>
      </w:r>
      <w:r>
        <w:t></w:t>
      </w:r>
      <w:r>
        <w:rPr>
          <w:rFonts w:hint="eastAsia"/>
        </w:rPr>
        <w:t>і</w:t>
      </w:r>
      <w:r>
        <w:t></w:t>
      </w:r>
      <w:r>
        <w:rPr>
          <w:rFonts w:hint="eastAsia"/>
        </w:rPr>
        <w:t>зарубіжних</w:t>
      </w:r>
      <w:r>
        <w:t></w:t>
      </w:r>
      <w:r>
        <w:rPr>
          <w:rFonts w:hint="eastAsia"/>
        </w:rPr>
        <w:t>вчених</w:t>
      </w:r>
      <w:r>
        <w:t></w:t>
      </w:r>
      <w:r>
        <w:t></w:t>
      </w:r>
      <w:r>
        <w:rPr>
          <w:rFonts w:hint="eastAsia"/>
        </w:rPr>
        <w:t>інтерпретація</w:t>
      </w:r>
      <w:r>
        <w:t></w:t>
      </w:r>
      <w:r>
        <w:rPr>
          <w:rFonts w:hint="eastAsia"/>
        </w:rPr>
        <w:t>подій</w:t>
      </w:r>
    </w:p>
    <w:p w:rsidR="004C1687" w:rsidRDefault="004C1687" w:rsidP="004C1687">
      <w:r>
        <w:rPr>
          <w:rFonts w:hint="eastAsia"/>
        </w:rPr>
        <w:t>Другої</w:t>
      </w:r>
      <w:r>
        <w:t></w:t>
      </w:r>
      <w:r>
        <w:rPr>
          <w:rFonts w:hint="eastAsia"/>
        </w:rPr>
        <w:t>світової</w:t>
      </w:r>
      <w:r>
        <w:t></w:t>
      </w:r>
      <w:r>
        <w:rPr>
          <w:rFonts w:hint="eastAsia"/>
        </w:rPr>
        <w:t>війни</w:t>
      </w:r>
      <w:r>
        <w:t></w:t>
      </w:r>
      <w:r>
        <w:rPr>
          <w:rFonts w:hint="eastAsia"/>
        </w:rPr>
        <w:t>радянськими</w:t>
      </w:r>
      <w:r>
        <w:t></w:t>
      </w:r>
      <w:r>
        <w:rPr>
          <w:rFonts w:hint="eastAsia"/>
        </w:rPr>
        <w:t>істориками</w:t>
      </w:r>
      <w:r>
        <w:t></w:t>
      </w:r>
      <w:r>
        <w:t></w:t>
      </w:r>
      <w:r>
        <w:t></w:t>
      </w:r>
      <w:r>
        <w:t></w:t>
      </w:r>
      <w:r>
        <w:t></w:t>
      </w:r>
      <w:r>
        <w:t></w:t>
      </w:r>
      <w:r>
        <w:t></w:t>
      </w:r>
      <w:r>
        <w:t></w:t>
      </w:r>
      <w:r>
        <w:t></w:t>
      </w:r>
      <w:r>
        <w:t></w:t>
      </w:r>
      <w:r>
        <w:t></w:t>
      </w:r>
      <w:r>
        <w:t></w:t>
      </w:r>
      <w:r>
        <w:rPr>
          <w:rFonts w:hint="eastAsia"/>
        </w:rPr>
        <w:t>рр</w:t>
      </w:r>
      <w:r>
        <w:t></w:t>
      </w:r>
      <w:r>
        <w:t></w:t>
      </w:r>
      <w:r>
        <w:rPr>
          <w:rFonts w:hint="eastAsia"/>
        </w:rPr>
        <w:t>–</w:t>
      </w:r>
      <w:r>
        <w:t></w:t>
      </w:r>
      <w:r>
        <w:rPr>
          <w:rFonts w:hint="eastAsia"/>
        </w:rPr>
        <w:t>новітня</w:t>
      </w:r>
    </w:p>
    <w:p w:rsidR="004C1687" w:rsidRDefault="004C1687" w:rsidP="004C1687">
      <w:r>
        <w:rPr>
          <w:rFonts w:hint="eastAsia"/>
        </w:rPr>
        <w:t>історіографія</w:t>
      </w:r>
      <w:r>
        <w:t></w:t>
      </w:r>
      <w:r>
        <w:t></w:t>
      </w:r>
      <w:r>
        <w:rPr>
          <w:rFonts w:hint="eastAsia"/>
        </w:rPr>
        <w:t>Виявлено</w:t>
      </w:r>
      <w:r>
        <w:t></w:t>
      </w:r>
      <w:r>
        <w:t></w:t>
      </w:r>
      <w:r>
        <w:rPr>
          <w:rFonts w:hint="eastAsia"/>
        </w:rPr>
        <w:t>що</w:t>
      </w:r>
      <w:r>
        <w:t></w:t>
      </w:r>
      <w:r>
        <w:rPr>
          <w:rFonts w:hint="eastAsia"/>
        </w:rPr>
        <w:t>головна</w:t>
      </w:r>
      <w:r>
        <w:t></w:t>
      </w:r>
      <w:r>
        <w:rPr>
          <w:rFonts w:hint="eastAsia"/>
        </w:rPr>
        <w:t>роль</w:t>
      </w:r>
      <w:r>
        <w:t></w:t>
      </w:r>
      <w:r>
        <w:rPr>
          <w:rFonts w:hint="eastAsia"/>
        </w:rPr>
        <w:t>у</w:t>
      </w:r>
      <w:r>
        <w:t></w:t>
      </w:r>
      <w:r>
        <w:rPr>
          <w:rFonts w:hint="eastAsia"/>
        </w:rPr>
        <w:t>висвітленні</w:t>
      </w:r>
      <w:r>
        <w:t></w:t>
      </w:r>
      <w:r>
        <w:rPr>
          <w:rFonts w:hint="eastAsia"/>
        </w:rPr>
        <w:t>діяльності</w:t>
      </w:r>
      <w:r>
        <w:t></w:t>
      </w:r>
      <w:r>
        <w:rPr>
          <w:rFonts w:hint="eastAsia"/>
        </w:rPr>
        <w:t>УЦК</w:t>
      </w:r>
    </w:p>
    <w:p w:rsidR="004C1687" w:rsidRDefault="004C1687" w:rsidP="004C1687">
      <w:r>
        <w:rPr>
          <w:rFonts w:hint="eastAsia"/>
        </w:rPr>
        <w:t>упродовж</w:t>
      </w:r>
      <w:r>
        <w:t></w:t>
      </w:r>
      <w:r>
        <w:rPr>
          <w:rFonts w:hint="eastAsia"/>
        </w:rPr>
        <w:t>другої</w:t>
      </w:r>
      <w:r>
        <w:t></w:t>
      </w:r>
      <w:r>
        <w:rPr>
          <w:rFonts w:hint="eastAsia"/>
        </w:rPr>
        <w:t>половини</w:t>
      </w:r>
      <w:r>
        <w:t></w:t>
      </w:r>
      <w:r>
        <w:rPr>
          <w:rFonts w:hint="eastAsia"/>
        </w:rPr>
        <w:t>ХХ</w:t>
      </w:r>
      <w:r>
        <w:t></w:t>
      </w:r>
      <w:r>
        <w:rPr>
          <w:rFonts w:hint="eastAsia"/>
        </w:rPr>
        <w:t>ст</w:t>
      </w:r>
      <w:r>
        <w:t></w:t>
      </w:r>
      <w:r>
        <w:t></w:t>
      </w:r>
      <w:r>
        <w:rPr>
          <w:rFonts w:hint="eastAsia"/>
        </w:rPr>
        <w:t>належить</w:t>
      </w:r>
      <w:r>
        <w:t></w:t>
      </w:r>
      <w:r>
        <w:rPr>
          <w:rFonts w:hint="eastAsia"/>
        </w:rPr>
        <w:t>вченим</w:t>
      </w:r>
      <w:r>
        <w:t></w:t>
      </w:r>
      <w:r>
        <w:rPr>
          <w:rFonts w:hint="eastAsia"/>
        </w:rPr>
        <w:t>української</w:t>
      </w:r>
      <w:r>
        <w:t></w:t>
      </w:r>
      <w:r>
        <w:rPr>
          <w:rFonts w:hint="eastAsia"/>
        </w:rPr>
        <w:t>діаспори</w:t>
      </w:r>
      <w:r>
        <w:t></w:t>
      </w:r>
    </w:p>
    <w:p w:rsidR="004C1687" w:rsidRDefault="004C1687" w:rsidP="004C1687">
      <w:r>
        <w:rPr>
          <w:rFonts w:hint="eastAsia"/>
        </w:rPr>
        <w:t>Їхні</w:t>
      </w:r>
      <w:r>
        <w:t></w:t>
      </w:r>
      <w:r>
        <w:rPr>
          <w:rFonts w:hint="eastAsia"/>
        </w:rPr>
        <w:t>праці</w:t>
      </w:r>
      <w:r>
        <w:t></w:t>
      </w:r>
      <w:r>
        <w:rPr>
          <w:rFonts w:hint="eastAsia"/>
        </w:rPr>
        <w:t>носять</w:t>
      </w:r>
      <w:r>
        <w:t></w:t>
      </w:r>
      <w:r>
        <w:rPr>
          <w:rFonts w:hint="eastAsia"/>
        </w:rPr>
        <w:t>переважно</w:t>
      </w:r>
      <w:r>
        <w:t></w:t>
      </w:r>
      <w:r>
        <w:rPr>
          <w:rFonts w:hint="eastAsia"/>
        </w:rPr>
        <w:t>історико</w:t>
      </w:r>
      <w:r>
        <w:t></w:t>
      </w:r>
      <w:r>
        <w:rPr>
          <w:rFonts w:hint="eastAsia"/>
        </w:rPr>
        <w:t>мемуарний</w:t>
      </w:r>
      <w:r>
        <w:t></w:t>
      </w:r>
      <w:r>
        <w:rPr>
          <w:rFonts w:hint="eastAsia"/>
        </w:rPr>
        <w:t>характер</w:t>
      </w:r>
      <w:r>
        <w:t></w:t>
      </w:r>
      <w:r>
        <w:rPr>
          <w:rFonts w:hint="eastAsia"/>
        </w:rPr>
        <w:t>і</w:t>
      </w:r>
      <w:r>
        <w:t></w:t>
      </w:r>
      <w:r>
        <w:rPr>
          <w:rFonts w:hint="eastAsia"/>
        </w:rPr>
        <w:t>містять</w:t>
      </w:r>
      <w:r>
        <w:t></w:t>
      </w:r>
      <w:r>
        <w:rPr>
          <w:rFonts w:hint="eastAsia"/>
        </w:rPr>
        <w:t>цінний</w:t>
      </w:r>
    </w:p>
    <w:p w:rsidR="004C1687" w:rsidRDefault="004C1687" w:rsidP="004C1687">
      <w:r>
        <w:rPr>
          <w:rFonts w:hint="eastAsia"/>
        </w:rPr>
        <w:t>фактичний</w:t>
      </w:r>
      <w:r>
        <w:t></w:t>
      </w:r>
      <w:r>
        <w:rPr>
          <w:rFonts w:hint="eastAsia"/>
        </w:rPr>
        <w:t>матеріал</w:t>
      </w:r>
      <w:r>
        <w:t></w:t>
      </w:r>
      <w:r>
        <w:t></w:t>
      </w:r>
      <w:r>
        <w:rPr>
          <w:rFonts w:hint="eastAsia"/>
        </w:rPr>
        <w:t>але</w:t>
      </w:r>
      <w:r>
        <w:t></w:t>
      </w:r>
      <w:r>
        <w:rPr>
          <w:rFonts w:hint="eastAsia"/>
        </w:rPr>
        <w:t>потребують</w:t>
      </w:r>
      <w:r>
        <w:t></w:t>
      </w:r>
      <w:r>
        <w:rPr>
          <w:rFonts w:hint="eastAsia"/>
        </w:rPr>
        <w:t>переосмислення</w:t>
      </w:r>
      <w:r>
        <w:t></w:t>
      </w:r>
      <w:r>
        <w:rPr>
          <w:rFonts w:hint="eastAsia"/>
        </w:rPr>
        <w:t>і</w:t>
      </w:r>
      <w:r>
        <w:t></w:t>
      </w:r>
      <w:r>
        <w:rPr>
          <w:rFonts w:hint="eastAsia"/>
        </w:rPr>
        <w:t>уточнення</w:t>
      </w:r>
      <w:r>
        <w:t></w:t>
      </w:r>
      <w:r>
        <w:rPr>
          <w:rFonts w:hint="eastAsia"/>
        </w:rPr>
        <w:t>на</w:t>
      </w:r>
      <w:r>
        <w:t></w:t>
      </w:r>
      <w:r>
        <w:rPr>
          <w:rFonts w:hint="eastAsia"/>
        </w:rPr>
        <w:t>основі</w:t>
      </w:r>
    </w:p>
    <w:p w:rsidR="004C1687" w:rsidRDefault="004C1687" w:rsidP="004C1687">
      <w:r>
        <w:rPr>
          <w:rFonts w:hint="eastAsia"/>
        </w:rPr>
        <w:t>вивчення</w:t>
      </w:r>
      <w:r>
        <w:t></w:t>
      </w:r>
      <w:r>
        <w:rPr>
          <w:rFonts w:hint="eastAsia"/>
        </w:rPr>
        <w:t>архівних</w:t>
      </w:r>
      <w:r>
        <w:t></w:t>
      </w:r>
      <w:r>
        <w:rPr>
          <w:rFonts w:hint="eastAsia"/>
        </w:rPr>
        <w:t>джерел</w:t>
      </w:r>
      <w:r>
        <w:t></w:t>
      </w:r>
      <w:r>
        <w:t></w:t>
      </w:r>
      <w:r>
        <w:rPr>
          <w:rFonts w:hint="eastAsia"/>
        </w:rPr>
        <w:t>Ще</w:t>
      </w:r>
      <w:r>
        <w:t></w:t>
      </w:r>
      <w:r>
        <w:rPr>
          <w:rFonts w:hint="eastAsia"/>
        </w:rPr>
        <w:t>більш</w:t>
      </w:r>
      <w:r>
        <w:t></w:t>
      </w:r>
      <w:r>
        <w:rPr>
          <w:rFonts w:hint="eastAsia"/>
        </w:rPr>
        <w:t>ідеологічно</w:t>
      </w:r>
      <w:r>
        <w:t></w:t>
      </w:r>
      <w:r>
        <w:rPr>
          <w:rFonts w:hint="eastAsia"/>
        </w:rPr>
        <w:t>заангажованими</w:t>
      </w:r>
      <w:r>
        <w:t></w:t>
      </w:r>
      <w:r>
        <w:rPr>
          <w:rFonts w:hint="eastAsia"/>
        </w:rPr>
        <w:t>були</w:t>
      </w:r>
    </w:p>
    <w:p w:rsidR="004C1687" w:rsidRDefault="004C1687" w:rsidP="004C1687">
      <w:r>
        <w:rPr>
          <w:rFonts w:hint="eastAsia"/>
        </w:rPr>
        <w:t>дослідження</w:t>
      </w:r>
      <w:r>
        <w:t></w:t>
      </w:r>
      <w:r>
        <w:rPr>
          <w:rFonts w:hint="eastAsia"/>
        </w:rPr>
        <w:t>радянських</w:t>
      </w:r>
      <w:r>
        <w:t></w:t>
      </w:r>
      <w:r>
        <w:rPr>
          <w:rFonts w:hint="eastAsia"/>
        </w:rPr>
        <w:t>авторів</w:t>
      </w:r>
      <w:r>
        <w:t></w:t>
      </w:r>
    </w:p>
    <w:p w:rsidR="004C1687" w:rsidRDefault="004C1687" w:rsidP="004C1687">
      <w:r>
        <w:rPr>
          <w:rFonts w:hint="eastAsia"/>
        </w:rPr>
        <w:t>На</w:t>
      </w:r>
      <w:r>
        <w:t></w:t>
      </w:r>
      <w:r>
        <w:rPr>
          <w:rFonts w:hint="eastAsia"/>
        </w:rPr>
        <w:t>новітньому</w:t>
      </w:r>
      <w:r>
        <w:t></w:t>
      </w:r>
      <w:r>
        <w:rPr>
          <w:rFonts w:hint="eastAsia"/>
        </w:rPr>
        <w:t>етапі</w:t>
      </w:r>
      <w:r>
        <w:t></w:t>
      </w:r>
      <w:r>
        <w:rPr>
          <w:rFonts w:hint="eastAsia"/>
        </w:rPr>
        <w:t>розвитку</w:t>
      </w:r>
      <w:r>
        <w:t></w:t>
      </w:r>
      <w:r>
        <w:rPr>
          <w:rFonts w:hint="eastAsia"/>
        </w:rPr>
        <w:t>вітчизняного</w:t>
      </w:r>
      <w:r>
        <w:t></w:t>
      </w:r>
      <w:r>
        <w:rPr>
          <w:rFonts w:hint="eastAsia"/>
        </w:rPr>
        <w:t>та</w:t>
      </w:r>
      <w:r>
        <w:t></w:t>
      </w:r>
      <w:r>
        <w:rPr>
          <w:rFonts w:hint="eastAsia"/>
        </w:rPr>
        <w:t>зарубіжного</w:t>
      </w:r>
    </w:p>
    <w:p w:rsidR="004C1687" w:rsidRDefault="004C1687" w:rsidP="004C1687">
      <w:r>
        <w:rPr>
          <w:rFonts w:hint="eastAsia"/>
        </w:rPr>
        <w:t>історіографічного</w:t>
      </w:r>
      <w:r>
        <w:t></w:t>
      </w:r>
      <w:r>
        <w:rPr>
          <w:rFonts w:hint="eastAsia"/>
        </w:rPr>
        <w:t>процесу</w:t>
      </w:r>
      <w:r>
        <w:t></w:t>
      </w:r>
      <w:r>
        <w:rPr>
          <w:rFonts w:hint="eastAsia"/>
        </w:rPr>
        <w:t>проблема</w:t>
      </w:r>
      <w:r>
        <w:t></w:t>
      </w:r>
      <w:r>
        <w:rPr>
          <w:rFonts w:hint="eastAsia"/>
        </w:rPr>
        <w:t>репрезентована</w:t>
      </w:r>
      <w:r>
        <w:t></w:t>
      </w:r>
      <w:r>
        <w:rPr>
          <w:rFonts w:hint="eastAsia"/>
        </w:rPr>
        <w:t>частково</w:t>
      </w:r>
      <w:r>
        <w:t></w:t>
      </w:r>
      <w:r>
        <w:t></w:t>
      </w:r>
      <w:r>
        <w:rPr>
          <w:rFonts w:hint="eastAsia"/>
        </w:rPr>
        <w:t>Окремі</w:t>
      </w:r>
    </w:p>
    <w:p w:rsidR="004C1687" w:rsidRDefault="004C1687" w:rsidP="004C1687">
      <w:r>
        <w:rPr>
          <w:rFonts w:hint="eastAsia"/>
        </w:rPr>
        <w:t>аспекти</w:t>
      </w:r>
      <w:r>
        <w:t></w:t>
      </w:r>
      <w:r>
        <w:rPr>
          <w:rFonts w:hint="eastAsia"/>
        </w:rPr>
        <w:t>культурного</w:t>
      </w:r>
      <w:r>
        <w:t></w:t>
      </w:r>
      <w:r>
        <w:rPr>
          <w:rFonts w:hint="eastAsia"/>
        </w:rPr>
        <w:t>та</w:t>
      </w:r>
      <w:r>
        <w:t></w:t>
      </w:r>
      <w:r>
        <w:rPr>
          <w:rFonts w:hint="eastAsia"/>
        </w:rPr>
        <w:t>спортивного</w:t>
      </w:r>
      <w:r>
        <w:t></w:t>
      </w:r>
      <w:r>
        <w:rPr>
          <w:rFonts w:hint="eastAsia"/>
        </w:rPr>
        <w:t>життя</w:t>
      </w:r>
      <w:r>
        <w:t></w:t>
      </w:r>
      <w:r>
        <w:rPr>
          <w:rFonts w:hint="eastAsia"/>
        </w:rPr>
        <w:t>українців</w:t>
      </w:r>
      <w:r>
        <w:t></w:t>
      </w:r>
      <w:r>
        <w:rPr>
          <w:rFonts w:hint="eastAsia"/>
        </w:rPr>
        <w:t>у</w:t>
      </w:r>
      <w:r>
        <w:t></w:t>
      </w:r>
      <w:r>
        <w:rPr>
          <w:rFonts w:hint="eastAsia"/>
        </w:rPr>
        <w:t>Генеральній</w:t>
      </w:r>
      <w:r>
        <w:t></w:t>
      </w:r>
      <w:r>
        <w:rPr>
          <w:rFonts w:hint="eastAsia"/>
        </w:rPr>
        <w:t>губернії</w:t>
      </w:r>
    </w:p>
    <w:p w:rsidR="004C1687" w:rsidRDefault="004C1687" w:rsidP="004C1687">
      <w:r>
        <w:rPr>
          <w:rFonts w:hint="eastAsia"/>
        </w:rPr>
        <w:t>фрагментарно</w:t>
      </w:r>
      <w:r>
        <w:t></w:t>
      </w:r>
      <w:r>
        <w:rPr>
          <w:rFonts w:hint="eastAsia"/>
        </w:rPr>
        <w:t>висвітлюються</w:t>
      </w:r>
      <w:r>
        <w:t></w:t>
      </w:r>
      <w:r>
        <w:rPr>
          <w:rFonts w:hint="eastAsia"/>
        </w:rPr>
        <w:t>українськими</w:t>
      </w:r>
      <w:r>
        <w:t></w:t>
      </w:r>
      <w:r>
        <w:rPr>
          <w:rFonts w:hint="eastAsia"/>
        </w:rPr>
        <w:t>істориками</w:t>
      </w:r>
      <w:r>
        <w:t></w:t>
      </w:r>
      <w:r>
        <w:rPr>
          <w:rFonts w:hint="eastAsia"/>
        </w:rPr>
        <w:t>у</w:t>
      </w:r>
      <w:r>
        <w:t></w:t>
      </w:r>
      <w:r>
        <w:rPr>
          <w:rFonts w:hint="eastAsia"/>
        </w:rPr>
        <w:t>контексті</w:t>
      </w:r>
      <w:r>
        <w:t></w:t>
      </w:r>
      <w:r>
        <w:rPr>
          <w:rFonts w:hint="eastAsia"/>
        </w:rPr>
        <w:t>вивчення</w:t>
      </w:r>
    </w:p>
    <w:p w:rsidR="004C1687" w:rsidRDefault="004C1687" w:rsidP="004C1687">
      <w:r>
        <w:rPr>
          <w:rFonts w:hint="eastAsia"/>
        </w:rPr>
        <w:t>окупаційної</w:t>
      </w:r>
      <w:r>
        <w:t></w:t>
      </w:r>
      <w:r>
        <w:rPr>
          <w:rFonts w:hint="eastAsia"/>
        </w:rPr>
        <w:t>політики</w:t>
      </w:r>
      <w:r>
        <w:t></w:t>
      </w:r>
      <w:r>
        <w:rPr>
          <w:rFonts w:hint="eastAsia"/>
        </w:rPr>
        <w:t>нацистів</w:t>
      </w:r>
      <w:r>
        <w:t></w:t>
      </w:r>
      <w:r>
        <w:rPr>
          <w:rFonts w:hint="eastAsia"/>
        </w:rPr>
        <w:t>загалом</w:t>
      </w:r>
      <w:r>
        <w:t></w:t>
      </w:r>
      <w:r>
        <w:rPr>
          <w:rFonts w:hint="eastAsia"/>
        </w:rPr>
        <w:t>на</w:t>
      </w:r>
      <w:r>
        <w:t></w:t>
      </w:r>
      <w:r>
        <w:rPr>
          <w:rFonts w:hint="eastAsia"/>
        </w:rPr>
        <w:t>українських</w:t>
      </w:r>
      <w:r>
        <w:t></w:t>
      </w:r>
      <w:r>
        <w:rPr>
          <w:rFonts w:hint="eastAsia"/>
        </w:rPr>
        <w:t>землях</w:t>
      </w:r>
      <w:r>
        <w:t></w:t>
      </w:r>
      <w:r>
        <w:t></w:t>
      </w:r>
      <w:r>
        <w:rPr>
          <w:rFonts w:hint="eastAsia"/>
        </w:rPr>
        <w:t>а</w:t>
      </w:r>
      <w:r>
        <w:t></w:t>
      </w:r>
      <w:r>
        <w:rPr>
          <w:rFonts w:hint="eastAsia"/>
        </w:rPr>
        <w:t>також</w:t>
      </w:r>
    </w:p>
    <w:p w:rsidR="004C1687" w:rsidRDefault="004C1687" w:rsidP="004C1687">
      <w:r>
        <w:rPr>
          <w:rFonts w:hint="eastAsia"/>
        </w:rPr>
        <w:t>окремо</w:t>
      </w:r>
      <w:r>
        <w:t></w:t>
      </w:r>
      <w:r>
        <w:rPr>
          <w:rFonts w:hint="eastAsia"/>
        </w:rPr>
        <w:t>на</w:t>
      </w:r>
      <w:r>
        <w:t></w:t>
      </w:r>
      <w:r>
        <w:rPr>
          <w:rFonts w:hint="eastAsia"/>
        </w:rPr>
        <w:t>території</w:t>
      </w:r>
      <w:r>
        <w:t></w:t>
      </w:r>
      <w:r>
        <w:rPr>
          <w:rFonts w:hint="eastAsia"/>
        </w:rPr>
        <w:t>Галичини</w:t>
      </w:r>
      <w:r>
        <w:t></w:t>
      </w:r>
      <w:r>
        <w:t></w:t>
      </w:r>
      <w:r>
        <w:rPr>
          <w:rFonts w:hint="eastAsia"/>
        </w:rPr>
        <w:t>Однобічність</w:t>
      </w:r>
      <w:r>
        <w:t></w:t>
      </w:r>
      <w:r>
        <w:rPr>
          <w:rFonts w:hint="eastAsia"/>
        </w:rPr>
        <w:t>інтерпретації</w:t>
      </w:r>
      <w:r>
        <w:t></w:t>
      </w:r>
      <w:r>
        <w:rPr>
          <w:rFonts w:hint="eastAsia"/>
        </w:rPr>
        <w:t>діяльності</w:t>
      </w:r>
      <w:r>
        <w:t></w:t>
      </w:r>
      <w:r>
        <w:rPr>
          <w:rFonts w:hint="eastAsia"/>
        </w:rPr>
        <w:t>УЦК</w:t>
      </w:r>
      <w:r>
        <w:t></w:t>
      </w:r>
    </w:p>
    <w:p w:rsidR="004C1687" w:rsidRDefault="004C1687" w:rsidP="004C1687">
      <w:r>
        <w:rPr>
          <w:rFonts w:hint="eastAsia"/>
        </w:rPr>
        <w:t>головним</w:t>
      </w:r>
      <w:r>
        <w:t></w:t>
      </w:r>
      <w:r>
        <w:rPr>
          <w:rFonts w:hint="eastAsia"/>
        </w:rPr>
        <w:t>чином</w:t>
      </w:r>
      <w:r>
        <w:t></w:t>
      </w:r>
      <w:r>
        <w:t></w:t>
      </w:r>
      <w:r>
        <w:rPr>
          <w:rFonts w:hint="eastAsia"/>
        </w:rPr>
        <w:t>польськими</w:t>
      </w:r>
      <w:r>
        <w:t></w:t>
      </w:r>
      <w:r>
        <w:rPr>
          <w:rFonts w:hint="eastAsia"/>
        </w:rPr>
        <w:t>дослідниками</w:t>
      </w:r>
      <w:r>
        <w:t></w:t>
      </w:r>
      <w:r>
        <w:t></w:t>
      </w:r>
      <w:r>
        <w:rPr>
          <w:rFonts w:hint="eastAsia"/>
        </w:rPr>
        <w:t>актуалізує</w:t>
      </w:r>
      <w:r>
        <w:t></w:t>
      </w:r>
      <w:r>
        <w:rPr>
          <w:rFonts w:hint="eastAsia"/>
        </w:rPr>
        <w:t>необхідність</w:t>
      </w:r>
    </w:p>
    <w:p w:rsidR="004C1687" w:rsidRDefault="004C1687" w:rsidP="004C1687">
      <w:r>
        <w:rPr>
          <w:rFonts w:hint="eastAsia"/>
        </w:rPr>
        <w:t>подальшої</w:t>
      </w:r>
      <w:r>
        <w:t></w:t>
      </w:r>
      <w:r>
        <w:rPr>
          <w:rFonts w:hint="eastAsia"/>
        </w:rPr>
        <w:t>наукової</w:t>
      </w:r>
      <w:r>
        <w:t></w:t>
      </w:r>
      <w:r>
        <w:rPr>
          <w:rFonts w:hint="eastAsia"/>
        </w:rPr>
        <w:t>розробки</w:t>
      </w:r>
      <w:r>
        <w:t></w:t>
      </w:r>
      <w:r>
        <w:rPr>
          <w:rFonts w:hint="eastAsia"/>
        </w:rPr>
        <w:t>теми</w:t>
      </w:r>
      <w:r>
        <w:t></w:t>
      </w:r>
    </w:p>
    <w:p w:rsidR="004C1687" w:rsidRDefault="004C1687" w:rsidP="004C1687">
      <w:r>
        <w:rPr>
          <w:rFonts w:hint="eastAsia"/>
        </w:rPr>
        <w:t>Дисертаційна</w:t>
      </w:r>
      <w:r>
        <w:t></w:t>
      </w:r>
      <w:r>
        <w:rPr>
          <w:rFonts w:hint="eastAsia"/>
        </w:rPr>
        <w:t>робота</w:t>
      </w:r>
      <w:r>
        <w:t></w:t>
      </w:r>
      <w:r>
        <w:rPr>
          <w:rFonts w:hint="eastAsia"/>
        </w:rPr>
        <w:t>спирається</w:t>
      </w:r>
      <w:r>
        <w:t></w:t>
      </w:r>
      <w:r>
        <w:rPr>
          <w:rFonts w:hint="eastAsia"/>
        </w:rPr>
        <w:t>на</w:t>
      </w:r>
      <w:r>
        <w:t></w:t>
      </w:r>
      <w:r>
        <w:rPr>
          <w:rFonts w:hint="eastAsia"/>
        </w:rPr>
        <w:t>широку</w:t>
      </w:r>
      <w:r>
        <w:t></w:t>
      </w:r>
      <w:r>
        <w:rPr>
          <w:rFonts w:hint="eastAsia"/>
        </w:rPr>
        <w:t>джерельну</w:t>
      </w:r>
      <w:r>
        <w:t></w:t>
      </w:r>
      <w:r>
        <w:rPr>
          <w:rFonts w:hint="eastAsia"/>
        </w:rPr>
        <w:t>базу</w:t>
      </w:r>
      <w:r>
        <w:t></w:t>
      </w:r>
      <w:r>
        <w:t></w:t>
      </w:r>
      <w:r>
        <w:rPr>
          <w:rFonts w:hint="eastAsia"/>
        </w:rPr>
        <w:t>яка</w:t>
      </w:r>
    </w:p>
    <w:p w:rsidR="004C1687" w:rsidRDefault="004C1687" w:rsidP="004C1687">
      <w:r>
        <w:rPr>
          <w:rFonts w:hint="eastAsia"/>
        </w:rPr>
        <w:t>включає</w:t>
      </w:r>
      <w:r>
        <w:t></w:t>
      </w:r>
      <w:r>
        <w:rPr>
          <w:rFonts w:hint="eastAsia"/>
        </w:rPr>
        <w:t>матеріали</w:t>
      </w:r>
      <w:r>
        <w:t></w:t>
      </w:r>
      <w:r>
        <w:rPr>
          <w:rFonts w:hint="eastAsia"/>
        </w:rPr>
        <w:t>архівних</w:t>
      </w:r>
      <w:r>
        <w:t></w:t>
      </w:r>
      <w:r>
        <w:rPr>
          <w:rFonts w:hint="eastAsia"/>
        </w:rPr>
        <w:t>установ</w:t>
      </w:r>
      <w:r>
        <w:t></w:t>
      </w:r>
      <w:r>
        <w:rPr>
          <w:rFonts w:hint="eastAsia"/>
        </w:rPr>
        <w:t>України</w:t>
      </w:r>
      <w:r>
        <w:t></w:t>
      </w:r>
      <w:r>
        <w:rPr>
          <w:rFonts w:hint="eastAsia"/>
        </w:rPr>
        <w:t>та</w:t>
      </w:r>
      <w:r>
        <w:t></w:t>
      </w:r>
      <w:r>
        <w:rPr>
          <w:rFonts w:hint="eastAsia"/>
        </w:rPr>
        <w:t>Канади</w:t>
      </w:r>
      <w:r>
        <w:t></w:t>
      </w:r>
      <w:r>
        <w:t></w:t>
      </w:r>
      <w:r>
        <w:rPr>
          <w:rFonts w:hint="eastAsia"/>
        </w:rPr>
        <w:t>частину</w:t>
      </w:r>
      <w:r>
        <w:t></w:t>
      </w:r>
      <w:r>
        <w:rPr>
          <w:rFonts w:hint="eastAsia"/>
        </w:rPr>
        <w:t>з</w:t>
      </w:r>
      <w:r>
        <w:t></w:t>
      </w:r>
      <w:r>
        <w:rPr>
          <w:rFonts w:hint="eastAsia"/>
        </w:rPr>
        <w:t>яких</w:t>
      </w:r>
      <w:r>
        <w:t></w:t>
      </w:r>
    </w:p>
    <w:p w:rsidR="004C1687" w:rsidRDefault="004C1687" w:rsidP="004C1687">
      <w:r>
        <w:t></w:t>
      </w:r>
      <w:r>
        <w:t></w:t>
      </w:r>
      <w:r>
        <w:t></w:t>
      </w:r>
    </w:p>
    <w:p w:rsidR="004C1687" w:rsidRDefault="004C1687" w:rsidP="004C1687">
      <w:r>
        <w:rPr>
          <w:rFonts w:hint="eastAsia"/>
        </w:rPr>
        <w:t>уперше</w:t>
      </w:r>
      <w:r>
        <w:t></w:t>
      </w:r>
      <w:r>
        <w:rPr>
          <w:rFonts w:hint="eastAsia"/>
        </w:rPr>
        <w:t>введено</w:t>
      </w:r>
      <w:r>
        <w:t></w:t>
      </w:r>
      <w:r>
        <w:rPr>
          <w:rFonts w:hint="eastAsia"/>
        </w:rPr>
        <w:t>до</w:t>
      </w:r>
      <w:r>
        <w:t></w:t>
      </w:r>
      <w:r>
        <w:rPr>
          <w:rFonts w:hint="eastAsia"/>
        </w:rPr>
        <w:t>наукового</w:t>
      </w:r>
      <w:r>
        <w:t></w:t>
      </w:r>
      <w:r>
        <w:rPr>
          <w:rFonts w:hint="eastAsia"/>
        </w:rPr>
        <w:t>обігу</w:t>
      </w:r>
      <w:r>
        <w:t></w:t>
      </w:r>
      <w:r>
        <w:t></w:t>
      </w:r>
      <w:r>
        <w:rPr>
          <w:rFonts w:hint="eastAsia"/>
        </w:rPr>
        <w:t>Ці</w:t>
      </w:r>
      <w:r>
        <w:t></w:t>
      </w:r>
      <w:r>
        <w:rPr>
          <w:rFonts w:hint="eastAsia"/>
        </w:rPr>
        <w:t>документи</w:t>
      </w:r>
      <w:r>
        <w:t></w:t>
      </w:r>
      <w:r>
        <w:t></w:t>
      </w:r>
      <w:r>
        <w:rPr>
          <w:rFonts w:hint="eastAsia"/>
        </w:rPr>
        <w:t>охоплюючи</w:t>
      </w:r>
      <w:r>
        <w:t></w:t>
      </w:r>
      <w:r>
        <w:rPr>
          <w:rFonts w:hint="eastAsia"/>
        </w:rPr>
        <w:t>різнопланову</w:t>
      </w:r>
    </w:p>
    <w:p w:rsidR="004C1687" w:rsidRDefault="004C1687" w:rsidP="004C1687">
      <w:r>
        <w:rPr>
          <w:rFonts w:hint="eastAsia"/>
        </w:rPr>
        <w:t>документацію</w:t>
      </w:r>
      <w:r>
        <w:t></w:t>
      </w:r>
      <w:r>
        <w:rPr>
          <w:rFonts w:hint="eastAsia"/>
        </w:rPr>
        <w:t>УЦК</w:t>
      </w:r>
      <w:r>
        <w:t></w:t>
      </w:r>
      <w:r>
        <w:t></w:t>
      </w:r>
      <w:r>
        <w:rPr>
          <w:rFonts w:hint="eastAsia"/>
        </w:rPr>
        <w:t>розширюють</w:t>
      </w:r>
      <w:r>
        <w:t></w:t>
      </w:r>
      <w:r>
        <w:rPr>
          <w:rFonts w:hint="eastAsia"/>
        </w:rPr>
        <w:t>фактологічну</w:t>
      </w:r>
      <w:r>
        <w:t></w:t>
      </w:r>
      <w:r>
        <w:rPr>
          <w:rFonts w:hint="eastAsia"/>
        </w:rPr>
        <w:t>основу</w:t>
      </w:r>
      <w:r>
        <w:t></w:t>
      </w:r>
      <w:r>
        <w:rPr>
          <w:rFonts w:hint="eastAsia"/>
        </w:rPr>
        <w:t>дослідження</w:t>
      </w:r>
      <w:r>
        <w:t></w:t>
      </w:r>
    </w:p>
    <w:p w:rsidR="004C1687" w:rsidRDefault="004C1687" w:rsidP="004C1687">
      <w:r>
        <w:rPr>
          <w:rFonts w:hint="eastAsia"/>
        </w:rPr>
        <w:t>Залучення</w:t>
      </w:r>
      <w:r>
        <w:t></w:t>
      </w:r>
      <w:r>
        <w:rPr>
          <w:rFonts w:hint="eastAsia"/>
        </w:rPr>
        <w:t>даної</w:t>
      </w:r>
      <w:r>
        <w:t></w:t>
      </w:r>
      <w:r>
        <w:rPr>
          <w:rFonts w:hint="eastAsia"/>
        </w:rPr>
        <w:t>групи</w:t>
      </w:r>
      <w:r>
        <w:t></w:t>
      </w:r>
      <w:r>
        <w:rPr>
          <w:rFonts w:hint="eastAsia"/>
        </w:rPr>
        <w:t>джерел</w:t>
      </w:r>
      <w:r>
        <w:t></w:t>
      </w:r>
      <w:r>
        <w:rPr>
          <w:rFonts w:hint="eastAsia"/>
        </w:rPr>
        <w:t>дозволяє</w:t>
      </w:r>
      <w:r>
        <w:t></w:t>
      </w:r>
      <w:r>
        <w:rPr>
          <w:rFonts w:hint="eastAsia"/>
        </w:rPr>
        <w:t>розкрити</w:t>
      </w:r>
      <w:r>
        <w:t></w:t>
      </w:r>
      <w:r>
        <w:rPr>
          <w:rFonts w:hint="eastAsia"/>
        </w:rPr>
        <w:t>багато</w:t>
      </w:r>
      <w:r>
        <w:t></w:t>
      </w:r>
      <w:r>
        <w:rPr>
          <w:rFonts w:hint="eastAsia"/>
        </w:rPr>
        <w:t>нових</w:t>
      </w:r>
      <w:r>
        <w:t></w:t>
      </w:r>
      <w:r>
        <w:rPr>
          <w:rFonts w:hint="eastAsia"/>
        </w:rPr>
        <w:t>аспектів</w:t>
      </w:r>
    </w:p>
    <w:p w:rsidR="004C1687" w:rsidRDefault="004C1687" w:rsidP="004C1687">
      <w:r>
        <w:rPr>
          <w:rFonts w:hint="eastAsia"/>
        </w:rPr>
        <w:t>діяльності</w:t>
      </w:r>
      <w:r>
        <w:t></w:t>
      </w:r>
      <w:r>
        <w:rPr>
          <w:rFonts w:hint="eastAsia"/>
        </w:rPr>
        <w:t>Комітету</w:t>
      </w:r>
      <w:r>
        <w:t></w:t>
      </w:r>
      <w:r>
        <w:t></w:t>
      </w:r>
      <w:r>
        <w:rPr>
          <w:rFonts w:hint="eastAsia"/>
        </w:rPr>
        <w:t>уточнити</w:t>
      </w:r>
      <w:r>
        <w:t></w:t>
      </w:r>
      <w:r>
        <w:rPr>
          <w:rFonts w:hint="eastAsia"/>
        </w:rPr>
        <w:t>чи</w:t>
      </w:r>
      <w:r>
        <w:t></w:t>
      </w:r>
      <w:r>
        <w:rPr>
          <w:rFonts w:hint="eastAsia"/>
        </w:rPr>
        <w:t>спростувати</w:t>
      </w:r>
      <w:r>
        <w:t></w:t>
      </w:r>
      <w:r>
        <w:rPr>
          <w:rFonts w:hint="eastAsia"/>
        </w:rPr>
        <w:t>деякі</w:t>
      </w:r>
      <w:r>
        <w:t></w:t>
      </w:r>
      <w:r>
        <w:rPr>
          <w:rFonts w:hint="eastAsia"/>
        </w:rPr>
        <w:t>оцінки</w:t>
      </w:r>
      <w:r>
        <w:t></w:t>
      </w:r>
      <w:r>
        <w:t></w:t>
      </w:r>
      <w:r>
        <w:rPr>
          <w:rFonts w:hint="eastAsia"/>
        </w:rPr>
        <w:t>присутні</w:t>
      </w:r>
      <w:r>
        <w:t></w:t>
      </w:r>
      <w:r>
        <w:rPr>
          <w:rFonts w:hint="eastAsia"/>
        </w:rPr>
        <w:t>в</w:t>
      </w:r>
    </w:p>
    <w:p w:rsidR="004C1687" w:rsidRDefault="004C1687" w:rsidP="004C1687">
      <w:r>
        <w:rPr>
          <w:rFonts w:hint="eastAsia"/>
        </w:rPr>
        <w:t>історіографії</w:t>
      </w:r>
      <w:r>
        <w:t></w:t>
      </w:r>
      <w:r>
        <w:rPr>
          <w:rFonts w:hint="eastAsia"/>
        </w:rPr>
        <w:t>проблеми</w:t>
      </w:r>
      <w:r>
        <w:t></w:t>
      </w:r>
      <w:r>
        <w:t></w:t>
      </w:r>
      <w:r>
        <w:rPr>
          <w:rFonts w:hint="eastAsia"/>
        </w:rPr>
        <w:t>яка</w:t>
      </w:r>
      <w:r>
        <w:t></w:t>
      </w:r>
      <w:r>
        <w:rPr>
          <w:rFonts w:hint="eastAsia"/>
        </w:rPr>
        <w:t>досі</w:t>
      </w:r>
      <w:r>
        <w:t></w:t>
      </w:r>
      <w:r>
        <w:rPr>
          <w:rFonts w:hint="eastAsia"/>
        </w:rPr>
        <w:t>спиралася</w:t>
      </w:r>
      <w:r>
        <w:t></w:t>
      </w:r>
      <w:r>
        <w:rPr>
          <w:rFonts w:hint="eastAsia"/>
        </w:rPr>
        <w:t>переважно</w:t>
      </w:r>
      <w:r>
        <w:t></w:t>
      </w:r>
      <w:r>
        <w:rPr>
          <w:rFonts w:hint="eastAsia"/>
        </w:rPr>
        <w:t>на</w:t>
      </w:r>
      <w:r>
        <w:t></w:t>
      </w:r>
      <w:r>
        <w:rPr>
          <w:rFonts w:hint="eastAsia"/>
        </w:rPr>
        <w:t>матеріали</w:t>
      </w:r>
    </w:p>
    <w:p w:rsidR="004C1687" w:rsidRDefault="004C1687" w:rsidP="004C1687">
      <w:r>
        <w:rPr>
          <w:rFonts w:hint="eastAsia"/>
        </w:rPr>
        <w:t>періодичної</w:t>
      </w:r>
      <w:r>
        <w:t></w:t>
      </w:r>
      <w:r>
        <w:rPr>
          <w:rFonts w:hint="eastAsia"/>
        </w:rPr>
        <w:t>преси</w:t>
      </w:r>
      <w:r>
        <w:t></w:t>
      </w:r>
      <w:r>
        <w:rPr>
          <w:rFonts w:hint="eastAsia"/>
        </w:rPr>
        <w:t>та</w:t>
      </w:r>
      <w:r>
        <w:t></w:t>
      </w:r>
      <w:r>
        <w:rPr>
          <w:rFonts w:hint="eastAsia"/>
        </w:rPr>
        <w:t>мемуарну</w:t>
      </w:r>
      <w:r>
        <w:t></w:t>
      </w:r>
      <w:r>
        <w:rPr>
          <w:rFonts w:hint="eastAsia"/>
        </w:rPr>
        <w:t>літературу</w:t>
      </w:r>
      <w:r>
        <w:t></w:t>
      </w:r>
    </w:p>
    <w:p w:rsidR="004C1687" w:rsidRDefault="004C1687" w:rsidP="004C1687">
      <w:r>
        <w:rPr>
          <w:rFonts w:hint="eastAsia"/>
        </w:rPr>
        <w:t>—</w:t>
      </w:r>
      <w:r>
        <w:t></w:t>
      </w:r>
      <w:r>
        <w:rPr>
          <w:rFonts w:hint="eastAsia"/>
        </w:rPr>
        <w:t>Висвітлено</w:t>
      </w:r>
      <w:r>
        <w:t></w:t>
      </w:r>
      <w:r>
        <w:rPr>
          <w:rFonts w:hint="eastAsia"/>
        </w:rPr>
        <w:t>процес</w:t>
      </w:r>
      <w:r>
        <w:t></w:t>
      </w:r>
      <w:r>
        <w:rPr>
          <w:rFonts w:hint="eastAsia"/>
        </w:rPr>
        <w:t>побудови</w:t>
      </w:r>
      <w:r>
        <w:t></w:t>
      </w:r>
      <w:r>
        <w:rPr>
          <w:rFonts w:hint="eastAsia"/>
        </w:rPr>
        <w:t>системи</w:t>
      </w:r>
      <w:r>
        <w:t></w:t>
      </w:r>
      <w:r>
        <w:rPr>
          <w:rFonts w:hint="eastAsia"/>
        </w:rPr>
        <w:t>управління</w:t>
      </w:r>
      <w:r>
        <w:t></w:t>
      </w:r>
      <w:r>
        <w:rPr>
          <w:rFonts w:hint="eastAsia"/>
        </w:rPr>
        <w:t>культурноосвітньою</w:t>
      </w:r>
      <w:r>
        <w:t></w:t>
      </w:r>
      <w:r>
        <w:t></w:t>
      </w:r>
      <w:r>
        <w:rPr>
          <w:rFonts w:hint="eastAsia"/>
        </w:rPr>
        <w:t>спортивною</w:t>
      </w:r>
      <w:r>
        <w:t></w:t>
      </w:r>
      <w:r>
        <w:rPr>
          <w:rFonts w:hint="eastAsia"/>
        </w:rPr>
        <w:t>та</w:t>
      </w:r>
      <w:r>
        <w:t></w:t>
      </w:r>
      <w:r>
        <w:rPr>
          <w:rFonts w:hint="eastAsia"/>
        </w:rPr>
        <w:t>харитативною</w:t>
      </w:r>
      <w:r>
        <w:t></w:t>
      </w:r>
      <w:r>
        <w:rPr>
          <w:rFonts w:hint="eastAsia"/>
        </w:rPr>
        <w:t>сферами</w:t>
      </w:r>
      <w:r>
        <w:t></w:t>
      </w:r>
      <w:r>
        <w:rPr>
          <w:rFonts w:hint="eastAsia"/>
        </w:rPr>
        <w:t>життя</w:t>
      </w:r>
      <w:r>
        <w:t></w:t>
      </w:r>
      <w:r>
        <w:rPr>
          <w:rFonts w:hint="eastAsia"/>
        </w:rPr>
        <w:t>українців</w:t>
      </w:r>
      <w:r>
        <w:t></w:t>
      </w:r>
      <w:r>
        <w:rPr>
          <w:rFonts w:hint="eastAsia"/>
        </w:rPr>
        <w:t>у</w:t>
      </w:r>
    </w:p>
    <w:p w:rsidR="004C1687" w:rsidRDefault="004C1687" w:rsidP="004C1687">
      <w:r>
        <w:rPr>
          <w:rFonts w:hint="eastAsia"/>
        </w:rPr>
        <w:t>Генеральній</w:t>
      </w:r>
      <w:r>
        <w:t></w:t>
      </w:r>
      <w:r>
        <w:rPr>
          <w:rFonts w:hint="eastAsia"/>
        </w:rPr>
        <w:t>губернії</w:t>
      </w:r>
      <w:r>
        <w:t></w:t>
      </w:r>
      <w:r>
        <w:t></w:t>
      </w:r>
      <w:r>
        <w:rPr>
          <w:rFonts w:hint="eastAsia"/>
        </w:rPr>
        <w:t>Простежено</w:t>
      </w:r>
      <w:r>
        <w:t></w:t>
      </w:r>
      <w:r>
        <w:rPr>
          <w:rFonts w:hint="eastAsia"/>
        </w:rPr>
        <w:t>зміни</w:t>
      </w:r>
      <w:r>
        <w:t></w:t>
      </w:r>
      <w:r>
        <w:rPr>
          <w:rFonts w:hint="eastAsia"/>
        </w:rPr>
        <w:t>форм</w:t>
      </w:r>
      <w:r>
        <w:t></w:t>
      </w:r>
      <w:r>
        <w:rPr>
          <w:rFonts w:hint="eastAsia"/>
        </w:rPr>
        <w:t>представництва</w:t>
      </w:r>
      <w:r>
        <w:t></w:t>
      </w:r>
      <w:r>
        <w:rPr>
          <w:rFonts w:hint="eastAsia"/>
        </w:rPr>
        <w:t>українського</w:t>
      </w:r>
    </w:p>
    <w:p w:rsidR="004C1687" w:rsidRDefault="004C1687" w:rsidP="004C1687">
      <w:r>
        <w:rPr>
          <w:rFonts w:hint="eastAsia"/>
        </w:rPr>
        <w:t>населення</w:t>
      </w:r>
      <w:r>
        <w:t></w:t>
      </w:r>
      <w:r>
        <w:rPr>
          <w:rFonts w:hint="eastAsia"/>
        </w:rPr>
        <w:t>перед</w:t>
      </w:r>
      <w:r>
        <w:t></w:t>
      </w:r>
      <w:r>
        <w:rPr>
          <w:rFonts w:hint="eastAsia"/>
        </w:rPr>
        <w:t>нацистською</w:t>
      </w:r>
      <w:r>
        <w:t></w:t>
      </w:r>
      <w:r>
        <w:rPr>
          <w:rFonts w:hint="eastAsia"/>
        </w:rPr>
        <w:t>владою</w:t>
      </w:r>
      <w:r>
        <w:t></w:t>
      </w:r>
      <w:r>
        <w:rPr>
          <w:rFonts w:hint="eastAsia"/>
        </w:rPr>
        <w:t>упродовж</w:t>
      </w:r>
      <w:r>
        <w:t></w:t>
      </w:r>
      <w:r>
        <w:t></w:t>
      </w:r>
      <w:r>
        <w:t></w:t>
      </w:r>
      <w:r>
        <w:t></w:t>
      </w:r>
      <w:r>
        <w:t></w:t>
      </w:r>
      <w:r>
        <w:t></w:t>
      </w:r>
      <w:r>
        <w:t></w:t>
      </w:r>
      <w:r>
        <w:t></w:t>
      </w:r>
      <w:r>
        <w:t></w:t>
      </w:r>
      <w:r>
        <w:t></w:t>
      </w:r>
      <w:r>
        <w:t></w:t>
      </w:r>
      <w:r>
        <w:rPr>
          <w:rFonts w:hint="eastAsia"/>
        </w:rPr>
        <w:t>рр</w:t>
      </w:r>
      <w:r>
        <w:t></w:t>
      </w:r>
      <w:r>
        <w:t></w:t>
      </w:r>
      <w:r>
        <w:t></w:t>
      </w:r>
      <w:r>
        <w:rPr>
          <w:rFonts w:hint="eastAsia"/>
        </w:rPr>
        <w:t>від</w:t>
      </w:r>
    </w:p>
    <w:p w:rsidR="004C1687" w:rsidRDefault="004C1687" w:rsidP="004C1687">
      <w:r>
        <w:rPr>
          <w:rFonts w:hint="eastAsia"/>
        </w:rPr>
        <w:t>національних</w:t>
      </w:r>
      <w:r>
        <w:t></w:t>
      </w:r>
      <w:r>
        <w:rPr>
          <w:rFonts w:hint="eastAsia"/>
        </w:rPr>
        <w:t>комітетів</w:t>
      </w:r>
      <w:r>
        <w:t></w:t>
      </w:r>
      <w:r>
        <w:rPr>
          <w:rFonts w:hint="eastAsia"/>
        </w:rPr>
        <w:t>на</w:t>
      </w:r>
      <w:r>
        <w:t></w:t>
      </w:r>
      <w:r>
        <w:rPr>
          <w:rFonts w:hint="eastAsia"/>
        </w:rPr>
        <w:t>Закерзонні</w:t>
      </w:r>
      <w:r>
        <w:t></w:t>
      </w:r>
      <w:r>
        <w:t></w:t>
      </w:r>
      <w:r>
        <w:rPr>
          <w:rFonts w:hint="eastAsia"/>
        </w:rPr>
        <w:t>що</w:t>
      </w:r>
      <w:r>
        <w:t></w:t>
      </w:r>
      <w:r>
        <w:rPr>
          <w:rFonts w:hint="eastAsia"/>
        </w:rPr>
        <w:t>де</w:t>
      </w:r>
      <w:r>
        <w:t></w:t>
      </w:r>
      <w:r>
        <w:rPr>
          <w:rFonts w:hint="eastAsia"/>
        </w:rPr>
        <w:t>факто</w:t>
      </w:r>
      <w:r>
        <w:t></w:t>
      </w:r>
      <w:r>
        <w:rPr>
          <w:rFonts w:hint="eastAsia"/>
        </w:rPr>
        <w:t>діяли</w:t>
      </w:r>
      <w:r>
        <w:t></w:t>
      </w:r>
      <w:r>
        <w:rPr>
          <w:rFonts w:hint="eastAsia"/>
        </w:rPr>
        <w:t>після</w:t>
      </w:r>
      <w:r>
        <w:t></w:t>
      </w:r>
      <w:r>
        <w:rPr>
          <w:rFonts w:hint="eastAsia"/>
        </w:rPr>
        <w:t>окупації</w:t>
      </w:r>
    </w:p>
    <w:p w:rsidR="004C1687" w:rsidRDefault="004C1687" w:rsidP="004C1687">
      <w:r>
        <w:rPr>
          <w:rFonts w:hint="eastAsia"/>
        </w:rPr>
        <w:t>Другої</w:t>
      </w:r>
      <w:r>
        <w:t></w:t>
      </w:r>
      <w:r>
        <w:rPr>
          <w:rFonts w:hint="eastAsia"/>
        </w:rPr>
        <w:t>Речі</w:t>
      </w:r>
      <w:r>
        <w:t></w:t>
      </w:r>
      <w:r>
        <w:rPr>
          <w:rFonts w:hint="eastAsia"/>
        </w:rPr>
        <w:t>Посполитої</w:t>
      </w:r>
      <w:r>
        <w:t></w:t>
      </w:r>
      <w:r>
        <w:t></w:t>
      </w:r>
      <w:r>
        <w:rPr>
          <w:rFonts w:hint="eastAsia"/>
        </w:rPr>
        <w:t>до</w:t>
      </w:r>
      <w:r>
        <w:t></w:t>
      </w:r>
      <w:r>
        <w:rPr>
          <w:rFonts w:hint="eastAsia"/>
        </w:rPr>
        <w:t>визнання</w:t>
      </w:r>
      <w:r>
        <w:t></w:t>
      </w:r>
      <w:r>
        <w:rPr>
          <w:rFonts w:hint="eastAsia"/>
        </w:rPr>
        <w:t>де</w:t>
      </w:r>
      <w:r>
        <w:t></w:t>
      </w:r>
      <w:r>
        <w:rPr>
          <w:rFonts w:hint="eastAsia"/>
        </w:rPr>
        <w:t>юре</w:t>
      </w:r>
      <w:r>
        <w:t></w:t>
      </w:r>
      <w:r>
        <w:rPr>
          <w:rFonts w:hint="eastAsia"/>
        </w:rPr>
        <w:t>УЦК</w:t>
      </w:r>
      <w:r>
        <w:t></w:t>
      </w:r>
    </w:p>
    <w:p w:rsidR="004C1687" w:rsidRDefault="004C1687" w:rsidP="004C1687">
      <w:r>
        <w:rPr>
          <w:rFonts w:hint="eastAsia"/>
        </w:rPr>
        <w:t>Встановлено</w:t>
      </w:r>
      <w:r>
        <w:t></w:t>
      </w:r>
      <w:r>
        <w:t></w:t>
      </w:r>
      <w:r>
        <w:rPr>
          <w:rFonts w:hint="eastAsia"/>
        </w:rPr>
        <w:t>що</w:t>
      </w:r>
      <w:r>
        <w:t></w:t>
      </w:r>
      <w:r>
        <w:rPr>
          <w:rFonts w:hint="eastAsia"/>
        </w:rPr>
        <w:t>УЦК</w:t>
      </w:r>
      <w:r>
        <w:t></w:t>
      </w:r>
      <w:r>
        <w:t></w:t>
      </w:r>
      <w:r>
        <w:rPr>
          <w:rFonts w:hint="eastAsia"/>
        </w:rPr>
        <w:t>статутні</w:t>
      </w:r>
      <w:r>
        <w:t></w:t>
      </w:r>
      <w:r>
        <w:rPr>
          <w:rFonts w:hint="eastAsia"/>
        </w:rPr>
        <w:t>засади</w:t>
      </w:r>
      <w:r>
        <w:t></w:t>
      </w:r>
      <w:r>
        <w:rPr>
          <w:rFonts w:hint="eastAsia"/>
        </w:rPr>
        <w:t>якого</w:t>
      </w:r>
      <w:r>
        <w:t></w:t>
      </w:r>
      <w:r>
        <w:rPr>
          <w:rFonts w:hint="eastAsia"/>
        </w:rPr>
        <w:t>передбачали</w:t>
      </w:r>
      <w:r>
        <w:t></w:t>
      </w:r>
      <w:r>
        <w:t></w:t>
      </w:r>
      <w:r>
        <w:rPr>
          <w:rFonts w:hint="eastAsia"/>
        </w:rPr>
        <w:t>головним</w:t>
      </w:r>
    </w:p>
    <w:p w:rsidR="004C1687" w:rsidRDefault="004C1687" w:rsidP="004C1687">
      <w:r>
        <w:rPr>
          <w:rFonts w:hint="eastAsia"/>
        </w:rPr>
        <w:t>чином</w:t>
      </w:r>
      <w:r>
        <w:t></w:t>
      </w:r>
      <w:r>
        <w:t></w:t>
      </w:r>
      <w:r>
        <w:rPr>
          <w:rFonts w:hint="eastAsia"/>
        </w:rPr>
        <w:t>роботу</w:t>
      </w:r>
      <w:r>
        <w:t></w:t>
      </w:r>
      <w:r>
        <w:rPr>
          <w:rFonts w:hint="eastAsia"/>
        </w:rPr>
        <w:t>в</w:t>
      </w:r>
      <w:r>
        <w:t></w:t>
      </w:r>
      <w:r>
        <w:rPr>
          <w:rFonts w:hint="eastAsia"/>
        </w:rPr>
        <w:t>галузі</w:t>
      </w:r>
      <w:r>
        <w:t></w:t>
      </w:r>
      <w:r>
        <w:rPr>
          <w:rFonts w:hint="eastAsia"/>
        </w:rPr>
        <w:t>суспільної</w:t>
      </w:r>
      <w:r>
        <w:t></w:t>
      </w:r>
      <w:r>
        <w:rPr>
          <w:rFonts w:hint="eastAsia"/>
        </w:rPr>
        <w:t>опіки</w:t>
      </w:r>
      <w:r>
        <w:t></w:t>
      </w:r>
      <w:r>
        <w:t></w:t>
      </w:r>
      <w:r>
        <w:rPr>
          <w:rFonts w:hint="eastAsia"/>
        </w:rPr>
        <w:t>було</w:t>
      </w:r>
      <w:r>
        <w:t></w:t>
      </w:r>
      <w:r>
        <w:rPr>
          <w:rFonts w:hint="eastAsia"/>
        </w:rPr>
        <w:t>організовано</w:t>
      </w:r>
      <w:r>
        <w:t></w:t>
      </w:r>
      <w:r>
        <w:rPr>
          <w:rFonts w:hint="eastAsia"/>
        </w:rPr>
        <w:t>широку</w:t>
      </w:r>
      <w:r>
        <w:t></w:t>
      </w:r>
      <w:r>
        <w:rPr>
          <w:rFonts w:hint="eastAsia"/>
        </w:rPr>
        <w:t>діяльність</w:t>
      </w:r>
    </w:p>
    <w:p w:rsidR="004C1687" w:rsidRDefault="004C1687" w:rsidP="004C1687">
      <w:r>
        <w:rPr>
          <w:rFonts w:hint="eastAsia"/>
        </w:rPr>
        <w:t>у</w:t>
      </w:r>
      <w:r>
        <w:t></w:t>
      </w:r>
      <w:r>
        <w:rPr>
          <w:rFonts w:hint="eastAsia"/>
        </w:rPr>
        <w:t>сфері</w:t>
      </w:r>
      <w:r>
        <w:t></w:t>
      </w:r>
      <w:r>
        <w:rPr>
          <w:rFonts w:hint="eastAsia"/>
        </w:rPr>
        <w:t>культури</w:t>
      </w:r>
      <w:r>
        <w:t></w:t>
      </w:r>
      <w:r>
        <w:t></w:t>
      </w:r>
      <w:r>
        <w:rPr>
          <w:rFonts w:hint="eastAsia"/>
        </w:rPr>
        <w:t>молоді</w:t>
      </w:r>
      <w:r>
        <w:t></w:t>
      </w:r>
      <w:r>
        <w:rPr>
          <w:rFonts w:hint="eastAsia"/>
        </w:rPr>
        <w:t>та</w:t>
      </w:r>
      <w:r>
        <w:t></w:t>
      </w:r>
      <w:r>
        <w:rPr>
          <w:rFonts w:hint="eastAsia"/>
        </w:rPr>
        <w:t>спорту</w:t>
      </w:r>
      <w:r>
        <w:t></w:t>
      </w:r>
      <w:r>
        <w:t></w:t>
      </w:r>
      <w:r>
        <w:rPr>
          <w:rFonts w:hint="eastAsia"/>
        </w:rPr>
        <w:t>Поряд</w:t>
      </w:r>
      <w:r>
        <w:t></w:t>
      </w:r>
      <w:r>
        <w:rPr>
          <w:rFonts w:hint="eastAsia"/>
        </w:rPr>
        <w:t>із</w:t>
      </w:r>
      <w:r>
        <w:t></w:t>
      </w:r>
      <w:r>
        <w:rPr>
          <w:rFonts w:hint="eastAsia"/>
        </w:rPr>
        <w:t>найбільш</w:t>
      </w:r>
      <w:r>
        <w:t></w:t>
      </w:r>
      <w:r>
        <w:rPr>
          <w:rFonts w:hint="eastAsia"/>
        </w:rPr>
        <w:t>розгалуженою</w:t>
      </w:r>
    </w:p>
    <w:p w:rsidR="004C1687" w:rsidRDefault="004C1687" w:rsidP="004C1687">
      <w:r>
        <w:rPr>
          <w:rFonts w:hint="eastAsia"/>
        </w:rPr>
        <w:t>системою</w:t>
      </w:r>
      <w:r>
        <w:t></w:t>
      </w:r>
      <w:r>
        <w:rPr>
          <w:rFonts w:hint="eastAsia"/>
        </w:rPr>
        <w:t>органів</w:t>
      </w:r>
      <w:r>
        <w:t></w:t>
      </w:r>
      <w:r>
        <w:rPr>
          <w:rFonts w:hint="eastAsia"/>
        </w:rPr>
        <w:t>Відділу</w:t>
      </w:r>
      <w:r>
        <w:t></w:t>
      </w:r>
      <w:r>
        <w:rPr>
          <w:rFonts w:hint="eastAsia"/>
        </w:rPr>
        <w:t>суспільної</w:t>
      </w:r>
      <w:r>
        <w:t></w:t>
      </w:r>
      <w:r>
        <w:rPr>
          <w:rFonts w:hint="eastAsia"/>
        </w:rPr>
        <w:t>опіки</w:t>
      </w:r>
      <w:r>
        <w:t></w:t>
      </w:r>
      <w:r>
        <w:t></w:t>
      </w:r>
      <w:r>
        <w:rPr>
          <w:rFonts w:hint="eastAsia"/>
        </w:rPr>
        <w:t>непересічну</w:t>
      </w:r>
      <w:r>
        <w:t></w:t>
      </w:r>
      <w:r>
        <w:rPr>
          <w:rFonts w:hint="eastAsia"/>
        </w:rPr>
        <w:t>роль</w:t>
      </w:r>
      <w:r>
        <w:t></w:t>
      </w:r>
      <w:r>
        <w:rPr>
          <w:rFonts w:hint="eastAsia"/>
        </w:rPr>
        <w:t>у</w:t>
      </w:r>
      <w:r>
        <w:t></w:t>
      </w:r>
      <w:r>
        <w:rPr>
          <w:rFonts w:hint="eastAsia"/>
        </w:rPr>
        <w:t>житті</w:t>
      </w:r>
    </w:p>
    <w:p w:rsidR="004C1687" w:rsidRDefault="004C1687" w:rsidP="004C1687">
      <w:r>
        <w:rPr>
          <w:rFonts w:hint="eastAsia"/>
        </w:rPr>
        <w:t>українців</w:t>
      </w:r>
      <w:r>
        <w:t></w:t>
      </w:r>
      <w:r>
        <w:rPr>
          <w:rFonts w:hint="eastAsia"/>
        </w:rPr>
        <w:t>відіграли</w:t>
      </w:r>
      <w:r>
        <w:t></w:t>
      </w:r>
      <w:r>
        <w:rPr>
          <w:rFonts w:hint="eastAsia"/>
        </w:rPr>
        <w:t>Відділ</w:t>
      </w:r>
      <w:r>
        <w:t></w:t>
      </w:r>
      <w:r>
        <w:rPr>
          <w:rFonts w:hint="eastAsia"/>
        </w:rPr>
        <w:t>культурної</w:t>
      </w:r>
      <w:r>
        <w:t></w:t>
      </w:r>
      <w:r>
        <w:rPr>
          <w:rFonts w:hint="eastAsia"/>
        </w:rPr>
        <w:t>праці</w:t>
      </w:r>
      <w:r>
        <w:t></w:t>
      </w:r>
      <w:r>
        <w:t></w:t>
      </w:r>
      <w:r>
        <w:rPr>
          <w:rFonts w:hint="eastAsia"/>
        </w:rPr>
        <w:t>Відділ</w:t>
      </w:r>
      <w:r>
        <w:t></w:t>
      </w:r>
      <w:r>
        <w:rPr>
          <w:rFonts w:hint="eastAsia"/>
        </w:rPr>
        <w:t>шкільних</w:t>
      </w:r>
      <w:r>
        <w:t></w:t>
      </w:r>
      <w:r>
        <w:rPr>
          <w:rFonts w:hint="eastAsia"/>
        </w:rPr>
        <w:t>справ</w:t>
      </w:r>
      <w:r>
        <w:t></w:t>
      </w:r>
      <w:r>
        <w:rPr>
          <w:rFonts w:hint="eastAsia"/>
        </w:rPr>
        <w:t>і</w:t>
      </w:r>
      <w:r>
        <w:t></w:t>
      </w:r>
      <w:r>
        <w:rPr>
          <w:rFonts w:hint="eastAsia"/>
        </w:rPr>
        <w:t>Відділ</w:t>
      </w:r>
    </w:p>
    <w:p w:rsidR="004C1687" w:rsidRDefault="004C1687" w:rsidP="004C1687">
      <w:r>
        <w:rPr>
          <w:rFonts w:hint="eastAsia"/>
        </w:rPr>
        <w:t>опіки</w:t>
      </w:r>
      <w:r>
        <w:t></w:t>
      </w:r>
      <w:r>
        <w:rPr>
          <w:rFonts w:hint="eastAsia"/>
        </w:rPr>
        <w:t>над</w:t>
      </w:r>
      <w:r>
        <w:t></w:t>
      </w:r>
      <w:r>
        <w:rPr>
          <w:rFonts w:hint="eastAsia"/>
        </w:rPr>
        <w:t>молоддю</w:t>
      </w:r>
      <w:r>
        <w:t></w:t>
      </w:r>
      <w:r>
        <w:rPr>
          <w:rFonts w:hint="eastAsia"/>
        </w:rPr>
        <w:t>та</w:t>
      </w:r>
      <w:r>
        <w:t></w:t>
      </w:r>
      <w:r>
        <w:rPr>
          <w:rFonts w:hint="eastAsia"/>
        </w:rPr>
        <w:t>родиною</w:t>
      </w:r>
      <w:r>
        <w:t></w:t>
      </w:r>
      <w:r>
        <w:t></w:t>
      </w:r>
      <w:r>
        <w:rPr>
          <w:rFonts w:hint="eastAsia"/>
        </w:rPr>
        <w:t>Налагодження</w:t>
      </w:r>
      <w:r>
        <w:t></w:t>
      </w:r>
      <w:r>
        <w:rPr>
          <w:rFonts w:hint="eastAsia"/>
        </w:rPr>
        <w:t>всебічної</w:t>
      </w:r>
      <w:r>
        <w:t></w:t>
      </w:r>
      <w:r>
        <w:rPr>
          <w:rFonts w:hint="eastAsia"/>
        </w:rPr>
        <w:t>підтримки</w:t>
      </w:r>
      <w:r>
        <w:t></w:t>
      </w:r>
      <w:r>
        <w:rPr>
          <w:rFonts w:hint="eastAsia"/>
        </w:rPr>
        <w:t>та</w:t>
      </w:r>
    </w:p>
    <w:p w:rsidR="004C1687" w:rsidRDefault="004C1687" w:rsidP="004C1687">
      <w:r>
        <w:rPr>
          <w:rFonts w:hint="eastAsia"/>
        </w:rPr>
        <w:t>координації</w:t>
      </w:r>
      <w:r>
        <w:t></w:t>
      </w:r>
      <w:r>
        <w:rPr>
          <w:rFonts w:hint="eastAsia"/>
        </w:rPr>
        <w:t>діяльності</w:t>
      </w:r>
      <w:r>
        <w:t></w:t>
      </w:r>
      <w:r>
        <w:rPr>
          <w:rFonts w:hint="eastAsia"/>
        </w:rPr>
        <w:t>різних</w:t>
      </w:r>
      <w:r>
        <w:t></w:t>
      </w:r>
      <w:r>
        <w:rPr>
          <w:rFonts w:hint="eastAsia"/>
        </w:rPr>
        <w:t>професійних</w:t>
      </w:r>
      <w:r>
        <w:t></w:t>
      </w:r>
      <w:r>
        <w:rPr>
          <w:rFonts w:hint="eastAsia"/>
        </w:rPr>
        <w:t>груп</w:t>
      </w:r>
      <w:r>
        <w:t></w:t>
      </w:r>
      <w:r>
        <w:rPr>
          <w:rFonts w:hint="eastAsia"/>
        </w:rPr>
        <w:t>разом</w:t>
      </w:r>
      <w:r>
        <w:t></w:t>
      </w:r>
      <w:r>
        <w:rPr>
          <w:rFonts w:hint="eastAsia"/>
        </w:rPr>
        <w:t>із</w:t>
      </w:r>
      <w:r>
        <w:t></w:t>
      </w:r>
      <w:r>
        <w:rPr>
          <w:rFonts w:hint="eastAsia"/>
        </w:rPr>
        <w:t>вищезазначеними</w:t>
      </w:r>
    </w:p>
    <w:p w:rsidR="004C1687" w:rsidRDefault="004C1687" w:rsidP="004C1687">
      <w:r>
        <w:rPr>
          <w:rFonts w:hint="eastAsia"/>
        </w:rPr>
        <w:t>органами</w:t>
      </w:r>
      <w:r>
        <w:t></w:t>
      </w:r>
      <w:r>
        <w:rPr>
          <w:rFonts w:hint="eastAsia"/>
        </w:rPr>
        <w:t>забезпечували</w:t>
      </w:r>
      <w:r>
        <w:t></w:t>
      </w:r>
      <w:r>
        <w:rPr>
          <w:rFonts w:hint="eastAsia"/>
        </w:rPr>
        <w:t>Об’єднання</w:t>
      </w:r>
      <w:r>
        <w:t></w:t>
      </w:r>
      <w:r>
        <w:t></w:t>
      </w:r>
      <w:r>
        <w:rPr>
          <w:rFonts w:hint="eastAsia"/>
        </w:rPr>
        <w:t>Секції</w:t>
      </w:r>
      <w:r>
        <w:t></w:t>
      </w:r>
      <w:r>
        <w:t></w:t>
      </w:r>
      <w:r>
        <w:rPr>
          <w:rFonts w:hint="eastAsia"/>
        </w:rPr>
        <w:t>Праці</w:t>
      </w:r>
      <w:r>
        <w:t></w:t>
      </w:r>
      <w:r>
        <w:t></w:t>
      </w:r>
      <w:r>
        <w:rPr>
          <w:rFonts w:hint="eastAsia"/>
        </w:rPr>
        <w:t>які</w:t>
      </w:r>
      <w:r>
        <w:t></w:t>
      </w:r>
      <w:r>
        <w:t></w:t>
      </w:r>
      <w:r>
        <w:rPr>
          <w:rFonts w:hint="eastAsia"/>
        </w:rPr>
        <w:t>зокрема</w:t>
      </w:r>
      <w:r>
        <w:t></w:t>
      </w:r>
      <w:r>
        <w:t></w:t>
      </w:r>
      <w:r>
        <w:rPr>
          <w:rFonts w:hint="eastAsia"/>
        </w:rPr>
        <w:t>стали</w:t>
      </w:r>
    </w:p>
    <w:p w:rsidR="004C1687" w:rsidRDefault="004C1687" w:rsidP="004C1687">
      <w:r>
        <w:rPr>
          <w:rFonts w:hint="eastAsia"/>
        </w:rPr>
        <w:t>альтернативним</w:t>
      </w:r>
      <w:r>
        <w:t></w:t>
      </w:r>
      <w:r>
        <w:rPr>
          <w:rFonts w:hint="eastAsia"/>
        </w:rPr>
        <w:t>забороненому</w:t>
      </w:r>
      <w:r>
        <w:t></w:t>
      </w:r>
      <w:r>
        <w:rPr>
          <w:rFonts w:hint="eastAsia"/>
        </w:rPr>
        <w:t>НТШ</w:t>
      </w:r>
      <w:r>
        <w:t></w:t>
      </w:r>
      <w:r>
        <w:rPr>
          <w:rFonts w:hint="eastAsia"/>
        </w:rPr>
        <w:t>та</w:t>
      </w:r>
      <w:r>
        <w:t></w:t>
      </w:r>
      <w:r>
        <w:rPr>
          <w:rFonts w:hint="eastAsia"/>
        </w:rPr>
        <w:t>іншим</w:t>
      </w:r>
      <w:r>
        <w:t></w:t>
      </w:r>
      <w:r>
        <w:rPr>
          <w:rFonts w:hint="eastAsia"/>
        </w:rPr>
        <w:t>організаціям</w:t>
      </w:r>
      <w:r>
        <w:t></w:t>
      </w:r>
      <w:r>
        <w:rPr>
          <w:rFonts w:hint="eastAsia"/>
        </w:rPr>
        <w:t>форматом</w:t>
      </w:r>
      <w:r>
        <w:t></w:t>
      </w:r>
      <w:r>
        <w:rPr>
          <w:rFonts w:hint="eastAsia"/>
        </w:rPr>
        <w:t>роботи</w:t>
      </w:r>
    </w:p>
    <w:p w:rsidR="004C1687" w:rsidRDefault="004C1687" w:rsidP="004C1687">
      <w:r>
        <w:rPr>
          <w:rFonts w:hint="eastAsia"/>
        </w:rPr>
        <w:t>української</w:t>
      </w:r>
      <w:r>
        <w:t></w:t>
      </w:r>
      <w:r>
        <w:rPr>
          <w:rFonts w:hint="eastAsia"/>
        </w:rPr>
        <w:t>інтелігенції</w:t>
      </w:r>
      <w:r>
        <w:t></w:t>
      </w:r>
      <w:r>
        <w:rPr>
          <w:rFonts w:hint="eastAsia"/>
        </w:rPr>
        <w:t>під</w:t>
      </w:r>
      <w:r>
        <w:t></w:t>
      </w:r>
      <w:r>
        <w:rPr>
          <w:rFonts w:hint="eastAsia"/>
        </w:rPr>
        <w:t>час</w:t>
      </w:r>
      <w:r>
        <w:t></w:t>
      </w:r>
      <w:r>
        <w:rPr>
          <w:rFonts w:hint="eastAsia"/>
        </w:rPr>
        <w:t>нацистської</w:t>
      </w:r>
      <w:r>
        <w:t></w:t>
      </w:r>
      <w:r>
        <w:rPr>
          <w:rFonts w:hint="eastAsia"/>
        </w:rPr>
        <w:t>окупації</w:t>
      </w:r>
      <w:r>
        <w:t></w:t>
      </w:r>
      <w:r>
        <w:t></w:t>
      </w:r>
      <w:r>
        <w:rPr>
          <w:rFonts w:hint="eastAsia"/>
        </w:rPr>
        <w:t>Прикметно</w:t>
      </w:r>
      <w:r>
        <w:t></w:t>
      </w:r>
      <w:r>
        <w:t></w:t>
      </w:r>
      <w:r>
        <w:rPr>
          <w:rFonts w:hint="eastAsia"/>
        </w:rPr>
        <w:t>що</w:t>
      </w:r>
    </w:p>
    <w:p w:rsidR="004C1687" w:rsidRDefault="004C1687" w:rsidP="004C1687">
      <w:r>
        <w:rPr>
          <w:rFonts w:hint="eastAsia"/>
        </w:rPr>
        <w:t>співпраця</w:t>
      </w:r>
      <w:r>
        <w:t></w:t>
      </w:r>
      <w:r>
        <w:rPr>
          <w:rFonts w:hint="eastAsia"/>
        </w:rPr>
        <w:t>відділів</w:t>
      </w:r>
      <w:r>
        <w:t></w:t>
      </w:r>
      <w:r>
        <w:rPr>
          <w:rFonts w:hint="eastAsia"/>
        </w:rPr>
        <w:t>сприяла</w:t>
      </w:r>
      <w:r>
        <w:t></w:t>
      </w:r>
      <w:r>
        <w:rPr>
          <w:rFonts w:hint="eastAsia"/>
        </w:rPr>
        <w:t>ефективному</w:t>
      </w:r>
      <w:r>
        <w:t></w:t>
      </w:r>
      <w:r>
        <w:rPr>
          <w:rFonts w:hint="eastAsia"/>
        </w:rPr>
        <w:t>функціонуванню</w:t>
      </w:r>
      <w:r>
        <w:t></w:t>
      </w:r>
      <w:r>
        <w:rPr>
          <w:rFonts w:hint="eastAsia"/>
        </w:rPr>
        <w:t>українських</w:t>
      </w:r>
    </w:p>
    <w:p w:rsidR="004C1687" w:rsidRDefault="004C1687" w:rsidP="004C1687">
      <w:r>
        <w:rPr>
          <w:rFonts w:hint="eastAsia"/>
        </w:rPr>
        <w:t>організацій</w:t>
      </w:r>
      <w:r>
        <w:t></w:t>
      </w:r>
      <w:r>
        <w:t></w:t>
      </w:r>
      <w:r>
        <w:rPr>
          <w:rFonts w:hint="eastAsia"/>
        </w:rPr>
        <w:t>спрямованому</w:t>
      </w:r>
      <w:r>
        <w:t></w:t>
      </w:r>
      <w:r>
        <w:rPr>
          <w:rFonts w:hint="eastAsia"/>
        </w:rPr>
        <w:t>на</w:t>
      </w:r>
      <w:r>
        <w:t></w:t>
      </w:r>
      <w:r>
        <w:rPr>
          <w:rFonts w:hint="eastAsia"/>
        </w:rPr>
        <w:t>відновлення</w:t>
      </w:r>
      <w:r>
        <w:t></w:t>
      </w:r>
      <w:r>
        <w:rPr>
          <w:rFonts w:hint="eastAsia"/>
        </w:rPr>
        <w:t>ліквідованих</w:t>
      </w:r>
      <w:r>
        <w:t></w:t>
      </w:r>
      <w:r>
        <w:rPr>
          <w:rFonts w:hint="eastAsia"/>
        </w:rPr>
        <w:t>елементів</w:t>
      </w:r>
    </w:p>
    <w:p w:rsidR="004C1687" w:rsidRDefault="004C1687" w:rsidP="004C1687">
      <w:r>
        <w:rPr>
          <w:rFonts w:hint="eastAsia"/>
        </w:rPr>
        <w:t>національного</w:t>
      </w:r>
      <w:r>
        <w:t></w:t>
      </w:r>
      <w:r>
        <w:rPr>
          <w:rFonts w:hint="eastAsia"/>
        </w:rPr>
        <w:t>виховання</w:t>
      </w:r>
      <w:r>
        <w:t></w:t>
      </w:r>
      <w:r>
        <w:t></w:t>
      </w:r>
      <w:r>
        <w:rPr>
          <w:rFonts w:hint="eastAsia"/>
        </w:rPr>
        <w:t>культурно</w:t>
      </w:r>
      <w:r>
        <w:t></w:t>
      </w:r>
      <w:r>
        <w:rPr>
          <w:rFonts w:hint="eastAsia"/>
        </w:rPr>
        <w:t>освітнього</w:t>
      </w:r>
      <w:r>
        <w:t></w:t>
      </w:r>
      <w:r>
        <w:rPr>
          <w:rFonts w:hint="eastAsia"/>
        </w:rPr>
        <w:t>та</w:t>
      </w:r>
      <w:r>
        <w:t></w:t>
      </w:r>
      <w:r>
        <w:rPr>
          <w:rFonts w:hint="eastAsia"/>
        </w:rPr>
        <w:t>спортивного</w:t>
      </w:r>
      <w:r>
        <w:t></w:t>
      </w:r>
      <w:r>
        <w:rPr>
          <w:rFonts w:hint="eastAsia"/>
        </w:rPr>
        <w:t>життя</w:t>
      </w:r>
      <w:r>
        <w:t></w:t>
      </w:r>
      <w:r>
        <w:rPr>
          <w:rFonts w:hint="eastAsia"/>
        </w:rPr>
        <w:t>і</w:t>
      </w:r>
      <w:r>
        <w:t></w:t>
      </w:r>
      <w:r>
        <w:rPr>
          <w:rFonts w:hint="eastAsia"/>
        </w:rPr>
        <w:t>їхню</w:t>
      </w:r>
    </w:p>
    <w:p w:rsidR="004C1687" w:rsidRDefault="004C1687" w:rsidP="004C1687">
      <w:r>
        <w:rPr>
          <w:rFonts w:hint="eastAsia"/>
        </w:rPr>
        <w:t>адаптацію</w:t>
      </w:r>
      <w:r>
        <w:t></w:t>
      </w:r>
      <w:r>
        <w:rPr>
          <w:rFonts w:hint="eastAsia"/>
        </w:rPr>
        <w:t>до</w:t>
      </w:r>
      <w:r>
        <w:t></w:t>
      </w:r>
      <w:r>
        <w:rPr>
          <w:rFonts w:hint="eastAsia"/>
        </w:rPr>
        <w:t>умов</w:t>
      </w:r>
      <w:r>
        <w:t></w:t>
      </w:r>
      <w:r>
        <w:rPr>
          <w:rFonts w:hint="eastAsia"/>
        </w:rPr>
        <w:t>нацистського</w:t>
      </w:r>
      <w:r>
        <w:t></w:t>
      </w:r>
      <w:r>
        <w:rPr>
          <w:rFonts w:hint="eastAsia"/>
        </w:rPr>
        <w:t>окупаційного</w:t>
      </w:r>
      <w:r>
        <w:t></w:t>
      </w:r>
      <w:r>
        <w:rPr>
          <w:rFonts w:hint="eastAsia"/>
        </w:rPr>
        <w:t>режиму</w:t>
      </w:r>
      <w:r>
        <w:t></w:t>
      </w:r>
      <w:r>
        <w:t></w:t>
      </w:r>
      <w:r>
        <w:rPr>
          <w:rFonts w:hint="eastAsia"/>
        </w:rPr>
        <w:t>курені</w:t>
      </w:r>
      <w:r>
        <w:t></w:t>
      </w:r>
      <w:r>
        <w:rPr>
          <w:rFonts w:hint="eastAsia"/>
        </w:rPr>
        <w:t>молоді</w:t>
      </w:r>
      <w:r>
        <w:t></w:t>
      </w:r>
    </w:p>
    <w:p w:rsidR="004C1687" w:rsidRDefault="004C1687" w:rsidP="004C1687">
      <w:r>
        <w:rPr>
          <w:rFonts w:hint="eastAsia"/>
        </w:rPr>
        <w:t>ВСУМ</w:t>
      </w:r>
      <w:r>
        <w:t></w:t>
      </w:r>
      <w:r>
        <w:t></w:t>
      </w:r>
      <w:r>
        <w:rPr>
          <w:rFonts w:hint="eastAsia"/>
        </w:rPr>
        <w:t>УОТ</w:t>
      </w:r>
      <w:r>
        <w:t></w:t>
      </w:r>
      <w:r>
        <w:t></w:t>
      </w:r>
    </w:p>
    <w:p w:rsidR="004C1687" w:rsidRDefault="004C1687" w:rsidP="004C1687">
      <w:r>
        <w:rPr>
          <w:rFonts w:hint="eastAsia"/>
        </w:rPr>
        <w:t>Вертикаль</w:t>
      </w:r>
      <w:r>
        <w:t></w:t>
      </w:r>
      <w:r>
        <w:rPr>
          <w:rFonts w:hint="eastAsia"/>
        </w:rPr>
        <w:t>управління</w:t>
      </w:r>
      <w:r>
        <w:t></w:t>
      </w:r>
      <w:r>
        <w:rPr>
          <w:rFonts w:hint="eastAsia"/>
        </w:rPr>
        <w:t>УЦК</w:t>
      </w:r>
      <w:r>
        <w:t></w:t>
      </w:r>
      <w:r>
        <w:t></w:t>
      </w:r>
      <w:r>
        <w:rPr>
          <w:rFonts w:hint="eastAsia"/>
        </w:rPr>
        <w:t>що</w:t>
      </w:r>
      <w:r>
        <w:t></w:t>
      </w:r>
      <w:r>
        <w:rPr>
          <w:rFonts w:hint="eastAsia"/>
        </w:rPr>
        <w:t>сформувалася</w:t>
      </w:r>
      <w:r>
        <w:t></w:t>
      </w:r>
      <w:r>
        <w:rPr>
          <w:rFonts w:hint="eastAsia"/>
        </w:rPr>
        <w:t>на</w:t>
      </w:r>
      <w:r>
        <w:t></w:t>
      </w:r>
      <w:r>
        <w:rPr>
          <w:rFonts w:hint="eastAsia"/>
        </w:rPr>
        <w:t>Закерзонні</w:t>
      </w:r>
      <w:r>
        <w:t></w:t>
      </w:r>
      <w:r>
        <w:rPr>
          <w:rFonts w:hint="eastAsia"/>
        </w:rPr>
        <w:t>та</w:t>
      </w:r>
    </w:p>
    <w:p w:rsidR="004C1687" w:rsidRDefault="004C1687" w:rsidP="004C1687">
      <w:r>
        <w:rPr>
          <w:rFonts w:hint="eastAsia"/>
        </w:rPr>
        <w:t>засвідчила</w:t>
      </w:r>
      <w:r>
        <w:t></w:t>
      </w:r>
      <w:r>
        <w:rPr>
          <w:rFonts w:hint="eastAsia"/>
        </w:rPr>
        <w:t>свою</w:t>
      </w:r>
      <w:r>
        <w:t></w:t>
      </w:r>
      <w:r>
        <w:rPr>
          <w:rFonts w:hint="eastAsia"/>
        </w:rPr>
        <w:t>дієвість</w:t>
      </w:r>
      <w:r>
        <w:t></w:t>
      </w:r>
      <w:r>
        <w:rPr>
          <w:rFonts w:hint="eastAsia"/>
        </w:rPr>
        <w:t>впродовж</w:t>
      </w:r>
      <w:r>
        <w:t></w:t>
      </w:r>
      <w:r>
        <w:rPr>
          <w:rFonts w:hint="eastAsia"/>
        </w:rPr>
        <w:t>перших</w:t>
      </w:r>
      <w:r>
        <w:t></w:t>
      </w:r>
      <w:r>
        <w:rPr>
          <w:rFonts w:hint="eastAsia"/>
        </w:rPr>
        <w:t>років</w:t>
      </w:r>
      <w:r>
        <w:t></w:t>
      </w:r>
      <w:r>
        <w:rPr>
          <w:rFonts w:hint="eastAsia"/>
        </w:rPr>
        <w:t>його</w:t>
      </w:r>
      <w:r>
        <w:t></w:t>
      </w:r>
      <w:r>
        <w:rPr>
          <w:rFonts w:hint="eastAsia"/>
        </w:rPr>
        <w:t>роботи</w:t>
      </w:r>
      <w:r>
        <w:t></w:t>
      </w:r>
      <w:r>
        <w:t></w:t>
      </w:r>
      <w:r>
        <w:t></w:t>
      </w:r>
      <w:r>
        <w:t></w:t>
      </w:r>
      <w:r>
        <w:t></w:t>
      </w:r>
      <w:r>
        <w:t></w:t>
      </w:r>
      <w:r>
        <w:t></w:t>
      </w:r>
      <w:r>
        <w:t></w:t>
      </w:r>
      <w:r>
        <w:t></w:t>
      </w:r>
      <w:r>
        <w:t></w:t>
      </w:r>
      <w:r>
        <w:t></w:t>
      </w:r>
      <w:r>
        <w:t></w:t>
      </w:r>
      <w:r>
        <w:rPr>
          <w:rFonts w:hint="eastAsia"/>
        </w:rPr>
        <w:t>рр</w:t>
      </w:r>
      <w:r>
        <w:t></w:t>
      </w:r>
      <w:r>
        <w:t></w:t>
      </w:r>
      <w:r>
        <w:t></w:t>
      </w:r>
    </w:p>
    <w:p w:rsidR="004C1687" w:rsidRDefault="004C1687" w:rsidP="004C1687">
      <w:r>
        <w:rPr>
          <w:rFonts w:hint="eastAsia"/>
        </w:rPr>
        <w:t>створила</w:t>
      </w:r>
      <w:r>
        <w:t></w:t>
      </w:r>
      <w:r>
        <w:rPr>
          <w:rFonts w:hint="eastAsia"/>
        </w:rPr>
        <w:t>основу</w:t>
      </w:r>
      <w:r>
        <w:t></w:t>
      </w:r>
      <w:r>
        <w:rPr>
          <w:rFonts w:hint="eastAsia"/>
        </w:rPr>
        <w:t>для</w:t>
      </w:r>
      <w:r>
        <w:t></w:t>
      </w:r>
      <w:r>
        <w:rPr>
          <w:rFonts w:hint="eastAsia"/>
        </w:rPr>
        <w:t>організації</w:t>
      </w:r>
      <w:r>
        <w:t></w:t>
      </w:r>
      <w:r>
        <w:rPr>
          <w:rFonts w:hint="eastAsia"/>
        </w:rPr>
        <w:t>роботи</w:t>
      </w:r>
      <w:r>
        <w:t></w:t>
      </w:r>
      <w:r>
        <w:rPr>
          <w:rFonts w:hint="eastAsia"/>
        </w:rPr>
        <w:t>Українського</w:t>
      </w:r>
      <w:r>
        <w:t></w:t>
      </w:r>
      <w:r>
        <w:rPr>
          <w:rFonts w:hint="eastAsia"/>
        </w:rPr>
        <w:t>крайового</w:t>
      </w:r>
      <w:r>
        <w:t></w:t>
      </w:r>
      <w:r>
        <w:rPr>
          <w:rFonts w:hint="eastAsia"/>
        </w:rPr>
        <w:t>комітету</w:t>
      </w:r>
      <w:r>
        <w:t></w:t>
      </w:r>
      <w:r>
        <w:rPr>
          <w:rFonts w:hint="eastAsia"/>
        </w:rPr>
        <w:t>в</w:t>
      </w:r>
      <w:r>
        <w:t></w:t>
      </w:r>
    </w:p>
    <w:p w:rsidR="004C1687" w:rsidRDefault="004C1687" w:rsidP="004C1687">
      <w:r>
        <w:t></w:t>
      </w:r>
      <w:r>
        <w:t></w:t>
      </w:r>
      <w:r>
        <w:t></w:t>
      </w:r>
    </w:p>
    <w:p w:rsidR="004C1687" w:rsidRDefault="004C1687" w:rsidP="004C1687">
      <w:r>
        <w:rPr>
          <w:rFonts w:hint="eastAsia"/>
        </w:rPr>
        <w:t>Галичині</w:t>
      </w:r>
      <w:r>
        <w:t></w:t>
      </w:r>
      <w:r>
        <w:rPr>
          <w:rFonts w:hint="eastAsia"/>
        </w:rPr>
        <w:t>після</w:t>
      </w:r>
      <w:r>
        <w:t></w:t>
      </w:r>
      <w:r>
        <w:rPr>
          <w:rFonts w:hint="eastAsia"/>
        </w:rPr>
        <w:t>приєднання</w:t>
      </w:r>
      <w:r>
        <w:t></w:t>
      </w:r>
      <w:r>
        <w:rPr>
          <w:rFonts w:hint="eastAsia"/>
        </w:rPr>
        <w:t>її</w:t>
      </w:r>
      <w:r>
        <w:t></w:t>
      </w:r>
      <w:r>
        <w:rPr>
          <w:rFonts w:hint="eastAsia"/>
        </w:rPr>
        <w:t>до</w:t>
      </w:r>
      <w:r>
        <w:t></w:t>
      </w:r>
      <w:r>
        <w:rPr>
          <w:rFonts w:hint="eastAsia"/>
        </w:rPr>
        <w:t>Генеральної</w:t>
      </w:r>
      <w:r>
        <w:t></w:t>
      </w:r>
      <w:r>
        <w:rPr>
          <w:rFonts w:hint="eastAsia"/>
        </w:rPr>
        <w:t>губернії</w:t>
      </w:r>
      <w:r>
        <w:t></w:t>
      </w:r>
      <w:r>
        <w:t></w:t>
      </w:r>
      <w:r>
        <w:rPr>
          <w:rFonts w:hint="eastAsia"/>
        </w:rPr>
        <w:t>а</w:t>
      </w:r>
      <w:r>
        <w:t></w:t>
      </w:r>
      <w:r>
        <w:rPr>
          <w:rFonts w:hint="eastAsia"/>
        </w:rPr>
        <w:t>з</w:t>
      </w:r>
      <w:r>
        <w:t></w:t>
      </w:r>
      <w:r>
        <w:t></w:t>
      </w:r>
      <w:r>
        <w:t></w:t>
      </w:r>
      <w:r>
        <w:t></w:t>
      </w:r>
      <w:r>
        <w:t></w:t>
      </w:r>
      <w:r>
        <w:t></w:t>
      </w:r>
      <w:r>
        <w:rPr>
          <w:rFonts w:hint="eastAsia"/>
        </w:rPr>
        <w:t>р</w:t>
      </w:r>
      <w:r>
        <w:t></w:t>
      </w:r>
      <w:r>
        <w:t></w:t>
      </w:r>
      <w:r>
        <w:rPr>
          <w:rFonts w:hint="eastAsia"/>
        </w:rPr>
        <w:t>поширенню</w:t>
      </w:r>
    </w:p>
    <w:p w:rsidR="004C1687" w:rsidRDefault="004C1687" w:rsidP="004C1687">
      <w:r>
        <w:rPr>
          <w:rFonts w:hint="eastAsia"/>
        </w:rPr>
        <w:t>діяльності</w:t>
      </w:r>
      <w:r>
        <w:t></w:t>
      </w:r>
      <w:r>
        <w:rPr>
          <w:rFonts w:hint="eastAsia"/>
        </w:rPr>
        <w:t>УЦК</w:t>
      </w:r>
      <w:r>
        <w:t></w:t>
      </w:r>
      <w:r>
        <w:rPr>
          <w:rFonts w:hint="eastAsia"/>
        </w:rPr>
        <w:t>на</w:t>
      </w:r>
      <w:r>
        <w:t></w:t>
      </w:r>
      <w:r>
        <w:rPr>
          <w:rFonts w:hint="eastAsia"/>
        </w:rPr>
        <w:t>всі</w:t>
      </w:r>
      <w:r>
        <w:t></w:t>
      </w:r>
      <w:r>
        <w:rPr>
          <w:rFonts w:hint="eastAsia"/>
        </w:rPr>
        <w:t>регіони</w:t>
      </w:r>
      <w:r>
        <w:t></w:t>
      </w:r>
      <w:r>
        <w:t></w:t>
      </w:r>
      <w:r>
        <w:rPr>
          <w:rFonts w:hint="eastAsia"/>
        </w:rPr>
        <w:t>що</w:t>
      </w:r>
      <w:r>
        <w:t></w:t>
      </w:r>
      <w:r>
        <w:rPr>
          <w:rFonts w:hint="eastAsia"/>
        </w:rPr>
        <w:t>входили</w:t>
      </w:r>
      <w:r>
        <w:t></w:t>
      </w:r>
      <w:r>
        <w:rPr>
          <w:rFonts w:hint="eastAsia"/>
        </w:rPr>
        <w:t>до</w:t>
      </w:r>
      <w:r>
        <w:t></w:t>
      </w:r>
      <w:r>
        <w:rPr>
          <w:rFonts w:hint="eastAsia"/>
        </w:rPr>
        <w:t>складу</w:t>
      </w:r>
      <w:r>
        <w:t></w:t>
      </w:r>
      <w:r>
        <w:rPr>
          <w:rFonts w:hint="eastAsia"/>
        </w:rPr>
        <w:t>означеного</w:t>
      </w:r>
    </w:p>
    <w:p w:rsidR="004C1687" w:rsidRDefault="004C1687" w:rsidP="004C1687">
      <w:r>
        <w:rPr>
          <w:rFonts w:hint="eastAsia"/>
        </w:rPr>
        <w:t>адміністративного</w:t>
      </w:r>
      <w:r>
        <w:t></w:t>
      </w:r>
      <w:r>
        <w:rPr>
          <w:rFonts w:hint="eastAsia"/>
        </w:rPr>
        <w:t>утворення</w:t>
      </w:r>
      <w:r>
        <w:t></w:t>
      </w:r>
      <w:r>
        <w:t></w:t>
      </w:r>
      <w:r>
        <w:rPr>
          <w:rFonts w:hint="eastAsia"/>
        </w:rPr>
        <w:t>Фахова</w:t>
      </w:r>
      <w:r>
        <w:t></w:t>
      </w:r>
      <w:r>
        <w:rPr>
          <w:rFonts w:hint="eastAsia"/>
        </w:rPr>
        <w:t>підготовка</w:t>
      </w:r>
      <w:r>
        <w:t></w:t>
      </w:r>
      <w:r>
        <w:rPr>
          <w:rFonts w:hint="eastAsia"/>
        </w:rPr>
        <w:t>кадрів</w:t>
      </w:r>
      <w:r>
        <w:t></w:t>
      </w:r>
      <w:r>
        <w:rPr>
          <w:rFonts w:hint="eastAsia"/>
        </w:rPr>
        <w:t>і</w:t>
      </w:r>
      <w:r>
        <w:t></w:t>
      </w:r>
      <w:r>
        <w:rPr>
          <w:rFonts w:hint="eastAsia"/>
        </w:rPr>
        <w:t>розбудова</w:t>
      </w:r>
      <w:r>
        <w:t></w:t>
      </w:r>
      <w:r>
        <w:rPr>
          <w:rFonts w:hint="eastAsia"/>
        </w:rPr>
        <w:t>мережі</w:t>
      </w:r>
    </w:p>
    <w:p w:rsidR="004C1687" w:rsidRDefault="004C1687" w:rsidP="004C1687">
      <w:r>
        <w:rPr>
          <w:rFonts w:hint="eastAsia"/>
        </w:rPr>
        <w:t>органів</w:t>
      </w:r>
      <w:r>
        <w:t></w:t>
      </w:r>
      <w:r>
        <w:rPr>
          <w:rFonts w:hint="eastAsia"/>
        </w:rPr>
        <w:t>управління</w:t>
      </w:r>
      <w:r>
        <w:t></w:t>
      </w:r>
      <w:r>
        <w:rPr>
          <w:rFonts w:hint="eastAsia"/>
        </w:rPr>
        <w:t>у</w:t>
      </w:r>
      <w:r>
        <w:t></w:t>
      </w:r>
      <w:r>
        <w:rPr>
          <w:rFonts w:hint="eastAsia"/>
        </w:rPr>
        <w:t>регіонах</w:t>
      </w:r>
      <w:r>
        <w:t></w:t>
      </w:r>
      <w:r>
        <w:rPr>
          <w:rFonts w:hint="eastAsia"/>
        </w:rPr>
        <w:t>на</w:t>
      </w:r>
      <w:r>
        <w:t></w:t>
      </w:r>
      <w:r>
        <w:rPr>
          <w:rFonts w:hint="eastAsia"/>
        </w:rPr>
        <w:t>рівні</w:t>
      </w:r>
      <w:r>
        <w:t></w:t>
      </w:r>
      <w:r>
        <w:rPr>
          <w:rFonts w:hint="eastAsia"/>
        </w:rPr>
        <w:t>функціонування</w:t>
      </w:r>
      <w:r>
        <w:t></w:t>
      </w:r>
      <w:r>
        <w:rPr>
          <w:rFonts w:hint="eastAsia"/>
        </w:rPr>
        <w:t>відділів</w:t>
      </w:r>
      <w:r>
        <w:t></w:t>
      </w:r>
      <w:r>
        <w:rPr>
          <w:rFonts w:hint="eastAsia"/>
        </w:rPr>
        <w:t>УЦК</w:t>
      </w:r>
      <w:r>
        <w:t></w:t>
      </w:r>
      <w:r>
        <w:t></w:t>
      </w:r>
      <w:r>
        <w:rPr>
          <w:rFonts w:hint="eastAsia"/>
        </w:rPr>
        <w:t>УДК</w:t>
      </w:r>
      <w:r>
        <w:t></w:t>
      </w:r>
    </w:p>
    <w:p w:rsidR="004C1687" w:rsidRDefault="004C1687" w:rsidP="004C1687">
      <w:r>
        <w:rPr>
          <w:rFonts w:hint="eastAsia"/>
        </w:rPr>
        <w:t>референтур</w:t>
      </w:r>
      <w:r>
        <w:t></w:t>
      </w:r>
      <w:r>
        <w:t></w:t>
      </w:r>
      <w:r>
        <w:rPr>
          <w:rFonts w:hint="eastAsia"/>
        </w:rPr>
        <w:t>зв’язкових</w:t>
      </w:r>
      <w:r>
        <w:t></w:t>
      </w:r>
      <w:r>
        <w:rPr>
          <w:rFonts w:hint="eastAsia"/>
        </w:rPr>
        <w:t>забезпечували</w:t>
      </w:r>
      <w:r>
        <w:t></w:t>
      </w:r>
      <w:r>
        <w:rPr>
          <w:rFonts w:hint="eastAsia"/>
        </w:rPr>
        <w:t>ефективну</w:t>
      </w:r>
      <w:r>
        <w:t></w:t>
      </w:r>
      <w:r>
        <w:rPr>
          <w:rFonts w:hint="eastAsia"/>
        </w:rPr>
        <w:t>реалізацію</w:t>
      </w:r>
      <w:r>
        <w:t></w:t>
      </w:r>
      <w:r>
        <w:rPr>
          <w:rFonts w:hint="eastAsia"/>
        </w:rPr>
        <w:t>завдань</w:t>
      </w:r>
    </w:p>
    <w:p w:rsidR="004C1687" w:rsidRDefault="004C1687" w:rsidP="004C1687">
      <w:r>
        <w:rPr>
          <w:rFonts w:hint="eastAsia"/>
        </w:rPr>
        <w:t>Комітету</w:t>
      </w:r>
      <w:r>
        <w:t></w:t>
      </w:r>
      <w:r>
        <w:rPr>
          <w:rFonts w:hint="eastAsia"/>
        </w:rPr>
        <w:t>на</w:t>
      </w:r>
      <w:r>
        <w:t></w:t>
      </w:r>
      <w:r>
        <w:rPr>
          <w:rFonts w:hint="eastAsia"/>
        </w:rPr>
        <w:t>всіх</w:t>
      </w:r>
      <w:r>
        <w:t></w:t>
      </w:r>
      <w:r>
        <w:rPr>
          <w:rFonts w:hint="eastAsia"/>
        </w:rPr>
        <w:t>напрямках</w:t>
      </w:r>
      <w:r>
        <w:t></w:t>
      </w:r>
      <w:r>
        <w:rPr>
          <w:rFonts w:hint="eastAsia"/>
        </w:rPr>
        <w:t>його</w:t>
      </w:r>
      <w:r>
        <w:t></w:t>
      </w:r>
      <w:r>
        <w:rPr>
          <w:rFonts w:hint="eastAsia"/>
        </w:rPr>
        <w:t>діяльності</w:t>
      </w:r>
      <w:r>
        <w:t></w:t>
      </w:r>
      <w:r>
        <w:rPr>
          <w:rFonts w:hint="eastAsia"/>
        </w:rPr>
        <w:t>практично</w:t>
      </w:r>
      <w:r>
        <w:t></w:t>
      </w:r>
      <w:r>
        <w:rPr>
          <w:rFonts w:hint="eastAsia"/>
        </w:rPr>
        <w:t>в</w:t>
      </w:r>
      <w:r>
        <w:t></w:t>
      </w:r>
      <w:r>
        <w:rPr>
          <w:rFonts w:hint="eastAsia"/>
        </w:rPr>
        <w:t>кожному</w:t>
      </w:r>
    </w:p>
    <w:p w:rsidR="004C1687" w:rsidRDefault="004C1687" w:rsidP="004C1687">
      <w:r>
        <w:rPr>
          <w:rFonts w:hint="eastAsia"/>
        </w:rPr>
        <w:t>населеному</w:t>
      </w:r>
      <w:r>
        <w:t></w:t>
      </w:r>
      <w:r>
        <w:rPr>
          <w:rFonts w:hint="eastAsia"/>
        </w:rPr>
        <w:t>пункті</w:t>
      </w:r>
      <w:r>
        <w:t></w:t>
      </w:r>
      <w:r>
        <w:rPr>
          <w:rFonts w:hint="eastAsia"/>
        </w:rPr>
        <w:t>Генеральної</w:t>
      </w:r>
      <w:r>
        <w:t></w:t>
      </w:r>
      <w:r>
        <w:rPr>
          <w:rFonts w:hint="eastAsia"/>
        </w:rPr>
        <w:t>губернії</w:t>
      </w:r>
      <w:r>
        <w:t></w:t>
      </w:r>
      <w:r>
        <w:t></w:t>
      </w:r>
      <w:r>
        <w:rPr>
          <w:rFonts w:hint="eastAsia"/>
        </w:rPr>
        <w:t>де</w:t>
      </w:r>
      <w:r>
        <w:t></w:t>
      </w:r>
      <w:r>
        <w:rPr>
          <w:rFonts w:hint="eastAsia"/>
        </w:rPr>
        <w:t>проживало</w:t>
      </w:r>
      <w:r>
        <w:t></w:t>
      </w:r>
      <w:r>
        <w:rPr>
          <w:rFonts w:hint="eastAsia"/>
        </w:rPr>
        <w:t>українське</w:t>
      </w:r>
      <w:r>
        <w:t></w:t>
      </w:r>
      <w:r>
        <w:rPr>
          <w:rFonts w:hint="eastAsia"/>
        </w:rPr>
        <w:t>населення</w:t>
      </w:r>
      <w:r>
        <w:t></w:t>
      </w:r>
    </w:p>
    <w:p w:rsidR="004C1687" w:rsidRDefault="004C1687" w:rsidP="004C1687">
      <w:r>
        <w:rPr>
          <w:rFonts w:hint="eastAsia"/>
        </w:rPr>
        <w:t>Визначальну</w:t>
      </w:r>
      <w:r>
        <w:t></w:t>
      </w:r>
      <w:r>
        <w:rPr>
          <w:rFonts w:hint="eastAsia"/>
        </w:rPr>
        <w:t>роль</w:t>
      </w:r>
      <w:r>
        <w:t></w:t>
      </w:r>
      <w:r>
        <w:rPr>
          <w:rFonts w:hint="eastAsia"/>
        </w:rPr>
        <w:t>у</w:t>
      </w:r>
      <w:r>
        <w:t></w:t>
      </w:r>
      <w:r>
        <w:rPr>
          <w:rFonts w:hint="eastAsia"/>
        </w:rPr>
        <w:t>виробленні</w:t>
      </w:r>
      <w:r>
        <w:t></w:t>
      </w:r>
      <w:r>
        <w:rPr>
          <w:rFonts w:hint="eastAsia"/>
        </w:rPr>
        <w:t>стратегії</w:t>
      </w:r>
      <w:r>
        <w:t></w:t>
      </w:r>
      <w:r>
        <w:rPr>
          <w:rFonts w:hint="eastAsia"/>
        </w:rPr>
        <w:t>діяльності</w:t>
      </w:r>
      <w:r>
        <w:t></w:t>
      </w:r>
      <w:r>
        <w:rPr>
          <w:rFonts w:hint="eastAsia"/>
        </w:rPr>
        <w:t>УЦК</w:t>
      </w:r>
      <w:r>
        <w:t></w:t>
      </w:r>
      <w:r>
        <w:rPr>
          <w:rFonts w:hint="eastAsia"/>
        </w:rPr>
        <w:t>відіграв</w:t>
      </w:r>
    </w:p>
    <w:p w:rsidR="004C1687" w:rsidRDefault="004C1687" w:rsidP="004C1687">
      <w:r>
        <w:rPr>
          <w:rFonts w:hint="eastAsia"/>
        </w:rPr>
        <w:t>очільник</w:t>
      </w:r>
      <w:r>
        <w:t></w:t>
      </w:r>
      <w:r>
        <w:rPr>
          <w:rFonts w:hint="eastAsia"/>
        </w:rPr>
        <w:t>установи</w:t>
      </w:r>
      <w:r>
        <w:t></w:t>
      </w:r>
      <w:r>
        <w:rPr>
          <w:rFonts w:hint="eastAsia"/>
        </w:rPr>
        <w:t>В</w:t>
      </w:r>
      <w:r>
        <w:t></w:t>
      </w:r>
      <w:r>
        <w:t></w:t>
      </w:r>
      <w:r>
        <w:rPr>
          <w:rFonts w:hint="eastAsia"/>
        </w:rPr>
        <w:t>Кубійович</w:t>
      </w:r>
      <w:r>
        <w:t></w:t>
      </w:r>
      <w:r>
        <w:t></w:t>
      </w:r>
      <w:r>
        <w:rPr>
          <w:rFonts w:hint="eastAsia"/>
        </w:rPr>
        <w:t>Його</w:t>
      </w:r>
      <w:r>
        <w:t></w:t>
      </w:r>
      <w:r>
        <w:rPr>
          <w:rFonts w:hint="eastAsia"/>
        </w:rPr>
        <w:t>активна</w:t>
      </w:r>
      <w:r>
        <w:t></w:t>
      </w:r>
      <w:r>
        <w:rPr>
          <w:rFonts w:hint="eastAsia"/>
        </w:rPr>
        <w:t>та</w:t>
      </w:r>
      <w:r>
        <w:t></w:t>
      </w:r>
      <w:r>
        <w:rPr>
          <w:rFonts w:hint="eastAsia"/>
        </w:rPr>
        <w:t>продуктивна</w:t>
      </w:r>
      <w:r>
        <w:t></w:t>
      </w:r>
      <w:r>
        <w:rPr>
          <w:rFonts w:hint="eastAsia"/>
        </w:rPr>
        <w:t>діяльність</w:t>
      </w:r>
      <w:r>
        <w:t></w:t>
      </w:r>
      <w:r>
        <w:rPr>
          <w:rFonts w:hint="eastAsia"/>
        </w:rPr>
        <w:t>на</w:t>
      </w:r>
    </w:p>
    <w:p w:rsidR="004C1687" w:rsidRDefault="004C1687" w:rsidP="004C1687">
      <w:r>
        <w:rPr>
          <w:rFonts w:hint="eastAsia"/>
        </w:rPr>
        <w:t>етапі</w:t>
      </w:r>
      <w:r>
        <w:t></w:t>
      </w:r>
      <w:r>
        <w:rPr>
          <w:rFonts w:hint="eastAsia"/>
        </w:rPr>
        <w:t>оформлення</w:t>
      </w:r>
      <w:r>
        <w:t></w:t>
      </w:r>
      <w:r>
        <w:rPr>
          <w:rFonts w:hint="eastAsia"/>
        </w:rPr>
        <w:t>національних</w:t>
      </w:r>
      <w:r>
        <w:t></w:t>
      </w:r>
      <w:r>
        <w:rPr>
          <w:rFonts w:hint="eastAsia"/>
        </w:rPr>
        <w:t>допомогових</w:t>
      </w:r>
      <w:r>
        <w:t></w:t>
      </w:r>
      <w:r>
        <w:rPr>
          <w:rFonts w:hint="eastAsia"/>
        </w:rPr>
        <w:t>організацій</w:t>
      </w:r>
      <w:r>
        <w:t></w:t>
      </w:r>
      <w:r>
        <w:t></w:t>
      </w:r>
      <w:r>
        <w:rPr>
          <w:rFonts w:hint="eastAsia"/>
        </w:rPr>
        <w:t>ініціативи</w:t>
      </w:r>
      <w:r>
        <w:t></w:t>
      </w:r>
      <w:r>
        <w:rPr>
          <w:rFonts w:hint="eastAsia"/>
        </w:rPr>
        <w:t>у</w:t>
      </w:r>
    </w:p>
    <w:p w:rsidR="004C1687" w:rsidRDefault="004C1687" w:rsidP="004C1687">
      <w:r>
        <w:rPr>
          <w:rFonts w:hint="eastAsia"/>
        </w:rPr>
        <w:t>статусі</w:t>
      </w:r>
      <w:r>
        <w:t></w:t>
      </w:r>
      <w:r>
        <w:rPr>
          <w:rFonts w:hint="eastAsia"/>
        </w:rPr>
        <w:t>провідника</w:t>
      </w:r>
      <w:r>
        <w:t></w:t>
      </w:r>
      <w:r>
        <w:rPr>
          <w:rFonts w:hint="eastAsia"/>
        </w:rPr>
        <w:t>практично</w:t>
      </w:r>
      <w:r>
        <w:t></w:t>
      </w:r>
      <w:r>
        <w:rPr>
          <w:rFonts w:hint="eastAsia"/>
        </w:rPr>
        <w:t>в</w:t>
      </w:r>
      <w:r>
        <w:t></w:t>
      </w:r>
      <w:r>
        <w:rPr>
          <w:rFonts w:hint="eastAsia"/>
        </w:rPr>
        <w:t>усіх</w:t>
      </w:r>
      <w:r>
        <w:t></w:t>
      </w:r>
      <w:r>
        <w:rPr>
          <w:rFonts w:hint="eastAsia"/>
        </w:rPr>
        <w:t>галузях</w:t>
      </w:r>
      <w:r>
        <w:t></w:t>
      </w:r>
      <w:r>
        <w:rPr>
          <w:rFonts w:hint="eastAsia"/>
        </w:rPr>
        <w:t>гуманітарної</w:t>
      </w:r>
      <w:r>
        <w:t></w:t>
      </w:r>
      <w:r>
        <w:rPr>
          <w:rFonts w:hint="eastAsia"/>
        </w:rPr>
        <w:t>сфери</w:t>
      </w:r>
      <w:r>
        <w:t></w:t>
      </w:r>
      <w:r>
        <w:t></w:t>
      </w:r>
      <w:r>
        <w:t></w:t>
      </w:r>
      <w:r>
        <w:rPr>
          <w:rFonts w:hint="eastAsia"/>
        </w:rPr>
        <w:t>виїзди</w:t>
      </w:r>
      <w:r>
        <w:t></w:t>
      </w:r>
      <w:r>
        <w:rPr>
          <w:rFonts w:hint="eastAsia"/>
        </w:rPr>
        <w:t>в</w:t>
      </w:r>
    </w:p>
    <w:p w:rsidR="004C1687" w:rsidRDefault="004C1687" w:rsidP="004C1687">
      <w:r>
        <w:rPr>
          <w:rFonts w:hint="eastAsia"/>
        </w:rPr>
        <w:t>терен</w:t>
      </w:r>
      <w:r>
        <w:t></w:t>
      </w:r>
      <w:r>
        <w:t></w:t>
      </w:r>
      <w:r>
        <w:t></w:t>
      </w:r>
      <w:r>
        <w:rPr>
          <w:rFonts w:hint="eastAsia"/>
        </w:rPr>
        <w:t>викладання</w:t>
      </w:r>
      <w:r>
        <w:t></w:t>
      </w:r>
      <w:r>
        <w:rPr>
          <w:rFonts w:hint="eastAsia"/>
        </w:rPr>
        <w:t>в</w:t>
      </w:r>
      <w:r>
        <w:t></w:t>
      </w:r>
      <w:r>
        <w:rPr>
          <w:rFonts w:hint="eastAsia"/>
        </w:rPr>
        <w:t>інструкторських</w:t>
      </w:r>
      <w:r>
        <w:t></w:t>
      </w:r>
      <w:r>
        <w:rPr>
          <w:rFonts w:hint="eastAsia"/>
        </w:rPr>
        <w:t>таборах</w:t>
      </w:r>
      <w:r>
        <w:t></w:t>
      </w:r>
      <w:r>
        <w:t></w:t>
      </w:r>
      <w:r>
        <w:rPr>
          <w:rFonts w:hint="eastAsia"/>
        </w:rPr>
        <w:t>заснування</w:t>
      </w:r>
      <w:r>
        <w:t></w:t>
      </w:r>
      <w:r>
        <w:t></w:t>
      </w:r>
      <w:r>
        <w:rPr>
          <w:rFonts w:hint="eastAsia"/>
        </w:rPr>
        <w:t>Українського</w:t>
      </w:r>
    </w:p>
    <w:p w:rsidR="004C1687" w:rsidRDefault="004C1687" w:rsidP="004C1687">
      <w:r>
        <w:rPr>
          <w:rFonts w:hint="eastAsia"/>
        </w:rPr>
        <w:t>Видавництва</w:t>
      </w:r>
      <w:r>
        <w:t></w:t>
      </w:r>
      <w:r>
        <w:t></w:t>
      </w:r>
      <w:r>
        <w:t></w:t>
      </w:r>
      <w:r>
        <w:rPr>
          <w:rFonts w:hint="eastAsia"/>
        </w:rPr>
        <w:t>допомога</w:t>
      </w:r>
      <w:r>
        <w:t></w:t>
      </w:r>
      <w:r>
        <w:rPr>
          <w:rFonts w:hint="eastAsia"/>
        </w:rPr>
        <w:t>у</w:t>
      </w:r>
      <w:r>
        <w:t></w:t>
      </w:r>
      <w:r>
        <w:rPr>
          <w:rFonts w:hint="eastAsia"/>
        </w:rPr>
        <w:t>зверненнях</w:t>
      </w:r>
      <w:r>
        <w:t></w:t>
      </w:r>
      <w:r>
        <w:rPr>
          <w:rFonts w:hint="eastAsia"/>
        </w:rPr>
        <w:t>духовенства</w:t>
      </w:r>
      <w:r>
        <w:t></w:t>
      </w:r>
      <w:r>
        <w:rPr>
          <w:rFonts w:hint="eastAsia"/>
        </w:rPr>
        <w:t>до</w:t>
      </w:r>
      <w:r>
        <w:t></w:t>
      </w:r>
      <w:r>
        <w:rPr>
          <w:rFonts w:hint="eastAsia"/>
        </w:rPr>
        <w:t>уряду</w:t>
      </w:r>
      <w:r>
        <w:t></w:t>
      </w:r>
      <w:r>
        <w:t></w:t>
      </w:r>
      <w:r>
        <w:rPr>
          <w:rFonts w:hint="eastAsia"/>
        </w:rPr>
        <w:t>іменні</w:t>
      </w:r>
      <w:r>
        <w:t></w:t>
      </w:r>
      <w:r>
        <w:rPr>
          <w:rFonts w:hint="eastAsia"/>
        </w:rPr>
        <w:t>нагороди</w:t>
      </w:r>
    </w:p>
    <w:p w:rsidR="004C1687" w:rsidRDefault="004C1687" w:rsidP="004C1687">
      <w:r>
        <w:rPr>
          <w:rFonts w:hint="eastAsia"/>
        </w:rPr>
        <w:t>учасників</w:t>
      </w:r>
      <w:r>
        <w:t></w:t>
      </w:r>
      <w:r>
        <w:rPr>
          <w:rFonts w:hint="eastAsia"/>
        </w:rPr>
        <w:t>спортивних</w:t>
      </w:r>
      <w:r>
        <w:t></w:t>
      </w:r>
      <w:r>
        <w:rPr>
          <w:rFonts w:hint="eastAsia"/>
        </w:rPr>
        <w:t>змагань</w:t>
      </w:r>
      <w:r>
        <w:t></w:t>
      </w:r>
      <w:r>
        <w:rPr>
          <w:rFonts w:hint="eastAsia"/>
        </w:rPr>
        <w:t>тощо</w:t>
      </w:r>
      <w:r>
        <w:t></w:t>
      </w:r>
      <w:r>
        <w:t></w:t>
      </w:r>
      <w:r>
        <w:rPr>
          <w:rFonts w:hint="eastAsia"/>
        </w:rPr>
        <w:t>дозволяє</w:t>
      </w:r>
      <w:r>
        <w:t></w:t>
      </w:r>
      <w:r>
        <w:rPr>
          <w:rFonts w:hint="eastAsia"/>
        </w:rPr>
        <w:t>говорити</w:t>
      </w:r>
      <w:r>
        <w:t></w:t>
      </w:r>
      <w:r>
        <w:t></w:t>
      </w:r>
      <w:r>
        <w:rPr>
          <w:rFonts w:hint="eastAsia"/>
        </w:rPr>
        <w:t>що</w:t>
      </w:r>
      <w:r>
        <w:t></w:t>
      </w:r>
      <w:r>
        <w:rPr>
          <w:rFonts w:hint="eastAsia"/>
        </w:rPr>
        <w:t>він</w:t>
      </w:r>
      <w:r>
        <w:t></w:t>
      </w:r>
      <w:r>
        <w:rPr>
          <w:rFonts w:hint="eastAsia"/>
        </w:rPr>
        <w:t>відігравав</w:t>
      </w:r>
    </w:p>
    <w:p w:rsidR="004C1687" w:rsidRDefault="004C1687" w:rsidP="004C1687">
      <w:r>
        <w:rPr>
          <w:rFonts w:hint="eastAsia"/>
        </w:rPr>
        <w:t>одну</w:t>
      </w:r>
      <w:r>
        <w:t></w:t>
      </w:r>
      <w:r>
        <w:rPr>
          <w:rFonts w:hint="eastAsia"/>
        </w:rPr>
        <w:t>з</w:t>
      </w:r>
      <w:r>
        <w:t></w:t>
      </w:r>
      <w:r>
        <w:rPr>
          <w:rFonts w:hint="eastAsia"/>
        </w:rPr>
        <w:t>провідних</w:t>
      </w:r>
      <w:r>
        <w:t></w:t>
      </w:r>
      <w:r>
        <w:rPr>
          <w:rFonts w:hint="eastAsia"/>
        </w:rPr>
        <w:t>ролей</w:t>
      </w:r>
      <w:r>
        <w:t></w:t>
      </w:r>
      <w:r>
        <w:rPr>
          <w:rFonts w:hint="eastAsia"/>
        </w:rPr>
        <w:t>в</w:t>
      </w:r>
      <w:r>
        <w:t></w:t>
      </w:r>
      <w:r>
        <w:rPr>
          <w:rFonts w:hint="eastAsia"/>
        </w:rPr>
        <w:t>українському</w:t>
      </w:r>
      <w:r>
        <w:t></w:t>
      </w:r>
      <w:r>
        <w:rPr>
          <w:rFonts w:hint="eastAsia"/>
        </w:rPr>
        <w:t>національному</w:t>
      </w:r>
      <w:r>
        <w:t></w:t>
      </w:r>
      <w:r>
        <w:rPr>
          <w:rFonts w:hint="eastAsia"/>
        </w:rPr>
        <w:t>русі</w:t>
      </w:r>
      <w:r>
        <w:t></w:t>
      </w:r>
      <w:r>
        <w:rPr>
          <w:rFonts w:hint="eastAsia"/>
        </w:rPr>
        <w:t>періоду</w:t>
      </w:r>
      <w:r>
        <w:t></w:t>
      </w:r>
      <w:r>
        <w:rPr>
          <w:rFonts w:hint="eastAsia"/>
        </w:rPr>
        <w:t>Другої</w:t>
      </w:r>
    </w:p>
    <w:p w:rsidR="004C1687" w:rsidRDefault="004C1687" w:rsidP="004C1687">
      <w:r>
        <w:rPr>
          <w:rFonts w:hint="eastAsia"/>
        </w:rPr>
        <w:t>світової</w:t>
      </w:r>
      <w:r>
        <w:t></w:t>
      </w:r>
      <w:r>
        <w:rPr>
          <w:rFonts w:hint="eastAsia"/>
        </w:rPr>
        <w:t>війни</w:t>
      </w:r>
      <w:r>
        <w:t></w:t>
      </w:r>
    </w:p>
    <w:p w:rsidR="004C1687" w:rsidRDefault="004C1687" w:rsidP="004C1687">
      <w:r>
        <w:rPr>
          <w:rFonts w:hint="eastAsia"/>
        </w:rPr>
        <w:t>—</w:t>
      </w:r>
      <w:r>
        <w:t></w:t>
      </w:r>
      <w:r>
        <w:rPr>
          <w:rFonts w:hint="eastAsia"/>
        </w:rPr>
        <w:t>Розкрито</w:t>
      </w:r>
      <w:r>
        <w:t></w:t>
      </w:r>
      <w:r>
        <w:rPr>
          <w:rFonts w:hint="eastAsia"/>
        </w:rPr>
        <w:t>особливості</w:t>
      </w:r>
      <w:r>
        <w:t></w:t>
      </w:r>
      <w:r>
        <w:rPr>
          <w:rFonts w:hint="eastAsia"/>
        </w:rPr>
        <w:t>організації</w:t>
      </w:r>
      <w:r>
        <w:t></w:t>
      </w:r>
      <w:r>
        <w:rPr>
          <w:rFonts w:hint="eastAsia"/>
        </w:rPr>
        <w:t>національної</w:t>
      </w:r>
      <w:r>
        <w:t></w:t>
      </w:r>
      <w:r>
        <w:rPr>
          <w:rFonts w:hint="eastAsia"/>
        </w:rPr>
        <w:t>системи</w:t>
      </w:r>
      <w:r>
        <w:t></w:t>
      </w:r>
      <w:r>
        <w:rPr>
          <w:rFonts w:hint="eastAsia"/>
        </w:rPr>
        <w:t>освіти</w:t>
      </w:r>
      <w:r>
        <w:t></w:t>
      </w:r>
      <w:r>
        <w:rPr>
          <w:rFonts w:hint="eastAsia"/>
        </w:rPr>
        <w:t>та</w:t>
      </w:r>
    </w:p>
    <w:p w:rsidR="004C1687" w:rsidRDefault="004C1687" w:rsidP="004C1687">
      <w:r>
        <w:rPr>
          <w:rFonts w:hint="eastAsia"/>
        </w:rPr>
        <w:t>виховання</w:t>
      </w:r>
      <w:r>
        <w:t></w:t>
      </w:r>
      <w:r>
        <w:rPr>
          <w:rFonts w:hint="eastAsia"/>
        </w:rPr>
        <w:t>впродовж</w:t>
      </w:r>
      <w:r>
        <w:t></w:t>
      </w:r>
      <w:r>
        <w:t></w:t>
      </w:r>
      <w:r>
        <w:t></w:t>
      </w:r>
      <w:r>
        <w:t></w:t>
      </w:r>
      <w:r>
        <w:t></w:t>
      </w:r>
      <w:r>
        <w:t></w:t>
      </w:r>
      <w:r>
        <w:t></w:t>
      </w:r>
      <w:r>
        <w:t></w:t>
      </w:r>
      <w:r>
        <w:t></w:t>
      </w:r>
      <w:r>
        <w:t></w:t>
      </w:r>
      <w:r>
        <w:t></w:t>
      </w:r>
      <w:r>
        <w:rPr>
          <w:rFonts w:hint="eastAsia"/>
        </w:rPr>
        <w:t>рр</w:t>
      </w:r>
      <w:r>
        <w:t></w:t>
      </w:r>
      <w:r>
        <w:t></w:t>
      </w:r>
      <w:r>
        <w:rPr>
          <w:rFonts w:hint="eastAsia"/>
        </w:rPr>
        <w:t>на</w:t>
      </w:r>
      <w:r>
        <w:t></w:t>
      </w:r>
      <w:r>
        <w:rPr>
          <w:rFonts w:hint="eastAsia"/>
        </w:rPr>
        <w:t>території</w:t>
      </w:r>
      <w:r>
        <w:t></w:t>
      </w:r>
      <w:r>
        <w:rPr>
          <w:rFonts w:hint="eastAsia"/>
        </w:rPr>
        <w:t>українських</w:t>
      </w:r>
      <w:r>
        <w:t></w:t>
      </w:r>
      <w:r>
        <w:rPr>
          <w:rFonts w:hint="eastAsia"/>
        </w:rPr>
        <w:t>етнографічних</w:t>
      </w:r>
    </w:p>
    <w:p w:rsidR="004C1687" w:rsidRDefault="004C1687" w:rsidP="004C1687">
      <w:r>
        <w:rPr>
          <w:rFonts w:hint="eastAsia"/>
        </w:rPr>
        <w:t>регіонів</w:t>
      </w:r>
      <w:r>
        <w:t></w:t>
      </w:r>
      <w:r>
        <w:t></w:t>
      </w:r>
      <w:r>
        <w:rPr>
          <w:rFonts w:hint="eastAsia"/>
        </w:rPr>
        <w:t>що</w:t>
      </w:r>
      <w:r>
        <w:t></w:t>
      </w:r>
      <w:r>
        <w:rPr>
          <w:rFonts w:hint="eastAsia"/>
        </w:rPr>
        <w:t>входили</w:t>
      </w:r>
      <w:r>
        <w:t></w:t>
      </w:r>
      <w:r>
        <w:rPr>
          <w:rFonts w:hint="eastAsia"/>
        </w:rPr>
        <w:t>до</w:t>
      </w:r>
      <w:r>
        <w:t></w:t>
      </w:r>
      <w:r>
        <w:rPr>
          <w:rFonts w:hint="eastAsia"/>
        </w:rPr>
        <w:t>складу</w:t>
      </w:r>
      <w:r>
        <w:t></w:t>
      </w:r>
      <w:r>
        <w:rPr>
          <w:rFonts w:hint="eastAsia"/>
        </w:rPr>
        <w:t>Генеральної</w:t>
      </w:r>
      <w:r>
        <w:t></w:t>
      </w:r>
      <w:r>
        <w:rPr>
          <w:rFonts w:hint="eastAsia"/>
        </w:rPr>
        <w:t>губернії</w:t>
      </w:r>
      <w:r>
        <w:t></w:t>
      </w:r>
      <w:r>
        <w:t></w:t>
      </w:r>
      <w:r>
        <w:rPr>
          <w:rFonts w:hint="eastAsia"/>
        </w:rPr>
        <w:t>Виділено</w:t>
      </w:r>
      <w:r>
        <w:t></w:t>
      </w:r>
      <w:r>
        <w:rPr>
          <w:rFonts w:hint="eastAsia"/>
        </w:rPr>
        <w:t>три</w:t>
      </w:r>
      <w:r>
        <w:t></w:t>
      </w:r>
      <w:r>
        <w:rPr>
          <w:rFonts w:hint="eastAsia"/>
        </w:rPr>
        <w:t>етапи</w:t>
      </w:r>
    </w:p>
    <w:p w:rsidR="004C1687" w:rsidRDefault="004C1687" w:rsidP="004C1687">
      <w:r>
        <w:rPr>
          <w:rFonts w:hint="eastAsia"/>
        </w:rPr>
        <w:t>розбудови</w:t>
      </w:r>
      <w:r>
        <w:t></w:t>
      </w:r>
      <w:r>
        <w:rPr>
          <w:rFonts w:hint="eastAsia"/>
        </w:rPr>
        <w:t>УЦК</w:t>
      </w:r>
      <w:r>
        <w:t></w:t>
      </w:r>
      <w:r>
        <w:rPr>
          <w:rFonts w:hint="eastAsia"/>
        </w:rPr>
        <w:t>мережі</w:t>
      </w:r>
      <w:r>
        <w:t></w:t>
      </w:r>
      <w:r>
        <w:rPr>
          <w:rFonts w:hint="eastAsia"/>
        </w:rPr>
        <w:t>загальноосвітніх</w:t>
      </w:r>
      <w:r>
        <w:t></w:t>
      </w:r>
      <w:r>
        <w:rPr>
          <w:rFonts w:hint="eastAsia"/>
        </w:rPr>
        <w:t>і</w:t>
      </w:r>
      <w:r>
        <w:t></w:t>
      </w:r>
      <w:r>
        <w:rPr>
          <w:rFonts w:hint="eastAsia"/>
        </w:rPr>
        <w:t>професійних</w:t>
      </w:r>
      <w:r>
        <w:t></w:t>
      </w:r>
      <w:r>
        <w:rPr>
          <w:rFonts w:hint="eastAsia"/>
        </w:rPr>
        <w:t>закладів</w:t>
      </w:r>
      <w:r>
        <w:t></w:t>
      </w:r>
      <w:r>
        <w:t></w:t>
      </w:r>
      <w:r>
        <w:t></w:t>
      </w:r>
      <w:r>
        <w:t></w:t>
      </w:r>
      <w:r>
        <w:t></w:t>
      </w:r>
      <w:r>
        <w:t></w:t>
      </w:r>
      <w:r>
        <w:t></w:t>
      </w:r>
    </w:p>
    <w:p w:rsidR="004C1687" w:rsidRDefault="004C1687" w:rsidP="004C1687">
      <w:r>
        <w:t></w:t>
      </w:r>
      <w:r>
        <w:t></w:t>
      </w:r>
      <w:r>
        <w:t></w:t>
      </w:r>
      <w:r>
        <w:t></w:t>
      </w:r>
      <w:r>
        <w:t></w:t>
      </w:r>
      <w:r>
        <w:rPr>
          <w:rFonts w:hint="eastAsia"/>
        </w:rPr>
        <w:t>рр</w:t>
      </w:r>
      <w:r>
        <w:t></w:t>
      </w:r>
      <w:r>
        <w:t></w:t>
      </w:r>
      <w:r>
        <w:rPr>
          <w:rFonts w:hint="eastAsia"/>
        </w:rPr>
        <w:t>–</w:t>
      </w:r>
      <w:r>
        <w:t></w:t>
      </w:r>
      <w:r>
        <w:rPr>
          <w:rFonts w:hint="eastAsia"/>
        </w:rPr>
        <w:t>організаційні</w:t>
      </w:r>
      <w:r>
        <w:t></w:t>
      </w:r>
      <w:r>
        <w:rPr>
          <w:rFonts w:hint="eastAsia"/>
        </w:rPr>
        <w:t>заходи</w:t>
      </w:r>
      <w:r>
        <w:t></w:t>
      </w:r>
      <w:r>
        <w:t></w:t>
      </w:r>
      <w:r>
        <w:rPr>
          <w:rFonts w:hint="eastAsia"/>
        </w:rPr>
        <w:t>створення</w:t>
      </w:r>
      <w:r>
        <w:t></w:t>
      </w:r>
      <w:r>
        <w:rPr>
          <w:rFonts w:hint="eastAsia"/>
        </w:rPr>
        <w:t>перших</w:t>
      </w:r>
      <w:r>
        <w:t></w:t>
      </w:r>
      <w:r>
        <w:rPr>
          <w:rFonts w:hint="eastAsia"/>
        </w:rPr>
        <w:t>органів</w:t>
      </w:r>
      <w:r>
        <w:t></w:t>
      </w:r>
      <w:r>
        <w:rPr>
          <w:rFonts w:hint="eastAsia"/>
        </w:rPr>
        <w:t>управління</w:t>
      </w:r>
    </w:p>
    <w:p w:rsidR="004C1687" w:rsidRDefault="004C1687" w:rsidP="004C1687">
      <w:r>
        <w:rPr>
          <w:rFonts w:hint="eastAsia"/>
        </w:rPr>
        <w:t>освітою</w:t>
      </w:r>
      <w:r>
        <w:t></w:t>
      </w:r>
      <w:r>
        <w:t></w:t>
      </w:r>
      <w:r>
        <w:rPr>
          <w:rFonts w:hint="eastAsia"/>
        </w:rPr>
        <w:t>формування</w:t>
      </w:r>
      <w:r>
        <w:t></w:t>
      </w:r>
      <w:r>
        <w:rPr>
          <w:rFonts w:hint="eastAsia"/>
        </w:rPr>
        <w:t>стратегії</w:t>
      </w:r>
      <w:r>
        <w:t></w:t>
      </w:r>
      <w:r>
        <w:rPr>
          <w:rFonts w:hint="eastAsia"/>
        </w:rPr>
        <w:t>УДК</w:t>
      </w:r>
      <w:r>
        <w:t></w:t>
      </w:r>
      <w:r>
        <w:rPr>
          <w:rFonts w:hint="eastAsia"/>
        </w:rPr>
        <w:t>щодо</w:t>
      </w:r>
      <w:r>
        <w:t></w:t>
      </w:r>
      <w:r>
        <w:rPr>
          <w:rFonts w:hint="eastAsia"/>
        </w:rPr>
        <w:t>відкриття</w:t>
      </w:r>
      <w:r>
        <w:t></w:t>
      </w:r>
      <w:r>
        <w:rPr>
          <w:rFonts w:hint="eastAsia"/>
        </w:rPr>
        <w:t>українських</w:t>
      </w:r>
      <w:r>
        <w:t></w:t>
      </w:r>
      <w:r>
        <w:rPr>
          <w:rFonts w:hint="eastAsia"/>
        </w:rPr>
        <w:t>закладів</w:t>
      </w:r>
    </w:p>
    <w:p w:rsidR="004C1687" w:rsidRDefault="004C1687" w:rsidP="004C1687">
      <w:r>
        <w:rPr>
          <w:rFonts w:hint="eastAsia"/>
        </w:rPr>
        <w:t>освіти</w:t>
      </w:r>
      <w:r>
        <w:t></w:t>
      </w:r>
      <w:r>
        <w:rPr>
          <w:rFonts w:hint="eastAsia"/>
        </w:rPr>
        <w:t>в</w:t>
      </w:r>
      <w:r>
        <w:t></w:t>
      </w:r>
      <w:r>
        <w:rPr>
          <w:rFonts w:hint="eastAsia"/>
        </w:rPr>
        <w:t>умовах</w:t>
      </w:r>
      <w:r>
        <w:t></w:t>
      </w:r>
      <w:r>
        <w:rPr>
          <w:rFonts w:hint="eastAsia"/>
        </w:rPr>
        <w:t>німецької</w:t>
      </w:r>
      <w:r>
        <w:t></w:t>
      </w:r>
      <w:r>
        <w:rPr>
          <w:rFonts w:hint="eastAsia"/>
        </w:rPr>
        <w:t>окупації</w:t>
      </w:r>
      <w:r>
        <w:t></w:t>
      </w:r>
      <w:r>
        <w:t></w:t>
      </w:r>
      <w:r>
        <w:t></w:t>
      </w:r>
      <w:r>
        <w:t></w:t>
      </w:r>
      <w:r>
        <w:t></w:t>
      </w:r>
      <w:r>
        <w:t></w:t>
      </w:r>
      <w:r>
        <w:t></w:t>
      </w:r>
      <w:r>
        <w:t></w:t>
      </w:r>
      <w:r>
        <w:t></w:t>
      </w:r>
      <w:r>
        <w:t></w:t>
      </w:r>
      <w:r>
        <w:t></w:t>
      </w:r>
      <w:r>
        <w:t></w:t>
      </w:r>
      <w:r>
        <w:rPr>
          <w:rFonts w:hint="eastAsia"/>
        </w:rPr>
        <w:t>рр</w:t>
      </w:r>
      <w:r>
        <w:t></w:t>
      </w:r>
      <w:r>
        <w:t></w:t>
      </w:r>
      <w:r>
        <w:rPr>
          <w:rFonts w:hint="eastAsia"/>
        </w:rPr>
        <w:t>–</w:t>
      </w:r>
      <w:r>
        <w:t></w:t>
      </w:r>
      <w:r>
        <w:rPr>
          <w:rFonts w:hint="eastAsia"/>
        </w:rPr>
        <w:t>відкриття</w:t>
      </w:r>
      <w:r>
        <w:t></w:t>
      </w:r>
      <w:r>
        <w:rPr>
          <w:rFonts w:hint="eastAsia"/>
        </w:rPr>
        <w:t>народних</w:t>
      </w:r>
      <w:r>
        <w:t></w:t>
      </w:r>
      <w:r>
        <w:rPr>
          <w:rFonts w:hint="eastAsia"/>
        </w:rPr>
        <w:t>і</w:t>
      </w:r>
    </w:p>
    <w:p w:rsidR="004C1687" w:rsidRDefault="004C1687" w:rsidP="004C1687">
      <w:r>
        <w:rPr>
          <w:rFonts w:hint="eastAsia"/>
        </w:rPr>
        <w:t>професійних</w:t>
      </w:r>
      <w:r>
        <w:t></w:t>
      </w:r>
      <w:r>
        <w:rPr>
          <w:rFonts w:hint="eastAsia"/>
        </w:rPr>
        <w:t>шкіл</w:t>
      </w:r>
      <w:r>
        <w:t></w:t>
      </w:r>
      <w:r>
        <w:t></w:t>
      </w:r>
      <w:r>
        <w:rPr>
          <w:rFonts w:hint="eastAsia"/>
        </w:rPr>
        <w:t>діяльність</w:t>
      </w:r>
      <w:r>
        <w:t></w:t>
      </w:r>
      <w:r>
        <w:rPr>
          <w:rFonts w:hint="eastAsia"/>
        </w:rPr>
        <w:t>Українського</w:t>
      </w:r>
      <w:r>
        <w:t></w:t>
      </w:r>
      <w:r>
        <w:rPr>
          <w:rFonts w:hint="eastAsia"/>
        </w:rPr>
        <w:t>учительського</w:t>
      </w:r>
      <w:r>
        <w:t></w:t>
      </w:r>
      <w:r>
        <w:rPr>
          <w:rFonts w:hint="eastAsia"/>
        </w:rPr>
        <w:t>об’єднання</w:t>
      </w:r>
      <w:r>
        <w:t></w:t>
      </w:r>
      <w:r>
        <w:rPr>
          <w:rFonts w:hint="eastAsia"/>
        </w:rPr>
        <w:t>праці</w:t>
      </w:r>
    </w:p>
    <w:p w:rsidR="004C1687" w:rsidRDefault="004C1687" w:rsidP="004C1687">
      <w:r>
        <w:rPr>
          <w:rFonts w:hint="eastAsia"/>
        </w:rPr>
        <w:t>на</w:t>
      </w:r>
      <w:r>
        <w:t></w:t>
      </w:r>
      <w:r>
        <w:rPr>
          <w:rFonts w:hint="eastAsia"/>
        </w:rPr>
        <w:t>всій</w:t>
      </w:r>
      <w:r>
        <w:t></w:t>
      </w:r>
      <w:r>
        <w:rPr>
          <w:rFonts w:hint="eastAsia"/>
        </w:rPr>
        <w:t>території</w:t>
      </w:r>
      <w:r>
        <w:t></w:t>
      </w:r>
      <w:r>
        <w:rPr>
          <w:rFonts w:hint="eastAsia"/>
        </w:rPr>
        <w:t>Генеральної</w:t>
      </w:r>
      <w:r>
        <w:t></w:t>
      </w:r>
      <w:r>
        <w:rPr>
          <w:rFonts w:hint="eastAsia"/>
        </w:rPr>
        <w:t>губернії</w:t>
      </w:r>
      <w:r>
        <w:t></w:t>
      </w:r>
      <w:r>
        <w:t></w:t>
      </w:r>
      <w:r>
        <w:t></w:t>
      </w:r>
      <w:r>
        <w:t></w:t>
      </w:r>
      <w:r>
        <w:t></w:t>
      </w:r>
      <w:r>
        <w:t></w:t>
      </w:r>
      <w:r>
        <w:t></w:t>
      </w:r>
      <w:r>
        <w:t></w:t>
      </w:r>
      <w:r>
        <w:t></w:t>
      </w:r>
      <w:r>
        <w:t></w:t>
      </w:r>
      <w:r>
        <w:t></w:t>
      </w:r>
      <w:r>
        <w:t></w:t>
      </w:r>
      <w:r>
        <w:rPr>
          <w:rFonts w:hint="eastAsia"/>
        </w:rPr>
        <w:t>рр</w:t>
      </w:r>
      <w:r>
        <w:t></w:t>
      </w:r>
      <w:r>
        <w:t></w:t>
      </w:r>
      <w:r>
        <w:rPr>
          <w:rFonts w:hint="eastAsia"/>
        </w:rPr>
        <w:t>–</w:t>
      </w:r>
      <w:r>
        <w:t></w:t>
      </w:r>
      <w:r>
        <w:rPr>
          <w:rFonts w:hint="eastAsia"/>
        </w:rPr>
        <w:t>ускладнення</w:t>
      </w:r>
    </w:p>
    <w:p w:rsidR="004C1687" w:rsidRDefault="004C1687" w:rsidP="004C1687">
      <w:r>
        <w:rPr>
          <w:rFonts w:hint="eastAsia"/>
        </w:rPr>
        <w:t>функціонування</w:t>
      </w:r>
      <w:r>
        <w:t></w:t>
      </w:r>
      <w:r>
        <w:rPr>
          <w:rFonts w:hint="eastAsia"/>
        </w:rPr>
        <w:t>українських</w:t>
      </w:r>
      <w:r>
        <w:t></w:t>
      </w:r>
      <w:r>
        <w:rPr>
          <w:rFonts w:hint="eastAsia"/>
        </w:rPr>
        <w:t>навчальних</w:t>
      </w:r>
      <w:r>
        <w:t></w:t>
      </w:r>
      <w:r>
        <w:rPr>
          <w:rFonts w:hint="eastAsia"/>
        </w:rPr>
        <w:t>закладів</w:t>
      </w:r>
      <w:r>
        <w:t></w:t>
      </w:r>
      <w:r>
        <w:rPr>
          <w:rFonts w:hint="eastAsia"/>
        </w:rPr>
        <w:t>з</w:t>
      </w:r>
      <w:r>
        <w:t></w:t>
      </w:r>
      <w:r>
        <w:rPr>
          <w:rFonts w:hint="eastAsia"/>
        </w:rPr>
        <w:t>боку</w:t>
      </w:r>
      <w:r>
        <w:t></w:t>
      </w:r>
      <w:r>
        <w:rPr>
          <w:rFonts w:hint="eastAsia"/>
        </w:rPr>
        <w:t>німецької</w:t>
      </w:r>
    </w:p>
    <w:p w:rsidR="004C1687" w:rsidRDefault="004C1687" w:rsidP="004C1687">
      <w:r>
        <w:rPr>
          <w:rFonts w:hint="eastAsia"/>
        </w:rPr>
        <w:t>адміністрації</w:t>
      </w:r>
      <w:r>
        <w:t></w:t>
      </w:r>
      <w:r>
        <w:t></w:t>
      </w:r>
      <w:r>
        <w:rPr>
          <w:rFonts w:hint="eastAsia"/>
        </w:rPr>
        <w:t>зміна</w:t>
      </w:r>
      <w:r>
        <w:t></w:t>
      </w:r>
      <w:r>
        <w:rPr>
          <w:rFonts w:hint="eastAsia"/>
        </w:rPr>
        <w:t>умов</w:t>
      </w:r>
      <w:r>
        <w:t></w:t>
      </w:r>
      <w:r>
        <w:rPr>
          <w:rFonts w:hint="eastAsia"/>
        </w:rPr>
        <w:t>реалізації</w:t>
      </w:r>
      <w:r>
        <w:t></w:t>
      </w:r>
      <w:r>
        <w:rPr>
          <w:rFonts w:hint="eastAsia"/>
        </w:rPr>
        <w:t>планів</w:t>
      </w:r>
      <w:r>
        <w:t></w:t>
      </w:r>
      <w:r>
        <w:rPr>
          <w:rFonts w:hint="eastAsia"/>
        </w:rPr>
        <w:t>у</w:t>
      </w:r>
      <w:r>
        <w:t></w:t>
      </w:r>
      <w:r>
        <w:rPr>
          <w:rFonts w:hint="eastAsia"/>
        </w:rPr>
        <w:t>зв’язку</w:t>
      </w:r>
      <w:r>
        <w:t></w:t>
      </w:r>
      <w:r>
        <w:rPr>
          <w:rFonts w:hint="eastAsia"/>
        </w:rPr>
        <w:t>з</w:t>
      </w:r>
      <w:r>
        <w:t></w:t>
      </w:r>
      <w:r>
        <w:rPr>
          <w:rFonts w:hint="eastAsia"/>
        </w:rPr>
        <w:t>перенесенням</w:t>
      </w:r>
      <w:r>
        <w:t></w:t>
      </w:r>
      <w:r>
        <w:rPr>
          <w:rFonts w:hint="eastAsia"/>
        </w:rPr>
        <w:t>воєнних</w:t>
      </w:r>
    </w:p>
    <w:p w:rsidR="004C1687" w:rsidRDefault="004C1687" w:rsidP="004C1687">
      <w:r>
        <w:rPr>
          <w:rFonts w:hint="eastAsia"/>
        </w:rPr>
        <w:t>дій</w:t>
      </w:r>
      <w:r>
        <w:t></w:t>
      </w:r>
      <w:r>
        <w:rPr>
          <w:rFonts w:hint="eastAsia"/>
        </w:rPr>
        <w:t>на</w:t>
      </w:r>
      <w:r>
        <w:t></w:t>
      </w:r>
      <w:r>
        <w:rPr>
          <w:rFonts w:hint="eastAsia"/>
        </w:rPr>
        <w:t>територію</w:t>
      </w:r>
      <w:r>
        <w:t></w:t>
      </w:r>
      <w:r>
        <w:rPr>
          <w:rFonts w:hint="eastAsia"/>
        </w:rPr>
        <w:t>діяльності</w:t>
      </w:r>
      <w:r>
        <w:t></w:t>
      </w:r>
      <w:r>
        <w:rPr>
          <w:rFonts w:hint="eastAsia"/>
        </w:rPr>
        <w:t>Комітету</w:t>
      </w:r>
      <w:r>
        <w:t></w:t>
      </w:r>
    </w:p>
    <w:p w:rsidR="004C1687" w:rsidRDefault="004C1687" w:rsidP="004C1687">
      <w:r>
        <w:rPr>
          <w:rFonts w:hint="eastAsia"/>
        </w:rPr>
        <w:t>Дослідження</w:t>
      </w:r>
      <w:r>
        <w:t></w:t>
      </w:r>
      <w:r>
        <w:rPr>
          <w:rFonts w:hint="eastAsia"/>
        </w:rPr>
        <w:t>показало</w:t>
      </w:r>
      <w:r>
        <w:t></w:t>
      </w:r>
      <w:r>
        <w:rPr>
          <w:rFonts w:hint="eastAsia"/>
        </w:rPr>
        <w:t>єдність</w:t>
      </w:r>
      <w:r>
        <w:t></w:t>
      </w:r>
      <w:r>
        <w:rPr>
          <w:rFonts w:hint="eastAsia"/>
        </w:rPr>
        <w:t>та</w:t>
      </w:r>
      <w:r>
        <w:t></w:t>
      </w:r>
      <w:r>
        <w:rPr>
          <w:rFonts w:hint="eastAsia"/>
        </w:rPr>
        <w:t>комплексність</w:t>
      </w:r>
      <w:r>
        <w:t></w:t>
      </w:r>
      <w:r>
        <w:rPr>
          <w:rFonts w:hint="eastAsia"/>
        </w:rPr>
        <w:t>навчально</w:t>
      </w:r>
      <w:r>
        <w:t></w:t>
      </w:r>
      <w:r>
        <w:rPr>
          <w:rFonts w:hint="eastAsia"/>
        </w:rPr>
        <w:t>виховного</w:t>
      </w:r>
    </w:p>
    <w:p w:rsidR="004C1687" w:rsidRDefault="004C1687" w:rsidP="004C1687">
      <w:r>
        <w:rPr>
          <w:rFonts w:hint="eastAsia"/>
        </w:rPr>
        <w:t>процесу</w:t>
      </w:r>
      <w:r>
        <w:t></w:t>
      </w:r>
      <w:r>
        <w:rPr>
          <w:rFonts w:hint="eastAsia"/>
        </w:rPr>
        <w:t>в</w:t>
      </w:r>
      <w:r>
        <w:t></w:t>
      </w:r>
      <w:r>
        <w:rPr>
          <w:rFonts w:hint="eastAsia"/>
        </w:rPr>
        <w:t>школах</w:t>
      </w:r>
      <w:r>
        <w:t></w:t>
      </w:r>
      <w:r>
        <w:t></w:t>
      </w:r>
      <w:r>
        <w:rPr>
          <w:rFonts w:hint="eastAsia"/>
        </w:rPr>
        <w:t>закладах</w:t>
      </w:r>
      <w:r>
        <w:t></w:t>
      </w:r>
      <w:r>
        <w:rPr>
          <w:rFonts w:hint="eastAsia"/>
        </w:rPr>
        <w:t>дошкільної</w:t>
      </w:r>
      <w:r>
        <w:t></w:t>
      </w:r>
      <w:r>
        <w:rPr>
          <w:rFonts w:hint="eastAsia"/>
        </w:rPr>
        <w:t>та</w:t>
      </w:r>
      <w:r>
        <w:t></w:t>
      </w:r>
      <w:r>
        <w:rPr>
          <w:rFonts w:hint="eastAsia"/>
        </w:rPr>
        <w:t>позашкільної</w:t>
      </w:r>
      <w:r>
        <w:t></w:t>
      </w:r>
      <w:r>
        <w:rPr>
          <w:rFonts w:hint="eastAsia"/>
        </w:rPr>
        <w:t>освіти</w:t>
      </w:r>
      <w:r>
        <w:t></w:t>
      </w:r>
      <w:r>
        <w:t></w:t>
      </w:r>
      <w:r>
        <w:rPr>
          <w:rFonts w:hint="eastAsia"/>
        </w:rPr>
        <w:t>Розвиток</w:t>
      </w:r>
      <w:r>
        <w:t></w:t>
      </w:r>
    </w:p>
    <w:p w:rsidR="004C1687" w:rsidRDefault="004C1687" w:rsidP="004C1687">
      <w:r>
        <w:t></w:t>
      </w:r>
      <w:r>
        <w:t></w:t>
      </w:r>
      <w:r>
        <w:t></w:t>
      </w:r>
    </w:p>
    <w:p w:rsidR="004C1687" w:rsidRDefault="004C1687" w:rsidP="004C1687">
      <w:r>
        <w:rPr>
          <w:rFonts w:hint="eastAsia"/>
        </w:rPr>
        <w:t>мережі</w:t>
      </w:r>
      <w:r>
        <w:t></w:t>
      </w:r>
      <w:r>
        <w:rPr>
          <w:rFonts w:hint="eastAsia"/>
        </w:rPr>
        <w:t>українських</w:t>
      </w:r>
      <w:r>
        <w:t></w:t>
      </w:r>
      <w:r>
        <w:rPr>
          <w:rFonts w:hint="eastAsia"/>
        </w:rPr>
        <w:t>освітніх</w:t>
      </w:r>
      <w:r>
        <w:t></w:t>
      </w:r>
      <w:r>
        <w:rPr>
          <w:rFonts w:hint="eastAsia"/>
        </w:rPr>
        <w:t>установ</w:t>
      </w:r>
      <w:r>
        <w:t></w:t>
      </w:r>
      <w:r>
        <w:rPr>
          <w:rFonts w:hint="eastAsia"/>
        </w:rPr>
        <w:t>дозволяє</w:t>
      </w:r>
      <w:r>
        <w:t></w:t>
      </w:r>
      <w:r>
        <w:rPr>
          <w:rFonts w:hint="eastAsia"/>
        </w:rPr>
        <w:t>констатувати</w:t>
      </w:r>
      <w:r>
        <w:t></w:t>
      </w:r>
      <w:r>
        <w:rPr>
          <w:rFonts w:hint="eastAsia"/>
        </w:rPr>
        <w:t>високий</w:t>
      </w:r>
      <w:r>
        <w:t></w:t>
      </w:r>
      <w:r>
        <w:rPr>
          <w:rFonts w:hint="eastAsia"/>
        </w:rPr>
        <w:t>рівень</w:t>
      </w:r>
    </w:p>
    <w:p w:rsidR="004C1687" w:rsidRDefault="004C1687" w:rsidP="004C1687">
      <w:r>
        <w:rPr>
          <w:rFonts w:hint="eastAsia"/>
        </w:rPr>
        <w:t>довіри</w:t>
      </w:r>
      <w:r>
        <w:t></w:t>
      </w:r>
      <w:r>
        <w:rPr>
          <w:rFonts w:hint="eastAsia"/>
        </w:rPr>
        <w:t>населення</w:t>
      </w:r>
      <w:r>
        <w:t></w:t>
      </w:r>
      <w:r>
        <w:rPr>
          <w:rFonts w:hint="eastAsia"/>
        </w:rPr>
        <w:t>до</w:t>
      </w:r>
      <w:r>
        <w:t></w:t>
      </w:r>
      <w:r>
        <w:rPr>
          <w:rFonts w:hint="eastAsia"/>
        </w:rPr>
        <w:t>УЦК</w:t>
      </w:r>
      <w:r>
        <w:t></w:t>
      </w:r>
      <w:r>
        <w:rPr>
          <w:rFonts w:hint="eastAsia"/>
        </w:rPr>
        <w:t>та</w:t>
      </w:r>
      <w:r>
        <w:t></w:t>
      </w:r>
      <w:r>
        <w:rPr>
          <w:rFonts w:hint="eastAsia"/>
        </w:rPr>
        <w:t>актуальність</w:t>
      </w:r>
      <w:r>
        <w:t></w:t>
      </w:r>
      <w:r>
        <w:rPr>
          <w:rFonts w:hint="eastAsia"/>
        </w:rPr>
        <w:t>заходів</w:t>
      </w:r>
      <w:r>
        <w:t></w:t>
      </w:r>
      <w:r>
        <w:rPr>
          <w:rFonts w:hint="eastAsia"/>
        </w:rPr>
        <w:t>установи</w:t>
      </w:r>
      <w:r>
        <w:t></w:t>
      </w:r>
    </w:p>
    <w:p w:rsidR="004C1687" w:rsidRDefault="004C1687" w:rsidP="004C1687">
      <w:r>
        <w:rPr>
          <w:rFonts w:hint="eastAsia"/>
        </w:rPr>
        <w:t>У</w:t>
      </w:r>
      <w:r>
        <w:t></w:t>
      </w:r>
      <w:r>
        <w:rPr>
          <w:rFonts w:hint="eastAsia"/>
        </w:rPr>
        <w:t>своїй</w:t>
      </w:r>
      <w:r>
        <w:t></w:t>
      </w:r>
      <w:r>
        <w:rPr>
          <w:rFonts w:hint="eastAsia"/>
        </w:rPr>
        <w:t>діяльності</w:t>
      </w:r>
      <w:r>
        <w:t></w:t>
      </w:r>
      <w:r>
        <w:rPr>
          <w:rFonts w:hint="eastAsia"/>
        </w:rPr>
        <w:t>Українські</w:t>
      </w:r>
      <w:r>
        <w:t></w:t>
      </w:r>
      <w:r>
        <w:rPr>
          <w:rFonts w:hint="eastAsia"/>
        </w:rPr>
        <w:t>освітні</w:t>
      </w:r>
      <w:r>
        <w:t></w:t>
      </w:r>
      <w:r>
        <w:rPr>
          <w:rFonts w:hint="eastAsia"/>
        </w:rPr>
        <w:t>товариства</w:t>
      </w:r>
      <w:r>
        <w:t></w:t>
      </w:r>
      <w:r>
        <w:rPr>
          <w:rFonts w:hint="eastAsia"/>
        </w:rPr>
        <w:t>спиралися</w:t>
      </w:r>
      <w:r>
        <w:t></w:t>
      </w:r>
      <w:r>
        <w:rPr>
          <w:rFonts w:hint="eastAsia"/>
        </w:rPr>
        <w:t>на</w:t>
      </w:r>
      <w:r>
        <w:t></w:t>
      </w:r>
      <w:r>
        <w:rPr>
          <w:rFonts w:hint="eastAsia"/>
        </w:rPr>
        <w:t>ідейну</w:t>
      </w:r>
    </w:p>
    <w:p w:rsidR="004C1687" w:rsidRDefault="004C1687" w:rsidP="004C1687">
      <w:r>
        <w:rPr>
          <w:rFonts w:hint="eastAsia"/>
        </w:rPr>
        <w:t>та</w:t>
      </w:r>
      <w:r>
        <w:t></w:t>
      </w:r>
      <w:r>
        <w:rPr>
          <w:rFonts w:hint="eastAsia"/>
        </w:rPr>
        <w:t>організаційну</w:t>
      </w:r>
      <w:r>
        <w:t></w:t>
      </w:r>
      <w:r>
        <w:rPr>
          <w:rFonts w:hint="eastAsia"/>
        </w:rPr>
        <w:t>спадщину</w:t>
      </w:r>
      <w:r>
        <w:t></w:t>
      </w:r>
      <w:r>
        <w:rPr>
          <w:rFonts w:hint="eastAsia"/>
        </w:rPr>
        <w:t>українських</w:t>
      </w:r>
      <w:r>
        <w:t></w:t>
      </w:r>
      <w:r>
        <w:rPr>
          <w:rFonts w:hint="eastAsia"/>
        </w:rPr>
        <w:t>культурно</w:t>
      </w:r>
      <w:r>
        <w:t></w:t>
      </w:r>
      <w:r>
        <w:rPr>
          <w:rFonts w:hint="eastAsia"/>
        </w:rPr>
        <w:t>просвітницьких</w:t>
      </w:r>
      <w:r>
        <w:t></w:t>
      </w:r>
      <w:r>
        <w:rPr>
          <w:rFonts w:hint="eastAsia"/>
        </w:rPr>
        <w:t>об’єднань</w:t>
      </w:r>
    </w:p>
    <w:p w:rsidR="004C1687" w:rsidRDefault="004C1687" w:rsidP="004C1687">
      <w:r>
        <w:rPr>
          <w:rFonts w:hint="eastAsia"/>
        </w:rPr>
        <w:t>міжвоєнного</w:t>
      </w:r>
      <w:r>
        <w:t></w:t>
      </w:r>
      <w:r>
        <w:rPr>
          <w:rFonts w:hint="eastAsia"/>
        </w:rPr>
        <w:t>періоду</w:t>
      </w:r>
      <w:r>
        <w:t></w:t>
      </w:r>
      <w:r>
        <w:t></w:t>
      </w:r>
      <w:r>
        <w:rPr>
          <w:rFonts w:hint="eastAsia"/>
        </w:rPr>
        <w:t>Після</w:t>
      </w:r>
      <w:r>
        <w:t></w:t>
      </w:r>
      <w:r>
        <w:rPr>
          <w:rFonts w:hint="eastAsia"/>
        </w:rPr>
        <w:t>припинення</w:t>
      </w:r>
      <w:r>
        <w:t></w:t>
      </w:r>
      <w:r>
        <w:rPr>
          <w:rFonts w:hint="eastAsia"/>
        </w:rPr>
        <w:t>існування</w:t>
      </w:r>
      <w:r>
        <w:t></w:t>
      </w:r>
      <w:r>
        <w:rPr>
          <w:rFonts w:hint="eastAsia"/>
        </w:rPr>
        <w:t>товариств</w:t>
      </w:r>
      <w:r>
        <w:t></w:t>
      </w:r>
      <w:r>
        <w:t></w:t>
      </w:r>
      <w:r>
        <w:rPr>
          <w:rFonts w:hint="eastAsia"/>
        </w:rPr>
        <w:t>Просвіта</w:t>
      </w:r>
      <w:r>
        <w:t></w:t>
      </w:r>
      <w:r>
        <w:t></w:t>
      </w:r>
    </w:p>
    <w:p w:rsidR="004C1687" w:rsidRDefault="004C1687" w:rsidP="004C1687">
      <w:r>
        <w:t></w:t>
      </w:r>
      <w:r>
        <w:rPr>
          <w:rFonts w:hint="eastAsia"/>
        </w:rPr>
        <w:t>Рідна</w:t>
      </w:r>
      <w:r>
        <w:t></w:t>
      </w:r>
      <w:r>
        <w:rPr>
          <w:rFonts w:hint="eastAsia"/>
        </w:rPr>
        <w:t>школа</w:t>
      </w:r>
      <w:r>
        <w:t></w:t>
      </w:r>
      <w:r>
        <w:t></w:t>
      </w:r>
      <w:r>
        <w:t></w:t>
      </w:r>
      <w:r>
        <w:t></w:t>
      </w:r>
      <w:r>
        <w:rPr>
          <w:rFonts w:hint="eastAsia"/>
        </w:rPr>
        <w:t>Рідна</w:t>
      </w:r>
      <w:r>
        <w:t></w:t>
      </w:r>
      <w:r>
        <w:rPr>
          <w:rFonts w:hint="eastAsia"/>
        </w:rPr>
        <w:t>хата</w:t>
      </w:r>
      <w:r>
        <w:t></w:t>
      </w:r>
      <w:r>
        <w:t></w:t>
      </w:r>
      <w:r>
        <w:rPr>
          <w:rFonts w:hint="eastAsia"/>
        </w:rPr>
        <w:t>та</w:t>
      </w:r>
      <w:r>
        <w:t></w:t>
      </w:r>
      <w:r>
        <w:rPr>
          <w:rFonts w:hint="eastAsia"/>
        </w:rPr>
        <w:t>ін</w:t>
      </w:r>
      <w:r>
        <w:t></w:t>
      </w:r>
      <w:r>
        <w:t></w:t>
      </w:r>
      <w:r>
        <w:rPr>
          <w:rFonts w:hint="eastAsia"/>
        </w:rPr>
        <w:t>УОТ</w:t>
      </w:r>
      <w:r>
        <w:t></w:t>
      </w:r>
      <w:r>
        <w:rPr>
          <w:rFonts w:hint="eastAsia"/>
        </w:rPr>
        <w:t>подібно</w:t>
      </w:r>
      <w:r>
        <w:t></w:t>
      </w:r>
      <w:r>
        <w:rPr>
          <w:rFonts w:hint="eastAsia"/>
        </w:rPr>
        <w:t>до</w:t>
      </w:r>
      <w:r>
        <w:t></w:t>
      </w:r>
      <w:r>
        <w:rPr>
          <w:rFonts w:hint="eastAsia"/>
        </w:rPr>
        <w:t>них</w:t>
      </w:r>
      <w:r>
        <w:t></w:t>
      </w:r>
      <w:r>
        <w:rPr>
          <w:rFonts w:hint="eastAsia"/>
        </w:rPr>
        <w:t>діяли</w:t>
      </w:r>
      <w:r>
        <w:t></w:t>
      </w:r>
      <w:r>
        <w:rPr>
          <w:rFonts w:hint="eastAsia"/>
        </w:rPr>
        <w:t>шляхом</w:t>
      </w:r>
    </w:p>
    <w:p w:rsidR="004C1687" w:rsidRDefault="004C1687" w:rsidP="004C1687">
      <w:r>
        <w:rPr>
          <w:rFonts w:hint="eastAsia"/>
        </w:rPr>
        <w:t>організації</w:t>
      </w:r>
      <w:r>
        <w:t></w:t>
      </w:r>
      <w:r>
        <w:rPr>
          <w:rFonts w:hint="eastAsia"/>
        </w:rPr>
        <w:t>гуртків</w:t>
      </w:r>
      <w:r>
        <w:t></w:t>
      </w:r>
      <w:r>
        <w:t></w:t>
      </w:r>
      <w:r>
        <w:rPr>
          <w:rFonts w:hint="eastAsia"/>
        </w:rPr>
        <w:t>різноманітних</w:t>
      </w:r>
      <w:r>
        <w:t></w:t>
      </w:r>
      <w:r>
        <w:rPr>
          <w:rFonts w:hint="eastAsia"/>
        </w:rPr>
        <w:t>курсів</w:t>
      </w:r>
      <w:r>
        <w:t></w:t>
      </w:r>
      <w:r>
        <w:t></w:t>
      </w:r>
      <w:r>
        <w:rPr>
          <w:rFonts w:hint="eastAsia"/>
        </w:rPr>
        <w:t>створення</w:t>
      </w:r>
      <w:r>
        <w:t></w:t>
      </w:r>
      <w:r>
        <w:rPr>
          <w:rFonts w:hint="eastAsia"/>
        </w:rPr>
        <w:t>бібліотек</w:t>
      </w:r>
      <w:r>
        <w:t></w:t>
      </w:r>
      <w:r>
        <w:t></w:t>
      </w:r>
      <w:r>
        <w:rPr>
          <w:rFonts w:hint="eastAsia"/>
        </w:rPr>
        <w:t>читалень</w:t>
      </w:r>
      <w:r>
        <w:t></w:t>
      </w:r>
    </w:p>
    <w:p w:rsidR="004C1687" w:rsidRDefault="004C1687" w:rsidP="004C1687">
      <w:r>
        <w:rPr>
          <w:rFonts w:hint="eastAsia"/>
        </w:rPr>
        <w:t>сприяли</w:t>
      </w:r>
      <w:r>
        <w:t></w:t>
      </w:r>
      <w:r>
        <w:rPr>
          <w:rFonts w:hint="eastAsia"/>
        </w:rPr>
        <w:t>ліквідації</w:t>
      </w:r>
      <w:r>
        <w:t></w:t>
      </w:r>
      <w:r>
        <w:rPr>
          <w:rFonts w:hint="eastAsia"/>
        </w:rPr>
        <w:t>неписьменності</w:t>
      </w:r>
      <w:r>
        <w:t></w:t>
      </w:r>
      <w:r>
        <w:t></w:t>
      </w:r>
      <w:r>
        <w:rPr>
          <w:rFonts w:hint="eastAsia"/>
        </w:rPr>
        <w:t>національному</w:t>
      </w:r>
      <w:r>
        <w:t></w:t>
      </w:r>
      <w:r>
        <w:rPr>
          <w:rFonts w:hint="eastAsia"/>
        </w:rPr>
        <w:t>та</w:t>
      </w:r>
      <w:r>
        <w:t></w:t>
      </w:r>
      <w:r>
        <w:rPr>
          <w:rFonts w:hint="eastAsia"/>
        </w:rPr>
        <w:t>фізичному</w:t>
      </w:r>
      <w:r>
        <w:t></w:t>
      </w:r>
      <w:r>
        <w:rPr>
          <w:rFonts w:hint="eastAsia"/>
        </w:rPr>
        <w:t>вихованню</w:t>
      </w:r>
    </w:p>
    <w:p w:rsidR="004C1687" w:rsidRDefault="004C1687" w:rsidP="004C1687">
      <w:r>
        <w:rPr>
          <w:rFonts w:hint="eastAsia"/>
        </w:rPr>
        <w:t>молоді</w:t>
      </w:r>
      <w:r>
        <w:t></w:t>
      </w:r>
      <w:r>
        <w:t></w:t>
      </w:r>
      <w:r>
        <w:rPr>
          <w:rFonts w:hint="eastAsia"/>
        </w:rPr>
        <w:t>відкриттю</w:t>
      </w:r>
      <w:r>
        <w:t></w:t>
      </w:r>
      <w:r>
        <w:rPr>
          <w:rFonts w:hint="eastAsia"/>
        </w:rPr>
        <w:t>дитячих</w:t>
      </w:r>
      <w:r>
        <w:t></w:t>
      </w:r>
      <w:r>
        <w:rPr>
          <w:rFonts w:hint="eastAsia"/>
        </w:rPr>
        <w:t>садків</w:t>
      </w:r>
      <w:r>
        <w:t></w:t>
      </w:r>
      <w:r>
        <w:t></w:t>
      </w:r>
      <w:r>
        <w:rPr>
          <w:rFonts w:hint="eastAsia"/>
        </w:rPr>
        <w:t>вирішенню</w:t>
      </w:r>
      <w:r>
        <w:t></w:t>
      </w:r>
      <w:r>
        <w:rPr>
          <w:rFonts w:hint="eastAsia"/>
        </w:rPr>
        <w:t>соціальних</w:t>
      </w:r>
      <w:r>
        <w:t></w:t>
      </w:r>
      <w:r>
        <w:rPr>
          <w:rFonts w:hint="eastAsia"/>
        </w:rPr>
        <w:t>питань</w:t>
      </w:r>
      <w:r>
        <w:t></w:t>
      </w:r>
    </w:p>
    <w:p w:rsidR="004C1687" w:rsidRDefault="004C1687" w:rsidP="004C1687">
      <w:r>
        <w:rPr>
          <w:rFonts w:hint="eastAsia"/>
        </w:rPr>
        <w:t>Аналіз</w:t>
      </w:r>
      <w:r>
        <w:t></w:t>
      </w:r>
      <w:r>
        <w:rPr>
          <w:rFonts w:hint="eastAsia"/>
        </w:rPr>
        <w:t>організації</w:t>
      </w:r>
      <w:r>
        <w:t></w:t>
      </w:r>
      <w:r>
        <w:rPr>
          <w:rFonts w:hint="eastAsia"/>
        </w:rPr>
        <w:t>юнацьких</w:t>
      </w:r>
      <w:r>
        <w:t></w:t>
      </w:r>
      <w:r>
        <w:rPr>
          <w:rFonts w:hint="eastAsia"/>
        </w:rPr>
        <w:t>таборів</w:t>
      </w:r>
      <w:r>
        <w:t></w:t>
      </w:r>
      <w:r>
        <w:rPr>
          <w:rFonts w:hint="eastAsia"/>
        </w:rPr>
        <w:t>переконливо</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в</w:t>
      </w:r>
    </w:p>
    <w:p w:rsidR="004C1687" w:rsidRDefault="004C1687" w:rsidP="004C1687">
      <w:r>
        <w:rPr>
          <w:rFonts w:hint="eastAsia"/>
        </w:rPr>
        <w:t>діяльності</w:t>
      </w:r>
      <w:r>
        <w:t></w:t>
      </w:r>
      <w:r>
        <w:rPr>
          <w:rFonts w:hint="eastAsia"/>
        </w:rPr>
        <w:t>УОТ</w:t>
      </w:r>
      <w:r>
        <w:t></w:t>
      </w:r>
      <w:r>
        <w:rPr>
          <w:rFonts w:hint="eastAsia"/>
        </w:rPr>
        <w:t>були</w:t>
      </w:r>
      <w:r>
        <w:t></w:t>
      </w:r>
      <w:r>
        <w:rPr>
          <w:rFonts w:hint="eastAsia"/>
        </w:rPr>
        <w:t>цілком</w:t>
      </w:r>
      <w:r>
        <w:t></w:t>
      </w:r>
      <w:r>
        <w:rPr>
          <w:rFonts w:hint="eastAsia"/>
        </w:rPr>
        <w:t>збережені</w:t>
      </w:r>
      <w:r>
        <w:t></w:t>
      </w:r>
      <w:r>
        <w:rPr>
          <w:rFonts w:hint="eastAsia"/>
        </w:rPr>
        <w:t>та</w:t>
      </w:r>
      <w:r>
        <w:t></w:t>
      </w:r>
      <w:r>
        <w:rPr>
          <w:rFonts w:hint="eastAsia"/>
        </w:rPr>
        <w:t>розвинені</w:t>
      </w:r>
      <w:r>
        <w:t></w:t>
      </w:r>
      <w:r>
        <w:rPr>
          <w:rFonts w:hint="eastAsia"/>
        </w:rPr>
        <w:t>національні</w:t>
      </w:r>
      <w:r>
        <w:t></w:t>
      </w:r>
      <w:r>
        <w:rPr>
          <w:rFonts w:hint="eastAsia"/>
        </w:rPr>
        <w:t>засади</w:t>
      </w:r>
    </w:p>
    <w:p w:rsidR="004C1687" w:rsidRDefault="004C1687" w:rsidP="004C1687">
      <w:r>
        <w:rPr>
          <w:rFonts w:hint="eastAsia"/>
        </w:rPr>
        <w:t>виховання</w:t>
      </w:r>
      <w:r>
        <w:t></w:t>
      </w:r>
      <w:r>
        <w:rPr>
          <w:rFonts w:hint="eastAsia"/>
        </w:rPr>
        <w:t>молоді</w:t>
      </w:r>
      <w:r>
        <w:t></w:t>
      </w:r>
      <w:r>
        <w:t></w:t>
      </w:r>
      <w:r>
        <w:rPr>
          <w:rFonts w:hint="eastAsia"/>
        </w:rPr>
        <w:t>Продовження</w:t>
      </w:r>
      <w:r>
        <w:t></w:t>
      </w:r>
      <w:r>
        <w:rPr>
          <w:rFonts w:hint="eastAsia"/>
        </w:rPr>
        <w:t>традицій</w:t>
      </w:r>
      <w:r>
        <w:t></w:t>
      </w:r>
      <w:r>
        <w:rPr>
          <w:rFonts w:hint="eastAsia"/>
        </w:rPr>
        <w:t>пластового</w:t>
      </w:r>
      <w:r>
        <w:t></w:t>
      </w:r>
      <w:r>
        <w:rPr>
          <w:rFonts w:hint="eastAsia"/>
        </w:rPr>
        <w:t>таборування</w:t>
      </w:r>
    </w:p>
    <w:p w:rsidR="004C1687" w:rsidRDefault="004C1687" w:rsidP="004C1687">
      <w:r>
        <w:rPr>
          <w:rFonts w:hint="eastAsia"/>
        </w:rPr>
        <w:t>підтверджує</w:t>
      </w:r>
      <w:r>
        <w:t></w:t>
      </w:r>
      <w:r>
        <w:rPr>
          <w:rFonts w:hint="eastAsia"/>
        </w:rPr>
        <w:t>виховна</w:t>
      </w:r>
      <w:r>
        <w:t></w:t>
      </w:r>
      <w:r>
        <w:rPr>
          <w:rFonts w:hint="eastAsia"/>
        </w:rPr>
        <w:t>програма</w:t>
      </w:r>
      <w:r>
        <w:t></w:t>
      </w:r>
      <w:r>
        <w:rPr>
          <w:rFonts w:hint="eastAsia"/>
        </w:rPr>
        <w:t>таборів</w:t>
      </w:r>
      <w:r>
        <w:t></w:t>
      </w:r>
      <w:r>
        <w:t></w:t>
      </w:r>
      <w:r>
        <w:rPr>
          <w:rFonts w:hint="eastAsia"/>
        </w:rPr>
        <w:t>ініційованих</w:t>
      </w:r>
      <w:r>
        <w:t></w:t>
      </w:r>
      <w:r>
        <w:rPr>
          <w:rFonts w:hint="eastAsia"/>
        </w:rPr>
        <w:t>Відділом</w:t>
      </w:r>
      <w:r>
        <w:t></w:t>
      </w:r>
      <w:r>
        <w:rPr>
          <w:rFonts w:hint="eastAsia"/>
        </w:rPr>
        <w:t>опіки</w:t>
      </w:r>
      <w:r>
        <w:t></w:t>
      </w:r>
      <w:r>
        <w:rPr>
          <w:rFonts w:hint="eastAsia"/>
        </w:rPr>
        <w:t>над</w:t>
      </w:r>
    </w:p>
    <w:p w:rsidR="004C1687" w:rsidRDefault="004C1687" w:rsidP="004C1687">
      <w:r>
        <w:rPr>
          <w:rFonts w:hint="eastAsia"/>
        </w:rPr>
        <w:t>молоддю</w:t>
      </w:r>
      <w:r>
        <w:t></w:t>
      </w:r>
      <w:r>
        <w:rPr>
          <w:rFonts w:hint="eastAsia"/>
        </w:rPr>
        <w:t>та</w:t>
      </w:r>
      <w:r>
        <w:t></w:t>
      </w:r>
      <w:r>
        <w:rPr>
          <w:rFonts w:hint="eastAsia"/>
        </w:rPr>
        <w:t>родиною</w:t>
      </w:r>
      <w:r>
        <w:t></w:t>
      </w:r>
      <w:r>
        <w:rPr>
          <w:rFonts w:hint="eastAsia"/>
        </w:rPr>
        <w:t>і</w:t>
      </w:r>
      <w:r>
        <w:t></w:t>
      </w:r>
      <w:r>
        <w:rPr>
          <w:rFonts w:hint="eastAsia"/>
        </w:rPr>
        <w:t>Відділом</w:t>
      </w:r>
      <w:r>
        <w:t></w:t>
      </w:r>
      <w:r>
        <w:rPr>
          <w:rFonts w:hint="eastAsia"/>
        </w:rPr>
        <w:t>культурної</w:t>
      </w:r>
      <w:r>
        <w:t></w:t>
      </w:r>
      <w:r>
        <w:rPr>
          <w:rFonts w:hint="eastAsia"/>
        </w:rPr>
        <w:t>праці</w:t>
      </w:r>
      <w:r>
        <w:t></w:t>
      </w:r>
      <w:r>
        <w:rPr>
          <w:rFonts w:hint="eastAsia"/>
        </w:rPr>
        <w:t>УЦК</w:t>
      </w:r>
      <w:r>
        <w:t></w:t>
      </w:r>
      <w:r>
        <w:t></w:t>
      </w:r>
      <w:r>
        <w:rPr>
          <w:rFonts w:hint="eastAsia"/>
        </w:rPr>
        <w:t>контроль</w:t>
      </w:r>
      <w:r>
        <w:t></w:t>
      </w:r>
      <w:r>
        <w:rPr>
          <w:rFonts w:hint="eastAsia"/>
        </w:rPr>
        <w:t>за</w:t>
      </w:r>
    </w:p>
    <w:p w:rsidR="004C1687" w:rsidRDefault="004C1687" w:rsidP="004C1687">
      <w:r>
        <w:rPr>
          <w:rFonts w:hint="eastAsia"/>
        </w:rPr>
        <w:t>реалізацією</w:t>
      </w:r>
      <w:r>
        <w:t></w:t>
      </w:r>
      <w:r>
        <w:rPr>
          <w:rFonts w:hint="eastAsia"/>
        </w:rPr>
        <w:t>акції</w:t>
      </w:r>
      <w:r>
        <w:t></w:t>
      </w:r>
      <w:r>
        <w:rPr>
          <w:rFonts w:hint="eastAsia"/>
        </w:rPr>
        <w:t>й</w:t>
      </w:r>
      <w:r>
        <w:t></w:t>
      </w:r>
      <w:r>
        <w:rPr>
          <w:rFonts w:hint="eastAsia"/>
        </w:rPr>
        <w:t>участь</w:t>
      </w:r>
      <w:r>
        <w:t></w:t>
      </w:r>
      <w:r>
        <w:rPr>
          <w:rFonts w:hint="eastAsia"/>
        </w:rPr>
        <w:t>у</w:t>
      </w:r>
      <w:r>
        <w:t></w:t>
      </w:r>
      <w:r>
        <w:rPr>
          <w:rFonts w:hint="eastAsia"/>
        </w:rPr>
        <w:t>виховному</w:t>
      </w:r>
      <w:r>
        <w:t></w:t>
      </w:r>
      <w:r>
        <w:rPr>
          <w:rFonts w:hint="eastAsia"/>
        </w:rPr>
        <w:t>процесі</w:t>
      </w:r>
      <w:r>
        <w:t></w:t>
      </w:r>
      <w:r>
        <w:rPr>
          <w:rFonts w:hint="eastAsia"/>
        </w:rPr>
        <w:t>колишніх</w:t>
      </w:r>
      <w:r>
        <w:t></w:t>
      </w:r>
      <w:r>
        <w:rPr>
          <w:rFonts w:hint="eastAsia"/>
        </w:rPr>
        <w:t>пластових</w:t>
      </w:r>
      <w:r>
        <w:t></w:t>
      </w:r>
      <w:r>
        <w:rPr>
          <w:rFonts w:hint="eastAsia"/>
        </w:rPr>
        <w:t>діячів</w:t>
      </w:r>
      <w:r>
        <w:t></w:t>
      </w:r>
    </w:p>
    <w:p w:rsidR="004C1687" w:rsidRDefault="004C1687" w:rsidP="004C1687">
      <w:r>
        <w:rPr>
          <w:rFonts w:hint="eastAsia"/>
        </w:rPr>
        <w:t>Встановлено</w:t>
      </w:r>
      <w:r>
        <w:t></w:t>
      </w:r>
      <w:r>
        <w:t></w:t>
      </w:r>
      <w:r>
        <w:rPr>
          <w:rFonts w:hint="eastAsia"/>
        </w:rPr>
        <w:t>що</w:t>
      </w:r>
      <w:r>
        <w:t></w:t>
      </w:r>
      <w:r>
        <w:rPr>
          <w:rFonts w:hint="eastAsia"/>
        </w:rPr>
        <w:t>одну</w:t>
      </w:r>
      <w:r>
        <w:t></w:t>
      </w:r>
      <w:r>
        <w:rPr>
          <w:rFonts w:hint="eastAsia"/>
        </w:rPr>
        <w:t>з</w:t>
      </w:r>
      <w:r>
        <w:t></w:t>
      </w:r>
      <w:r>
        <w:rPr>
          <w:rFonts w:hint="eastAsia"/>
        </w:rPr>
        <w:t>ключових</w:t>
      </w:r>
      <w:r>
        <w:t></w:t>
      </w:r>
      <w:r>
        <w:rPr>
          <w:rFonts w:hint="eastAsia"/>
        </w:rPr>
        <w:t>ролей</w:t>
      </w:r>
      <w:r>
        <w:t></w:t>
      </w:r>
      <w:r>
        <w:rPr>
          <w:rFonts w:hint="eastAsia"/>
        </w:rPr>
        <w:t>у</w:t>
      </w:r>
      <w:r>
        <w:t></w:t>
      </w:r>
      <w:r>
        <w:rPr>
          <w:rFonts w:hint="eastAsia"/>
        </w:rPr>
        <w:t>національно</w:t>
      </w:r>
      <w:r>
        <w:t></w:t>
      </w:r>
      <w:r>
        <w:rPr>
          <w:rFonts w:hint="eastAsia"/>
        </w:rPr>
        <w:t>культурній</w:t>
      </w:r>
    </w:p>
    <w:p w:rsidR="004C1687" w:rsidRDefault="004C1687" w:rsidP="004C1687">
      <w:r>
        <w:rPr>
          <w:rFonts w:hint="eastAsia"/>
        </w:rPr>
        <w:t>діяльності</w:t>
      </w:r>
      <w:r>
        <w:t></w:t>
      </w:r>
      <w:r>
        <w:rPr>
          <w:rFonts w:hint="eastAsia"/>
        </w:rPr>
        <w:t>УЦК</w:t>
      </w:r>
      <w:r>
        <w:t></w:t>
      </w:r>
      <w:r>
        <w:rPr>
          <w:rFonts w:hint="eastAsia"/>
        </w:rPr>
        <w:t>відіграло</w:t>
      </w:r>
      <w:r>
        <w:t></w:t>
      </w:r>
      <w:r>
        <w:rPr>
          <w:rFonts w:hint="eastAsia"/>
        </w:rPr>
        <w:t>жіноцтво</w:t>
      </w:r>
      <w:r>
        <w:t></w:t>
      </w:r>
      <w:r>
        <w:t></w:t>
      </w:r>
      <w:r>
        <w:rPr>
          <w:rFonts w:hint="eastAsia"/>
        </w:rPr>
        <w:t>Підтримка</w:t>
      </w:r>
      <w:r>
        <w:t></w:t>
      </w:r>
      <w:r>
        <w:rPr>
          <w:rFonts w:hint="eastAsia"/>
        </w:rPr>
        <w:t>розвитку</w:t>
      </w:r>
      <w:r>
        <w:t></w:t>
      </w:r>
      <w:r>
        <w:rPr>
          <w:rFonts w:hint="eastAsia"/>
        </w:rPr>
        <w:t>жіночої</w:t>
      </w:r>
      <w:r>
        <w:t></w:t>
      </w:r>
      <w:r>
        <w:rPr>
          <w:rFonts w:hint="eastAsia"/>
        </w:rPr>
        <w:t>освіти</w:t>
      </w:r>
      <w:r>
        <w:t></w:t>
      </w:r>
    </w:p>
    <w:p w:rsidR="004C1687" w:rsidRDefault="004C1687" w:rsidP="004C1687">
      <w:r>
        <w:rPr>
          <w:rFonts w:hint="eastAsia"/>
        </w:rPr>
        <w:t>активність</w:t>
      </w:r>
      <w:r>
        <w:t></w:t>
      </w:r>
      <w:r>
        <w:rPr>
          <w:rFonts w:hint="eastAsia"/>
        </w:rPr>
        <w:t>жіноцтва</w:t>
      </w:r>
      <w:r>
        <w:t></w:t>
      </w:r>
      <w:r>
        <w:rPr>
          <w:rFonts w:hint="eastAsia"/>
        </w:rPr>
        <w:t>на</w:t>
      </w:r>
      <w:r>
        <w:t></w:t>
      </w:r>
      <w:r>
        <w:rPr>
          <w:rFonts w:hint="eastAsia"/>
        </w:rPr>
        <w:t>рівні</w:t>
      </w:r>
      <w:r>
        <w:t></w:t>
      </w:r>
      <w:r>
        <w:rPr>
          <w:rFonts w:hint="eastAsia"/>
        </w:rPr>
        <w:t>виховної</w:t>
      </w:r>
      <w:r>
        <w:t></w:t>
      </w:r>
      <w:r>
        <w:rPr>
          <w:rFonts w:hint="eastAsia"/>
        </w:rPr>
        <w:t>роботи</w:t>
      </w:r>
      <w:r>
        <w:t></w:t>
      </w:r>
      <w:r>
        <w:rPr>
          <w:rFonts w:hint="eastAsia"/>
        </w:rPr>
        <w:t>в</w:t>
      </w:r>
      <w:r>
        <w:t></w:t>
      </w:r>
      <w:r>
        <w:rPr>
          <w:rFonts w:hint="eastAsia"/>
        </w:rPr>
        <w:t>дитячих</w:t>
      </w:r>
      <w:r>
        <w:t></w:t>
      </w:r>
      <w:r>
        <w:rPr>
          <w:rFonts w:hint="eastAsia"/>
        </w:rPr>
        <w:t>садках</w:t>
      </w:r>
      <w:r>
        <w:t></w:t>
      </w:r>
      <w:r>
        <w:t></w:t>
      </w:r>
      <w:r>
        <w:rPr>
          <w:rFonts w:hint="eastAsia"/>
        </w:rPr>
        <w:t>гуртках</w:t>
      </w:r>
      <w:r>
        <w:t></w:t>
      </w:r>
      <w:r>
        <w:rPr>
          <w:rFonts w:hint="eastAsia"/>
        </w:rPr>
        <w:t>УОТ</w:t>
      </w:r>
    </w:p>
    <w:p w:rsidR="004C1687" w:rsidRDefault="004C1687" w:rsidP="004C1687">
      <w:r>
        <w:rPr>
          <w:rFonts w:hint="eastAsia"/>
        </w:rPr>
        <w:t>сприяли</w:t>
      </w:r>
      <w:r>
        <w:t></w:t>
      </w:r>
      <w:r>
        <w:rPr>
          <w:rFonts w:hint="eastAsia"/>
        </w:rPr>
        <w:t>поглибленню</w:t>
      </w:r>
      <w:r>
        <w:t></w:t>
      </w:r>
      <w:r>
        <w:rPr>
          <w:rFonts w:hint="eastAsia"/>
        </w:rPr>
        <w:t>морально</w:t>
      </w:r>
      <w:r>
        <w:t></w:t>
      </w:r>
      <w:r>
        <w:rPr>
          <w:rFonts w:hint="eastAsia"/>
        </w:rPr>
        <w:t>етичного</w:t>
      </w:r>
      <w:r>
        <w:t></w:t>
      </w:r>
      <w:r>
        <w:rPr>
          <w:rFonts w:hint="eastAsia"/>
        </w:rPr>
        <w:t>виховання</w:t>
      </w:r>
      <w:r>
        <w:t></w:t>
      </w:r>
      <w:r>
        <w:rPr>
          <w:rFonts w:hint="eastAsia"/>
        </w:rPr>
        <w:t>української</w:t>
      </w:r>
      <w:r>
        <w:t></w:t>
      </w:r>
      <w:r>
        <w:rPr>
          <w:rFonts w:hint="eastAsia"/>
        </w:rPr>
        <w:t>молоді</w:t>
      </w:r>
      <w:r>
        <w:t></w:t>
      </w:r>
      <w:r>
        <w:rPr>
          <w:rFonts w:hint="eastAsia"/>
        </w:rPr>
        <w:t>в</w:t>
      </w:r>
    </w:p>
    <w:p w:rsidR="004C1687" w:rsidRDefault="004C1687" w:rsidP="004C1687">
      <w:r>
        <w:rPr>
          <w:rFonts w:hint="eastAsia"/>
        </w:rPr>
        <w:t>Генеральній</w:t>
      </w:r>
      <w:r>
        <w:t></w:t>
      </w:r>
      <w:r>
        <w:rPr>
          <w:rFonts w:hint="eastAsia"/>
        </w:rPr>
        <w:t>губернії</w:t>
      </w:r>
      <w:r>
        <w:t></w:t>
      </w:r>
    </w:p>
    <w:p w:rsidR="004C1687" w:rsidRDefault="004C1687" w:rsidP="004C1687">
      <w:r>
        <w:rPr>
          <w:rFonts w:hint="eastAsia"/>
        </w:rPr>
        <w:t>З’ясовано</w:t>
      </w:r>
      <w:r>
        <w:t></w:t>
      </w:r>
      <w:r>
        <w:t></w:t>
      </w:r>
      <w:r>
        <w:rPr>
          <w:rFonts w:hint="eastAsia"/>
        </w:rPr>
        <w:t>що</w:t>
      </w:r>
      <w:r>
        <w:t></w:t>
      </w:r>
      <w:r>
        <w:rPr>
          <w:rFonts w:hint="eastAsia"/>
        </w:rPr>
        <w:t>поєднання</w:t>
      </w:r>
      <w:r>
        <w:t></w:t>
      </w:r>
      <w:r>
        <w:rPr>
          <w:rFonts w:hint="eastAsia"/>
        </w:rPr>
        <w:t>УЦК</w:t>
      </w:r>
      <w:r>
        <w:t></w:t>
      </w:r>
      <w:r>
        <w:rPr>
          <w:rFonts w:hint="eastAsia"/>
        </w:rPr>
        <w:t>заходів</w:t>
      </w:r>
      <w:r>
        <w:t></w:t>
      </w:r>
      <w:r>
        <w:rPr>
          <w:rFonts w:hint="eastAsia"/>
        </w:rPr>
        <w:t>із</w:t>
      </w:r>
      <w:r>
        <w:t></w:t>
      </w:r>
      <w:r>
        <w:rPr>
          <w:rFonts w:hint="eastAsia"/>
        </w:rPr>
        <w:t>розвитку</w:t>
      </w:r>
      <w:r>
        <w:t></w:t>
      </w:r>
      <w:r>
        <w:rPr>
          <w:rFonts w:hint="eastAsia"/>
        </w:rPr>
        <w:t>національного</w:t>
      </w:r>
    </w:p>
    <w:p w:rsidR="004C1687" w:rsidRDefault="004C1687" w:rsidP="004C1687">
      <w:r>
        <w:rPr>
          <w:rFonts w:hint="eastAsia"/>
        </w:rPr>
        <w:t>мистецтва</w:t>
      </w:r>
      <w:r>
        <w:t></w:t>
      </w:r>
      <w:r>
        <w:rPr>
          <w:rFonts w:hint="eastAsia"/>
        </w:rPr>
        <w:t>в</w:t>
      </w:r>
      <w:r>
        <w:t></w:t>
      </w:r>
      <w:r>
        <w:rPr>
          <w:rFonts w:hint="eastAsia"/>
        </w:rPr>
        <w:t>регіонах</w:t>
      </w:r>
      <w:r>
        <w:t></w:t>
      </w:r>
      <w:r>
        <w:t></w:t>
      </w:r>
      <w:r>
        <w:rPr>
          <w:rFonts w:hint="eastAsia"/>
        </w:rPr>
        <w:t>культурна</w:t>
      </w:r>
      <w:r>
        <w:t></w:t>
      </w:r>
      <w:r>
        <w:rPr>
          <w:rFonts w:hint="eastAsia"/>
        </w:rPr>
        <w:t>комунікація</w:t>
      </w:r>
      <w:r>
        <w:t></w:t>
      </w:r>
      <w:r>
        <w:rPr>
          <w:rFonts w:hint="eastAsia"/>
        </w:rPr>
        <w:t>через</w:t>
      </w:r>
      <w:r>
        <w:t></w:t>
      </w:r>
      <w:r>
        <w:rPr>
          <w:rFonts w:hint="eastAsia"/>
        </w:rPr>
        <w:t>виставкову</w:t>
      </w:r>
      <w:r>
        <w:t></w:t>
      </w:r>
      <w:r>
        <w:rPr>
          <w:rFonts w:hint="eastAsia"/>
        </w:rPr>
        <w:t>діяльність</w:t>
      </w:r>
      <w:r>
        <w:t></w:t>
      </w:r>
      <w:r>
        <w:t></w:t>
      </w:r>
      <w:r>
        <w:rPr>
          <w:rFonts w:hint="eastAsia"/>
        </w:rPr>
        <w:t>і</w:t>
      </w:r>
    </w:p>
    <w:p w:rsidR="004C1687" w:rsidRDefault="004C1687" w:rsidP="004C1687">
      <w:r>
        <w:rPr>
          <w:rFonts w:hint="eastAsia"/>
        </w:rPr>
        <w:t>професійної</w:t>
      </w:r>
      <w:r>
        <w:t></w:t>
      </w:r>
      <w:r>
        <w:rPr>
          <w:rFonts w:hint="eastAsia"/>
        </w:rPr>
        <w:t>культурно</w:t>
      </w:r>
      <w:r>
        <w:t></w:t>
      </w:r>
      <w:r>
        <w:rPr>
          <w:rFonts w:hint="eastAsia"/>
        </w:rPr>
        <w:t>мистецької</w:t>
      </w:r>
      <w:r>
        <w:t></w:t>
      </w:r>
      <w:r>
        <w:rPr>
          <w:rFonts w:hint="eastAsia"/>
        </w:rPr>
        <w:t>роботи</w:t>
      </w:r>
      <w:r>
        <w:t></w:t>
      </w:r>
      <w:r>
        <w:rPr>
          <w:rFonts w:hint="eastAsia"/>
        </w:rPr>
        <w:t>на</w:t>
      </w:r>
      <w:r>
        <w:t></w:t>
      </w:r>
      <w:r>
        <w:rPr>
          <w:rFonts w:hint="eastAsia"/>
        </w:rPr>
        <w:t>рівні</w:t>
      </w:r>
      <w:r>
        <w:t></w:t>
      </w:r>
      <w:r>
        <w:rPr>
          <w:rFonts w:hint="eastAsia"/>
        </w:rPr>
        <w:t>спеціалізованих</w:t>
      </w:r>
      <w:r>
        <w:t></w:t>
      </w:r>
      <w:r>
        <w:rPr>
          <w:rFonts w:hint="eastAsia"/>
        </w:rPr>
        <w:t>установ</w:t>
      </w:r>
    </w:p>
    <w:p w:rsidR="004C1687" w:rsidRDefault="004C1687" w:rsidP="004C1687">
      <w:r>
        <w:t></w:t>
      </w:r>
      <w:r>
        <w:rPr>
          <w:rFonts w:hint="eastAsia"/>
        </w:rPr>
        <w:t>ІНТ</w:t>
      </w:r>
      <w:r>
        <w:t></w:t>
      </w:r>
      <w:r>
        <w:t></w:t>
      </w:r>
      <w:r>
        <w:rPr>
          <w:rFonts w:hint="eastAsia"/>
        </w:rPr>
        <w:t>ІНО</w:t>
      </w:r>
      <w:r>
        <w:t></w:t>
      </w:r>
      <w:r>
        <w:t></w:t>
      </w:r>
      <w:r>
        <w:t></w:t>
      </w:r>
      <w:r>
        <w:rPr>
          <w:rFonts w:hint="eastAsia"/>
        </w:rPr>
        <w:t>мистецьких</w:t>
      </w:r>
      <w:r>
        <w:t></w:t>
      </w:r>
      <w:r>
        <w:t></w:t>
      </w:r>
      <w:r>
        <w:rPr>
          <w:rFonts w:hint="eastAsia"/>
        </w:rPr>
        <w:t>музейних</w:t>
      </w:r>
      <w:r>
        <w:t></w:t>
      </w:r>
      <w:r>
        <w:t></w:t>
      </w:r>
      <w:r>
        <w:rPr>
          <w:rFonts w:hint="eastAsia"/>
        </w:rPr>
        <w:t>бібліотечних</w:t>
      </w:r>
      <w:r>
        <w:t></w:t>
      </w:r>
      <w:r>
        <w:rPr>
          <w:rFonts w:hint="eastAsia"/>
        </w:rPr>
        <w:t>інституцій</w:t>
      </w:r>
      <w:r>
        <w:t></w:t>
      </w:r>
      <w:r>
        <w:rPr>
          <w:rFonts w:hint="eastAsia"/>
        </w:rPr>
        <w:t>забезпечило</w:t>
      </w:r>
    </w:p>
    <w:p w:rsidR="004C1687" w:rsidRDefault="004C1687" w:rsidP="004C1687">
      <w:r>
        <w:rPr>
          <w:rFonts w:hint="eastAsia"/>
        </w:rPr>
        <w:t>створення</w:t>
      </w:r>
      <w:r>
        <w:t></w:t>
      </w:r>
      <w:r>
        <w:rPr>
          <w:rFonts w:hint="eastAsia"/>
        </w:rPr>
        <w:t>наукового</w:t>
      </w:r>
      <w:r>
        <w:t></w:t>
      </w:r>
      <w:r>
        <w:t></w:t>
      </w:r>
      <w:r>
        <w:rPr>
          <w:rFonts w:hint="eastAsia"/>
        </w:rPr>
        <w:t>видавничого</w:t>
      </w:r>
      <w:r>
        <w:t></w:t>
      </w:r>
      <w:r>
        <w:t></w:t>
      </w:r>
      <w:r>
        <w:rPr>
          <w:rFonts w:hint="eastAsia"/>
        </w:rPr>
        <w:t>мистецького</w:t>
      </w:r>
      <w:r>
        <w:t></w:t>
      </w:r>
      <w:r>
        <w:rPr>
          <w:rFonts w:hint="eastAsia"/>
        </w:rPr>
        <w:t>доробку</w:t>
      </w:r>
      <w:r>
        <w:t></w:t>
      </w:r>
      <w:r>
        <w:t></w:t>
      </w:r>
      <w:r>
        <w:rPr>
          <w:rFonts w:hint="eastAsia"/>
        </w:rPr>
        <w:t>що</w:t>
      </w:r>
      <w:r>
        <w:t></w:t>
      </w:r>
      <w:r>
        <w:rPr>
          <w:rFonts w:hint="eastAsia"/>
        </w:rPr>
        <w:t>мав</w:t>
      </w:r>
      <w:r>
        <w:t></w:t>
      </w:r>
      <w:r>
        <w:rPr>
          <w:rFonts w:hint="eastAsia"/>
        </w:rPr>
        <w:t>непересічне</w:t>
      </w:r>
    </w:p>
    <w:p w:rsidR="004C1687" w:rsidRDefault="004C1687" w:rsidP="004C1687">
      <w:r>
        <w:rPr>
          <w:rFonts w:hint="eastAsia"/>
        </w:rPr>
        <w:t>значення</w:t>
      </w:r>
      <w:r>
        <w:t></w:t>
      </w:r>
      <w:r>
        <w:rPr>
          <w:rFonts w:hint="eastAsia"/>
        </w:rPr>
        <w:t>для</w:t>
      </w:r>
      <w:r>
        <w:t></w:t>
      </w:r>
      <w:r>
        <w:rPr>
          <w:rFonts w:hint="eastAsia"/>
        </w:rPr>
        <w:t>збереження</w:t>
      </w:r>
      <w:r>
        <w:t></w:t>
      </w:r>
      <w:r>
        <w:rPr>
          <w:rFonts w:hint="eastAsia"/>
        </w:rPr>
        <w:t>національної</w:t>
      </w:r>
      <w:r>
        <w:t></w:t>
      </w:r>
      <w:r>
        <w:rPr>
          <w:rFonts w:hint="eastAsia"/>
        </w:rPr>
        <w:t>ідентичності</w:t>
      </w:r>
      <w:r>
        <w:t></w:t>
      </w:r>
      <w:r>
        <w:rPr>
          <w:rFonts w:hint="eastAsia"/>
        </w:rPr>
        <w:t>українців</w:t>
      </w:r>
      <w:r>
        <w:t></w:t>
      </w:r>
      <w:r>
        <w:rPr>
          <w:rFonts w:hint="eastAsia"/>
        </w:rPr>
        <w:t>у</w:t>
      </w:r>
      <w:r>
        <w:t></w:t>
      </w:r>
      <w:r>
        <w:rPr>
          <w:rFonts w:hint="eastAsia"/>
        </w:rPr>
        <w:t>повоєнний</w:t>
      </w:r>
    </w:p>
    <w:p w:rsidR="004C1687" w:rsidRDefault="004C1687" w:rsidP="004C1687">
      <w:r>
        <w:rPr>
          <w:rFonts w:hint="eastAsia"/>
        </w:rPr>
        <w:t>час</w:t>
      </w:r>
      <w:r>
        <w:t></w:t>
      </w:r>
    </w:p>
    <w:p w:rsidR="004C1687" w:rsidRDefault="004C1687" w:rsidP="004C1687">
      <w:r>
        <w:rPr>
          <w:rFonts w:hint="eastAsia"/>
        </w:rPr>
        <w:t>—</w:t>
      </w:r>
      <w:r>
        <w:t></w:t>
      </w:r>
      <w:r>
        <w:rPr>
          <w:rFonts w:hint="eastAsia"/>
        </w:rPr>
        <w:t>Дослідженням</w:t>
      </w:r>
      <w:r>
        <w:t></w:t>
      </w:r>
      <w:r>
        <w:rPr>
          <w:rFonts w:hint="eastAsia"/>
        </w:rPr>
        <w:t>продемонстровано</w:t>
      </w:r>
      <w:r>
        <w:t></w:t>
      </w:r>
      <w:r>
        <w:t></w:t>
      </w:r>
      <w:r>
        <w:rPr>
          <w:rFonts w:hint="eastAsia"/>
        </w:rPr>
        <w:t>що</w:t>
      </w:r>
      <w:r>
        <w:t></w:t>
      </w:r>
      <w:r>
        <w:rPr>
          <w:rFonts w:hint="eastAsia"/>
        </w:rPr>
        <w:t>найбільш</w:t>
      </w:r>
      <w:r>
        <w:t></w:t>
      </w:r>
      <w:r>
        <w:rPr>
          <w:rFonts w:hint="eastAsia"/>
        </w:rPr>
        <w:t>автономною</w:t>
      </w:r>
      <w:r>
        <w:t></w:t>
      </w:r>
      <w:r>
        <w:rPr>
          <w:rFonts w:hint="eastAsia"/>
        </w:rPr>
        <w:t>в</w:t>
      </w:r>
    </w:p>
    <w:p w:rsidR="004C1687" w:rsidRDefault="004C1687" w:rsidP="004C1687">
      <w:r>
        <w:rPr>
          <w:rFonts w:hint="eastAsia"/>
        </w:rPr>
        <w:t>діяльності</w:t>
      </w:r>
      <w:r>
        <w:t></w:t>
      </w:r>
      <w:r>
        <w:rPr>
          <w:rFonts w:hint="eastAsia"/>
        </w:rPr>
        <w:t>УЦК</w:t>
      </w:r>
      <w:r>
        <w:t></w:t>
      </w:r>
      <w:r>
        <w:rPr>
          <w:rFonts w:hint="eastAsia"/>
        </w:rPr>
        <w:t>стала</w:t>
      </w:r>
      <w:r>
        <w:t></w:t>
      </w:r>
      <w:r>
        <w:rPr>
          <w:rFonts w:hint="eastAsia"/>
        </w:rPr>
        <w:t>галузь</w:t>
      </w:r>
      <w:r>
        <w:t></w:t>
      </w:r>
      <w:r>
        <w:rPr>
          <w:rFonts w:hint="eastAsia"/>
        </w:rPr>
        <w:t>фізкультури</w:t>
      </w:r>
      <w:r>
        <w:t></w:t>
      </w:r>
      <w:r>
        <w:rPr>
          <w:rFonts w:hint="eastAsia"/>
        </w:rPr>
        <w:t>та</w:t>
      </w:r>
      <w:r>
        <w:t></w:t>
      </w:r>
      <w:r>
        <w:rPr>
          <w:rFonts w:hint="eastAsia"/>
        </w:rPr>
        <w:t>спорту</w:t>
      </w:r>
      <w:r>
        <w:t></w:t>
      </w:r>
      <w:r>
        <w:t></w:t>
      </w:r>
      <w:r>
        <w:rPr>
          <w:rFonts w:hint="eastAsia"/>
        </w:rPr>
        <w:t>Як</w:t>
      </w:r>
      <w:r>
        <w:t></w:t>
      </w:r>
      <w:r>
        <w:rPr>
          <w:rFonts w:hint="eastAsia"/>
        </w:rPr>
        <w:t>і</w:t>
      </w:r>
      <w:r>
        <w:t></w:t>
      </w:r>
      <w:r>
        <w:rPr>
          <w:rFonts w:hint="eastAsia"/>
        </w:rPr>
        <w:t>всі</w:t>
      </w:r>
      <w:r>
        <w:t></w:t>
      </w:r>
      <w:r>
        <w:rPr>
          <w:rFonts w:hint="eastAsia"/>
        </w:rPr>
        <w:t>інші</w:t>
      </w:r>
      <w:r>
        <w:t></w:t>
      </w:r>
      <w:r>
        <w:rPr>
          <w:rFonts w:hint="eastAsia"/>
        </w:rPr>
        <w:t>сфери</w:t>
      </w:r>
      <w:r>
        <w:t></w:t>
      </w:r>
      <w:r>
        <w:rPr>
          <w:rFonts w:hint="eastAsia"/>
        </w:rPr>
        <w:t>життя</w:t>
      </w:r>
    </w:p>
    <w:p w:rsidR="004C1687" w:rsidRDefault="004C1687" w:rsidP="004C1687">
      <w:r>
        <w:rPr>
          <w:rFonts w:hint="eastAsia"/>
        </w:rPr>
        <w:t>населення</w:t>
      </w:r>
      <w:r>
        <w:t></w:t>
      </w:r>
      <w:r>
        <w:rPr>
          <w:rFonts w:hint="eastAsia"/>
        </w:rPr>
        <w:t>окупованих</w:t>
      </w:r>
      <w:r>
        <w:t></w:t>
      </w:r>
      <w:r>
        <w:rPr>
          <w:rFonts w:hint="eastAsia"/>
        </w:rPr>
        <w:t>територій</w:t>
      </w:r>
      <w:r>
        <w:t></w:t>
      </w:r>
      <w:r>
        <w:t></w:t>
      </w:r>
      <w:r>
        <w:rPr>
          <w:rFonts w:hint="eastAsia"/>
        </w:rPr>
        <w:t>сфера</w:t>
      </w:r>
      <w:r>
        <w:t></w:t>
      </w:r>
      <w:r>
        <w:rPr>
          <w:rFonts w:hint="eastAsia"/>
        </w:rPr>
        <w:t>спорту</w:t>
      </w:r>
      <w:r>
        <w:t></w:t>
      </w:r>
      <w:r>
        <w:rPr>
          <w:rFonts w:hint="eastAsia"/>
        </w:rPr>
        <w:t>була</w:t>
      </w:r>
      <w:r>
        <w:t></w:t>
      </w:r>
      <w:r>
        <w:rPr>
          <w:rFonts w:hint="eastAsia"/>
        </w:rPr>
        <w:t>предметом</w:t>
      </w:r>
      <w:r>
        <w:t></w:t>
      </w:r>
    </w:p>
    <w:p w:rsidR="004C1687" w:rsidRDefault="004C1687" w:rsidP="004C1687">
      <w:r>
        <w:t></w:t>
      </w:r>
      <w:r>
        <w:t></w:t>
      </w:r>
      <w:r>
        <w:t></w:t>
      </w:r>
    </w:p>
    <w:p w:rsidR="004C1687" w:rsidRDefault="004C1687" w:rsidP="004C1687">
      <w:r>
        <w:rPr>
          <w:rFonts w:hint="eastAsia"/>
        </w:rPr>
        <w:t>адмістративного</w:t>
      </w:r>
      <w:r>
        <w:t></w:t>
      </w:r>
      <w:r>
        <w:rPr>
          <w:rFonts w:hint="eastAsia"/>
        </w:rPr>
        <w:t>регулювання</w:t>
      </w:r>
      <w:r>
        <w:t></w:t>
      </w:r>
      <w:r>
        <w:rPr>
          <w:rFonts w:hint="eastAsia"/>
        </w:rPr>
        <w:t>з</w:t>
      </w:r>
      <w:r>
        <w:t></w:t>
      </w:r>
      <w:r>
        <w:rPr>
          <w:rFonts w:hint="eastAsia"/>
        </w:rPr>
        <w:t>боку</w:t>
      </w:r>
      <w:r>
        <w:t></w:t>
      </w:r>
      <w:r>
        <w:rPr>
          <w:rFonts w:hint="eastAsia"/>
        </w:rPr>
        <w:t>окупаційної</w:t>
      </w:r>
      <w:r>
        <w:t></w:t>
      </w:r>
      <w:r>
        <w:rPr>
          <w:rFonts w:hint="eastAsia"/>
        </w:rPr>
        <w:t>влади</w:t>
      </w:r>
      <w:r>
        <w:t></w:t>
      </w:r>
      <w:r>
        <w:t></w:t>
      </w:r>
      <w:r>
        <w:rPr>
          <w:rFonts w:hint="eastAsia"/>
        </w:rPr>
        <w:t>Водночас</w:t>
      </w:r>
      <w:r>
        <w:t></w:t>
      </w:r>
      <w:r>
        <w:t></w:t>
      </w:r>
      <w:r>
        <w:rPr>
          <w:rFonts w:hint="eastAsia"/>
        </w:rPr>
        <w:t>ця</w:t>
      </w:r>
      <w:r>
        <w:t></w:t>
      </w:r>
      <w:r>
        <w:rPr>
          <w:rFonts w:hint="eastAsia"/>
        </w:rPr>
        <w:t>галузь</w:t>
      </w:r>
    </w:p>
    <w:p w:rsidR="004C1687" w:rsidRDefault="004C1687" w:rsidP="004C1687">
      <w:r>
        <w:rPr>
          <w:rFonts w:hint="eastAsia"/>
        </w:rPr>
        <w:t>трактувалася</w:t>
      </w:r>
      <w:r>
        <w:t></w:t>
      </w:r>
      <w:r>
        <w:rPr>
          <w:rFonts w:hint="eastAsia"/>
        </w:rPr>
        <w:t>нацистською</w:t>
      </w:r>
      <w:r>
        <w:t></w:t>
      </w:r>
      <w:r>
        <w:rPr>
          <w:rFonts w:hint="eastAsia"/>
        </w:rPr>
        <w:t>окупаційною</w:t>
      </w:r>
      <w:r>
        <w:t></w:t>
      </w:r>
      <w:r>
        <w:rPr>
          <w:rFonts w:hint="eastAsia"/>
        </w:rPr>
        <w:t>адміністрацією</w:t>
      </w:r>
      <w:r>
        <w:t></w:t>
      </w:r>
      <w:r>
        <w:rPr>
          <w:rFonts w:hint="eastAsia"/>
        </w:rPr>
        <w:t>не</w:t>
      </w:r>
      <w:r>
        <w:t></w:t>
      </w:r>
      <w:r>
        <w:rPr>
          <w:rFonts w:hint="eastAsia"/>
        </w:rPr>
        <w:t>більше</w:t>
      </w:r>
      <w:r>
        <w:t></w:t>
      </w:r>
      <w:r>
        <w:rPr>
          <w:rFonts w:hint="eastAsia"/>
        </w:rPr>
        <w:t>як</w:t>
      </w:r>
      <w:r>
        <w:t></w:t>
      </w:r>
      <w:r>
        <w:rPr>
          <w:rFonts w:hint="eastAsia"/>
        </w:rPr>
        <w:t>спосіб</w:t>
      </w:r>
    </w:p>
    <w:p w:rsidR="004C1687" w:rsidRDefault="004C1687" w:rsidP="004C1687">
      <w:r>
        <w:rPr>
          <w:rFonts w:hint="eastAsia"/>
        </w:rPr>
        <w:t>психологічного</w:t>
      </w:r>
      <w:r>
        <w:t></w:t>
      </w:r>
      <w:r>
        <w:rPr>
          <w:rFonts w:hint="eastAsia"/>
        </w:rPr>
        <w:t>розвантаження</w:t>
      </w:r>
      <w:r>
        <w:t></w:t>
      </w:r>
      <w:r>
        <w:rPr>
          <w:rFonts w:hint="eastAsia"/>
        </w:rPr>
        <w:t>населення</w:t>
      </w:r>
      <w:r>
        <w:t></w:t>
      </w:r>
      <w:r>
        <w:rPr>
          <w:rFonts w:hint="eastAsia"/>
        </w:rPr>
        <w:t>і</w:t>
      </w:r>
      <w:r>
        <w:t></w:t>
      </w:r>
      <w:r>
        <w:rPr>
          <w:rFonts w:hint="eastAsia"/>
        </w:rPr>
        <w:t>не</w:t>
      </w:r>
      <w:r>
        <w:t></w:t>
      </w:r>
      <w:r>
        <w:rPr>
          <w:rFonts w:hint="eastAsia"/>
        </w:rPr>
        <w:t>була</w:t>
      </w:r>
      <w:r>
        <w:t></w:t>
      </w:r>
      <w:r>
        <w:rPr>
          <w:rFonts w:hint="eastAsia"/>
        </w:rPr>
        <w:t>предметом</w:t>
      </w:r>
      <w:r>
        <w:t></w:t>
      </w:r>
      <w:r>
        <w:rPr>
          <w:rFonts w:hint="eastAsia"/>
        </w:rPr>
        <w:t>особливої</w:t>
      </w:r>
    </w:p>
    <w:p w:rsidR="004C1687" w:rsidRDefault="004C1687" w:rsidP="004C1687">
      <w:r>
        <w:rPr>
          <w:rFonts w:hint="eastAsia"/>
        </w:rPr>
        <w:t>уваги</w:t>
      </w:r>
      <w:r>
        <w:t></w:t>
      </w:r>
      <w:r>
        <w:rPr>
          <w:rFonts w:hint="eastAsia"/>
        </w:rPr>
        <w:t>та</w:t>
      </w:r>
      <w:r>
        <w:t></w:t>
      </w:r>
      <w:r>
        <w:rPr>
          <w:rFonts w:hint="eastAsia"/>
        </w:rPr>
        <w:t>адміністративних</w:t>
      </w:r>
      <w:r>
        <w:t></w:t>
      </w:r>
      <w:r>
        <w:rPr>
          <w:rFonts w:hint="eastAsia"/>
        </w:rPr>
        <w:t>обмежень</w:t>
      </w:r>
      <w:r>
        <w:t></w:t>
      </w:r>
      <w:r>
        <w:rPr>
          <w:rFonts w:hint="eastAsia"/>
        </w:rPr>
        <w:t>з</w:t>
      </w:r>
      <w:r>
        <w:t></w:t>
      </w:r>
      <w:r>
        <w:rPr>
          <w:rFonts w:hint="eastAsia"/>
        </w:rPr>
        <w:t>її</w:t>
      </w:r>
      <w:r>
        <w:t></w:t>
      </w:r>
      <w:r>
        <w:rPr>
          <w:rFonts w:hint="eastAsia"/>
        </w:rPr>
        <w:t>боку</w:t>
      </w:r>
      <w:r>
        <w:t></w:t>
      </w:r>
      <w:r>
        <w:t></w:t>
      </w:r>
      <w:r>
        <w:rPr>
          <w:rFonts w:hint="eastAsia"/>
        </w:rPr>
        <w:t>Діючи</w:t>
      </w:r>
      <w:r>
        <w:t></w:t>
      </w:r>
      <w:r>
        <w:rPr>
          <w:rFonts w:hint="eastAsia"/>
        </w:rPr>
        <w:t>в</w:t>
      </w:r>
      <w:r>
        <w:t></w:t>
      </w:r>
      <w:r>
        <w:rPr>
          <w:rFonts w:hint="eastAsia"/>
        </w:rPr>
        <w:t>офіційно</w:t>
      </w:r>
      <w:r>
        <w:t></w:t>
      </w:r>
      <w:r>
        <w:rPr>
          <w:rFonts w:hint="eastAsia"/>
        </w:rPr>
        <w:t>заданих</w:t>
      </w:r>
    </w:p>
    <w:p w:rsidR="004C1687" w:rsidRDefault="004C1687" w:rsidP="004C1687">
      <w:r>
        <w:rPr>
          <w:rFonts w:hint="eastAsia"/>
        </w:rPr>
        <w:t>рамках</w:t>
      </w:r>
      <w:r>
        <w:t></w:t>
      </w:r>
      <w:r>
        <w:t></w:t>
      </w:r>
      <w:r>
        <w:rPr>
          <w:rFonts w:hint="eastAsia"/>
        </w:rPr>
        <w:t>УЦК</w:t>
      </w:r>
      <w:r>
        <w:t></w:t>
      </w:r>
      <w:r>
        <w:rPr>
          <w:rFonts w:hint="eastAsia"/>
        </w:rPr>
        <w:t>зміг</w:t>
      </w:r>
      <w:r>
        <w:t></w:t>
      </w:r>
      <w:r>
        <w:rPr>
          <w:rFonts w:hint="eastAsia"/>
        </w:rPr>
        <w:t>організувати</w:t>
      </w:r>
      <w:r>
        <w:t></w:t>
      </w:r>
      <w:r>
        <w:rPr>
          <w:rFonts w:hint="eastAsia"/>
        </w:rPr>
        <w:t>власну</w:t>
      </w:r>
      <w:r>
        <w:t></w:t>
      </w:r>
      <w:r>
        <w:rPr>
          <w:rFonts w:hint="eastAsia"/>
        </w:rPr>
        <w:t>систему</w:t>
      </w:r>
      <w:r>
        <w:t></w:t>
      </w:r>
      <w:r>
        <w:rPr>
          <w:rFonts w:hint="eastAsia"/>
        </w:rPr>
        <w:t>професійного</w:t>
      </w:r>
      <w:r>
        <w:t></w:t>
      </w:r>
      <w:r>
        <w:rPr>
          <w:rFonts w:hint="eastAsia"/>
        </w:rPr>
        <w:t>спорту</w:t>
      </w:r>
      <w:r>
        <w:t></w:t>
      </w:r>
      <w:r>
        <w:rPr>
          <w:rFonts w:hint="eastAsia"/>
        </w:rPr>
        <w:t>та</w:t>
      </w:r>
    </w:p>
    <w:p w:rsidR="004C1687" w:rsidRDefault="004C1687" w:rsidP="004C1687">
      <w:r>
        <w:rPr>
          <w:rFonts w:hint="eastAsia"/>
        </w:rPr>
        <w:t>втілити</w:t>
      </w:r>
      <w:r>
        <w:t></w:t>
      </w:r>
      <w:r>
        <w:rPr>
          <w:rFonts w:hint="eastAsia"/>
        </w:rPr>
        <w:t>свою</w:t>
      </w:r>
      <w:r>
        <w:t></w:t>
      </w:r>
      <w:r>
        <w:rPr>
          <w:rFonts w:hint="eastAsia"/>
        </w:rPr>
        <w:t>власну</w:t>
      </w:r>
      <w:r>
        <w:t></w:t>
      </w:r>
      <w:r>
        <w:rPr>
          <w:rFonts w:hint="eastAsia"/>
        </w:rPr>
        <w:t>програму</w:t>
      </w:r>
      <w:r>
        <w:t></w:t>
      </w:r>
      <w:r>
        <w:rPr>
          <w:rFonts w:hint="eastAsia"/>
        </w:rPr>
        <w:t>фізичного</w:t>
      </w:r>
      <w:r>
        <w:t></w:t>
      </w:r>
      <w:r>
        <w:rPr>
          <w:rFonts w:hint="eastAsia"/>
        </w:rPr>
        <w:t>виховання</w:t>
      </w:r>
      <w:r>
        <w:t></w:t>
      </w:r>
      <w:r>
        <w:rPr>
          <w:rFonts w:hint="eastAsia"/>
        </w:rPr>
        <w:t>молоді</w:t>
      </w:r>
      <w:r>
        <w:t></w:t>
      </w:r>
      <w:r>
        <w:t></w:t>
      </w:r>
      <w:r>
        <w:rPr>
          <w:rFonts w:hint="eastAsia"/>
        </w:rPr>
        <w:t>Про</w:t>
      </w:r>
      <w:r>
        <w:t></w:t>
      </w:r>
      <w:r>
        <w:rPr>
          <w:rFonts w:hint="eastAsia"/>
        </w:rPr>
        <w:t>це</w:t>
      </w:r>
      <w:r>
        <w:t></w:t>
      </w:r>
      <w:r>
        <w:rPr>
          <w:rFonts w:hint="eastAsia"/>
        </w:rPr>
        <w:t>свідчить</w:t>
      </w:r>
      <w:r>
        <w:t></w:t>
      </w:r>
    </w:p>
    <w:p w:rsidR="004C1687" w:rsidRDefault="004C1687" w:rsidP="004C1687">
      <w:r>
        <w:rPr>
          <w:rFonts w:hint="eastAsia"/>
        </w:rPr>
        <w:t>зокрема</w:t>
      </w:r>
      <w:r>
        <w:t></w:t>
      </w:r>
      <w:r>
        <w:t></w:t>
      </w:r>
      <w:r>
        <w:rPr>
          <w:rFonts w:hint="eastAsia"/>
        </w:rPr>
        <w:t>і</w:t>
      </w:r>
      <w:r>
        <w:t></w:t>
      </w:r>
      <w:r>
        <w:rPr>
          <w:rFonts w:hint="eastAsia"/>
        </w:rPr>
        <w:t>чітко</w:t>
      </w:r>
      <w:r>
        <w:t></w:t>
      </w:r>
      <w:r>
        <w:rPr>
          <w:rFonts w:hint="eastAsia"/>
        </w:rPr>
        <w:t>налагоджена</w:t>
      </w:r>
      <w:r>
        <w:t></w:t>
      </w:r>
      <w:r>
        <w:rPr>
          <w:rFonts w:hint="eastAsia"/>
        </w:rPr>
        <w:t>УЦК</w:t>
      </w:r>
      <w:r>
        <w:t></w:t>
      </w:r>
      <w:r>
        <w:rPr>
          <w:rFonts w:hint="eastAsia"/>
        </w:rPr>
        <w:t>система</w:t>
      </w:r>
      <w:r>
        <w:t></w:t>
      </w:r>
      <w:r>
        <w:rPr>
          <w:rFonts w:hint="eastAsia"/>
        </w:rPr>
        <w:t>змагань</w:t>
      </w:r>
      <w:r>
        <w:t></w:t>
      </w:r>
      <w:r>
        <w:rPr>
          <w:rFonts w:hint="eastAsia"/>
        </w:rPr>
        <w:t>впродовж</w:t>
      </w:r>
      <w:r>
        <w:t></w:t>
      </w:r>
      <w:r>
        <w:t></w:t>
      </w:r>
      <w:r>
        <w:t></w:t>
      </w:r>
      <w:r>
        <w:t></w:t>
      </w:r>
      <w:r>
        <w:t></w:t>
      </w:r>
      <w:r>
        <w:t></w:t>
      </w:r>
      <w:r>
        <w:t></w:t>
      </w:r>
      <w:r>
        <w:t></w:t>
      </w:r>
      <w:r>
        <w:t></w:t>
      </w:r>
      <w:r>
        <w:t></w:t>
      </w:r>
      <w:r>
        <w:t></w:t>
      </w:r>
      <w:r>
        <w:rPr>
          <w:rFonts w:hint="eastAsia"/>
        </w:rPr>
        <w:t>рр</w:t>
      </w:r>
      <w:r>
        <w:t></w:t>
      </w:r>
      <w:r>
        <w:t></w:t>
      </w:r>
    </w:p>
    <w:p w:rsidR="004C1687" w:rsidRDefault="004C1687" w:rsidP="004C1687">
      <w:r>
        <w:rPr>
          <w:rFonts w:hint="eastAsia"/>
        </w:rPr>
        <w:t>якісно</w:t>
      </w:r>
      <w:r>
        <w:t></w:t>
      </w:r>
      <w:r>
        <w:rPr>
          <w:rFonts w:hint="eastAsia"/>
        </w:rPr>
        <w:t>новий</w:t>
      </w:r>
      <w:r>
        <w:t></w:t>
      </w:r>
      <w:r>
        <w:rPr>
          <w:rFonts w:hint="eastAsia"/>
        </w:rPr>
        <w:t>рівень</w:t>
      </w:r>
      <w:r>
        <w:t></w:t>
      </w:r>
      <w:r>
        <w:rPr>
          <w:rFonts w:hint="eastAsia"/>
        </w:rPr>
        <w:t>її</w:t>
      </w:r>
      <w:r>
        <w:t></w:t>
      </w:r>
      <w:r>
        <w:rPr>
          <w:rFonts w:hint="eastAsia"/>
        </w:rPr>
        <w:t>організації</w:t>
      </w:r>
      <w:r>
        <w:t></w:t>
      </w:r>
      <w:r>
        <w:t></w:t>
      </w:r>
      <w:r>
        <w:rPr>
          <w:rFonts w:hint="eastAsia"/>
        </w:rPr>
        <w:t>українська</w:t>
      </w:r>
      <w:r>
        <w:t></w:t>
      </w:r>
      <w:r>
        <w:rPr>
          <w:rFonts w:hint="eastAsia"/>
        </w:rPr>
        <w:t>футбольна</w:t>
      </w:r>
      <w:r>
        <w:t></w:t>
      </w:r>
      <w:r>
        <w:rPr>
          <w:rFonts w:hint="eastAsia"/>
        </w:rPr>
        <w:t>ліга</w:t>
      </w:r>
      <w:r>
        <w:t></w:t>
      </w:r>
      <w:r>
        <w:t></w:t>
      </w:r>
      <w:r>
        <w:rPr>
          <w:rFonts w:hint="eastAsia"/>
        </w:rPr>
        <w:t>чемпіонати</w:t>
      </w:r>
      <w:r>
        <w:t></w:t>
      </w:r>
      <w:r>
        <w:rPr>
          <w:rFonts w:hint="eastAsia"/>
        </w:rPr>
        <w:t>зі</w:t>
      </w:r>
    </w:p>
    <w:p w:rsidR="004C1687" w:rsidRDefault="004C1687" w:rsidP="004C1687">
      <w:r>
        <w:rPr>
          <w:rFonts w:hint="eastAsia"/>
        </w:rPr>
        <w:t>спортивних</w:t>
      </w:r>
      <w:r>
        <w:t></w:t>
      </w:r>
      <w:r>
        <w:rPr>
          <w:rFonts w:hint="eastAsia"/>
        </w:rPr>
        <w:t>ігор</w:t>
      </w:r>
      <w:r>
        <w:t></w:t>
      </w:r>
      <w:r>
        <w:t></w:t>
      </w:r>
      <w:r>
        <w:rPr>
          <w:rFonts w:hint="eastAsia"/>
        </w:rPr>
        <w:t>багатоборства</w:t>
      </w:r>
      <w:r>
        <w:t></w:t>
      </w:r>
      <w:r>
        <w:t></w:t>
      </w:r>
      <w:r>
        <w:rPr>
          <w:rFonts w:hint="eastAsia"/>
        </w:rPr>
        <w:t>легка</w:t>
      </w:r>
      <w:r>
        <w:t></w:t>
      </w:r>
      <w:r>
        <w:rPr>
          <w:rFonts w:hint="eastAsia"/>
        </w:rPr>
        <w:t>атлетика</w:t>
      </w:r>
      <w:r>
        <w:t></w:t>
      </w:r>
      <w:r>
        <w:t></w:t>
      </w:r>
      <w:r>
        <w:rPr>
          <w:rFonts w:hint="eastAsia"/>
        </w:rPr>
        <w:t>лижний</w:t>
      </w:r>
      <w:r>
        <w:t></w:t>
      </w:r>
      <w:r>
        <w:rPr>
          <w:rFonts w:hint="eastAsia"/>
        </w:rPr>
        <w:t>спорт</w:t>
      </w:r>
      <w:r>
        <w:t></w:t>
      </w:r>
      <w:r>
        <w:t></w:t>
      </w:r>
      <w:r>
        <w:rPr>
          <w:rFonts w:hint="eastAsia"/>
        </w:rPr>
        <w:t>гімнастика</w:t>
      </w:r>
      <w:r>
        <w:t></w:t>
      </w:r>
      <w:r>
        <w:t></w:t>
      </w:r>
    </w:p>
    <w:p w:rsidR="004C1687" w:rsidRDefault="004C1687" w:rsidP="004C1687">
      <w:r>
        <w:rPr>
          <w:rFonts w:hint="eastAsia"/>
        </w:rPr>
        <w:t>боксу</w:t>
      </w:r>
      <w:r>
        <w:t></w:t>
      </w:r>
      <w:r>
        <w:t></w:t>
      </w:r>
      <w:r>
        <w:rPr>
          <w:rFonts w:hint="eastAsia"/>
        </w:rPr>
        <w:t>шахів</w:t>
      </w:r>
      <w:r>
        <w:t></w:t>
      </w:r>
      <w:r>
        <w:t></w:t>
      </w:r>
      <w:r>
        <w:rPr>
          <w:rFonts w:hint="eastAsia"/>
        </w:rPr>
        <w:t>плавання</w:t>
      </w:r>
      <w:r>
        <w:t></w:t>
      </w:r>
      <w:r>
        <w:t></w:t>
      </w:r>
      <w:r>
        <w:rPr>
          <w:rFonts w:hint="eastAsia"/>
        </w:rPr>
        <w:t>та</w:t>
      </w:r>
      <w:r>
        <w:t></w:t>
      </w:r>
      <w:r>
        <w:rPr>
          <w:rFonts w:hint="eastAsia"/>
        </w:rPr>
        <w:t>арбітражу</w:t>
      </w:r>
      <w:r>
        <w:t></w:t>
      </w:r>
      <w:r>
        <w:t></w:t>
      </w:r>
      <w:r>
        <w:rPr>
          <w:rFonts w:hint="eastAsia"/>
        </w:rPr>
        <w:t>утворення</w:t>
      </w:r>
      <w:r>
        <w:t></w:t>
      </w:r>
      <w:r>
        <w:rPr>
          <w:rFonts w:hint="eastAsia"/>
        </w:rPr>
        <w:t>компетентних</w:t>
      </w:r>
      <w:r>
        <w:t></w:t>
      </w:r>
      <w:r>
        <w:rPr>
          <w:rFonts w:hint="eastAsia"/>
        </w:rPr>
        <w:t>органів</w:t>
      </w:r>
      <w:r>
        <w:t></w:t>
      </w:r>
      <w:r>
        <w:rPr>
          <w:rFonts w:hint="eastAsia"/>
        </w:rPr>
        <w:t>у</w:t>
      </w:r>
    </w:p>
    <w:p w:rsidR="004C1687" w:rsidRDefault="004C1687" w:rsidP="004C1687">
      <w:r>
        <w:rPr>
          <w:rFonts w:hint="eastAsia"/>
        </w:rPr>
        <w:t>структурі</w:t>
      </w:r>
      <w:r>
        <w:t></w:t>
      </w:r>
      <w:r>
        <w:rPr>
          <w:rFonts w:hint="eastAsia"/>
        </w:rPr>
        <w:t>УЦК</w:t>
      </w:r>
      <w:r>
        <w:t></w:t>
      </w:r>
      <w:r>
        <w:t></w:t>
      </w:r>
      <w:r>
        <w:rPr>
          <w:rFonts w:hint="eastAsia"/>
        </w:rPr>
        <w:t>розробка</w:t>
      </w:r>
      <w:r>
        <w:t></w:t>
      </w:r>
      <w:r>
        <w:rPr>
          <w:rFonts w:hint="eastAsia"/>
        </w:rPr>
        <w:t>правил</w:t>
      </w:r>
      <w:r>
        <w:t></w:t>
      </w:r>
      <w:r>
        <w:rPr>
          <w:rFonts w:hint="eastAsia"/>
        </w:rPr>
        <w:t>та</w:t>
      </w:r>
      <w:r>
        <w:t></w:t>
      </w:r>
      <w:r>
        <w:rPr>
          <w:rFonts w:hint="eastAsia"/>
        </w:rPr>
        <w:t>інструктивних</w:t>
      </w:r>
      <w:r>
        <w:t></w:t>
      </w:r>
      <w:r>
        <w:rPr>
          <w:rFonts w:hint="eastAsia"/>
        </w:rPr>
        <w:t>матеріалів</w:t>
      </w:r>
      <w:r>
        <w:t></w:t>
      </w:r>
      <w:r>
        <w:t></w:t>
      </w:r>
    </w:p>
    <w:p w:rsidR="004C1687" w:rsidRDefault="004C1687" w:rsidP="004C1687">
      <w:r>
        <w:rPr>
          <w:rFonts w:hint="eastAsia"/>
        </w:rPr>
        <w:t>Виявлено</w:t>
      </w:r>
      <w:r>
        <w:t></w:t>
      </w:r>
      <w:r>
        <w:t></w:t>
      </w:r>
      <w:r>
        <w:rPr>
          <w:rFonts w:hint="eastAsia"/>
        </w:rPr>
        <w:t>що</w:t>
      </w:r>
      <w:r>
        <w:t></w:t>
      </w:r>
      <w:r>
        <w:rPr>
          <w:rFonts w:hint="eastAsia"/>
        </w:rPr>
        <w:t>УЦК</w:t>
      </w:r>
      <w:r>
        <w:t></w:t>
      </w:r>
      <w:r>
        <w:t></w:t>
      </w:r>
      <w:r>
        <w:rPr>
          <w:rFonts w:hint="eastAsia"/>
        </w:rPr>
        <w:t>реалізуючи</w:t>
      </w:r>
      <w:r>
        <w:t></w:t>
      </w:r>
      <w:r>
        <w:rPr>
          <w:rFonts w:hint="eastAsia"/>
        </w:rPr>
        <w:t>свою</w:t>
      </w:r>
      <w:r>
        <w:t></w:t>
      </w:r>
      <w:r>
        <w:rPr>
          <w:rFonts w:hint="eastAsia"/>
        </w:rPr>
        <w:t>програму</w:t>
      </w:r>
      <w:r>
        <w:t></w:t>
      </w:r>
      <w:r>
        <w:rPr>
          <w:rFonts w:hint="eastAsia"/>
        </w:rPr>
        <w:t>популяризації</w:t>
      </w:r>
      <w:r>
        <w:t></w:t>
      </w:r>
      <w:r>
        <w:rPr>
          <w:rFonts w:hint="eastAsia"/>
        </w:rPr>
        <w:t>масового</w:t>
      </w:r>
    </w:p>
    <w:p w:rsidR="004C1687" w:rsidRDefault="004C1687" w:rsidP="004C1687">
      <w:r>
        <w:rPr>
          <w:rFonts w:hint="eastAsia"/>
        </w:rPr>
        <w:t>і</w:t>
      </w:r>
      <w:r>
        <w:t></w:t>
      </w:r>
      <w:r>
        <w:rPr>
          <w:rFonts w:hint="eastAsia"/>
        </w:rPr>
        <w:t>професійного</w:t>
      </w:r>
      <w:r>
        <w:t></w:t>
      </w:r>
      <w:r>
        <w:rPr>
          <w:rFonts w:hint="eastAsia"/>
        </w:rPr>
        <w:t>спорту</w:t>
      </w:r>
      <w:r>
        <w:t></w:t>
      </w:r>
      <w:r>
        <w:t></w:t>
      </w:r>
      <w:r>
        <w:rPr>
          <w:rFonts w:hint="eastAsia"/>
        </w:rPr>
        <w:t>використовував</w:t>
      </w:r>
      <w:r>
        <w:t></w:t>
      </w:r>
      <w:r>
        <w:t></w:t>
      </w:r>
      <w:r>
        <w:rPr>
          <w:rFonts w:hint="eastAsia"/>
        </w:rPr>
        <w:t>перш</w:t>
      </w:r>
      <w:r>
        <w:t></w:t>
      </w:r>
      <w:r>
        <w:rPr>
          <w:rFonts w:hint="eastAsia"/>
        </w:rPr>
        <w:t>за</w:t>
      </w:r>
      <w:r>
        <w:t></w:t>
      </w:r>
      <w:r>
        <w:rPr>
          <w:rFonts w:hint="eastAsia"/>
        </w:rPr>
        <w:t>все</w:t>
      </w:r>
      <w:r>
        <w:t></w:t>
      </w:r>
      <w:r>
        <w:t></w:t>
      </w:r>
      <w:r>
        <w:rPr>
          <w:rFonts w:hint="eastAsia"/>
        </w:rPr>
        <w:t>засоби</w:t>
      </w:r>
      <w:r>
        <w:t></w:t>
      </w:r>
      <w:r>
        <w:rPr>
          <w:rFonts w:hint="eastAsia"/>
        </w:rPr>
        <w:t>морального</w:t>
      </w:r>
    </w:p>
    <w:p w:rsidR="004C1687" w:rsidRDefault="004C1687" w:rsidP="004C1687">
      <w:r>
        <w:rPr>
          <w:rFonts w:hint="eastAsia"/>
        </w:rPr>
        <w:t>заохочення</w:t>
      </w:r>
      <w:r>
        <w:t></w:t>
      </w:r>
      <w:r>
        <w:t></w:t>
      </w:r>
      <w:r>
        <w:rPr>
          <w:rFonts w:hint="eastAsia"/>
        </w:rPr>
        <w:t>намагався</w:t>
      </w:r>
      <w:r>
        <w:t></w:t>
      </w:r>
      <w:r>
        <w:rPr>
          <w:rFonts w:hint="eastAsia"/>
        </w:rPr>
        <w:t>підтримувати</w:t>
      </w:r>
      <w:r>
        <w:t></w:t>
      </w:r>
      <w:r>
        <w:rPr>
          <w:rFonts w:hint="eastAsia"/>
        </w:rPr>
        <w:t>дух</w:t>
      </w:r>
      <w:r>
        <w:t></w:t>
      </w:r>
      <w:r>
        <w:rPr>
          <w:rFonts w:hint="eastAsia"/>
        </w:rPr>
        <w:t>змагальності</w:t>
      </w:r>
      <w:r>
        <w:t></w:t>
      </w:r>
      <w:r>
        <w:t></w:t>
      </w:r>
      <w:r>
        <w:rPr>
          <w:rFonts w:hint="eastAsia"/>
        </w:rPr>
        <w:t>Цій</w:t>
      </w:r>
      <w:r>
        <w:t></w:t>
      </w:r>
      <w:r>
        <w:rPr>
          <w:rFonts w:hint="eastAsia"/>
        </w:rPr>
        <w:t>меті</w:t>
      </w:r>
      <w:r>
        <w:t></w:t>
      </w:r>
      <w:r>
        <w:t></w:t>
      </w:r>
      <w:r>
        <w:rPr>
          <w:rFonts w:hint="eastAsia"/>
        </w:rPr>
        <w:t>зокрема</w:t>
      </w:r>
      <w:r>
        <w:t></w:t>
      </w:r>
    </w:p>
    <w:p w:rsidR="004C1687" w:rsidRDefault="004C1687" w:rsidP="004C1687">
      <w:r>
        <w:rPr>
          <w:rFonts w:hint="eastAsia"/>
        </w:rPr>
        <w:t>слугувало</w:t>
      </w:r>
      <w:r>
        <w:t></w:t>
      </w:r>
      <w:r>
        <w:rPr>
          <w:rFonts w:hint="eastAsia"/>
        </w:rPr>
        <w:t>відновлення</w:t>
      </w:r>
      <w:r>
        <w:t></w:t>
      </w:r>
      <w:r>
        <w:rPr>
          <w:rFonts w:hint="eastAsia"/>
        </w:rPr>
        <w:t>відомого</w:t>
      </w:r>
      <w:r>
        <w:t></w:t>
      </w:r>
      <w:r>
        <w:rPr>
          <w:rFonts w:hint="eastAsia"/>
        </w:rPr>
        <w:t>ще</w:t>
      </w:r>
      <w:r>
        <w:t></w:t>
      </w:r>
      <w:r>
        <w:rPr>
          <w:rFonts w:hint="eastAsia"/>
        </w:rPr>
        <w:t>з</w:t>
      </w:r>
      <w:r>
        <w:t></w:t>
      </w:r>
      <w:r>
        <w:t></w:t>
      </w:r>
      <w:r>
        <w:t></w:t>
      </w:r>
      <w:r>
        <w:t></w:t>
      </w:r>
      <w:r>
        <w:t></w:t>
      </w:r>
      <w:r>
        <w:t></w:t>
      </w:r>
      <w:r>
        <w:rPr>
          <w:rFonts w:hint="eastAsia"/>
        </w:rPr>
        <w:t>х</w:t>
      </w:r>
      <w:r>
        <w:t></w:t>
      </w:r>
      <w:r>
        <w:rPr>
          <w:rFonts w:hint="eastAsia"/>
        </w:rPr>
        <w:t>рр</w:t>
      </w:r>
      <w:r>
        <w:t></w:t>
      </w:r>
      <w:r>
        <w:t></w:t>
      </w:r>
      <w:r>
        <w:rPr>
          <w:rFonts w:hint="eastAsia"/>
        </w:rPr>
        <w:t>змагання</w:t>
      </w:r>
      <w:r>
        <w:t></w:t>
      </w:r>
      <w:r>
        <w:rPr>
          <w:rFonts w:hint="eastAsia"/>
        </w:rPr>
        <w:t>за</w:t>
      </w:r>
      <w:r>
        <w:t></w:t>
      </w:r>
      <w:r>
        <w:rPr>
          <w:rFonts w:hint="eastAsia"/>
        </w:rPr>
        <w:t>Відзнаку</w:t>
      </w:r>
    </w:p>
    <w:p w:rsidR="004C1687" w:rsidRDefault="004C1687" w:rsidP="004C1687">
      <w:r>
        <w:rPr>
          <w:rFonts w:hint="eastAsia"/>
        </w:rPr>
        <w:t>фізичної</w:t>
      </w:r>
      <w:r>
        <w:t></w:t>
      </w:r>
      <w:r>
        <w:rPr>
          <w:rFonts w:hint="eastAsia"/>
        </w:rPr>
        <w:t>справності</w:t>
      </w:r>
      <w:r>
        <w:t></w:t>
      </w:r>
      <w:r>
        <w:t></w:t>
      </w:r>
      <w:r>
        <w:rPr>
          <w:rFonts w:hint="eastAsia"/>
        </w:rPr>
        <w:t>У</w:t>
      </w:r>
      <w:r>
        <w:t></w:t>
      </w:r>
      <w:r>
        <w:rPr>
          <w:rFonts w:hint="eastAsia"/>
        </w:rPr>
        <w:t>професійному</w:t>
      </w:r>
      <w:r>
        <w:t></w:t>
      </w:r>
      <w:r>
        <w:rPr>
          <w:rFonts w:hint="eastAsia"/>
        </w:rPr>
        <w:t>спорті</w:t>
      </w:r>
      <w:r>
        <w:t></w:t>
      </w:r>
      <w:r>
        <w:rPr>
          <w:rFonts w:hint="eastAsia"/>
        </w:rPr>
        <w:t>формою</w:t>
      </w:r>
      <w:r>
        <w:t></w:t>
      </w:r>
      <w:r>
        <w:rPr>
          <w:rFonts w:hint="eastAsia"/>
        </w:rPr>
        <w:t>мотивації</w:t>
      </w:r>
      <w:r>
        <w:t></w:t>
      </w:r>
      <w:r>
        <w:rPr>
          <w:rFonts w:hint="eastAsia"/>
        </w:rPr>
        <w:t>стали</w:t>
      </w:r>
      <w:r>
        <w:t></w:t>
      </w:r>
      <w:r>
        <w:rPr>
          <w:rFonts w:hint="eastAsia"/>
        </w:rPr>
        <w:t>кубкові</w:t>
      </w:r>
    </w:p>
    <w:p w:rsidR="004C1687" w:rsidRDefault="004C1687" w:rsidP="004C1687">
      <w:r>
        <w:rPr>
          <w:rFonts w:hint="eastAsia"/>
        </w:rPr>
        <w:t>турніри</w:t>
      </w:r>
      <w:r>
        <w:t></w:t>
      </w:r>
      <w:r>
        <w:t></w:t>
      </w:r>
      <w:r>
        <w:rPr>
          <w:rFonts w:hint="eastAsia"/>
        </w:rPr>
        <w:t>Факти</w:t>
      </w:r>
      <w:r>
        <w:t></w:t>
      </w:r>
      <w:r>
        <w:rPr>
          <w:rFonts w:hint="eastAsia"/>
        </w:rPr>
        <w:t>проведення</w:t>
      </w:r>
      <w:r>
        <w:t></w:t>
      </w:r>
      <w:r>
        <w:rPr>
          <w:rFonts w:hint="eastAsia"/>
        </w:rPr>
        <w:t>спортивних</w:t>
      </w:r>
      <w:r>
        <w:t></w:t>
      </w:r>
      <w:r>
        <w:rPr>
          <w:rFonts w:hint="eastAsia"/>
        </w:rPr>
        <w:t>подій</w:t>
      </w:r>
      <w:r>
        <w:t></w:t>
      </w:r>
      <w:r>
        <w:t></w:t>
      </w:r>
      <w:r>
        <w:rPr>
          <w:rFonts w:hint="eastAsia"/>
        </w:rPr>
        <w:t>присвячених</w:t>
      </w:r>
      <w:r>
        <w:t></w:t>
      </w:r>
      <w:r>
        <w:rPr>
          <w:rFonts w:hint="eastAsia"/>
        </w:rPr>
        <w:t>пам’ятним</w:t>
      </w:r>
      <w:r>
        <w:t></w:t>
      </w:r>
      <w:r>
        <w:rPr>
          <w:rFonts w:hint="eastAsia"/>
        </w:rPr>
        <w:t>датам</w:t>
      </w:r>
      <w:r>
        <w:t></w:t>
      </w:r>
    </w:p>
    <w:p w:rsidR="004C1687" w:rsidRDefault="004C1687" w:rsidP="004C1687">
      <w:r>
        <w:rPr>
          <w:rFonts w:hint="eastAsia"/>
        </w:rPr>
        <w:t>а</w:t>
      </w:r>
      <w:r>
        <w:t></w:t>
      </w:r>
      <w:r>
        <w:rPr>
          <w:rFonts w:hint="eastAsia"/>
        </w:rPr>
        <w:t>також</w:t>
      </w:r>
      <w:r>
        <w:t></w:t>
      </w:r>
      <w:r>
        <w:rPr>
          <w:rFonts w:hint="eastAsia"/>
        </w:rPr>
        <w:t>відновлення</w:t>
      </w:r>
      <w:r>
        <w:t></w:t>
      </w:r>
      <w:r>
        <w:rPr>
          <w:rFonts w:hint="eastAsia"/>
        </w:rPr>
        <w:t>святкування</w:t>
      </w:r>
      <w:r>
        <w:t></w:t>
      </w:r>
      <w:r>
        <w:rPr>
          <w:rFonts w:hint="eastAsia"/>
        </w:rPr>
        <w:t>професійних</w:t>
      </w:r>
      <w:r>
        <w:t></w:t>
      </w:r>
      <w:r>
        <w:rPr>
          <w:rFonts w:hint="eastAsia"/>
        </w:rPr>
        <w:t>свят</w:t>
      </w:r>
      <w:r>
        <w:t></w:t>
      </w:r>
      <w:r>
        <w:rPr>
          <w:rFonts w:hint="eastAsia"/>
        </w:rPr>
        <w:t>ілюструють</w:t>
      </w:r>
      <w:r>
        <w:t></w:t>
      </w:r>
      <w:r>
        <w:rPr>
          <w:rFonts w:hint="eastAsia"/>
        </w:rPr>
        <w:t>відданість</w:t>
      </w:r>
    </w:p>
    <w:p w:rsidR="004C1687" w:rsidRDefault="004C1687" w:rsidP="004C1687">
      <w:r>
        <w:rPr>
          <w:rFonts w:hint="eastAsia"/>
        </w:rPr>
        <w:t>засадам</w:t>
      </w:r>
      <w:r>
        <w:t></w:t>
      </w:r>
      <w:r>
        <w:t></w:t>
      </w:r>
      <w:r>
        <w:rPr>
          <w:rFonts w:hint="eastAsia"/>
        </w:rPr>
        <w:t>характерним</w:t>
      </w:r>
      <w:r>
        <w:t></w:t>
      </w:r>
      <w:r>
        <w:rPr>
          <w:rFonts w:hint="eastAsia"/>
        </w:rPr>
        <w:t>для</w:t>
      </w:r>
      <w:r>
        <w:t></w:t>
      </w:r>
      <w:r>
        <w:rPr>
          <w:rFonts w:hint="eastAsia"/>
        </w:rPr>
        <w:t>спортивної</w:t>
      </w:r>
      <w:r>
        <w:t></w:t>
      </w:r>
      <w:r>
        <w:rPr>
          <w:rFonts w:hint="eastAsia"/>
        </w:rPr>
        <w:t>діяльності</w:t>
      </w:r>
      <w:r>
        <w:t></w:t>
      </w:r>
      <w:r>
        <w:rPr>
          <w:rFonts w:hint="eastAsia"/>
        </w:rPr>
        <w:t>на</w:t>
      </w:r>
      <w:r>
        <w:t></w:t>
      </w:r>
      <w:r>
        <w:rPr>
          <w:rFonts w:hint="eastAsia"/>
        </w:rPr>
        <w:t>західноукраїнських</w:t>
      </w:r>
    </w:p>
    <w:p w:rsidR="004C1687" w:rsidRDefault="004C1687" w:rsidP="004C1687">
      <w:r>
        <w:rPr>
          <w:rFonts w:hint="eastAsia"/>
        </w:rPr>
        <w:t>землях</w:t>
      </w:r>
      <w:r>
        <w:t></w:t>
      </w:r>
      <w:r>
        <w:rPr>
          <w:rFonts w:hint="eastAsia"/>
        </w:rPr>
        <w:t>ще</w:t>
      </w:r>
      <w:r>
        <w:t></w:t>
      </w:r>
      <w:r>
        <w:rPr>
          <w:rFonts w:hint="eastAsia"/>
        </w:rPr>
        <w:t>від</w:t>
      </w:r>
      <w:r>
        <w:t></w:t>
      </w:r>
      <w:r>
        <w:rPr>
          <w:rFonts w:hint="eastAsia"/>
        </w:rPr>
        <w:t>початку</w:t>
      </w:r>
      <w:r>
        <w:t></w:t>
      </w:r>
      <w:r>
        <w:rPr>
          <w:rFonts w:hint="eastAsia"/>
        </w:rPr>
        <w:t>ХХ</w:t>
      </w:r>
      <w:r>
        <w:t></w:t>
      </w:r>
      <w:r>
        <w:rPr>
          <w:rFonts w:hint="eastAsia"/>
        </w:rPr>
        <w:t>ст</w:t>
      </w:r>
      <w:r>
        <w:t></w:t>
      </w:r>
    </w:p>
    <w:p w:rsidR="004C1687" w:rsidRDefault="004C1687" w:rsidP="004C1687">
      <w:r>
        <w:rPr>
          <w:rFonts w:hint="eastAsia"/>
        </w:rPr>
        <w:t>—</w:t>
      </w:r>
      <w:r>
        <w:t></w:t>
      </w:r>
      <w:r>
        <w:rPr>
          <w:rFonts w:hint="eastAsia"/>
        </w:rPr>
        <w:t>Як</w:t>
      </w:r>
      <w:r>
        <w:t></w:t>
      </w:r>
      <w:r>
        <w:rPr>
          <w:rFonts w:hint="eastAsia"/>
        </w:rPr>
        <w:t>одній</w:t>
      </w:r>
      <w:r>
        <w:t></w:t>
      </w:r>
      <w:r>
        <w:rPr>
          <w:rFonts w:hint="eastAsia"/>
        </w:rPr>
        <w:t>з</w:t>
      </w:r>
      <w:r>
        <w:t></w:t>
      </w:r>
      <w:r>
        <w:rPr>
          <w:rFonts w:hint="eastAsia"/>
        </w:rPr>
        <w:t>трьох</w:t>
      </w:r>
      <w:r>
        <w:t></w:t>
      </w:r>
      <w:r>
        <w:rPr>
          <w:rFonts w:hint="eastAsia"/>
        </w:rPr>
        <w:t>національних</w:t>
      </w:r>
      <w:r>
        <w:t></w:t>
      </w:r>
      <w:r>
        <w:rPr>
          <w:rFonts w:hint="eastAsia"/>
        </w:rPr>
        <w:t>організацій</w:t>
      </w:r>
      <w:r>
        <w:t></w:t>
      </w:r>
      <w:r>
        <w:t></w:t>
      </w:r>
      <w:r>
        <w:rPr>
          <w:rFonts w:hint="eastAsia"/>
        </w:rPr>
        <w:t>які</w:t>
      </w:r>
      <w:r>
        <w:t></w:t>
      </w:r>
      <w:r>
        <w:rPr>
          <w:rFonts w:hint="eastAsia"/>
        </w:rPr>
        <w:t>координували</w:t>
      </w:r>
      <w:r>
        <w:t></w:t>
      </w:r>
      <w:r>
        <w:rPr>
          <w:rFonts w:hint="eastAsia"/>
        </w:rPr>
        <w:t>справи</w:t>
      </w:r>
    </w:p>
    <w:p w:rsidR="004C1687" w:rsidRDefault="004C1687" w:rsidP="004C1687">
      <w:r>
        <w:rPr>
          <w:rFonts w:hint="eastAsia"/>
        </w:rPr>
        <w:t>суспільної</w:t>
      </w:r>
      <w:r>
        <w:t></w:t>
      </w:r>
      <w:r>
        <w:rPr>
          <w:rFonts w:hint="eastAsia"/>
        </w:rPr>
        <w:t>опіки</w:t>
      </w:r>
      <w:r>
        <w:t></w:t>
      </w:r>
      <w:r>
        <w:rPr>
          <w:rFonts w:hint="eastAsia"/>
        </w:rPr>
        <w:t>в</w:t>
      </w:r>
      <w:r>
        <w:t></w:t>
      </w:r>
      <w:r>
        <w:rPr>
          <w:rFonts w:hint="eastAsia"/>
        </w:rPr>
        <w:t>Генеральній</w:t>
      </w:r>
      <w:r>
        <w:t></w:t>
      </w:r>
      <w:r>
        <w:rPr>
          <w:rFonts w:hint="eastAsia"/>
        </w:rPr>
        <w:t>губернії</w:t>
      </w:r>
      <w:r>
        <w:t></w:t>
      </w:r>
      <w:r>
        <w:t></w:t>
      </w:r>
      <w:r>
        <w:rPr>
          <w:rFonts w:hint="eastAsia"/>
        </w:rPr>
        <w:t>українцям</w:t>
      </w:r>
      <w:r>
        <w:t></w:t>
      </w:r>
      <w:r>
        <w:rPr>
          <w:rFonts w:hint="eastAsia"/>
        </w:rPr>
        <w:t>вдалося</w:t>
      </w:r>
      <w:r>
        <w:t></w:t>
      </w:r>
      <w:r>
        <w:rPr>
          <w:rFonts w:hint="eastAsia"/>
        </w:rPr>
        <w:t>організувати</w:t>
      </w:r>
    </w:p>
    <w:p w:rsidR="004C1687" w:rsidRDefault="004C1687" w:rsidP="004C1687">
      <w:r>
        <w:rPr>
          <w:rFonts w:hint="eastAsia"/>
        </w:rPr>
        <w:t>найбільш</w:t>
      </w:r>
      <w:r>
        <w:t></w:t>
      </w:r>
      <w:r>
        <w:rPr>
          <w:rFonts w:hint="eastAsia"/>
        </w:rPr>
        <w:t>розгалужену</w:t>
      </w:r>
      <w:r>
        <w:t></w:t>
      </w:r>
      <w:r>
        <w:rPr>
          <w:rFonts w:hint="eastAsia"/>
        </w:rPr>
        <w:t>структуру</w:t>
      </w:r>
      <w:r>
        <w:t></w:t>
      </w:r>
      <w:r>
        <w:rPr>
          <w:rFonts w:hint="eastAsia"/>
        </w:rPr>
        <w:t>в</w:t>
      </w:r>
      <w:r>
        <w:t></w:t>
      </w:r>
      <w:r>
        <w:rPr>
          <w:rFonts w:hint="eastAsia"/>
        </w:rPr>
        <w:t>цій</w:t>
      </w:r>
      <w:r>
        <w:t></w:t>
      </w:r>
      <w:r>
        <w:rPr>
          <w:rFonts w:hint="eastAsia"/>
        </w:rPr>
        <w:t>галузі</w:t>
      </w:r>
      <w:r>
        <w:t></w:t>
      </w:r>
      <w:r>
        <w:rPr>
          <w:rFonts w:hint="eastAsia"/>
        </w:rPr>
        <w:t>та</w:t>
      </w:r>
      <w:r>
        <w:t></w:t>
      </w:r>
      <w:r>
        <w:t></w:t>
      </w:r>
      <w:r>
        <w:rPr>
          <w:rFonts w:hint="eastAsia"/>
        </w:rPr>
        <w:t>певною</w:t>
      </w:r>
      <w:r>
        <w:t></w:t>
      </w:r>
      <w:r>
        <w:rPr>
          <w:rFonts w:hint="eastAsia"/>
        </w:rPr>
        <w:t>мірою</w:t>
      </w:r>
      <w:r>
        <w:t></w:t>
      </w:r>
      <w:r>
        <w:t></w:t>
      </w:r>
      <w:r>
        <w:rPr>
          <w:rFonts w:hint="eastAsia"/>
        </w:rPr>
        <w:t>вийти</w:t>
      </w:r>
      <w:r>
        <w:t></w:t>
      </w:r>
      <w:r>
        <w:rPr>
          <w:rFonts w:hint="eastAsia"/>
        </w:rPr>
        <w:t>за</w:t>
      </w:r>
    </w:p>
    <w:p w:rsidR="004C1687" w:rsidRDefault="004C1687" w:rsidP="004C1687">
      <w:r>
        <w:rPr>
          <w:rFonts w:hint="eastAsia"/>
        </w:rPr>
        <w:t>статутні</w:t>
      </w:r>
      <w:r>
        <w:t></w:t>
      </w:r>
      <w:r>
        <w:rPr>
          <w:rFonts w:hint="eastAsia"/>
        </w:rPr>
        <w:t>рамки</w:t>
      </w:r>
      <w:r>
        <w:t></w:t>
      </w:r>
      <w:r>
        <w:t></w:t>
      </w:r>
      <w:r>
        <w:rPr>
          <w:rFonts w:hint="eastAsia"/>
        </w:rPr>
        <w:t>Дослідження</w:t>
      </w:r>
      <w:r>
        <w:t></w:t>
      </w:r>
      <w:r>
        <w:rPr>
          <w:rFonts w:hint="eastAsia"/>
        </w:rPr>
        <w:t>різноманітної</w:t>
      </w:r>
      <w:r>
        <w:t></w:t>
      </w:r>
      <w:r>
        <w:rPr>
          <w:rFonts w:hint="eastAsia"/>
        </w:rPr>
        <w:t>та</w:t>
      </w:r>
      <w:r>
        <w:t></w:t>
      </w:r>
      <w:r>
        <w:rPr>
          <w:rFonts w:hint="eastAsia"/>
        </w:rPr>
        <w:t>багатопланової</w:t>
      </w:r>
      <w:r>
        <w:t></w:t>
      </w:r>
      <w:r>
        <w:rPr>
          <w:rFonts w:hint="eastAsia"/>
        </w:rPr>
        <w:t>допомогової</w:t>
      </w:r>
    </w:p>
    <w:p w:rsidR="004C1687" w:rsidRDefault="004C1687" w:rsidP="004C1687">
      <w:r>
        <w:rPr>
          <w:rFonts w:hint="eastAsia"/>
        </w:rPr>
        <w:t>діяльності</w:t>
      </w:r>
      <w:r>
        <w:t></w:t>
      </w:r>
      <w:r>
        <w:rPr>
          <w:rFonts w:hint="eastAsia"/>
        </w:rPr>
        <w:t>УЦК</w:t>
      </w:r>
      <w:r>
        <w:t></w:t>
      </w:r>
      <w:r>
        <w:rPr>
          <w:rFonts w:hint="eastAsia"/>
        </w:rPr>
        <w:t>у</w:t>
      </w:r>
      <w:r>
        <w:t></w:t>
      </w:r>
      <w:r>
        <w:rPr>
          <w:rFonts w:hint="eastAsia"/>
        </w:rPr>
        <w:t>сферах</w:t>
      </w:r>
      <w:r>
        <w:t></w:t>
      </w:r>
      <w:r>
        <w:rPr>
          <w:rFonts w:hint="eastAsia"/>
        </w:rPr>
        <w:t>замкненої</w:t>
      </w:r>
      <w:r>
        <w:t></w:t>
      </w:r>
      <w:r>
        <w:t></w:t>
      </w:r>
      <w:r>
        <w:rPr>
          <w:rFonts w:hint="eastAsia"/>
        </w:rPr>
        <w:t>інституційної</w:t>
      </w:r>
      <w:r>
        <w:t></w:t>
      </w:r>
      <w:r>
        <w:t></w:t>
      </w:r>
      <w:r>
        <w:rPr>
          <w:rFonts w:hint="eastAsia"/>
        </w:rPr>
        <w:t>та</w:t>
      </w:r>
      <w:r>
        <w:t></w:t>
      </w:r>
      <w:r>
        <w:rPr>
          <w:rFonts w:hint="eastAsia"/>
        </w:rPr>
        <w:t>загальної</w:t>
      </w:r>
      <w:r>
        <w:t></w:t>
      </w:r>
      <w:r>
        <w:rPr>
          <w:rFonts w:hint="eastAsia"/>
        </w:rPr>
        <w:t>суспільної</w:t>
      </w:r>
    </w:p>
    <w:p w:rsidR="004C1687" w:rsidRDefault="004C1687" w:rsidP="004C1687">
      <w:r>
        <w:rPr>
          <w:rFonts w:hint="eastAsia"/>
        </w:rPr>
        <w:t>опіки</w:t>
      </w:r>
      <w:r>
        <w:t></w:t>
      </w:r>
      <w:r>
        <w:rPr>
          <w:rFonts w:hint="eastAsia"/>
        </w:rPr>
        <w:t>показує</w:t>
      </w:r>
      <w:r>
        <w:t></w:t>
      </w:r>
      <w:r>
        <w:t></w:t>
      </w:r>
      <w:r>
        <w:rPr>
          <w:rFonts w:hint="eastAsia"/>
        </w:rPr>
        <w:t>що</w:t>
      </w:r>
      <w:r>
        <w:t></w:t>
      </w:r>
      <w:r>
        <w:rPr>
          <w:rFonts w:hint="eastAsia"/>
        </w:rPr>
        <w:t>впродовж</w:t>
      </w:r>
      <w:r>
        <w:t></w:t>
      </w:r>
      <w:r>
        <w:t></w:t>
      </w:r>
      <w:r>
        <w:t></w:t>
      </w:r>
      <w:r>
        <w:t></w:t>
      </w:r>
      <w:r>
        <w:t></w:t>
      </w:r>
      <w:r>
        <w:t></w:t>
      </w:r>
      <w:r>
        <w:t></w:t>
      </w:r>
      <w:r>
        <w:t></w:t>
      </w:r>
      <w:r>
        <w:t></w:t>
      </w:r>
      <w:r>
        <w:t></w:t>
      </w:r>
      <w:r>
        <w:t></w:t>
      </w:r>
      <w:r>
        <w:rPr>
          <w:rFonts w:hint="eastAsia"/>
        </w:rPr>
        <w:t>рр</w:t>
      </w:r>
      <w:r>
        <w:t></w:t>
      </w:r>
      <w:r>
        <w:t></w:t>
      </w:r>
      <w:r>
        <w:rPr>
          <w:rFonts w:hint="eastAsia"/>
        </w:rPr>
        <w:t>такими</w:t>
      </w:r>
      <w:r>
        <w:t></w:t>
      </w:r>
      <w:r>
        <w:rPr>
          <w:rFonts w:hint="eastAsia"/>
        </w:rPr>
        <w:t>заходами</w:t>
      </w:r>
      <w:r>
        <w:t></w:t>
      </w:r>
      <w:r>
        <w:rPr>
          <w:rFonts w:hint="eastAsia"/>
        </w:rPr>
        <w:t>були</w:t>
      </w:r>
      <w:r>
        <w:t></w:t>
      </w:r>
      <w:r>
        <w:rPr>
          <w:rFonts w:hint="eastAsia"/>
        </w:rPr>
        <w:t>охоплені</w:t>
      </w:r>
    </w:p>
    <w:p w:rsidR="004C1687" w:rsidRDefault="004C1687" w:rsidP="004C1687">
      <w:r>
        <w:rPr>
          <w:rFonts w:hint="eastAsia"/>
        </w:rPr>
        <w:t>практично</w:t>
      </w:r>
      <w:r>
        <w:t></w:t>
      </w:r>
      <w:r>
        <w:rPr>
          <w:rFonts w:hint="eastAsia"/>
        </w:rPr>
        <w:t>всі</w:t>
      </w:r>
      <w:r>
        <w:t></w:t>
      </w:r>
      <w:r>
        <w:rPr>
          <w:rFonts w:hint="eastAsia"/>
        </w:rPr>
        <w:t>основні</w:t>
      </w:r>
      <w:r>
        <w:t></w:t>
      </w:r>
      <w:r>
        <w:rPr>
          <w:rFonts w:hint="eastAsia"/>
        </w:rPr>
        <w:t>категорії</w:t>
      </w:r>
      <w:r>
        <w:t></w:t>
      </w:r>
      <w:r>
        <w:rPr>
          <w:rFonts w:hint="eastAsia"/>
        </w:rPr>
        <w:t>українського</w:t>
      </w:r>
      <w:r>
        <w:t></w:t>
      </w:r>
      <w:r>
        <w:rPr>
          <w:rFonts w:hint="eastAsia"/>
        </w:rPr>
        <w:t>населення</w:t>
      </w:r>
      <w:r>
        <w:t></w:t>
      </w:r>
      <w:r>
        <w:t></w:t>
      </w:r>
      <w:r>
        <w:rPr>
          <w:rFonts w:hint="eastAsia"/>
        </w:rPr>
        <w:t>які</w:t>
      </w:r>
      <w:r>
        <w:t></w:t>
      </w:r>
      <w:r>
        <w:rPr>
          <w:rFonts w:hint="eastAsia"/>
        </w:rPr>
        <w:t>потребували</w:t>
      </w:r>
    </w:p>
    <w:p w:rsidR="004C1687" w:rsidRDefault="004C1687" w:rsidP="004C1687">
      <w:r>
        <w:rPr>
          <w:rFonts w:hint="eastAsia"/>
        </w:rPr>
        <w:t>соціального</w:t>
      </w:r>
      <w:r>
        <w:t></w:t>
      </w:r>
      <w:r>
        <w:rPr>
          <w:rFonts w:hint="eastAsia"/>
        </w:rPr>
        <w:t>захисту</w:t>
      </w:r>
      <w:r>
        <w:t></w:t>
      </w:r>
      <w:r>
        <w:t></w:t>
      </w:r>
      <w:r>
        <w:rPr>
          <w:rFonts w:hint="eastAsia"/>
        </w:rPr>
        <w:t>Насамперед</w:t>
      </w:r>
      <w:r>
        <w:t></w:t>
      </w:r>
      <w:r>
        <w:t></w:t>
      </w:r>
      <w:r>
        <w:rPr>
          <w:rFonts w:hint="eastAsia"/>
        </w:rPr>
        <w:t>соціальну</w:t>
      </w:r>
      <w:r>
        <w:t></w:t>
      </w:r>
      <w:r>
        <w:rPr>
          <w:rFonts w:hint="eastAsia"/>
        </w:rPr>
        <w:t>підтримку</w:t>
      </w:r>
      <w:r>
        <w:t></w:t>
      </w:r>
      <w:r>
        <w:rPr>
          <w:rFonts w:hint="eastAsia"/>
        </w:rPr>
        <w:t>населення</w:t>
      </w:r>
    </w:p>
    <w:p w:rsidR="004C1687" w:rsidRDefault="004C1687" w:rsidP="004C1687">
      <w:r>
        <w:rPr>
          <w:rFonts w:hint="eastAsia"/>
        </w:rPr>
        <w:t>забезпечила</w:t>
      </w:r>
      <w:r>
        <w:t></w:t>
      </w:r>
      <w:r>
        <w:rPr>
          <w:rFonts w:hint="eastAsia"/>
        </w:rPr>
        <w:t>співпраця</w:t>
      </w:r>
      <w:r>
        <w:t></w:t>
      </w:r>
      <w:r>
        <w:rPr>
          <w:rFonts w:hint="eastAsia"/>
        </w:rPr>
        <w:t>органів</w:t>
      </w:r>
      <w:r>
        <w:t></w:t>
      </w:r>
      <w:r>
        <w:rPr>
          <w:rFonts w:hint="eastAsia"/>
        </w:rPr>
        <w:t>Відділу</w:t>
      </w:r>
      <w:r>
        <w:t></w:t>
      </w:r>
      <w:r>
        <w:rPr>
          <w:rFonts w:hint="eastAsia"/>
        </w:rPr>
        <w:t>суспільної</w:t>
      </w:r>
      <w:r>
        <w:t></w:t>
      </w:r>
      <w:r>
        <w:rPr>
          <w:rFonts w:hint="eastAsia"/>
        </w:rPr>
        <w:t>опіки</w:t>
      </w:r>
      <w:r>
        <w:t></w:t>
      </w:r>
      <w:r>
        <w:rPr>
          <w:rFonts w:hint="eastAsia"/>
        </w:rPr>
        <w:t>УЦК</w:t>
      </w:r>
      <w:r>
        <w:t></w:t>
      </w:r>
      <w:r>
        <w:rPr>
          <w:rFonts w:hint="eastAsia"/>
        </w:rPr>
        <w:t>із</w:t>
      </w:r>
    </w:p>
    <w:p w:rsidR="004C1687" w:rsidRDefault="004C1687" w:rsidP="004C1687">
      <w:r>
        <w:rPr>
          <w:rFonts w:hint="eastAsia"/>
        </w:rPr>
        <w:t>професійними</w:t>
      </w:r>
      <w:r>
        <w:t></w:t>
      </w:r>
      <w:r>
        <w:t></w:t>
      </w:r>
      <w:r>
        <w:rPr>
          <w:rFonts w:hint="eastAsia"/>
        </w:rPr>
        <w:t>дорадчими</w:t>
      </w:r>
      <w:r>
        <w:t></w:t>
      </w:r>
      <w:r>
        <w:rPr>
          <w:rFonts w:hint="eastAsia"/>
        </w:rPr>
        <w:t>об’єднаннями</w:t>
      </w:r>
      <w:r>
        <w:t></w:t>
      </w:r>
      <w:r>
        <w:rPr>
          <w:rFonts w:hint="eastAsia"/>
        </w:rPr>
        <w:t>громадськості</w:t>
      </w:r>
      <w:r>
        <w:t></w:t>
      </w:r>
      <w:r>
        <w:t></w:t>
      </w:r>
      <w:r>
        <w:rPr>
          <w:rFonts w:hint="eastAsia"/>
        </w:rPr>
        <w:t>комісії</w:t>
      </w:r>
      <w:r>
        <w:t></w:t>
      </w:r>
      <w:r>
        <w:t></w:t>
      </w:r>
      <w:r>
        <w:rPr>
          <w:rFonts w:hint="eastAsia"/>
        </w:rPr>
        <w:t>колегії</w:t>
      </w:r>
      <w:r>
        <w:t></w:t>
      </w:r>
      <w:r>
        <w:t></w:t>
      </w:r>
      <w:r>
        <w:t></w:t>
      </w:r>
      <w:r>
        <w:rPr>
          <w:rFonts w:hint="eastAsia"/>
        </w:rPr>
        <w:t>а</w:t>
      </w:r>
      <w:r>
        <w:t></w:t>
      </w:r>
    </w:p>
    <w:p w:rsidR="004C1687" w:rsidRDefault="004C1687" w:rsidP="004C1687">
      <w:r>
        <w:t></w:t>
      </w:r>
      <w:r>
        <w:t></w:t>
      </w:r>
      <w:r>
        <w:t></w:t>
      </w:r>
    </w:p>
    <w:p w:rsidR="004C1687" w:rsidRDefault="004C1687" w:rsidP="004C1687">
      <w:r>
        <w:rPr>
          <w:rFonts w:hint="eastAsia"/>
        </w:rPr>
        <w:t>також</w:t>
      </w:r>
      <w:r>
        <w:t></w:t>
      </w:r>
      <w:r>
        <w:rPr>
          <w:rFonts w:hint="eastAsia"/>
        </w:rPr>
        <w:t>з</w:t>
      </w:r>
      <w:r>
        <w:t></w:t>
      </w:r>
      <w:r>
        <w:rPr>
          <w:rFonts w:hint="eastAsia"/>
        </w:rPr>
        <w:t>регіональними</w:t>
      </w:r>
      <w:r>
        <w:t></w:t>
      </w:r>
      <w:r>
        <w:rPr>
          <w:rFonts w:hint="eastAsia"/>
        </w:rPr>
        <w:t>та</w:t>
      </w:r>
      <w:r>
        <w:t></w:t>
      </w:r>
      <w:r>
        <w:rPr>
          <w:rFonts w:hint="eastAsia"/>
        </w:rPr>
        <w:t>міжнародними</w:t>
      </w:r>
      <w:r>
        <w:t></w:t>
      </w:r>
      <w:r>
        <w:rPr>
          <w:rFonts w:hint="eastAsia"/>
        </w:rPr>
        <w:t>харитативними</w:t>
      </w:r>
      <w:r>
        <w:t></w:t>
      </w:r>
      <w:r>
        <w:rPr>
          <w:rFonts w:hint="eastAsia"/>
        </w:rPr>
        <w:t>організаціями</w:t>
      </w:r>
      <w:r>
        <w:t></w:t>
      </w:r>
    </w:p>
    <w:p w:rsidR="004C1687" w:rsidRDefault="004C1687" w:rsidP="004C1687">
      <w:r>
        <w:rPr>
          <w:rFonts w:hint="eastAsia"/>
        </w:rPr>
        <w:t>Наявність</w:t>
      </w:r>
      <w:r>
        <w:t></w:t>
      </w:r>
      <w:r>
        <w:rPr>
          <w:rFonts w:hint="eastAsia"/>
        </w:rPr>
        <w:t>прямого</w:t>
      </w:r>
      <w:r>
        <w:t></w:t>
      </w:r>
      <w:r>
        <w:rPr>
          <w:rFonts w:hint="eastAsia"/>
        </w:rPr>
        <w:t>фінансування</w:t>
      </w:r>
      <w:r>
        <w:t></w:t>
      </w:r>
      <w:r>
        <w:rPr>
          <w:rFonts w:hint="eastAsia"/>
        </w:rPr>
        <w:t>цієї</w:t>
      </w:r>
      <w:r>
        <w:t></w:t>
      </w:r>
      <w:r>
        <w:rPr>
          <w:rFonts w:hint="eastAsia"/>
        </w:rPr>
        <w:t>сфери</w:t>
      </w:r>
      <w:r>
        <w:t></w:t>
      </w:r>
      <w:r>
        <w:rPr>
          <w:rFonts w:hint="eastAsia"/>
        </w:rPr>
        <w:t>офіційними</w:t>
      </w:r>
      <w:r>
        <w:t></w:t>
      </w:r>
      <w:r>
        <w:rPr>
          <w:rFonts w:hint="eastAsia"/>
        </w:rPr>
        <w:t>структурами</w:t>
      </w:r>
    </w:p>
    <w:p w:rsidR="004C1687" w:rsidRDefault="004C1687" w:rsidP="004C1687">
      <w:r>
        <w:t></w:t>
      </w:r>
      <w:r>
        <w:rPr>
          <w:rFonts w:hint="eastAsia"/>
        </w:rPr>
        <w:t>урядові</w:t>
      </w:r>
      <w:r>
        <w:t></w:t>
      </w:r>
      <w:r>
        <w:rPr>
          <w:rFonts w:hint="eastAsia"/>
        </w:rPr>
        <w:t>дотації</w:t>
      </w:r>
      <w:r>
        <w:t></w:t>
      </w:r>
      <w:r>
        <w:t></w:t>
      </w:r>
      <w:r>
        <w:rPr>
          <w:rFonts w:hint="eastAsia"/>
        </w:rPr>
        <w:t>кошти</w:t>
      </w:r>
      <w:r>
        <w:t></w:t>
      </w:r>
      <w:r>
        <w:rPr>
          <w:rFonts w:hint="eastAsia"/>
        </w:rPr>
        <w:t>з</w:t>
      </w:r>
      <w:r>
        <w:t></w:t>
      </w:r>
      <w:r>
        <w:rPr>
          <w:rFonts w:hint="eastAsia"/>
        </w:rPr>
        <w:t>місцевих</w:t>
      </w:r>
      <w:r>
        <w:t></w:t>
      </w:r>
      <w:r>
        <w:rPr>
          <w:rFonts w:hint="eastAsia"/>
        </w:rPr>
        <w:t>бюджетів</w:t>
      </w:r>
      <w:r>
        <w:t></w:t>
      </w:r>
      <w:r>
        <w:t></w:t>
      </w:r>
      <w:r>
        <w:rPr>
          <w:rFonts w:hint="eastAsia"/>
        </w:rPr>
        <w:t>у</w:t>
      </w:r>
      <w:r>
        <w:t></w:t>
      </w:r>
      <w:r>
        <w:rPr>
          <w:rFonts w:hint="eastAsia"/>
        </w:rPr>
        <w:t>поєднанні</w:t>
      </w:r>
      <w:r>
        <w:t></w:t>
      </w:r>
      <w:r>
        <w:rPr>
          <w:rFonts w:hint="eastAsia"/>
        </w:rPr>
        <w:t>із</w:t>
      </w:r>
      <w:r>
        <w:t></w:t>
      </w:r>
      <w:r>
        <w:rPr>
          <w:rFonts w:hint="eastAsia"/>
        </w:rPr>
        <w:t>заохоченням</w:t>
      </w:r>
      <w:r>
        <w:t></w:t>
      </w:r>
      <w:r>
        <w:rPr>
          <w:rFonts w:hint="eastAsia"/>
        </w:rPr>
        <w:t>та</w:t>
      </w:r>
    </w:p>
    <w:p w:rsidR="004C1687" w:rsidRDefault="004C1687" w:rsidP="004C1687">
      <w:r>
        <w:rPr>
          <w:rFonts w:hint="eastAsia"/>
        </w:rPr>
        <w:t>організацією</w:t>
      </w:r>
      <w:r>
        <w:t></w:t>
      </w:r>
      <w:r>
        <w:rPr>
          <w:rFonts w:hint="eastAsia"/>
        </w:rPr>
        <w:t>доброчинної</w:t>
      </w:r>
      <w:r>
        <w:t></w:t>
      </w:r>
      <w:r>
        <w:rPr>
          <w:rFonts w:hint="eastAsia"/>
        </w:rPr>
        <w:t>діяльності</w:t>
      </w:r>
      <w:r>
        <w:t></w:t>
      </w:r>
      <w:r>
        <w:rPr>
          <w:rFonts w:hint="eastAsia"/>
        </w:rPr>
        <w:t>населення</w:t>
      </w:r>
      <w:r>
        <w:t></w:t>
      </w:r>
      <w:r>
        <w:t></w:t>
      </w:r>
      <w:r>
        <w:rPr>
          <w:rFonts w:hint="eastAsia"/>
        </w:rPr>
        <w:t>акції</w:t>
      </w:r>
      <w:r>
        <w:t></w:t>
      </w:r>
      <w:r>
        <w:rPr>
          <w:rFonts w:hint="eastAsia"/>
        </w:rPr>
        <w:t>збірок</w:t>
      </w:r>
      <w:r>
        <w:t></w:t>
      </w:r>
      <w:r>
        <w:rPr>
          <w:rFonts w:hint="eastAsia"/>
        </w:rPr>
        <w:t>під</w:t>
      </w:r>
      <w:r>
        <w:t></w:t>
      </w:r>
      <w:r>
        <w:rPr>
          <w:rFonts w:hint="eastAsia"/>
        </w:rPr>
        <w:t>час</w:t>
      </w:r>
      <w:r>
        <w:t></w:t>
      </w:r>
      <w:r>
        <w:rPr>
          <w:rFonts w:hint="eastAsia"/>
        </w:rPr>
        <w:t>свят</w:t>
      </w:r>
      <w:r>
        <w:t></w:t>
      </w:r>
    </w:p>
    <w:p w:rsidR="004C1687" w:rsidRDefault="004C1687" w:rsidP="004C1687">
      <w:r>
        <w:rPr>
          <w:rFonts w:hint="eastAsia"/>
        </w:rPr>
        <w:t>доходи</w:t>
      </w:r>
      <w:r>
        <w:t></w:t>
      </w:r>
      <w:r>
        <w:rPr>
          <w:rFonts w:hint="eastAsia"/>
        </w:rPr>
        <w:t>з</w:t>
      </w:r>
      <w:r>
        <w:t></w:t>
      </w:r>
      <w:r>
        <w:rPr>
          <w:rFonts w:hint="eastAsia"/>
        </w:rPr>
        <w:t>імпрез</w:t>
      </w:r>
      <w:r>
        <w:t></w:t>
      </w:r>
      <w:r>
        <w:t></w:t>
      </w:r>
      <w:r>
        <w:rPr>
          <w:rFonts w:hint="eastAsia"/>
        </w:rPr>
        <w:t>обумовили</w:t>
      </w:r>
      <w:r>
        <w:t></w:t>
      </w:r>
      <w:r>
        <w:rPr>
          <w:rFonts w:hint="eastAsia"/>
        </w:rPr>
        <w:t>широту</w:t>
      </w:r>
      <w:r>
        <w:t></w:t>
      </w:r>
      <w:r>
        <w:rPr>
          <w:rFonts w:hint="eastAsia"/>
        </w:rPr>
        <w:t>можливостей</w:t>
      </w:r>
      <w:r>
        <w:t></w:t>
      </w:r>
      <w:r>
        <w:rPr>
          <w:rFonts w:hint="eastAsia"/>
        </w:rPr>
        <w:t>діяльності</w:t>
      </w:r>
      <w:r>
        <w:t></w:t>
      </w:r>
      <w:r>
        <w:rPr>
          <w:rFonts w:hint="eastAsia"/>
        </w:rPr>
        <w:t>УЦК</w:t>
      </w:r>
      <w:r>
        <w:t></w:t>
      </w:r>
    </w:p>
    <w:p w:rsidR="004C1687" w:rsidRDefault="004C1687" w:rsidP="004C1687">
      <w:r>
        <w:rPr>
          <w:rFonts w:hint="eastAsia"/>
        </w:rPr>
        <w:t>Встановлено</w:t>
      </w:r>
      <w:r>
        <w:t></w:t>
      </w:r>
      <w:r>
        <w:t></w:t>
      </w:r>
      <w:r>
        <w:rPr>
          <w:rFonts w:hint="eastAsia"/>
        </w:rPr>
        <w:t>що</w:t>
      </w:r>
      <w:r>
        <w:t></w:t>
      </w:r>
      <w:r>
        <w:rPr>
          <w:rFonts w:hint="eastAsia"/>
        </w:rPr>
        <w:t>діяльність</w:t>
      </w:r>
      <w:r>
        <w:t></w:t>
      </w:r>
      <w:r>
        <w:rPr>
          <w:rFonts w:hint="eastAsia"/>
        </w:rPr>
        <w:t>інституцій</w:t>
      </w:r>
      <w:r>
        <w:t></w:t>
      </w:r>
      <w:r>
        <w:rPr>
          <w:rFonts w:hint="eastAsia"/>
        </w:rPr>
        <w:t>замкненої</w:t>
      </w:r>
      <w:r>
        <w:t></w:t>
      </w:r>
      <w:r>
        <w:rPr>
          <w:rFonts w:hint="eastAsia"/>
        </w:rPr>
        <w:t>суспільної</w:t>
      </w:r>
      <w:r>
        <w:t></w:t>
      </w:r>
      <w:r>
        <w:rPr>
          <w:rFonts w:hint="eastAsia"/>
        </w:rPr>
        <w:t>опіки</w:t>
      </w:r>
      <w:r>
        <w:t></w:t>
      </w:r>
      <w:r>
        <w:rPr>
          <w:rFonts w:hint="eastAsia"/>
        </w:rPr>
        <w:t>була</w:t>
      </w:r>
    </w:p>
    <w:p w:rsidR="004C1687" w:rsidRDefault="004C1687" w:rsidP="004C1687">
      <w:r>
        <w:rPr>
          <w:rFonts w:hint="eastAsia"/>
        </w:rPr>
        <w:t>нерозривно</w:t>
      </w:r>
      <w:r>
        <w:t></w:t>
      </w:r>
      <w:r>
        <w:rPr>
          <w:rFonts w:hint="eastAsia"/>
        </w:rPr>
        <w:t>пов’язана</w:t>
      </w:r>
      <w:r>
        <w:t></w:t>
      </w:r>
      <w:r>
        <w:rPr>
          <w:rFonts w:hint="eastAsia"/>
        </w:rPr>
        <w:t>із</w:t>
      </w:r>
      <w:r>
        <w:t></w:t>
      </w:r>
      <w:r>
        <w:rPr>
          <w:rFonts w:hint="eastAsia"/>
        </w:rPr>
        <w:t>функціонуванням</w:t>
      </w:r>
      <w:r>
        <w:t></w:t>
      </w:r>
      <w:r>
        <w:rPr>
          <w:rFonts w:hint="eastAsia"/>
        </w:rPr>
        <w:t>українських</w:t>
      </w:r>
      <w:r>
        <w:t></w:t>
      </w:r>
      <w:r>
        <w:rPr>
          <w:rFonts w:hint="eastAsia"/>
        </w:rPr>
        <w:t>освітніх</w:t>
      </w:r>
      <w:r>
        <w:t></w:t>
      </w:r>
      <w:r>
        <w:t></w:t>
      </w:r>
      <w:r>
        <w:rPr>
          <w:rFonts w:hint="eastAsia"/>
        </w:rPr>
        <w:t>виховних</w:t>
      </w:r>
      <w:r>
        <w:t></w:t>
      </w:r>
      <w:r>
        <w:rPr>
          <w:rFonts w:hint="eastAsia"/>
        </w:rPr>
        <w:t>і</w:t>
      </w:r>
    </w:p>
    <w:p w:rsidR="004C1687" w:rsidRDefault="004C1687" w:rsidP="004C1687">
      <w:r>
        <w:rPr>
          <w:rFonts w:hint="eastAsia"/>
        </w:rPr>
        <w:t>медичних</w:t>
      </w:r>
      <w:r>
        <w:t></w:t>
      </w:r>
      <w:r>
        <w:rPr>
          <w:rFonts w:hint="eastAsia"/>
        </w:rPr>
        <w:t>закладів</w:t>
      </w:r>
      <w:r>
        <w:t></w:t>
      </w:r>
      <w:r>
        <w:t></w:t>
      </w:r>
      <w:r>
        <w:rPr>
          <w:rFonts w:hint="eastAsia"/>
        </w:rPr>
        <w:t>Систематичний</w:t>
      </w:r>
      <w:r>
        <w:t></w:t>
      </w:r>
      <w:r>
        <w:rPr>
          <w:rFonts w:hint="eastAsia"/>
        </w:rPr>
        <w:t>характер</w:t>
      </w:r>
      <w:r>
        <w:t></w:t>
      </w:r>
      <w:r>
        <w:rPr>
          <w:rFonts w:hint="eastAsia"/>
        </w:rPr>
        <w:t>організації</w:t>
      </w:r>
      <w:r>
        <w:t></w:t>
      </w:r>
      <w:r>
        <w:rPr>
          <w:rFonts w:hint="eastAsia"/>
        </w:rPr>
        <w:t>акцій</w:t>
      </w:r>
      <w:r>
        <w:t></w:t>
      </w:r>
      <w:r>
        <w:rPr>
          <w:rFonts w:hint="eastAsia"/>
        </w:rPr>
        <w:t>допомоги</w:t>
      </w:r>
    </w:p>
    <w:p w:rsidR="004C1687" w:rsidRDefault="004C1687" w:rsidP="004C1687">
      <w:r>
        <w:rPr>
          <w:rFonts w:hint="eastAsia"/>
        </w:rPr>
        <w:t>військовополоненим</w:t>
      </w:r>
      <w:r>
        <w:t></w:t>
      </w:r>
      <w:r>
        <w:t></w:t>
      </w:r>
      <w:r>
        <w:rPr>
          <w:rFonts w:hint="eastAsia"/>
        </w:rPr>
        <w:t>молоді</w:t>
      </w:r>
      <w:r>
        <w:t></w:t>
      </w:r>
      <w:r>
        <w:t></w:t>
      </w:r>
      <w:r>
        <w:rPr>
          <w:rFonts w:hint="eastAsia"/>
        </w:rPr>
        <w:t>голодуючим</w:t>
      </w:r>
      <w:r>
        <w:t></w:t>
      </w:r>
      <w:r>
        <w:t></w:t>
      </w:r>
      <w:r>
        <w:rPr>
          <w:rFonts w:hint="eastAsia"/>
        </w:rPr>
        <w:t>непрацездатним</w:t>
      </w:r>
      <w:r>
        <w:t></w:t>
      </w:r>
      <w:r>
        <w:t></w:t>
      </w:r>
      <w:r>
        <w:rPr>
          <w:rFonts w:hint="eastAsia"/>
        </w:rPr>
        <w:t>ветеранам</w:t>
      </w:r>
      <w:r>
        <w:t></w:t>
      </w:r>
      <w:r>
        <w:rPr>
          <w:rFonts w:hint="eastAsia"/>
        </w:rPr>
        <w:t>УГА</w:t>
      </w:r>
    </w:p>
    <w:p w:rsidR="004C1687" w:rsidRDefault="004C1687" w:rsidP="004C1687">
      <w:r>
        <w:rPr>
          <w:rFonts w:hint="eastAsia"/>
        </w:rPr>
        <w:t>та</w:t>
      </w:r>
      <w:r>
        <w:t></w:t>
      </w:r>
      <w:r>
        <w:rPr>
          <w:rFonts w:hint="eastAsia"/>
        </w:rPr>
        <w:t>Армії</w:t>
      </w:r>
      <w:r>
        <w:t></w:t>
      </w:r>
      <w:r>
        <w:rPr>
          <w:rFonts w:hint="eastAsia"/>
        </w:rPr>
        <w:t>УНР</w:t>
      </w:r>
      <w:r>
        <w:t></w:t>
      </w:r>
      <w:r>
        <w:rPr>
          <w:rFonts w:hint="eastAsia"/>
        </w:rPr>
        <w:t>ілюструє</w:t>
      </w:r>
      <w:r>
        <w:t></w:t>
      </w:r>
      <w:r>
        <w:rPr>
          <w:rFonts w:hint="eastAsia"/>
        </w:rPr>
        <w:t>пріоритетність</w:t>
      </w:r>
      <w:r>
        <w:t></w:t>
      </w:r>
      <w:r>
        <w:rPr>
          <w:rFonts w:hint="eastAsia"/>
        </w:rPr>
        <w:t>напряму</w:t>
      </w:r>
      <w:r>
        <w:t></w:t>
      </w:r>
      <w:r>
        <w:rPr>
          <w:rFonts w:hint="eastAsia"/>
        </w:rPr>
        <w:t>загальної</w:t>
      </w:r>
      <w:r>
        <w:t></w:t>
      </w:r>
      <w:r>
        <w:rPr>
          <w:rFonts w:hint="eastAsia"/>
        </w:rPr>
        <w:t>суспільної</w:t>
      </w:r>
      <w:r>
        <w:t></w:t>
      </w:r>
      <w:r>
        <w:rPr>
          <w:rFonts w:hint="eastAsia"/>
        </w:rPr>
        <w:t>опіки</w:t>
      </w:r>
    </w:p>
    <w:p w:rsidR="004C1687" w:rsidRDefault="004C1687" w:rsidP="004C1687">
      <w:r>
        <w:rPr>
          <w:rFonts w:hint="eastAsia"/>
        </w:rPr>
        <w:t>для</w:t>
      </w:r>
      <w:r>
        <w:t></w:t>
      </w:r>
      <w:r>
        <w:rPr>
          <w:rFonts w:hint="eastAsia"/>
        </w:rPr>
        <w:t>діяльності</w:t>
      </w:r>
      <w:r>
        <w:t></w:t>
      </w:r>
      <w:r>
        <w:rPr>
          <w:rFonts w:hint="eastAsia"/>
        </w:rPr>
        <w:t>Комітету</w:t>
      </w:r>
      <w:r>
        <w:t></w:t>
      </w:r>
      <w:r>
        <w:t></w:t>
      </w:r>
      <w:r>
        <w:rPr>
          <w:rFonts w:hint="eastAsia"/>
        </w:rPr>
        <w:t>Активну</w:t>
      </w:r>
      <w:r>
        <w:t></w:t>
      </w:r>
      <w:r>
        <w:rPr>
          <w:rFonts w:hint="eastAsia"/>
        </w:rPr>
        <w:t>участь</w:t>
      </w:r>
      <w:r>
        <w:t></w:t>
      </w:r>
      <w:r>
        <w:rPr>
          <w:rFonts w:hint="eastAsia"/>
        </w:rPr>
        <w:t>в</w:t>
      </w:r>
      <w:r>
        <w:t></w:t>
      </w:r>
      <w:r>
        <w:rPr>
          <w:rFonts w:hint="eastAsia"/>
        </w:rPr>
        <w:t>акціях</w:t>
      </w:r>
      <w:r>
        <w:t></w:t>
      </w:r>
      <w:r>
        <w:rPr>
          <w:rFonts w:hint="eastAsia"/>
        </w:rPr>
        <w:t>допомоги</w:t>
      </w:r>
      <w:r>
        <w:t></w:t>
      </w:r>
      <w:r>
        <w:rPr>
          <w:rFonts w:hint="eastAsia"/>
        </w:rPr>
        <w:t>УЦК</w:t>
      </w:r>
      <w:r>
        <w:t></w:t>
      </w:r>
      <w:r>
        <w:rPr>
          <w:rFonts w:hint="eastAsia"/>
        </w:rPr>
        <w:t>брала</w:t>
      </w:r>
      <w:r>
        <w:t></w:t>
      </w:r>
      <w:r>
        <w:rPr>
          <w:rFonts w:hint="eastAsia"/>
        </w:rPr>
        <w:t>також</w:t>
      </w:r>
    </w:p>
    <w:p w:rsidR="004C1687" w:rsidRDefault="004C1687" w:rsidP="004C1687">
      <w:r>
        <w:rPr>
          <w:rFonts w:hint="eastAsia"/>
        </w:rPr>
        <w:t>церква</w:t>
      </w:r>
      <w:r>
        <w:t></w:t>
      </w:r>
    </w:p>
    <w:p w:rsidR="004C1687" w:rsidRDefault="004C1687" w:rsidP="004C1687">
      <w:r>
        <w:rPr>
          <w:rFonts w:hint="eastAsia"/>
        </w:rPr>
        <w:t>Створення</w:t>
      </w:r>
      <w:r>
        <w:t></w:t>
      </w:r>
      <w:r>
        <w:rPr>
          <w:rFonts w:hint="eastAsia"/>
        </w:rPr>
        <w:t>Української</w:t>
      </w:r>
      <w:r>
        <w:t></w:t>
      </w:r>
      <w:r>
        <w:rPr>
          <w:rFonts w:hint="eastAsia"/>
        </w:rPr>
        <w:t>установи</w:t>
      </w:r>
      <w:r>
        <w:t></w:t>
      </w:r>
      <w:r>
        <w:rPr>
          <w:rFonts w:hint="eastAsia"/>
        </w:rPr>
        <w:t>довір’я</w:t>
      </w:r>
      <w:r>
        <w:t></w:t>
      </w:r>
      <w:r>
        <w:rPr>
          <w:rFonts w:hint="eastAsia"/>
        </w:rPr>
        <w:t>в</w:t>
      </w:r>
      <w:r>
        <w:t></w:t>
      </w:r>
      <w:r>
        <w:rPr>
          <w:rFonts w:hint="eastAsia"/>
        </w:rPr>
        <w:t>Берліні</w:t>
      </w:r>
      <w:r>
        <w:t></w:t>
      </w:r>
      <w:r>
        <w:t></w:t>
      </w:r>
      <w:r>
        <w:rPr>
          <w:rFonts w:hint="eastAsia"/>
        </w:rPr>
        <w:t>функціонування</w:t>
      </w:r>
    </w:p>
    <w:p w:rsidR="004C1687" w:rsidRDefault="004C1687" w:rsidP="004C1687">
      <w:r>
        <w:rPr>
          <w:rFonts w:hint="eastAsia"/>
        </w:rPr>
        <w:t>Суспільних</w:t>
      </w:r>
      <w:r>
        <w:t></w:t>
      </w:r>
      <w:r>
        <w:rPr>
          <w:rFonts w:hint="eastAsia"/>
        </w:rPr>
        <w:t>Обезпечалень</w:t>
      </w:r>
      <w:r>
        <w:t></w:t>
      </w:r>
      <w:r>
        <w:t></w:t>
      </w:r>
      <w:r>
        <w:rPr>
          <w:rFonts w:hint="eastAsia"/>
        </w:rPr>
        <w:t>співпраця</w:t>
      </w:r>
      <w:r>
        <w:t></w:t>
      </w:r>
      <w:r>
        <w:rPr>
          <w:rFonts w:hint="eastAsia"/>
        </w:rPr>
        <w:t>УДК</w:t>
      </w:r>
      <w:r>
        <w:t></w:t>
      </w:r>
      <w:r>
        <w:rPr>
          <w:rFonts w:hint="eastAsia"/>
        </w:rPr>
        <w:t>і</w:t>
      </w:r>
      <w:r>
        <w:t></w:t>
      </w:r>
      <w:r>
        <w:rPr>
          <w:rFonts w:hint="eastAsia"/>
        </w:rPr>
        <w:t>Делегатур</w:t>
      </w:r>
      <w:r>
        <w:t></w:t>
      </w:r>
      <w:r>
        <w:rPr>
          <w:rFonts w:hint="eastAsia"/>
        </w:rPr>
        <w:t>із</w:t>
      </w:r>
      <w:r>
        <w:t></w:t>
      </w:r>
      <w:r>
        <w:rPr>
          <w:rFonts w:hint="eastAsia"/>
        </w:rPr>
        <w:t>урядовим</w:t>
      </w:r>
      <w:r>
        <w:t></w:t>
      </w:r>
      <w:r>
        <w:rPr>
          <w:rFonts w:hint="eastAsia"/>
        </w:rPr>
        <w:t>Відділом</w:t>
      </w:r>
    </w:p>
    <w:p w:rsidR="004C1687" w:rsidRDefault="004C1687" w:rsidP="004C1687">
      <w:r>
        <w:rPr>
          <w:rFonts w:hint="eastAsia"/>
        </w:rPr>
        <w:t>праці</w:t>
      </w:r>
      <w:r>
        <w:t></w:t>
      </w:r>
      <w:r>
        <w:rPr>
          <w:rFonts w:hint="eastAsia"/>
        </w:rPr>
        <w:t>уможливили</w:t>
      </w:r>
      <w:r>
        <w:t></w:t>
      </w:r>
      <w:r>
        <w:rPr>
          <w:rFonts w:hint="eastAsia"/>
        </w:rPr>
        <w:t>правову</w:t>
      </w:r>
      <w:r>
        <w:t></w:t>
      </w:r>
      <w:r>
        <w:rPr>
          <w:rFonts w:hint="eastAsia"/>
        </w:rPr>
        <w:t>допомогу</w:t>
      </w:r>
      <w:r>
        <w:t></w:t>
      </w:r>
      <w:r>
        <w:t></w:t>
      </w:r>
      <w:r>
        <w:rPr>
          <w:rFonts w:hint="eastAsia"/>
        </w:rPr>
        <w:t>матеріальне</w:t>
      </w:r>
      <w:r>
        <w:t></w:t>
      </w:r>
      <w:r>
        <w:rPr>
          <w:rFonts w:hint="eastAsia"/>
        </w:rPr>
        <w:t>та</w:t>
      </w:r>
      <w:r>
        <w:t></w:t>
      </w:r>
      <w:r>
        <w:rPr>
          <w:rFonts w:hint="eastAsia"/>
        </w:rPr>
        <w:t>медичне</w:t>
      </w:r>
      <w:r>
        <w:t></w:t>
      </w:r>
      <w:r>
        <w:rPr>
          <w:rFonts w:hint="eastAsia"/>
        </w:rPr>
        <w:t>забезпечення</w:t>
      </w:r>
    </w:p>
    <w:p w:rsidR="004C1687" w:rsidRDefault="004C1687" w:rsidP="004C1687">
      <w:r>
        <w:rPr>
          <w:rFonts w:hint="eastAsia"/>
        </w:rPr>
        <w:t>українців</w:t>
      </w:r>
      <w:r>
        <w:t></w:t>
      </w:r>
      <w:r>
        <w:t></w:t>
      </w:r>
      <w:r>
        <w:rPr>
          <w:rFonts w:hint="eastAsia"/>
        </w:rPr>
        <w:t>які</w:t>
      </w:r>
      <w:r>
        <w:t></w:t>
      </w:r>
      <w:r>
        <w:rPr>
          <w:rFonts w:hint="eastAsia"/>
        </w:rPr>
        <w:t>перебували</w:t>
      </w:r>
      <w:r>
        <w:t></w:t>
      </w:r>
      <w:r>
        <w:rPr>
          <w:rFonts w:hint="eastAsia"/>
        </w:rPr>
        <w:t>на</w:t>
      </w:r>
      <w:r>
        <w:t></w:t>
      </w:r>
      <w:r>
        <w:rPr>
          <w:rFonts w:hint="eastAsia"/>
        </w:rPr>
        <w:t>примусових</w:t>
      </w:r>
      <w:r>
        <w:t></w:t>
      </w:r>
      <w:r>
        <w:rPr>
          <w:rFonts w:hint="eastAsia"/>
        </w:rPr>
        <w:t>роботах</w:t>
      </w:r>
      <w:r>
        <w:t></w:t>
      </w:r>
      <w:r>
        <w:rPr>
          <w:rFonts w:hint="eastAsia"/>
        </w:rPr>
        <w:t>як</w:t>
      </w:r>
      <w:r>
        <w:t></w:t>
      </w:r>
      <w:r>
        <w:rPr>
          <w:rFonts w:hint="eastAsia"/>
        </w:rPr>
        <w:t>у</w:t>
      </w:r>
      <w:r>
        <w:t></w:t>
      </w:r>
      <w:r>
        <w:rPr>
          <w:rFonts w:hint="eastAsia"/>
        </w:rPr>
        <w:t>Генеральній</w:t>
      </w:r>
      <w:r>
        <w:t></w:t>
      </w:r>
      <w:r>
        <w:rPr>
          <w:rFonts w:hint="eastAsia"/>
        </w:rPr>
        <w:t>губернії</w:t>
      </w:r>
      <w:r>
        <w:t></w:t>
      </w:r>
    </w:p>
    <w:p w:rsidR="004C1687" w:rsidRDefault="004C1687" w:rsidP="004C1687">
      <w:r>
        <w:rPr>
          <w:rFonts w:hint="eastAsia"/>
        </w:rPr>
        <w:t>так</w:t>
      </w:r>
      <w:r>
        <w:t></w:t>
      </w:r>
      <w:r>
        <w:rPr>
          <w:rFonts w:hint="eastAsia"/>
        </w:rPr>
        <w:t>і</w:t>
      </w:r>
      <w:r>
        <w:t></w:t>
      </w:r>
      <w:r>
        <w:rPr>
          <w:rFonts w:hint="eastAsia"/>
        </w:rPr>
        <w:t>за</w:t>
      </w:r>
      <w:r>
        <w:t></w:t>
      </w:r>
      <w:r>
        <w:rPr>
          <w:rFonts w:hint="eastAsia"/>
        </w:rPr>
        <w:t>її</w:t>
      </w:r>
      <w:r>
        <w:t></w:t>
      </w:r>
      <w:r>
        <w:rPr>
          <w:rFonts w:hint="eastAsia"/>
        </w:rPr>
        <w:t>межами</w:t>
      </w:r>
      <w:r>
        <w:t></w:t>
      </w:r>
      <w:r>
        <w:t></w:t>
      </w:r>
      <w:r>
        <w:rPr>
          <w:rFonts w:hint="eastAsia"/>
        </w:rPr>
        <w:t>Відмінний</w:t>
      </w:r>
      <w:r>
        <w:t></w:t>
      </w:r>
      <w:r>
        <w:rPr>
          <w:rFonts w:hint="eastAsia"/>
        </w:rPr>
        <w:t>статус</w:t>
      </w:r>
      <w:r>
        <w:t></w:t>
      </w:r>
      <w:r>
        <w:rPr>
          <w:rFonts w:hint="eastAsia"/>
        </w:rPr>
        <w:t>працюючих</w:t>
      </w:r>
      <w:r>
        <w:t></w:t>
      </w:r>
      <w:r>
        <w:rPr>
          <w:rFonts w:hint="eastAsia"/>
        </w:rPr>
        <w:t>із</w:t>
      </w:r>
      <w:r>
        <w:t></w:t>
      </w:r>
      <w:r>
        <w:rPr>
          <w:rFonts w:hint="eastAsia"/>
        </w:rPr>
        <w:t>Генеральної</w:t>
      </w:r>
      <w:r>
        <w:t></w:t>
      </w:r>
      <w:r>
        <w:rPr>
          <w:rFonts w:hint="eastAsia"/>
        </w:rPr>
        <w:t>губернії</w:t>
      </w:r>
      <w:r>
        <w:t></w:t>
      </w:r>
      <w:r>
        <w:rPr>
          <w:rFonts w:hint="eastAsia"/>
        </w:rPr>
        <w:t>від</w:t>
      </w:r>
    </w:p>
    <w:p w:rsidR="004C1687" w:rsidRDefault="004C1687" w:rsidP="004C1687">
      <w:r>
        <w:rPr>
          <w:rFonts w:hint="eastAsia"/>
        </w:rPr>
        <w:t>робітників</w:t>
      </w:r>
      <w:r>
        <w:t></w:t>
      </w:r>
      <w:r>
        <w:rPr>
          <w:rFonts w:hint="eastAsia"/>
        </w:rPr>
        <w:t>із</w:t>
      </w:r>
      <w:r>
        <w:t></w:t>
      </w:r>
      <w:r>
        <w:rPr>
          <w:rFonts w:hint="eastAsia"/>
        </w:rPr>
        <w:t>інших</w:t>
      </w:r>
      <w:r>
        <w:t></w:t>
      </w:r>
      <w:r>
        <w:rPr>
          <w:rFonts w:hint="eastAsia"/>
        </w:rPr>
        <w:t>окупованих</w:t>
      </w:r>
      <w:r>
        <w:t></w:t>
      </w:r>
      <w:r>
        <w:rPr>
          <w:rFonts w:hint="eastAsia"/>
        </w:rPr>
        <w:t>українських</w:t>
      </w:r>
      <w:r>
        <w:t></w:t>
      </w:r>
      <w:r>
        <w:rPr>
          <w:rFonts w:hint="eastAsia"/>
        </w:rPr>
        <w:t>територій</w:t>
      </w:r>
      <w:r>
        <w:t></w:t>
      </w:r>
      <w:r>
        <w:rPr>
          <w:rFonts w:hint="eastAsia"/>
        </w:rPr>
        <w:t>значно</w:t>
      </w:r>
      <w:r>
        <w:t></w:t>
      </w:r>
      <w:r>
        <w:rPr>
          <w:rFonts w:hint="eastAsia"/>
        </w:rPr>
        <w:t>розширював</w:t>
      </w:r>
    </w:p>
    <w:p w:rsidR="004C1687" w:rsidRDefault="004C1687" w:rsidP="004C1687">
      <w:r>
        <w:rPr>
          <w:rFonts w:hint="eastAsia"/>
        </w:rPr>
        <w:t>можливості</w:t>
      </w:r>
      <w:r>
        <w:t></w:t>
      </w:r>
      <w:r>
        <w:rPr>
          <w:rFonts w:hint="eastAsia"/>
        </w:rPr>
        <w:t>Комітету</w:t>
      </w:r>
      <w:r>
        <w:t></w:t>
      </w:r>
      <w:r>
        <w:rPr>
          <w:rFonts w:hint="eastAsia"/>
        </w:rPr>
        <w:t>у</w:t>
      </w:r>
      <w:r>
        <w:t></w:t>
      </w:r>
      <w:r>
        <w:rPr>
          <w:rFonts w:hint="eastAsia"/>
        </w:rPr>
        <w:t>цій</w:t>
      </w:r>
      <w:r>
        <w:t></w:t>
      </w:r>
      <w:r>
        <w:rPr>
          <w:rFonts w:hint="eastAsia"/>
        </w:rPr>
        <w:t>сфері</w:t>
      </w:r>
      <w:r>
        <w:t></w:t>
      </w:r>
      <w:r>
        <w:t></w:t>
      </w:r>
      <w:r>
        <w:rPr>
          <w:rFonts w:hint="eastAsia"/>
        </w:rPr>
        <w:t>Разом</w:t>
      </w:r>
      <w:r>
        <w:t></w:t>
      </w:r>
      <w:r>
        <w:rPr>
          <w:rFonts w:hint="eastAsia"/>
        </w:rPr>
        <w:t>з</w:t>
      </w:r>
      <w:r>
        <w:t></w:t>
      </w:r>
      <w:r>
        <w:rPr>
          <w:rFonts w:hint="eastAsia"/>
        </w:rPr>
        <w:t>тим</w:t>
      </w:r>
      <w:r>
        <w:t></w:t>
      </w:r>
      <w:r>
        <w:t></w:t>
      </w:r>
      <w:r>
        <w:rPr>
          <w:rFonts w:hint="eastAsia"/>
        </w:rPr>
        <w:t>Комітет</w:t>
      </w:r>
      <w:r>
        <w:t></w:t>
      </w:r>
      <w:r>
        <w:rPr>
          <w:rFonts w:hint="eastAsia"/>
        </w:rPr>
        <w:t>також</w:t>
      </w:r>
      <w:r>
        <w:t></w:t>
      </w:r>
      <w:r>
        <w:rPr>
          <w:rFonts w:hint="eastAsia"/>
        </w:rPr>
        <w:t>вдавався</w:t>
      </w:r>
      <w:r>
        <w:t></w:t>
      </w:r>
      <w:r>
        <w:rPr>
          <w:rFonts w:hint="eastAsia"/>
        </w:rPr>
        <w:t>до</w:t>
      </w:r>
    </w:p>
    <w:p w:rsidR="004C1687" w:rsidRDefault="004C1687" w:rsidP="004C1687">
      <w:r>
        <w:rPr>
          <w:rFonts w:hint="eastAsia"/>
        </w:rPr>
        <w:t>акцій</w:t>
      </w:r>
      <w:r>
        <w:t></w:t>
      </w:r>
      <w:r>
        <w:t></w:t>
      </w:r>
      <w:r>
        <w:rPr>
          <w:rFonts w:hint="eastAsia"/>
        </w:rPr>
        <w:t>не</w:t>
      </w:r>
      <w:r>
        <w:t></w:t>
      </w:r>
      <w:r>
        <w:rPr>
          <w:rFonts w:hint="eastAsia"/>
        </w:rPr>
        <w:t>передбачених</w:t>
      </w:r>
      <w:r>
        <w:t></w:t>
      </w:r>
      <w:r>
        <w:rPr>
          <w:rFonts w:hint="eastAsia"/>
        </w:rPr>
        <w:t>встановленими</w:t>
      </w:r>
      <w:r>
        <w:t></w:t>
      </w:r>
      <w:r>
        <w:rPr>
          <w:rFonts w:hint="eastAsia"/>
        </w:rPr>
        <w:t>нацистською</w:t>
      </w:r>
      <w:r>
        <w:t></w:t>
      </w:r>
      <w:r>
        <w:rPr>
          <w:rFonts w:hint="eastAsia"/>
        </w:rPr>
        <w:t>владою</w:t>
      </w:r>
      <w:r>
        <w:t></w:t>
      </w:r>
      <w:r>
        <w:rPr>
          <w:rFonts w:hint="eastAsia"/>
        </w:rPr>
        <w:t>статутними</w:t>
      </w:r>
    </w:p>
    <w:p w:rsidR="004C1687" w:rsidRDefault="004C1687" w:rsidP="004C1687">
      <w:r>
        <w:rPr>
          <w:rFonts w:hint="eastAsia"/>
        </w:rPr>
        <w:t>рамками</w:t>
      </w:r>
      <w:r>
        <w:t></w:t>
      </w:r>
      <w:r>
        <w:t></w:t>
      </w:r>
      <w:r>
        <w:rPr>
          <w:rFonts w:hint="eastAsia"/>
        </w:rPr>
        <w:t>До</w:t>
      </w:r>
      <w:r>
        <w:t></w:t>
      </w:r>
      <w:r>
        <w:rPr>
          <w:rFonts w:hint="eastAsia"/>
        </w:rPr>
        <w:t>таких</w:t>
      </w:r>
      <w:r>
        <w:t></w:t>
      </w:r>
      <w:r>
        <w:rPr>
          <w:rFonts w:hint="eastAsia"/>
        </w:rPr>
        <w:t>належить</w:t>
      </w:r>
      <w:r>
        <w:t></w:t>
      </w:r>
      <w:r>
        <w:rPr>
          <w:rFonts w:hint="eastAsia"/>
        </w:rPr>
        <w:t>діяльність</w:t>
      </w:r>
      <w:r>
        <w:t></w:t>
      </w:r>
      <w:r>
        <w:t></w:t>
      </w:r>
      <w:r>
        <w:rPr>
          <w:rFonts w:hint="eastAsia"/>
        </w:rPr>
        <w:t>пов’язана</w:t>
      </w:r>
      <w:r>
        <w:t></w:t>
      </w:r>
      <w:r>
        <w:rPr>
          <w:rFonts w:hint="eastAsia"/>
        </w:rPr>
        <w:t>з</w:t>
      </w:r>
      <w:r>
        <w:t></w:t>
      </w:r>
      <w:r>
        <w:rPr>
          <w:rFonts w:hint="eastAsia"/>
        </w:rPr>
        <w:t>опікою</w:t>
      </w:r>
      <w:r>
        <w:t></w:t>
      </w:r>
      <w:r>
        <w:rPr>
          <w:rFonts w:hint="eastAsia"/>
        </w:rPr>
        <w:t>над</w:t>
      </w:r>
      <w:r>
        <w:t></w:t>
      </w:r>
      <w:r>
        <w:rPr>
          <w:rFonts w:hint="eastAsia"/>
        </w:rPr>
        <w:t>політичними</w:t>
      </w:r>
    </w:p>
    <w:p w:rsidR="004C1687" w:rsidRDefault="004C1687" w:rsidP="004C1687">
      <w:r>
        <w:rPr>
          <w:rFonts w:hint="eastAsia"/>
        </w:rPr>
        <w:t>в’язнями</w:t>
      </w:r>
      <w:r>
        <w:t></w:t>
      </w:r>
      <w:r>
        <w:t></w:t>
      </w:r>
      <w:r>
        <w:rPr>
          <w:rFonts w:hint="eastAsia"/>
        </w:rPr>
        <w:t>евакуйованими</w:t>
      </w:r>
      <w:r>
        <w:t></w:t>
      </w:r>
      <w:r>
        <w:rPr>
          <w:rFonts w:hint="eastAsia"/>
        </w:rPr>
        <w:t>та</w:t>
      </w:r>
      <w:r>
        <w:t></w:t>
      </w:r>
      <w:r>
        <w:rPr>
          <w:rFonts w:hint="eastAsia"/>
        </w:rPr>
        <w:t>біженцями</w:t>
      </w:r>
      <w:r>
        <w:t></w:t>
      </w:r>
      <w:r>
        <w:rPr>
          <w:rFonts w:hint="eastAsia"/>
        </w:rPr>
        <w:t>з</w:t>
      </w:r>
      <w:r>
        <w:t></w:t>
      </w:r>
      <w:r>
        <w:rPr>
          <w:rFonts w:hint="eastAsia"/>
        </w:rPr>
        <w:t>УРСР</w:t>
      </w:r>
      <w:r>
        <w:t></w:t>
      </w:r>
    </w:p>
    <w:p w:rsidR="004C1687" w:rsidRDefault="004C1687" w:rsidP="004C1687">
      <w:r>
        <w:rPr>
          <w:rFonts w:hint="eastAsia"/>
        </w:rPr>
        <w:t>Стосунки</w:t>
      </w:r>
      <w:r>
        <w:t></w:t>
      </w:r>
      <w:r>
        <w:rPr>
          <w:rFonts w:hint="eastAsia"/>
        </w:rPr>
        <w:t>УЦК</w:t>
      </w:r>
      <w:r>
        <w:t></w:t>
      </w:r>
      <w:r>
        <w:rPr>
          <w:rFonts w:hint="eastAsia"/>
        </w:rPr>
        <w:t>з</w:t>
      </w:r>
      <w:r>
        <w:t></w:t>
      </w:r>
      <w:r>
        <w:rPr>
          <w:rFonts w:hint="eastAsia"/>
        </w:rPr>
        <w:t>нацистською</w:t>
      </w:r>
      <w:r>
        <w:t></w:t>
      </w:r>
      <w:r>
        <w:rPr>
          <w:rFonts w:hint="eastAsia"/>
        </w:rPr>
        <w:t>окупаційною</w:t>
      </w:r>
      <w:r>
        <w:t></w:t>
      </w:r>
      <w:r>
        <w:rPr>
          <w:rFonts w:hint="eastAsia"/>
        </w:rPr>
        <w:t>владою</w:t>
      </w:r>
      <w:r>
        <w:t></w:t>
      </w:r>
      <w:r>
        <w:rPr>
          <w:rFonts w:hint="eastAsia"/>
        </w:rPr>
        <w:t>носили</w:t>
      </w:r>
      <w:r>
        <w:t></w:t>
      </w:r>
      <w:r>
        <w:rPr>
          <w:rFonts w:hint="eastAsia"/>
        </w:rPr>
        <w:t>характер</w:t>
      </w:r>
    </w:p>
    <w:p w:rsidR="004C1687" w:rsidRDefault="004C1687" w:rsidP="004C1687">
      <w:r>
        <w:rPr>
          <w:rFonts w:hint="eastAsia"/>
        </w:rPr>
        <w:t>ситуативної</w:t>
      </w:r>
      <w:r>
        <w:t></w:t>
      </w:r>
      <w:r>
        <w:rPr>
          <w:rFonts w:hint="eastAsia"/>
        </w:rPr>
        <w:t>співпрації</w:t>
      </w:r>
      <w:r>
        <w:t></w:t>
      </w:r>
      <w:r>
        <w:t></w:t>
      </w:r>
      <w:r>
        <w:rPr>
          <w:rFonts w:hint="eastAsia"/>
        </w:rPr>
        <w:t>Провідні</w:t>
      </w:r>
      <w:r>
        <w:t></w:t>
      </w:r>
      <w:r>
        <w:rPr>
          <w:rFonts w:hint="eastAsia"/>
        </w:rPr>
        <w:t>діячі</w:t>
      </w:r>
      <w:r>
        <w:t></w:t>
      </w:r>
      <w:r>
        <w:rPr>
          <w:rFonts w:hint="eastAsia"/>
        </w:rPr>
        <w:t>УЦК</w:t>
      </w:r>
      <w:r>
        <w:t></w:t>
      </w:r>
      <w:r>
        <w:rPr>
          <w:rFonts w:hint="eastAsia"/>
        </w:rPr>
        <w:t>змушені</w:t>
      </w:r>
      <w:r>
        <w:t></w:t>
      </w:r>
      <w:r>
        <w:rPr>
          <w:rFonts w:hint="eastAsia"/>
        </w:rPr>
        <w:t>були</w:t>
      </w:r>
      <w:r>
        <w:t></w:t>
      </w:r>
      <w:r>
        <w:rPr>
          <w:rFonts w:hint="eastAsia"/>
        </w:rPr>
        <w:t>рахуватися</w:t>
      </w:r>
      <w:r>
        <w:t></w:t>
      </w:r>
      <w:r>
        <w:rPr>
          <w:rFonts w:hint="eastAsia"/>
        </w:rPr>
        <w:t>з</w:t>
      </w:r>
    </w:p>
    <w:p w:rsidR="004C1687" w:rsidRDefault="004C1687" w:rsidP="004C1687">
      <w:r>
        <w:rPr>
          <w:rFonts w:hint="eastAsia"/>
        </w:rPr>
        <w:t>політичними</w:t>
      </w:r>
      <w:r>
        <w:t></w:t>
      </w:r>
      <w:r>
        <w:rPr>
          <w:rFonts w:hint="eastAsia"/>
        </w:rPr>
        <w:t>реаліями</w:t>
      </w:r>
      <w:r>
        <w:t></w:t>
      </w:r>
      <w:r>
        <w:rPr>
          <w:rFonts w:hint="eastAsia"/>
        </w:rPr>
        <w:t>в</w:t>
      </w:r>
      <w:r>
        <w:t></w:t>
      </w:r>
      <w:r>
        <w:rPr>
          <w:rFonts w:hint="eastAsia"/>
        </w:rPr>
        <w:t>регіоні</w:t>
      </w:r>
      <w:r>
        <w:t></w:t>
      </w:r>
      <w:r>
        <w:rPr>
          <w:rFonts w:hint="eastAsia"/>
        </w:rPr>
        <w:t>і</w:t>
      </w:r>
      <w:r>
        <w:t></w:t>
      </w:r>
      <w:r>
        <w:rPr>
          <w:rFonts w:hint="eastAsia"/>
        </w:rPr>
        <w:t>намагалися</w:t>
      </w:r>
      <w:r>
        <w:t></w:t>
      </w:r>
      <w:r>
        <w:rPr>
          <w:rFonts w:hint="eastAsia"/>
        </w:rPr>
        <w:t>використати</w:t>
      </w:r>
      <w:r>
        <w:t></w:t>
      </w:r>
      <w:r>
        <w:rPr>
          <w:rFonts w:hint="eastAsia"/>
        </w:rPr>
        <w:t>будь</w:t>
      </w:r>
      <w:r>
        <w:t></w:t>
      </w:r>
      <w:r>
        <w:rPr>
          <w:rFonts w:hint="eastAsia"/>
        </w:rPr>
        <w:t>які</w:t>
      </w:r>
    </w:p>
    <w:p w:rsidR="004C1687" w:rsidRDefault="004C1687" w:rsidP="004C1687">
      <w:r>
        <w:rPr>
          <w:rFonts w:hint="eastAsia"/>
        </w:rPr>
        <w:t>можливості</w:t>
      </w:r>
      <w:r>
        <w:t></w:t>
      </w:r>
      <w:r>
        <w:rPr>
          <w:rFonts w:hint="eastAsia"/>
        </w:rPr>
        <w:t>для</w:t>
      </w:r>
      <w:r>
        <w:t></w:t>
      </w:r>
      <w:r>
        <w:rPr>
          <w:rFonts w:hint="eastAsia"/>
        </w:rPr>
        <w:t>організації</w:t>
      </w:r>
      <w:r>
        <w:t></w:t>
      </w:r>
      <w:r>
        <w:rPr>
          <w:rFonts w:hint="eastAsia"/>
        </w:rPr>
        <w:t>допомоги</w:t>
      </w:r>
      <w:r>
        <w:t></w:t>
      </w:r>
      <w:r>
        <w:rPr>
          <w:rFonts w:hint="eastAsia"/>
        </w:rPr>
        <w:t>українському</w:t>
      </w:r>
      <w:r>
        <w:t></w:t>
      </w:r>
      <w:r>
        <w:rPr>
          <w:rFonts w:hint="eastAsia"/>
        </w:rPr>
        <w:t>населенню</w:t>
      </w:r>
      <w:r>
        <w:t></w:t>
      </w:r>
      <w:r>
        <w:rPr>
          <w:rFonts w:hint="eastAsia"/>
        </w:rPr>
        <w:t>та</w:t>
      </w:r>
      <w:r>
        <w:t></w:t>
      </w:r>
      <w:r>
        <w:rPr>
          <w:rFonts w:hint="eastAsia"/>
        </w:rPr>
        <w:t>підтримки</w:t>
      </w:r>
    </w:p>
    <w:p w:rsidR="004C1687" w:rsidRDefault="004C1687" w:rsidP="004C1687">
      <w:r>
        <w:rPr>
          <w:rFonts w:hint="eastAsia"/>
        </w:rPr>
        <w:t>українського</w:t>
      </w:r>
      <w:r>
        <w:t></w:t>
      </w:r>
      <w:r>
        <w:rPr>
          <w:rFonts w:hint="eastAsia"/>
        </w:rPr>
        <w:t>національного</w:t>
      </w:r>
      <w:r>
        <w:t></w:t>
      </w:r>
      <w:r>
        <w:rPr>
          <w:rFonts w:hint="eastAsia"/>
        </w:rPr>
        <w:t>руху</w:t>
      </w:r>
      <w:r>
        <w:t></w:t>
      </w:r>
      <w:r>
        <w:t></w:t>
      </w:r>
      <w:r>
        <w:rPr>
          <w:rFonts w:hint="eastAsia"/>
        </w:rPr>
        <w:t>Термін</w:t>
      </w:r>
      <w:r>
        <w:t></w:t>
      </w:r>
      <w:r>
        <w:t></w:t>
      </w:r>
      <w:r>
        <w:rPr>
          <w:rFonts w:hint="eastAsia"/>
        </w:rPr>
        <w:t>колабораціонізм</w:t>
      </w:r>
      <w:r>
        <w:t></w:t>
      </w:r>
      <w:r>
        <w:t></w:t>
      </w:r>
      <w:r>
        <w:t></w:t>
      </w:r>
      <w:r>
        <w:rPr>
          <w:rFonts w:hint="eastAsia"/>
        </w:rPr>
        <w:t>присутній</w:t>
      </w:r>
      <w:r>
        <w:t></w:t>
      </w:r>
      <w:r>
        <w:rPr>
          <w:rFonts w:hint="eastAsia"/>
        </w:rPr>
        <w:t>в</w:t>
      </w:r>
    </w:p>
    <w:p w:rsidR="004C1687" w:rsidRDefault="004C1687" w:rsidP="004C1687">
      <w:r>
        <w:rPr>
          <w:rFonts w:hint="eastAsia"/>
        </w:rPr>
        <w:t>історіографії</w:t>
      </w:r>
      <w:r>
        <w:t></w:t>
      </w:r>
      <w:r>
        <w:t></w:t>
      </w:r>
      <w:r>
        <w:rPr>
          <w:rFonts w:hint="eastAsia"/>
        </w:rPr>
        <w:t>є</w:t>
      </w:r>
      <w:r>
        <w:t></w:t>
      </w:r>
      <w:r>
        <w:rPr>
          <w:rFonts w:hint="eastAsia"/>
        </w:rPr>
        <w:t>проблематичним</w:t>
      </w:r>
      <w:r>
        <w:t></w:t>
      </w:r>
      <w:r>
        <w:rPr>
          <w:rFonts w:hint="eastAsia"/>
        </w:rPr>
        <w:t>щодо</w:t>
      </w:r>
      <w:r>
        <w:t></w:t>
      </w:r>
      <w:r>
        <w:rPr>
          <w:rFonts w:hint="eastAsia"/>
        </w:rPr>
        <w:t>українських</w:t>
      </w:r>
      <w:r>
        <w:t></w:t>
      </w:r>
      <w:r>
        <w:rPr>
          <w:rFonts w:hint="eastAsia"/>
        </w:rPr>
        <w:t>національних</w:t>
      </w:r>
      <w:r>
        <w:t></w:t>
      </w:r>
      <w:r>
        <w:rPr>
          <w:rFonts w:hint="eastAsia"/>
        </w:rPr>
        <w:t>організацій</w:t>
      </w:r>
      <w:r>
        <w:t></w:t>
      </w:r>
    </w:p>
    <w:p w:rsidR="004C1687" w:rsidRDefault="004C1687" w:rsidP="004C1687">
      <w:r>
        <w:rPr>
          <w:rFonts w:hint="eastAsia"/>
        </w:rPr>
        <w:t>Українці</w:t>
      </w:r>
      <w:r>
        <w:t></w:t>
      </w:r>
      <w:r>
        <w:rPr>
          <w:rFonts w:hint="eastAsia"/>
        </w:rPr>
        <w:t>не</w:t>
      </w:r>
      <w:r>
        <w:t></w:t>
      </w:r>
      <w:r>
        <w:rPr>
          <w:rFonts w:hint="eastAsia"/>
        </w:rPr>
        <w:t>мали</w:t>
      </w:r>
      <w:r>
        <w:t></w:t>
      </w:r>
      <w:r>
        <w:rPr>
          <w:rFonts w:hint="eastAsia"/>
        </w:rPr>
        <w:t>власної</w:t>
      </w:r>
      <w:r>
        <w:t></w:t>
      </w:r>
      <w:r>
        <w:rPr>
          <w:rFonts w:hint="eastAsia"/>
        </w:rPr>
        <w:t>держави</w:t>
      </w:r>
      <w:r>
        <w:t></w:t>
      </w:r>
      <w:r>
        <w:rPr>
          <w:rFonts w:hint="eastAsia"/>
        </w:rPr>
        <w:t>в</w:t>
      </w:r>
      <w:r>
        <w:t></w:t>
      </w:r>
      <w:r>
        <w:rPr>
          <w:rFonts w:hint="eastAsia"/>
        </w:rPr>
        <w:t>той</w:t>
      </w:r>
      <w:r>
        <w:t></w:t>
      </w:r>
      <w:r>
        <w:rPr>
          <w:rFonts w:hint="eastAsia"/>
        </w:rPr>
        <w:t>період</w:t>
      </w:r>
      <w:r>
        <w:t></w:t>
      </w:r>
      <w:r>
        <w:rPr>
          <w:rFonts w:hint="eastAsia"/>
        </w:rPr>
        <w:t>і</w:t>
      </w:r>
      <w:r>
        <w:t></w:t>
      </w:r>
      <w:r>
        <w:rPr>
          <w:rFonts w:hint="eastAsia"/>
        </w:rPr>
        <w:t>їхня</w:t>
      </w:r>
      <w:r>
        <w:t></w:t>
      </w:r>
      <w:r>
        <w:rPr>
          <w:rFonts w:hint="eastAsia"/>
        </w:rPr>
        <w:t>співпраця</w:t>
      </w:r>
      <w:r>
        <w:t></w:t>
      </w:r>
      <w:r>
        <w:rPr>
          <w:rFonts w:hint="eastAsia"/>
        </w:rPr>
        <w:t>з</w:t>
      </w:r>
      <w:r>
        <w:t></w:t>
      </w:r>
      <w:r>
        <w:rPr>
          <w:rFonts w:hint="eastAsia"/>
        </w:rPr>
        <w:t>будь</w:t>
      </w:r>
      <w:r>
        <w:t></w:t>
      </w:r>
      <w:r>
        <w:rPr>
          <w:rFonts w:hint="eastAsia"/>
        </w:rPr>
        <w:t>яким</w:t>
      </w:r>
    </w:p>
    <w:p w:rsidR="004C1687" w:rsidRDefault="004C1687" w:rsidP="004C1687">
      <w:r>
        <w:rPr>
          <w:rFonts w:hint="eastAsia"/>
        </w:rPr>
        <w:t>урядом</w:t>
      </w:r>
      <w:r>
        <w:t></w:t>
      </w:r>
      <w:r>
        <w:rPr>
          <w:rFonts w:hint="eastAsia"/>
        </w:rPr>
        <w:t>не</w:t>
      </w:r>
      <w:r>
        <w:t></w:t>
      </w:r>
      <w:r>
        <w:rPr>
          <w:rFonts w:hint="eastAsia"/>
        </w:rPr>
        <w:t>може</w:t>
      </w:r>
      <w:r>
        <w:t></w:t>
      </w:r>
      <w:r>
        <w:rPr>
          <w:rFonts w:hint="eastAsia"/>
        </w:rPr>
        <w:t>розглядатися</w:t>
      </w:r>
      <w:r>
        <w:t></w:t>
      </w:r>
      <w:r>
        <w:rPr>
          <w:rFonts w:hint="eastAsia"/>
        </w:rPr>
        <w:t>як</w:t>
      </w:r>
      <w:r>
        <w:t></w:t>
      </w:r>
      <w:r>
        <w:rPr>
          <w:rFonts w:hint="eastAsia"/>
        </w:rPr>
        <w:t>дії</w:t>
      </w:r>
      <w:r>
        <w:t></w:t>
      </w:r>
      <w:r>
        <w:rPr>
          <w:rFonts w:hint="eastAsia"/>
        </w:rPr>
        <w:t>на</w:t>
      </w:r>
      <w:r>
        <w:t></w:t>
      </w:r>
      <w:r>
        <w:rPr>
          <w:rFonts w:hint="eastAsia"/>
        </w:rPr>
        <w:t>шкоду</w:t>
      </w:r>
      <w:r>
        <w:t></w:t>
      </w:r>
      <w:r>
        <w:rPr>
          <w:rFonts w:hint="eastAsia"/>
        </w:rPr>
        <w:t>власній</w:t>
      </w:r>
      <w:r>
        <w:t></w:t>
      </w:r>
      <w:r>
        <w:rPr>
          <w:rFonts w:hint="eastAsia"/>
        </w:rPr>
        <w:t>державі</w:t>
      </w:r>
      <w:r>
        <w:t></w:t>
      </w:r>
      <w:r>
        <w:rPr>
          <w:rFonts w:hint="eastAsia"/>
        </w:rPr>
        <w:t>і</w:t>
      </w:r>
      <w:r>
        <w:t></w:t>
      </w:r>
      <w:r>
        <w:rPr>
          <w:rFonts w:hint="eastAsia"/>
        </w:rPr>
        <w:t>на</w:t>
      </w:r>
      <w:r>
        <w:t></w:t>
      </w:r>
      <w:r>
        <w:rPr>
          <w:rFonts w:hint="eastAsia"/>
        </w:rPr>
        <w:t>користь</w:t>
      </w:r>
      <w:r>
        <w:t></w:t>
      </w:r>
    </w:p>
    <w:p w:rsidR="004C1687" w:rsidRDefault="004C1687" w:rsidP="004C1687">
      <w:r>
        <w:t></w:t>
      </w:r>
      <w:r>
        <w:t></w:t>
      </w:r>
      <w:r>
        <w:t></w:t>
      </w:r>
    </w:p>
    <w:p w:rsidR="004C1687" w:rsidRDefault="004C1687" w:rsidP="004C1687">
      <w:r>
        <w:rPr>
          <w:rFonts w:hint="eastAsia"/>
        </w:rPr>
        <w:t>ворога</w:t>
      </w:r>
      <w:r>
        <w:t></w:t>
      </w:r>
      <w:r>
        <w:t></w:t>
      </w:r>
      <w:r>
        <w:rPr>
          <w:rFonts w:hint="eastAsia"/>
        </w:rPr>
        <w:t>З</w:t>
      </w:r>
      <w:r>
        <w:t></w:t>
      </w:r>
      <w:r>
        <w:rPr>
          <w:rFonts w:hint="eastAsia"/>
        </w:rPr>
        <w:t>боку</w:t>
      </w:r>
      <w:r>
        <w:t></w:t>
      </w:r>
      <w:r>
        <w:rPr>
          <w:rFonts w:hint="eastAsia"/>
        </w:rPr>
        <w:t>УЦК</w:t>
      </w:r>
      <w:r>
        <w:t></w:t>
      </w:r>
      <w:r>
        <w:rPr>
          <w:rFonts w:hint="eastAsia"/>
        </w:rPr>
        <w:t>така</w:t>
      </w:r>
      <w:r>
        <w:t></w:t>
      </w:r>
      <w:r>
        <w:rPr>
          <w:rFonts w:hint="eastAsia"/>
        </w:rPr>
        <w:t>співпраця</w:t>
      </w:r>
      <w:r>
        <w:t></w:t>
      </w:r>
      <w:r>
        <w:rPr>
          <w:rFonts w:hint="eastAsia"/>
        </w:rPr>
        <w:t>не</w:t>
      </w:r>
      <w:r>
        <w:t></w:t>
      </w:r>
      <w:r>
        <w:rPr>
          <w:rFonts w:hint="eastAsia"/>
        </w:rPr>
        <w:t>мала</w:t>
      </w:r>
      <w:r>
        <w:t></w:t>
      </w:r>
      <w:r>
        <w:rPr>
          <w:rFonts w:hint="eastAsia"/>
        </w:rPr>
        <w:t>також</w:t>
      </w:r>
      <w:r>
        <w:t></w:t>
      </w:r>
      <w:r>
        <w:rPr>
          <w:rFonts w:hint="eastAsia"/>
        </w:rPr>
        <w:t>ідеологічної</w:t>
      </w:r>
      <w:r>
        <w:t></w:t>
      </w:r>
      <w:r>
        <w:rPr>
          <w:rFonts w:hint="eastAsia"/>
        </w:rPr>
        <w:t>основи</w:t>
      </w:r>
      <w:r>
        <w:t></w:t>
      </w:r>
      <w:r>
        <w:t></w:t>
      </w:r>
      <w:r>
        <w:rPr>
          <w:rFonts w:hint="eastAsia"/>
        </w:rPr>
        <w:t>не</w:t>
      </w:r>
    </w:p>
    <w:p w:rsidR="004C1687" w:rsidRDefault="004C1687" w:rsidP="004C1687">
      <w:r>
        <w:rPr>
          <w:rFonts w:hint="eastAsia"/>
        </w:rPr>
        <w:t>була</w:t>
      </w:r>
      <w:r>
        <w:t></w:t>
      </w:r>
      <w:r>
        <w:rPr>
          <w:rFonts w:hint="eastAsia"/>
        </w:rPr>
        <w:t>спрямована</w:t>
      </w:r>
      <w:r>
        <w:t></w:t>
      </w:r>
      <w:r>
        <w:rPr>
          <w:rFonts w:hint="eastAsia"/>
        </w:rPr>
        <w:t>на</w:t>
      </w:r>
      <w:r>
        <w:t></w:t>
      </w:r>
      <w:r>
        <w:rPr>
          <w:rFonts w:hint="eastAsia"/>
        </w:rPr>
        <w:t>знищення</w:t>
      </w:r>
      <w:r>
        <w:t></w:t>
      </w:r>
      <w:r>
        <w:rPr>
          <w:rFonts w:hint="eastAsia"/>
        </w:rPr>
        <w:t>інших</w:t>
      </w:r>
      <w:r>
        <w:t></w:t>
      </w:r>
      <w:r>
        <w:rPr>
          <w:rFonts w:hint="eastAsia"/>
        </w:rPr>
        <w:t>етнічних</w:t>
      </w:r>
      <w:r>
        <w:t></w:t>
      </w:r>
      <w:r>
        <w:rPr>
          <w:rFonts w:hint="eastAsia"/>
        </w:rPr>
        <w:t>груп</w:t>
      </w:r>
      <w:r>
        <w:t></w:t>
      </w:r>
      <w:r>
        <w:rPr>
          <w:rFonts w:hint="eastAsia"/>
        </w:rPr>
        <w:t>та</w:t>
      </w:r>
      <w:r>
        <w:t></w:t>
      </w:r>
      <w:r>
        <w:rPr>
          <w:rFonts w:hint="eastAsia"/>
        </w:rPr>
        <w:t>не</w:t>
      </w:r>
      <w:r>
        <w:t></w:t>
      </w:r>
      <w:r>
        <w:rPr>
          <w:rFonts w:hint="eastAsia"/>
        </w:rPr>
        <w:t>була</w:t>
      </w:r>
      <w:r>
        <w:t></w:t>
      </w:r>
      <w:r>
        <w:rPr>
          <w:rFonts w:hint="eastAsia"/>
        </w:rPr>
        <w:t>пов’язана</w:t>
      </w:r>
      <w:r>
        <w:t></w:t>
      </w:r>
      <w:r>
        <w:rPr>
          <w:rFonts w:hint="eastAsia"/>
        </w:rPr>
        <w:t>із</w:t>
      </w:r>
    </w:p>
    <w:p w:rsidR="004C1687" w:rsidRDefault="004C1687" w:rsidP="004C1687">
      <w:r>
        <w:rPr>
          <w:rFonts w:hint="eastAsia"/>
        </w:rPr>
        <w:t>воєнними</w:t>
      </w:r>
      <w:r>
        <w:t></w:t>
      </w:r>
      <w:r>
        <w:rPr>
          <w:rFonts w:hint="eastAsia"/>
        </w:rPr>
        <w:t>злочинами</w:t>
      </w:r>
      <w:r>
        <w:t></w:t>
      </w:r>
    </w:p>
    <w:p w:rsidR="004C1687" w:rsidRDefault="004C1687" w:rsidP="004C1687">
      <w:r>
        <w:rPr>
          <w:rFonts w:hint="eastAsia"/>
        </w:rPr>
        <w:t>Отже</w:t>
      </w:r>
      <w:r>
        <w:t></w:t>
      </w:r>
      <w:r>
        <w:t></w:t>
      </w:r>
      <w:r>
        <w:rPr>
          <w:rFonts w:hint="eastAsia"/>
        </w:rPr>
        <w:t>на</w:t>
      </w:r>
      <w:r>
        <w:t></w:t>
      </w:r>
      <w:r>
        <w:rPr>
          <w:rFonts w:hint="eastAsia"/>
        </w:rPr>
        <w:t>основі</w:t>
      </w:r>
      <w:r>
        <w:t></w:t>
      </w:r>
      <w:r>
        <w:rPr>
          <w:rFonts w:hint="eastAsia"/>
        </w:rPr>
        <w:t>вищенаведеного</w:t>
      </w:r>
      <w:r>
        <w:t></w:t>
      </w:r>
      <w:r>
        <w:rPr>
          <w:rFonts w:hint="eastAsia"/>
        </w:rPr>
        <w:t>можна</w:t>
      </w:r>
      <w:r>
        <w:t></w:t>
      </w:r>
      <w:r>
        <w:rPr>
          <w:rFonts w:hint="eastAsia"/>
        </w:rPr>
        <w:t>відзначити</w:t>
      </w:r>
      <w:r>
        <w:t></w:t>
      </w:r>
      <w:r>
        <w:t></w:t>
      </w:r>
      <w:r>
        <w:rPr>
          <w:rFonts w:hint="eastAsia"/>
        </w:rPr>
        <w:t>що</w:t>
      </w:r>
    </w:p>
    <w:p w:rsidR="004C1687" w:rsidRDefault="004C1687" w:rsidP="004C1687">
      <w:r>
        <w:rPr>
          <w:rFonts w:hint="eastAsia"/>
        </w:rPr>
        <w:t>функціонування</w:t>
      </w:r>
      <w:r>
        <w:t></w:t>
      </w:r>
      <w:r>
        <w:rPr>
          <w:rFonts w:hint="eastAsia"/>
        </w:rPr>
        <w:t>Українського</w:t>
      </w:r>
      <w:r>
        <w:t></w:t>
      </w:r>
      <w:r>
        <w:rPr>
          <w:rFonts w:hint="eastAsia"/>
        </w:rPr>
        <w:t>центрального</w:t>
      </w:r>
      <w:r>
        <w:t></w:t>
      </w:r>
      <w:r>
        <w:rPr>
          <w:rFonts w:hint="eastAsia"/>
        </w:rPr>
        <w:t>комітету</w:t>
      </w:r>
      <w:r>
        <w:t></w:t>
      </w:r>
      <w:r>
        <w:rPr>
          <w:rFonts w:hint="eastAsia"/>
        </w:rPr>
        <w:t>мало</w:t>
      </w:r>
      <w:r>
        <w:t></w:t>
      </w:r>
      <w:r>
        <w:rPr>
          <w:rFonts w:hint="eastAsia"/>
        </w:rPr>
        <w:t>вагоме</w:t>
      </w:r>
      <w:r>
        <w:t></w:t>
      </w:r>
      <w:r>
        <w:rPr>
          <w:rFonts w:hint="eastAsia"/>
        </w:rPr>
        <w:t>значення</w:t>
      </w:r>
    </w:p>
    <w:p w:rsidR="004C1687" w:rsidRDefault="004C1687" w:rsidP="004C1687">
      <w:r>
        <w:rPr>
          <w:rFonts w:hint="eastAsia"/>
        </w:rPr>
        <w:t>для</w:t>
      </w:r>
      <w:r>
        <w:t></w:t>
      </w:r>
      <w:r>
        <w:rPr>
          <w:rFonts w:hint="eastAsia"/>
        </w:rPr>
        <w:t>організації</w:t>
      </w:r>
      <w:r>
        <w:t></w:t>
      </w:r>
      <w:r>
        <w:rPr>
          <w:rFonts w:hint="eastAsia"/>
        </w:rPr>
        <w:t>української</w:t>
      </w:r>
      <w:r>
        <w:t></w:t>
      </w:r>
      <w:r>
        <w:rPr>
          <w:rFonts w:hint="eastAsia"/>
        </w:rPr>
        <w:t>національно</w:t>
      </w:r>
      <w:r>
        <w:t></w:t>
      </w:r>
      <w:r>
        <w:rPr>
          <w:rFonts w:hint="eastAsia"/>
        </w:rPr>
        <w:t>культурної</w:t>
      </w:r>
      <w:r>
        <w:t></w:t>
      </w:r>
      <w:r>
        <w:rPr>
          <w:rFonts w:hint="eastAsia"/>
        </w:rPr>
        <w:t>роботи</w:t>
      </w:r>
      <w:r>
        <w:t></w:t>
      </w:r>
      <w:r>
        <w:rPr>
          <w:rFonts w:hint="eastAsia"/>
        </w:rPr>
        <w:t>на</w:t>
      </w:r>
    </w:p>
    <w:p w:rsidR="004C1687" w:rsidRDefault="004C1687" w:rsidP="004C1687">
      <w:r>
        <w:rPr>
          <w:rFonts w:hint="eastAsia"/>
        </w:rPr>
        <w:t>західноукраїнських</w:t>
      </w:r>
      <w:r>
        <w:t></w:t>
      </w:r>
      <w:r>
        <w:rPr>
          <w:rFonts w:hint="eastAsia"/>
        </w:rPr>
        <w:t>землях</w:t>
      </w:r>
      <w:r>
        <w:t></w:t>
      </w:r>
      <w:r>
        <w:rPr>
          <w:rFonts w:hint="eastAsia"/>
        </w:rPr>
        <w:t>в</w:t>
      </w:r>
      <w:r>
        <w:t></w:t>
      </w:r>
      <w:r>
        <w:rPr>
          <w:rFonts w:hint="eastAsia"/>
        </w:rPr>
        <w:t>умовах</w:t>
      </w:r>
      <w:r>
        <w:t></w:t>
      </w:r>
      <w:r>
        <w:rPr>
          <w:rFonts w:hint="eastAsia"/>
        </w:rPr>
        <w:t>нацистської</w:t>
      </w:r>
      <w:r>
        <w:t></w:t>
      </w:r>
      <w:r>
        <w:rPr>
          <w:rFonts w:hint="eastAsia"/>
        </w:rPr>
        <w:t>окупації</w:t>
      </w:r>
      <w:r>
        <w:t></w:t>
      </w:r>
      <w:r>
        <w:rPr>
          <w:rFonts w:hint="eastAsia"/>
        </w:rPr>
        <w:t>та</w:t>
      </w:r>
      <w:r>
        <w:t></w:t>
      </w:r>
      <w:r>
        <w:rPr>
          <w:rFonts w:hint="eastAsia"/>
        </w:rPr>
        <w:t>для</w:t>
      </w:r>
      <w:r>
        <w:t></w:t>
      </w:r>
      <w:r>
        <w:rPr>
          <w:rFonts w:hint="eastAsia"/>
        </w:rPr>
        <w:t>збереження</w:t>
      </w:r>
    </w:p>
    <w:p w:rsidR="004C1687" w:rsidRDefault="004C1687" w:rsidP="004C1687">
      <w:r>
        <w:rPr>
          <w:rFonts w:hint="eastAsia"/>
        </w:rPr>
        <w:t>національної</w:t>
      </w:r>
      <w:r>
        <w:t></w:t>
      </w:r>
      <w:r>
        <w:rPr>
          <w:rFonts w:hint="eastAsia"/>
        </w:rPr>
        <w:t>ідентичності</w:t>
      </w:r>
      <w:r>
        <w:t></w:t>
      </w:r>
      <w:r>
        <w:rPr>
          <w:rFonts w:hint="eastAsia"/>
        </w:rPr>
        <w:t>українців</w:t>
      </w:r>
      <w:r>
        <w:t></w:t>
      </w:r>
      <w:r>
        <w:rPr>
          <w:rFonts w:hint="eastAsia"/>
        </w:rPr>
        <w:t>Підляшшя</w:t>
      </w:r>
      <w:r>
        <w:t></w:t>
      </w:r>
      <w:r>
        <w:t></w:t>
      </w:r>
      <w:r>
        <w:rPr>
          <w:rFonts w:hint="eastAsia"/>
        </w:rPr>
        <w:t>Холмщини</w:t>
      </w:r>
      <w:r>
        <w:t></w:t>
      </w:r>
      <w:r>
        <w:t></w:t>
      </w:r>
      <w:r>
        <w:rPr>
          <w:rFonts w:hint="eastAsia"/>
        </w:rPr>
        <w:t>Надсяння</w:t>
      </w:r>
      <w:r>
        <w:t></w:t>
      </w:r>
    </w:p>
    <w:p w:rsidR="004C1687" w:rsidRPr="004C1687" w:rsidRDefault="004C1687" w:rsidP="004C1687">
      <w:r>
        <w:rPr>
          <w:rFonts w:hint="eastAsia"/>
        </w:rPr>
        <w:t>Лемківщини</w:t>
      </w:r>
      <w:r>
        <w:t></w:t>
      </w:r>
      <w:r>
        <w:rPr>
          <w:rFonts w:hint="eastAsia"/>
        </w:rPr>
        <w:t>та</w:t>
      </w:r>
      <w:r>
        <w:t></w:t>
      </w:r>
      <w:r>
        <w:rPr>
          <w:rFonts w:hint="eastAsia"/>
        </w:rPr>
        <w:t>Галичини</w:t>
      </w:r>
      <w:r>
        <w:t></w:t>
      </w:r>
      <w:r>
        <w:rPr>
          <w:rFonts w:hint="eastAsia"/>
        </w:rPr>
        <w:t>у</w:t>
      </w:r>
      <w:r>
        <w:t></w:t>
      </w:r>
      <w:r>
        <w:rPr>
          <w:rFonts w:hint="eastAsia"/>
        </w:rPr>
        <w:t>повоєнний</w:t>
      </w:r>
      <w:r>
        <w:t></w:t>
      </w:r>
      <w:r>
        <w:rPr>
          <w:rFonts w:hint="eastAsia"/>
        </w:rPr>
        <w:t>час</w:t>
      </w:r>
      <w:r>
        <w:t></w:t>
      </w:r>
    </w:p>
    <w:sectPr w:rsidR="004C1687" w:rsidRPr="004C168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965" w:rsidRDefault="00026965">
      <w:pPr>
        <w:spacing w:after="0" w:line="240" w:lineRule="auto"/>
      </w:pPr>
      <w:r>
        <w:separator/>
      </w:r>
    </w:p>
  </w:endnote>
  <w:endnote w:type="continuationSeparator" w:id="0">
    <w:p w:rsidR="00026965" w:rsidRDefault="00026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Pr>
      <w:rPr>
        <w:sz w:val="2"/>
        <w:szCs w:val="2"/>
      </w:rPr>
    </w:pPr>
    <w:r w:rsidRPr="0032444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26965" w:rsidRDefault="0002696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Pr>
      <w:rPr>
        <w:sz w:val="2"/>
        <w:szCs w:val="2"/>
      </w:rPr>
    </w:pPr>
    <w:r w:rsidRPr="0032444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26965" w:rsidRDefault="00026965">
                <w:pPr>
                  <w:spacing w:line="240" w:lineRule="auto"/>
                </w:pPr>
                <w:fldSimple w:instr=" PAGE \* MERGEFORMAT ">
                  <w:r w:rsidR="004C1687" w:rsidRPr="004C1687">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965" w:rsidRDefault="00026965"/>
    <w:p w:rsidR="00026965" w:rsidRDefault="00026965"/>
    <w:p w:rsidR="00026965" w:rsidRDefault="00026965"/>
    <w:p w:rsidR="00026965" w:rsidRDefault="00026965"/>
    <w:p w:rsidR="00026965" w:rsidRDefault="00026965"/>
    <w:p w:rsidR="00026965" w:rsidRDefault="00026965"/>
    <w:p w:rsidR="00026965" w:rsidRDefault="00026965">
      <w:pPr>
        <w:rPr>
          <w:sz w:val="2"/>
          <w:szCs w:val="2"/>
        </w:rPr>
      </w:pPr>
      <w:r w:rsidRPr="0032444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26965" w:rsidRDefault="00026965">
                  <w:pPr>
                    <w:spacing w:line="240" w:lineRule="auto"/>
                  </w:pPr>
                  <w:fldSimple w:instr=" PAGE \* MERGEFORMAT ">
                    <w:r w:rsidRPr="004F4EC5">
                      <w:rPr>
                        <w:rStyle w:val="afffff9"/>
                        <w:b w:val="0"/>
                        <w:bCs w:val="0"/>
                        <w:noProof/>
                      </w:rPr>
                      <w:t>15</w:t>
                    </w:r>
                  </w:fldSimple>
                </w:p>
              </w:txbxContent>
            </v:textbox>
            <w10:wrap anchorx="page" anchory="page"/>
          </v:shape>
        </w:pict>
      </w:r>
    </w:p>
    <w:p w:rsidR="00026965" w:rsidRDefault="00026965"/>
    <w:p w:rsidR="00026965" w:rsidRDefault="00026965"/>
    <w:p w:rsidR="00026965" w:rsidRDefault="00026965">
      <w:pPr>
        <w:rPr>
          <w:sz w:val="2"/>
          <w:szCs w:val="2"/>
        </w:rPr>
      </w:pPr>
      <w:r w:rsidRPr="0032444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26965" w:rsidRDefault="00026965"/>
                <w:p w:rsidR="00026965" w:rsidRDefault="00026965">
                  <w:pPr>
                    <w:pStyle w:val="1ffffff7"/>
                    <w:spacing w:line="240" w:lineRule="auto"/>
                  </w:pPr>
                  <w:fldSimple w:instr=" PAGE \* MERGEFORMAT ">
                    <w:r w:rsidRPr="004F4EC5">
                      <w:rPr>
                        <w:rStyle w:val="3b"/>
                        <w:noProof/>
                      </w:rPr>
                      <w:t>15</w:t>
                    </w:r>
                  </w:fldSimple>
                </w:p>
              </w:txbxContent>
            </v:textbox>
            <w10:wrap anchorx="page" anchory="page"/>
          </v:shape>
        </w:pict>
      </w:r>
    </w:p>
    <w:p w:rsidR="00026965" w:rsidRDefault="00026965"/>
    <w:p w:rsidR="00026965" w:rsidRDefault="00026965">
      <w:pPr>
        <w:rPr>
          <w:sz w:val="2"/>
          <w:szCs w:val="2"/>
        </w:rPr>
      </w:pPr>
    </w:p>
    <w:p w:rsidR="00026965" w:rsidRDefault="00026965"/>
    <w:p w:rsidR="00026965" w:rsidRDefault="00026965">
      <w:pPr>
        <w:spacing w:after="0" w:line="240" w:lineRule="auto"/>
      </w:pPr>
    </w:p>
  </w:footnote>
  <w:footnote w:type="continuationSeparator" w:id="0">
    <w:p w:rsidR="00026965" w:rsidRDefault="00026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 w:rsidR="00026965" w:rsidRDefault="000269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Pr="005856C0" w:rsidRDefault="000269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37801-E6D8-449A-873B-71C5586F9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13</Pages>
  <Words>2366</Words>
  <Characters>13487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2021-09-16T06:53:00Z</dcterms:created>
  <dcterms:modified xsi:type="dcterms:W3CDTF">2021-09-18T17:58:00Z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