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C643" w14:textId="08E7DF14" w:rsidR="00CC4458" w:rsidRDefault="00095D15" w:rsidP="00095D15">
      <w:r w:rsidRPr="00095D15">
        <w:rPr>
          <w:rFonts w:hint="eastAsia"/>
        </w:rPr>
        <w:t>Диагностика</w:t>
      </w:r>
      <w:r w:rsidRPr="00095D15">
        <w:t xml:space="preserve"> </w:t>
      </w:r>
      <w:r w:rsidRPr="00095D15">
        <w:rPr>
          <w:rFonts w:hint="eastAsia"/>
        </w:rPr>
        <w:t>туберкулеза</w:t>
      </w:r>
      <w:r w:rsidRPr="00095D15">
        <w:t xml:space="preserve"> </w:t>
      </w:r>
      <w:r w:rsidRPr="00095D15">
        <w:rPr>
          <w:rFonts w:hint="eastAsia"/>
        </w:rPr>
        <w:t>крупного</w:t>
      </w:r>
      <w:r w:rsidRPr="00095D15">
        <w:t xml:space="preserve"> </w:t>
      </w:r>
      <w:r w:rsidRPr="00095D15">
        <w:rPr>
          <w:rFonts w:hint="eastAsia"/>
        </w:rPr>
        <w:t>рогатого</w:t>
      </w:r>
      <w:r w:rsidRPr="00095D15">
        <w:t xml:space="preserve"> </w:t>
      </w:r>
      <w:r w:rsidRPr="00095D15">
        <w:rPr>
          <w:rFonts w:hint="eastAsia"/>
        </w:rPr>
        <w:t>скота</w:t>
      </w:r>
      <w:r w:rsidRPr="00095D15">
        <w:t xml:space="preserve"> </w:t>
      </w:r>
      <w:r w:rsidRPr="00095D15">
        <w:rPr>
          <w:rFonts w:hint="eastAsia"/>
        </w:rPr>
        <w:t>с</w:t>
      </w:r>
      <w:r w:rsidRPr="00095D15">
        <w:t xml:space="preserve"> </w:t>
      </w:r>
      <w:r w:rsidRPr="00095D15">
        <w:rPr>
          <w:rFonts w:hint="eastAsia"/>
        </w:rPr>
        <w:t>применением</w:t>
      </w:r>
      <w:r w:rsidRPr="00095D15">
        <w:t xml:space="preserve"> </w:t>
      </w:r>
      <w:r w:rsidRPr="00095D15">
        <w:rPr>
          <w:rFonts w:hint="eastAsia"/>
        </w:rPr>
        <w:t>полимеразной</w:t>
      </w:r>
      <w:r w:rsidRPr="00095D15">
        <w:t xml:space="preserve"> </w:t>
      </w:r>
      <w:r w:rsidRPr="00095D15">
        <w:rPr>
          <w:rFonts w:hint="eastAsia"/>
        </w:rPr>
        <w:t>цепной</w:t>
      </w:r>
      <w:r w:rsidRPr="00095D15">
        <w:t xml:space="preserve"> </w:t>
      </w:r>
      <w:r w:rsidRPr="00095D15">
        <w:rPr>
          <w:rFonts w:hint="eastAsia"/>
        </w:rPr>
        <w:t>реакции</w:t>
      </w:r>
      <w:r>
        <w:t xml:space="preserve"> </w:t>
      </w:r>
      <w:r w:rsidRPr="00095D15">
        <w:rPr>
          <w:rFonts w:hint="eastAsia"/>
        </w:rPr>
        <w:t>Суханов</w:t>
      </w:r>
      <w:r w:rsidRPr="00095D15">
        <w:t xml:space="preserve">, </w:t>
      </w:r>
      <w:r w:rsidRPr="00095D15">
        <w:rPr>
          <w:rFonts w:hint="eastAsia"/>
        </w:rPr>
        <w:t>Игорь</w:t>
      </w:r>
      <w:r w:rsidRPr="00095D15">
        <w:t xml:space="preserve"> </w:t>
      </w:r>
      <w:r w:rsidRPr="00095D15">
        <w:rPr>
          <w:rFonts w:hint="eastAsia"/>
        </w:rPr>
        <w:t>Павлович</w:t>
      </w:r>
    </w:p>
    <w:p w14:paraId="061130FA" w14:textId="77777777" w:rsidR="00095D15" w:rsidRDefault="00095D15" w:rsidP="00095D15">
      <w:r>
        <w:rPr>
          <w:rFonts w:hint="eastAsia"/>
        </w:rPr>
        <w:t>ОГЛАВЛЕНИЕ</w:t>
      </w:r>
      <w:r>
        <w:t xml:space="preserve"> </w:t>
      </w:r>
      <w:r>
        <w:rPr>
          <w:rFonts w:hint="eastAsia"/>
        </w:rPr>
        <w:t>ДИССЕРТАЦИИ</w:t>
      </w:r>
    </w:p>
    <w:p w14:paraId="5C9099EC" w14:textId="77777777" w:rsidR="00095D15" w:rsidRDefault="00095D15" w:rsidP="00095D15">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Суханов</w:t>
      </w:r>
      <w:r>
        <w:t xml:space="preserve">, </w:t>
      </w:r>
      <w:r>
        <w:rPr>
          <w:rFonts w:hint="eastAsia"/>
        </w:rPr>
        <w:t>Игорь</w:t>
      </w:r>
      <w:r>
        <w:t xml:space="preserve"> </w:t>
      </w:r>
      <w:r>
        <w:rPr>
          <w:rFonts w:hint="eastAsia"/>
        </w:rPr>
        <w:t>Павлович</w:t>
      </w:r>
    </w:p>
    <w:p w14:paraId="326DC7EE" w14:textId="77777777" w:rsidR="00095D15" w:rsidRDefault="00095D15" w:rsidP="00095D15">
      <w:r>
        <w:rPr>
          <w:rFonts w:hint="eastAsia"/>
        </w:rPr>
        <w:t>Введение</w:t>
      </w:r>
      <w:r>
        <w:t>.</w:t>
      </w:r>
    </w:p>
    <w:p w14:paraId="389BBD18" w14:textId="77777777" w:rsidR="00095D15" w:rsidRDefault="00095D15" w:rsidP="00095D15"/>
    <w:p w14:paraId="49B20E12" w14:textId="77777777" w:rsidR="00095D15" w:rsidRDefault="00095D15" w:rsidP="00095D15">
      <w:r>
        <w:t xml:space="preserve">1. </w:t>
      </w:r>
      <w:r>
        <w:rPr>
          <w:rFonts w:hint="eastAsia"/>
        </w:rPr>
        <w:t>Обзор</w:t>
      </w:r>
      <w:r>
        <w:t xml:space="preserve"> </w:t>
      </w:r>
      <w:r>
        <w:rPr>
          <w:rFonts w:hint="eastAsia"/>
        </w:rPr>
        <w:t>литературы</w:t>
      </w:r>
      <w:r>
        <w:t>.</w:t>
      </w:r>
    </w:p>
    <w:p w14:paraId="4ED2A5E6" w14:textId="77777777" w:rsidR="00095D15" w:rsidRDefault="00095D15" w:rsidP="00095D15"/>
    <w:p w14:paraId="02334ED6" w14:textId="77777777" w:rsidR="00095D15" w:rsidRDefault="00095D15" w:rsidP="00095D15">
      <w:r>
        <w:t xml:space="preserve">1.1. </w:t>
      </w:r>
      <w:r>
        <w:rPr>
          <w:rFonts w:hint="eastAsia"/>
        </w:rPr>
        <w:t>Методы</w:t>
      </w:r>
      <w:r>
        <w:t xml:space="preserve"> </w:t>
      </w:r>
      <w:r>
        <w:rPr>
          <w:rFonts w:hint="eastAsia"/>
        </w:rPr>
        <w:t>диагностики</w:t>
      </w:r>
      <w:r>
        <w:t xml:space="preserve">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056418E6" w14:textId="77777777" w:rsidR="00095D15" w:rsidRDefault="00095D15" w:rsidP="00095D15"/>
    <w:p w14:paraId="6C1BE906" w14:textId="77777777" w:rsidR="00095D15" w:rsidRDefault="00095D15" w:rsidP="00095D15">
      <w:r>
        <w:t xml:space="preserve">1.2. </w:t>
      </w:r>
      <w:r>
        <w:rPr>
          <w:rFonts w:hint="eastAsia"/>
        </w:rPr>
        <w:t>Методы</w:t>
      </w:r>
      <w:r>
        <w:t xml:space="preserve"> </w:t>
      </w:r>
      <w:r>
        <w:rPr>
          <w:rFonts w:hint="eastAsia"/>
        </w:rPr>
        <w:t>прижизненной</w:t>
      </w:r>
      <w:r>
        <w:t xml:space="preserve"> </w:t>
      </w:r>
      <w:r>
        <w:rPr>
          <w:rFonts w:hint="eastAsia"/>
        </w:rPr>
        <w:t>диагностики</w:t>
      </w:r>
      <w:r>
        <w:t>.</w:t>
      </w:r>
    </w:p>
    <w:p w14:paraId="05C7883B" w14:textId="77777777" w:rsidR="00095D15" w:rsidRDefault="00095D15" w:rsidP="00095D15"/>
    <w:p w14:paraId="52C1E9C4" w14:textId="77777777" w:rsidR="00095D15" w:rsidRDefault="00095D15" w:rsidP="00095D15">
      <w:r>
        <w:t xml:space="preserve">1.2.1. </w:t>
      </w:r>
      <w:r>
        <w:rPr>
          <w:rFonts w:hint="eastAsia"/>
        </w:rPr>
        <w:t>Клинический</w:t>
      </w:r>
      <w:r>
        <w:t xml:space="preserve"> </w:t>
      </w:r>
      <w:r>
        <w:rPr>
          <w:rFonts w:hint="eastAsia"/>
        </w:rPr>
        <w:t>осмотр</w:t>
      </w:r>
      <w:r>
        <w:t>.</w:t>
      </w:r>
    </w:p>
    <w:p w14:paraId="7431F617" w14:textId="77777777" w:rsidR="00095D15" w:rsidRDefault="00095D15" w:rsidP="00095D15"/>
    <w:p w14:paraId="3BBAD428" w14:textId="77777777" w:rsidR="00095D15" w:rsidRDefault="00095D15" w:rsidP="00095D15">
      <w:r>
        <w:t xml:space="preserve">1.2.2. </w:t>
      </w:r>
      <w:r>
        <w:rPr>
          <w:rFonts w:hint="eastAsia"/>
        </w:rPr>
        <w:t>Аллергическое</w:t>
      </w:r>
      <w:r>
        <w:t xml:space="preserve"> </w:t>
      </w:r>
      <w:r>
        <w:rPr>
          <w:rFonts w:hint="eastAsia"/>
        </w:rPr>
        <w:t>исследование</w:t>
      </w:r>
      <w:r>
        <w:t>.</w:t>
      </w:r>
    </w:p>
    <w:p w14:paraId="0969C97E" w14:textId="77777777" w:rsidR="00095D15" w:rsidRDefault="00095D15" w:rsidP="00095D15"/>
    <w:p w14:paraId="3A639AC6" w14:textId="77777777" w:rsidR="00095D15" w:rsidRDefault="00095D15" w:rsidP="00095D15">
      <w:r>
        <w:t xml:space="preserve">1.2.3. </w:t>
      </w:r>
      <w:r>
        <w:rPr>
          <w:rFonts w:hint="eastAsia"/>
        </w:rPr>
        <w:t>Серологическое</w:t>
      </w:r>
      <w:r>
        <w:t xml:space="preserve"> </w:t>
      </w:r>
      <w:r>
        <w:rPr>
          <w:rFonts w:hint="eastAsia"/>
        </w:rPr>
        <w:t>исследование</w:t>
      </w:r>
      <w:r>
        <w:t>.</w:t>
      </w:r>
    </w:p>
    <w:p w14:paraId="1A357A05" w14:textId="77777777" w:rsidR="00095D15" w:rsidRDefault="00095D15" w:rsidP="00095D15"/>
    <w:p w14:paraId="1096CE5D" w14:textId="77777777" w:rsidR="00095D15" w:rsidRDefault="00095D15" w:rsidP="00095D15">
      <w:r>
        <w:t xml:space="preserve">1.3. </w:t>
      </w:r>
      <w:r>
        <w:rPr>
          <w:rFonts w:hint="eastAsia"/>
        </w:rPr>
        <w:t>Методы</w:t>
      </w:r>
      <w:r>
        <w:t xml:space="preserve"> </w:t>
      </w:r>
      <w:r>
        <w:rPr>
          <w:rFonts w:hint="eastAsia"/>
        </w:rPr>
        <w:t>послеубойной</w:t>
      </w:r>
      <w:r>
        <w:t xml:space="preserve"> (</w:t>
      </w:r>
      <w:r>
        <w:rPr>
          <w:rFonts w:hint="eastAsia"/>
        </w:rPr>
        <w:t>посмертной</w:t>
      </w:r>
      <w:r>
        <w:t xml:space="preserve">) </w:t>
      </w:r>
      <w:r>
        <w:rPr>
          <w:rFonts w:hint="eastAsia"/>
        </w:rPr>
        <w:t>диагностики</w:t>
      </w:r>
      <w:r>
        <w:t xml:space="preserve">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r>
        <w:t>. ^</w:t>
      </w:r>
    </w:p>
    <w:p w14:paraId="04777046" w14:textId="77777777" w:rsidR="00095D15" w:rsidRDefault="00095D15" w:rsidP="00095D15"/>
    <w:p w14:paraId="751AE087" w14:textId="77777777" w:rsidR="00095D15" w:rsidRDefault="00095D15" w:rsidP="00095D15">
      <w:r>
        <w:t xml:space="preserve">1.3.1. </w:t>
      </w:r>
      <w:r>
        <w:rPr>
          <w:rFonts w:hint="eastAsia"/>
        </w:rPr>
        <w:t>Патологоанатомическое</w:t>
      </w:r>
      <w:r>
        <w:t xml:space="preserve"> </w:t>
      </w:r>
      <w:r>
        <w:rPr>
          <w:rFonts w:hint="eastAsia"/>
        </w:rPr>
        <w:t>исследование</w:t>
      </w:r>
      <w:r>
        <w:t>. I ^</w:t>
      </w:r>
    </w:p>
    <w:p w14:paraId="2324969A" w14:textId="77777777" w:rsidR="00095D15" w:rsidRDefault="00095D15" w:rsidP="00095D15"/>
    <w:p w14:paraId="4DB259A7" w14:textId="77777777" w:rsidR="00095D15" w:rsidRDefault="00095D15" w:rsidP="00095D15">
      <w:r>
        <w:t xml:space="preserve">1.3.2. </w:t>
      </w:r>
      <w:r>
        <w:rPr>
          <w:rFonts w:hint="eastAsia"/>
        </w:rPr>
        <w:t>Бактериологическое</w:t>
      </w:r>
      <w:r>
        <w:t xml:space="preserve"> </w:t>
      </w:r>
      <w:r>
        <w:rPr>
          <w:rFonts w:hint="eastAsia"/>
        </w:rPr>
        <w:t>исследование</w:t>
      </w:r>
      <w:r>
        <w:t>.</w:t>
      </w:r>
    </w:p>
    <w:p w14:paraId="4E262EFD" w14:textId="77777777" w:rsidR="00095D15" w:rsidRDefault="00095D15" w:rsidP="00095D15"/>
    <w:p w14:paraId="29E57927" w14:textId="77777777" w:rsidR="00095D15" w:rsidRDefault="00095D15" w:rsidP="00095D15">
      <w:r>
        <w:t xml:space="preserve">1.3.2.1. </w:t>
      </w:r>
      <w:r>
        <w:rPr>
          <w:rFonts w:hint="eastAsia"/>
        </w:rPr>
        <w:t>Микроскопия</w:t>
      </w:r>
      <w:r>
        <w:t>.</w:t>
      </w:r>
    </w:p>
    <w:p w14:paraId="63658D74" w14:textId="77777777" w:rsidR="00095D15" w:rsidRDefault="00095D15" w:rsidP="00095D15"/>
    <w:p w14:paraId="49F09580" w14:textId="77777777" w:rsidR="00095D15" w:rsidRDefault="00095D15" w:rsidP="00095D15">
      <w:r>
        <w:t xml:space="preserve">1.3.2.2. </w:t>
      </w:r>
      <w:r>
        <w:rPr>
          <w:rFonts w:hint="eastAsia"/>
        </w:rPr>
        <w:t>Культуральное</w:t>
      </w:r>
      <w:r>
        <w:t xml:space="preserve"> </w:t>
      </w:r>
      <w:r>
        <w:rPr>
          <w:rFonts w:hint="eastAsia"/>
        </w:rPr>
        <w:t>исследование</w:t>
      </w:r>
      <w:r>
        <w:t>.</w:t>
      </w:r>
    </w:p>
    <w:p w14:paraId="2DA41ABB" w14:textId="77777777" w:rsidR="00095D15" w:rsidRDefault="00095D15" w:rsidP="00095D15"/>
    <w:p w14:paraId="0BA23980" w14:textId="77777777" w:rsidR="00095D15" w:rsidRDefault="00095D15" w:rsidP="00095D15">
      <w:r>
        <w:t xml:space="preserve">1.3.2.3. </w:t>
      </w:r>
      <w:r>
        <w:rPr>
          <w:rFonts w:hint="eastAsia"/>
        </w:rPr>
        <w:t>Биологическое</w:t>
      </w:r>
      <w:r>
        <w:t xml:space="preserve"> </w:t>
      </w:r>
      <w:r>
        <w:rPr>
          <w:rFonts w:hint="eastAsia"/>
        </w:rPr>
        <w:t>исследование</w:t>
      </w:r>
      <w:r>
        <w:t xml:space="preserve"> (</w:t>
      </w:r>
      <w:r>
        <w:rPr>
          <w:rFonts w:hint="eastAsia"/>
        </w:rPr>
        <w:t>биопроба</w:t>
      </w:r>
      <w:r>
        <w:t>).</w:t>
      </w:r>
    </w:p>
    <w:p w14:paraId="69849480" w14:textId="77777777" w:rsidR="00095D15" w:rsidRDefault="00095D15" w:rsidP="00095D15"/>
    <w:p w14:paraId="1E41EAC3" w14:textId="77777777" w:rsidR="00095D15" w:rsidRDefault="00095D15" w:rsidP="00095D15">
      <w:r>
        <w:lastRenderedPageBreak/>
        <w:t xml:space="preserve">1.4. </w:t>
      </w:r>
      <w:r>
        <w:rPr>
          <w:rFonts w:hint="eastAsia"/>
        </w:rPr>
        <w:t>Полимеразная</w:t>
      </w:r>
      <w:r>
        <w:t xml:space="preserve"> </w:t>
      </w:r>
      <w:r>
        <w:rPr>
          <w:rFonts w:hint="eastAsia"/>
        </w:rPr>
        <w:t>цепная</w:t>
      </w:r>
      <w:r>
        <w:t xml:space="preserve"> </w:t>
      </w:r>
      <w:r>
        <w:rPr>
          <w:rFonts w:hint="eastAsia"/>
        </w:rPr>
        <w:t>реакция</w:t>
      </w:r>
      <w:r>
        <w:t xml:space="preserve"> </w:t>
      </w:r>
      <w:r>
        <w:rPr>
          <w:rFonts w:hint="eastAsia"/>
        </w:rPr>
        <w:t>в</w:t>
      </w:r>
      <w:r>
        <w:t xml:space="preserve"> </w:t>
      </w:r>
      <w:r>
        <w:rPr>
          <w:rFonts w:hint="eastAsia"/>
        </w:rPr>
        <w:t>диагностике</w:t>
      </w:r>
      <w:r>
        <w:t xml:space="preserve">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r>
        <w:t>. ^</w:t>
      </w:r>
      <w:r>
        <w:rPr>
          <w:rFonts w:hint="eastAsia"/>
        </w:rPr>
        <w:t>з</w:t>
      </w:r>
    </w:p>
    <w:p w14:paraId="61D802C5" w14:textId="77777777" w:rsidR="00095D15" w:rsidRDefault="00095D15" w:rsidP="00095D15"/>
    <w:p w14:paraId="36EF27CB" w14:textId="77777777" w:rsidR="00095D15" w:rsidRDefault="00095D15" w:rsidP="00095D15">
      <w:r>
        <w:t xml:space="preserve">2. </w:t>
      </w:r>
      <w:r>
        <w:rPr>
          <w:rFonts w:hint="eastAsia"/>
        </w:rPr>
        <w:t>Собственные</w:t>
      </w:r>
      <w:r>
        <w:t xml:space="preserve"> </w:t>
      </w:r>
      <w:r>
        <w:rPr>
          <w:rFonts w:hint="eastAsia"/>
        </w:rPr>
        <w:t>исследования</w:t>
      </w:r>
      <w:r>
        <w:t>.</w:t>
      </w:r>
    </w:p>
    <w:p w14:paraId="0FD663A0" w14:textId="77777777" w:rsidR="00095D15" w:rsidRDefault="00095D15" w:rsidP="00095D15"/>
    <w:p w14:paraId="2EB8B28A" w14:textId="77777777" w:rsidR="00095D15" w:rsidRDefault="00095D15" w:rsidP="00095D15">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EA6218F" w14:textId="77777777" w:rsidR="00095D15" w:rsidRDefault="00095D15" w:rsidP="00095D15"/>
    <w:p w14:paraId="46626B74" w14:textId="77777777" w:rsidR="00095D15" w:rsidRDefault="00095D15" w:rsidP="00095D15">
      <w:r>
        <w:t xml:space="preserve">2.2. </w:t>
      </w:r>
      <w:r>
        <w:rPr>
          <w:rFonts w:hint="eastAsia"/>
        </w:rPr>
        <w:t>Результаты</w:t>
      </w:r>
      <w:r>
        <w:t xml:space="preserve"> </w:t>
      </w:r>
      <w:r>
        <w:rPr>
          <w:rFonts w:hint="eastAsia"/>
        </w:rPr>
        <w:t>исследования</w:t>
      </w:r>
      <w:r>
        <w:t>.</w:t>
      </w:r>
    </w:p>
    <w:p w14:paraId="48C10866" w14:textId="77777777" w:rsidR="00095D15" w:rsidRDefault="00095D15" w:rsidP="00095D15"/>
    <w:p w14:paraId="306C00EE" w14:textId="77777777" w:rsidR="00095D15" w:rsidRDefault="00095D15" w:rsidP="00095D15">
      <w:r>
        <w:t>2.2.1 .</w:t>
      </w:r>
      <w:r>
        <w:rPr>
          <w:rFonts w:hint="eastAsia"/>
        </w:rPr>
        <w:t>Сравнительная</w:t>
      </w:r>
      <w:r>
        <w:t xml:space="preserve"> </w:t>
      </w:r>
      <w:r>
        <w:rPr>
          <w:rFonts w:hint="eastAsia"/>
        </w:rPr>
        <w:t>оценка</w:t>
      </w:r>
      <w:r>
        <w:t xml:space="preserve"> </w:t>
      </w:r>
      <w:r>
        <w:rPr>
          <w:rFonts w:hint="eastAsia"/>
        </w:rPr>
        <w:t>тест</w:t>
      </w:r>
      <w:r>
        <w:t>-</w:t>
      </w:r>
      <w:r>
        <w:rPr>
          <w:rFonts w:hint="eastAsia"/>
        </w:rPr>
        <w:t>систем</w:t>
      </w:r>
      <w:r>
        <w:t xml:space="preserve"> </w:t>
      </w:r>
      <w:r>
        <w:rPr>
          <w:rFonts w:hint="eastAsia"/>
        </w:rPr>
        <w:t>ПЦР</w:t>
      </w:r>
      <w:r>
        <w:t>.</w:t>
      </w:r>
    </w:p>
    <w:p w14:paraId="3A6C7610" w14:textId="77777777" w:rsidR="00095D15" w:rsidRDefault="00095D15" w:rsidP="00095D15"/>
    <w:p w14:paraId="6DFA2837" w14:textId="77777777" w:rsidR="00095D15" w:rsidRDefault="00095D15" w:rsidP="00095D15">
      <w:r>
        <w:t xml:space="preserve">2.2.2 </w:t>
      </w:r>
      <w:r>
        <w:rPr>
          <w:rFonts w:hint="eastAsia"/>
        </w:rPr>
        <w:t>Определение</w:t>
      </w:r>
      <w:r>
        <w:t xml:space="preserve"> </w:t>
      </w:r>
      <w:r>
        <w:rPr>
          <w:rFonts w:hint="eastAsia"/>
        </w:rPr>
        <w:t>режима</w:t>
      </w:r>
      <w:r>
        <w:t xml:space="preserve"> </w:t>
      </w:r>
      <w:r>
        <w:rPr>
          <w:rFonts w:hint="eastAsia"/>
        </w:rPr>
        <w:t>тепловой</w:t>
      </w:r>
      <w:r>
        <w:t xml:space="preserve"> </w:t>
      </w:r>
      <w:r>
        <w:rPr>
          <w:rFonts w:hint="eastAsia"/>
        </w:rPr>
        <w:t>обработки</w:t>
      </w:r>
      <w:r>
        <w:t xml:space="preserve"> </w:t>
      </w:r>
      <w:r>
        <w:rPr>
          <w:rFonts w:hint="eastAsia"/>
        </w:rPr>
        <w:t>лабораторной</w:t>
      </w:r>
      <w:r>
        <w:t xml:space="preserve"> </w:t>
      </w:r>
      <w:r>
        <w:rPr>
          <w:rFonts w:hint="eastAsia"/>
        </w:rPr>
        <w:t>посуды</w:t>
      </w:r>
      <w:r>
        <w:t xml:space="preserve"> </w:t>
      </w:r>
      <w:r>
        <w:rPr>
          <w:rFonts w:hint="eastAsia"/>
        </w:rPr>
        <w:t>для</w:t>
      </w:r>
      <w:r>
        <w:t xml:space="preserve"> </w:t>
      </w:r>
      <w:r>
        <w:rPr>
          <w:rFonts w:hint="eastAsia"/>
        </w:rPr>
        <w:t>разрушения</w:t>
      </w:r>
      <w:r>
        <w:t xml:space="preserve"> </w:t>
      </w:r>
      <w:r>
        <w:rPr>
          <w:rFonts w:hint="eastAsia"/>
        </w:rPr>
        <w:t>ДНК</w:t>
      </w:r>
      <w:r>
        <w:t xml:space="preserve"> </w:t>
      </w:r>
      <w:r>
        <w:rPr>
          <w:rFonts w:hint="eastAsia"/>
        </w:rPr>
        <w:t>возбудителя</w:t>
      </w:r>
      <w:r>
        <w:t xml:space="preserve"> </w:t>
      </w:r>
      <w:r>
        <w:rPr>
          <w:rFonts w:hint="eastAsia"/>
        </w:rPr>
        <w:t>туберкулеза</w:t>
      </w:r>
      <w:r>
        <w:t>.</w:t>
      </w:r>
    </w:p>
    <w:p w14:paraId="30E5AF1B" w14:textId="77777777" w:rsidR="00095D15" w:rsidRDefault="00095D15" w:rsidP="00095D15"/>
    <w:p w14:paraId="767B72A6" w14:textId="77777777" w:rsidR="00095D15" w:rsidRDefault="00095D15" w:rsidP="00095D15">
      <w:r>
        <w:t>2.2.3.</w:t>
      </w:r>
      <w:r>
        <w:rPr>
          <w:rFonts w:hint="eastAsia"/>
        </w:rPr>
        <w:t>Разработка</w:t>
      </w:r>
      <w:r>
        <w:t xml:space="preserve"> </w:t>
      </w:r>
      <w:r>
        <w:rPr>
          <w:rFonts w:hint="eastAsia"/>
        </w:rPr>
        <w:t>метода</w:t>
      </w:r>
      <w:r>
        <w:t xml:space="preserve"> </w:t>
      </w:r>
      <w:r>
        <w:rPr>
          <w:rFonts w:hint="eastAsia"/>
        </w:rPr>
        <w:t>деконтаминации</w:t>
      </w:r>
      <w:r>
        <w:t xml:space="preserve"> </w:t>
      </w:r>
      <w:r>
        <w:rPr>
          <w:rFonts w:hint="eastAsia"/>
        </w:rPr>
        <w:t>биоматериала</w:t>
      </w:r>
      <w:r>
        <w:t xml:space="preserve"> </w:t>
      </w:r>
      <w:r>
        <w:rPr>
          <w:rFonts w:hint="eastAsia"/>
        </w:rPr>
        <w:t>от</w:t>
      </w:r>
      <w:r>
        <w:t xml:space="preserve"> </w:t>
      </w:r>
      <w:r>
        <w:rPr>
          <w:rFonts w:hint="eastAsia"/>
        </w:rPr>
        <w:t>животных</w:t>
      </w:r>
      <w:r>
        <w:t xml:space="preserve"> </w:t>
      </w:r>
      <w:r>
        <w:rPr>
          <w:rFonts w:hint="eastAsia"/>
        </w:rPr>
        <w:t>с</w:t>
      </w:r>
      <w:r>
        <w:t xml:space="preserve"> </w:t>
      </w:r>
      <w:r>
        <w:rPr>
          <w:rFonts w:hint="eastAsia"/>
        </w:rPr>
        <w:t>поверхности</w:t>
      </w:r>
      <w:r>
        <w:t xml:space="preserve"> </w:t>
      </w:r>
      <w:r>
        <w:rPr>
          <w:rFonts w:hint="eastAsia"/>
        </w:rPr>
        <w:t>от</w:t>
      </w:r>
      <w:r>
        <w:t xml:space="preserve"> </w:t>
      </w:r>
      <w:r>
        <w:rPr>
          <w:rFonts w:hint="eastAsia"/>
        </w:rPr>
        <w:t>возбудителя</w:t>
      </w:r>
      <w:r>
        <w:t xml:space="preserve"> </w:t>
      </w:r>
      <w:r>
        <w:rPr>
          <w:rFonts w:hint="eastAsia"/>
        </w:rPr>
        <w:t>туберкулеза</w:t>
      </w:r>
      <w:r>
        <w:t xml:space="preserve"> </w:t>
      </w:r>
      <w:r>
        <w:rPr>
          <w:rFonts w:hint="eastAsia"/>
        </w:rPr>
        <w:t>и</w:t>
      </w:r>
      <w:r>
        <w:t xml:space="preserve"> </w:t>
      </w:r>
      <w:r>
        <w:rPr>
          <w:rFonts w:hint="eastAsia"/>
        </w:rPr>
        <w:t>его</w:t>
      </w:r>
      <w:r>
        <w:t xml:space="preserve"> </w:t>
      </w:r>
      <w:r>
        <w:rPr>
          <w:rFonts w:hint="eastAsia"/>
        </w:rPr>
        <w:t>ДНК</w:t>
      </w:r>
      <w:r>
        <w:t>.</w:t>
      </w:r>
    </w:p>
    <w:p w14:paraId="78EA5452" w14:textId="77777777" w:rsidR="00095D15" w:rsidRDefault="00095D15" w:rsidP="00095D15"/>
    <w:p w14:paraId="50B1BE1B" w14:textId="77777777" w:rsidR="00095D15" w:rsidRDefault="00095D15" w:rsidP="00095D15">
      <w:r>
        <w:t>2.2.4.</w:t>
      </w:r>
      <w:r>
        <w:rPr>
          <w:rFonts w:hint="eastAsia"/>
        </w:rPr>
        <w:t>Сравнительная</w:t>
      </w:r>
      <w:r>
        <w:t xml:space="preserve"> </w:t>
      </w:r>
      <w:r>
        <w:rPr>
          <w:rFonts w:hint="eastAsia"/>
        </w:rPr>
        <w:t>оценка</w:t>
      </w:r>
      <w:r>
        <w:t xml:space="preserve"> </w:t>
      </w:r>
      <w:r>
        <w:rPr>
          <w:rFonts w:hint="eastAsia"/>
        </w:rPr>
        <w:t>в</w:t>
      </w:r>
      <w:r>
        <w:t xml:space="preserve"> </w:t>
      </w:r>
      <w:r>
        <w:rPr>
          <w:rFonts w:hint="eastAsia"/>
        </w:rPr>
        <w:t>остром</w:t>
      </w:r>
      <w:r>
        <w:t xml:space="preserve"> </w:t>
      </w:r>
      <w:r>
        <w:rPr>
          <w:rFonts w:hint="eastAsia"/>
        </w:rPr>
        <w:t>опыте</w:t>
      </w:r>
      <w:r>
        <w:t xml:space="preserve"> </w:t>
      </w:r>
      <w:r>
        <w:rPr>
          <w:rFonts w:hint="eastAsia"/>
        </w:rPr>
        <w:t>микроскопического</w:t>
      </w:r>
      <w:r>
        <w:t xml:space="preserve">, </w:t>
      </w:r>
      <w:r>
        <w:rPr>
          <w:rFonts w:hint="eastAsia"/>
        </w:rPr>
        <w:t>кулыуралыюго</w:t>
      </w:r>
      <w:r>
        <w:t xml:space="preserve">, </w:t>
      </w:r>
      <w:r>
        <w:rPr>
          <w:rFonts w:hint="eastAsia"/>
        </w:rPr>
        <w:t>биологического</w:t>
      </w:r>
      <w:r>
        <w:t xml:space="preserve">, </w:t>
      </w:r>
      <w:r>
        <w:rPr>
          <w:rFonts w:hint="eastAsia"/>
        </w:rPr>
        <w:t>серологического</w:t>
      </w:r>
      <w:r>
        <w:t xml:space="preserve">, </w:t>
      </w:r>
      <w:r>
        <w:rPr>
          <w:rFonts w:hint="eastAsia"/>
        </w:rPr>
        <w:t>патологоанато</w:t>
      </w:r>
      <w:r>
        <w:t>-</w:t>
      </w:r>
      <w:r>
        <w:rPr>
          <w:rFonts w:hint="eastAsia"/>
        </w:rPr>
        <w:t>мического</w:t>
      </w:r>
      <w:r>
        <w:t xml:space="preserve"> </w:t>
      </w:r>
      <w:r>
        <w:rPr>
          <w:rFonts w:hint="eastAsia"/>
        </w:rPr>
        <w:t>методов</w:t>
      </w:r>
      <w:r>
        <w:t xml:space="preserve"> </w:t>
      </w:r>
      <w:r>
        <w:rPr>
          <w:rFonts w:hint="eastAsia"/>
        </w:rPr>
        <w:t>исследований</w:t>
      </w:r>
      <w:r>
        <w:t xml:space="preserve"> </w:t>
      </w:r>
      <w:r>
        <w:rPr>
          <w:rFonts w:hint="eastAsia"/>
        </w:rPr>
        <w:t>и</w:t>
      </w:r>
      <w:r>
        <w:t xml:space="preserve"> </w:t>
      </w:r>
      <w:r>
        <w:rPr>
          <w:rFonts w:hint="eastAsia"/>
        </w:rPr>
        <w:t>ПЦР</w:t>
      </w:r>
      <w:r>
        <w:t xml:space="preserve"> </w:t>
      </w:r>
      <w:r>
        <w:rPr>
          <w:rFonts w:hint="eastAsia"/>
        </w:rPr>
        <w:t>для</w:t>
      </w:r>
      <w:r>
        <w:t xml:space="preserve"> </w:t>
      </w:r>
      <w:r>
        <w:rPr>
          <w:rFonts w:hint="eastAsia"/>
        </w:rPr>
        <w:t>диагностики</w:t>
      </w:r>
      <w:r>
        <w:t xml:space="preserve"> </w:t>
      </w:r>
      <w:r>
        <w:rPr>
          <w:rFonts w:hint="eastAsia"/>
        </w:rPr>
        <w:t>туберку</w:t>
      </w:r>
      <w:r>
        <w:t xml:space="preserve"> </w:t>
      </w:r>
      <w:r>
        <w:rPr>
          <w:rFonts w:hint="eastAsia"/>
        </w:rPr>
        <w:t>леза</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4DD6F670" w14:textId="77777777" w:rsidR="00095D15" w:rsidRDefault="00095D15" w:rsidP="00095D15"/>
    <w:p w14:paraId="4AB8FE5A" w14:textId="77777777" w:rsidR="00095D15" w:rsidRDefault="00095D15" w:rsidP="00095D15">
      <w:r>
        <w:t>2.2.4.1 .</w:t>
      </w:r>
      <w:r>
        <w:rPr>
          <w:rFonts w:hint="eastAsia"/>
        </w:rPr>
        <w:t>Прижизненная</w:t>
      </w:r>
      <w:r>
        <w:t xml:space="preserve"> </w:t>
      </w:r>
      <w:r>
        <w:rPr>
          <w:rFonts w:hint="eastAsia"/>
        </w:rPr>
        <w:t>диагностика</w:t>
      </w:r>
      <w:r>
        <w:t>.</w:t>
      </w:r>
    </w:p>
    <w:p w14:paraId="3602B077" w14:textId="77777777" w:rsidR="00095D15" w:rsidRDefault="00095D15" w:rsidP="00095D15"/>
    <w:p w14:paraId="536D0685" w14:textId="2038A30B" w:rsidR="00095D15" w:rsidRPr="00095D15" w:rsidRDefault="00095D15" w:rsidP="00095D15">
      <w:r>
        <w:t>2.2.4.2 .</w:t>
      </w:r>
      <w:r>
        <w:rPr>
          <w:rFonts w:hint="eastAsia"/>
        </w:rPr>
        <w:t>Послеубойная</w:t>
      </w:r>
      <w:r>
        <w:t xml:space="preserve"> </w:t>
      </w:r>
      <w:r>
        <w:rPr>
          <w:rFonts w:hint="eastAsia"/>
        </w:rPr>
        <w:t>диагностика</w:t>
      </w:r>
      <w:r>
        <w:t>. 85 2.2.6.</w:t>
      </w:r>
      <w:r>
        <w:rPr>
          <w:rFonts w:hint="eastAsia"/>
        </w:rPr>
        <w:t>Идентификация</w:t>
      </w:r>
      <w:r>
        <w:t xml:space="preserve"> </w:t>
      </w:r>
      <w:r>
        <w:rPr>
          <w:rFonts w:hint="eastAsia"/>
        </w:rPr>
        <w:t>культур</w:t>
      </w:r>
      <w:r>
        <w:t xml:space="preserve"> </w:t>
      </w:r>
      <w:r>
        <w:rPr>
          <w:rFonts w:hint="eastAsia"/>
        </w:rPr>
        <w:t>кислотоустойчивых</w:t>
      </w:r>
      <w:r>
        <w:t xml:space="preserve"> </w:t>
      </w:r>
      <w:r>
        <w:rPr>
          <w:rFonts w:hint="eastAsia"/>
        </w:rPr>
        <w:t>микроорганизмов</w:t>
      </w:r>
      <w:r>
        <w:t>.</w:t>
      </w:r>
    </w:p>
    <w:sectPr w:rsidR="00095D15" w:rsidRPr="00095D1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D7392" w14:textId="77777777" w:rsidR="00064140" w:rsidRPr="008D1934" w:rsidRDefault="00064140">
      <w:pPr>
        <w:spacing w:after="0" w:line="240" w:lineRule="auto"/>
      </w:pPr>
      <w:r w:rsidRPr="008D1934">
        <w:separator/>
      </w:r>
    </w:p>
  </w:endnote>
  <w:endnote w:type="continuationSeparator" w:id="0">
    <w:p w14:paraId="5FCE519A" w14:textId="77777777" w:rsidR="00064140" w:rsidRPr="008D1934" w:rsidRDefault="0006414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F8A2A" w14:textId="77777777" w:rsidR="00064140" w:rsidRPr="008D1934" w:rsidRDefault="00064140"/>
    <w:p w14:paraId="0B344E4B" w14:textId="77777777" w:rsidR="00064140" w:rsidRPr="008D1934" w:rsidRDefault="00064140"/>
    <w:p w14:paraId="70AC4F56" w14:textId="77777777" w:rsidR="00064140" w:rsidRPr="008D1934" w:rsidRDefault="00064140"/>
    <w:p w14:paraId="1D6C8A02" w14:textId="77777777" w:rsidR="00064140" w:rsidRPr="008D1934" w:rsidRDefault="00064140"/>
    <w:p w14:paraId="67F73AA0" w14:textId="77777777" w:rsidR="00064140" w:rsidRPr="008D1934" w:rsidRDefault="00064140"/>
    <w:p w14:paraId="12910C68" w14:textId="77777777" w:rsidR="00064140" w:rsidRPr="008D1934" w:rsidRDefault="00064140"/>
    <w:p w14:paraId="6195A40E" w14:textId="77777777" w:rsidR="00064140" w:rsidRPr="008D1934" w:rsidRDefault="00064140">
      <w:pPr>
        <w:rPr>
          <w:sz w:val="2"/>
          <w:szCs w:val="2"/>
        </w:rPr>
      </w:pPr>
      <w:r>
        <w:rPr>
          <w:noProof/>
        </w:rPr>
        <mc:AlternateContent>
          <mc:Choice Requires="wps">
            <w:drawing>
              <wp:anchor distT="0" distB="0" distL="63500" distR="63500" simplePos="0" relativeHeight="251660288" behindDoc="1" locked="0" layoutInCell="1" allowOverlap="1" wp14:anchorId="7CBB062A" wp14:editId="2DE86E4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195786" w14:textId="77777777" w:rsidR="00064140" w:rsidRPr="008D1934" w:rsidRDefault="000641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B062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195786" w14:textId="77777777" w:rsidR="00064140" w:rsidRPr="008D1934" w:rsidRDefault="000641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C3A8B8" w14:textId="77777777" w:rsidR="00064140" w:rsidRPr="008D1934" w:rsidRDefault="00064140"/>
    <w:p w14:paraId="212C6972" w14:textId="77777777" w:rsidR="00064140" w:rsidRPr="008D1934" w:rsidRDefault="00064140"/>
    <w:p w14:paraId="3FD602A5" w14:textId="77777777" w:rsidR="00064140" w:rsidRPr="008D1934" w:rsidRDefault="00064140">
      <w:pPr>
        <w:rPr>
          <w:sz w:val="2"/>
          <w:szCs w:val="2"/>
        </w:rPr>
      </w:pPr>
      <w:r>
        <w:rPr>
          <w:noProof/>
        </w:rPr>
        <mc:AlternateContent>
          <mc:Choice Requires="wps">
            <w:drawing>
              <wp:anchor distT="0" distB="0" distL="63500" distR="63500" simplePos="0" relativeHeight="251659264" behindDoc="1" locked="0" layoutInCell="1" allowOverlap="1" wp14:anchorId="48DC28F5" wp14:editId="411C268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BBA87FB" w14:textId="77777777" w:rsidR="00064140" w:rsidRPr="008D1934" w:rsidRDefault="000641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DC28F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BA87FB" w14:textId="77777777" w:rsidR="00064140" w:rsidRPr="008D1934" w:rsidRDefault="000641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03051AE" w14:textId="77777777" w:rsidR="00064140" w:rsidRPr="008D1934" w:rsidRDefault="00064140"/>
    <w:p w14:paraId="28BA3C9B" w14:textId="77777777" w:rsidR="00064140" w:rsidRPr="008D1934" w:rsidRDefault="00064140">
      <w:pPr>
        <w:rPr>
          <w:sz w:val="2"/>
          <w:szCs w:val="2"/>
        </w:rPr>
      </w:pPr>
    </w:p>
    <w:p w14:paraId="0BB3C939" w14:textId="77777777" w:rsidR="00064140" w:rsidRPr="008D1934" w:rsidRDefault="00064140"/>
    <w:p w14:paraId="0B3B4B0E" w14:textId="77777777" w:rsidR="00064140" w:rsidRPr="008D1934" w:rsidRDefault="00064140">
      <w:pPr>
        <w:spacing w:after="0" w:line="240" w:lineRule="auto"/>
      </w:pPr>
    </w:p>
  </w:footnote>
  <w:footnote w:type="continuationSeparator" w:id="0">
    <w:p w14:paraId="48B93875" w14:textId="77777777" w:rsidR="00064140" w:rsidRPr="008D1934" w:rsidRDefault="0006414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40"/>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cp:revision>
  <cp:lastPrinted>2024-05-12T14:21:00Z</cp:lastPrinted>
  <dcterms:created xsi:type="dcterms:W3CDTF">2024-06-09T18:55:00Z</dcterms:created>
  <dcterms:modified xsi:type="dcterms:W3CDTF">2024-06-09T19:37:00Z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