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D5A7A"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Орищенко, Алексей Васильевич.</w:t>
      </w:r>
      <w:r w:rsidRPr="00876E5F">
        <w:rPr>
          <w:rFonts w:ascii="Helvetica" w:eastAsia="Symbol" w:hAnsi="Helvetica" w:cs="Helvetica"/>
          <w:b/>
          <w:bCs/>
          <w:color w:val="222222"/>
          <w:kern w:val="0"/>
          <w:sz w:val="21"/>
          <w:szCs w:val="21"/>
          <w:lang w:eastAsia="ru-RU"/>
        </w:rPr>
        <w:br/>
        <w:t>Обогащение солнечных космических лучей тяжелыми элементами : диссертация ... кандидата физико-математических наук : 01.03.02. - Ленинград, 1984. - 155 с. : ил.</w:t>
      </w:r>
    </w:p>
    <w:p w14:paraId="1BA4E4A5" w14:textId="77777777" w:rsidR="00876E5F" w:rsidRPr="00876E5F" w:rsidRDefault="00876E5F" w:rsidP="00876E5F">
      <w:pPr>
        <w:rPr>
          <w:rFonts w:ascii="Helvetica" w:eastAsia="Symbol" w:hAnsi="Helvetica" w:cs="Helvetica"/>
          <w:b/>
          <w:bCs/>
          <w:color w:val="222222"/>
          <w:kern w:val="0"/>
          <w:sz w:val="21"/>
          <w:szCs w:val="21"/>
          <w:lang w:eastAsia="ru-RU"/>
        </w:rPr>
      </w:pPr>
    </w:p>
    <w:p w14:paraId="1FE45E1E"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Оглавление диссертациикандидат физико-математических наук Орищенко, Алексей Васильевич</w:t>
      </w:r>
    </w:p>
    <w:p w14:paraId="16FB6604"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ВВЕДЕНИЕ.</w:t>
      </w:r>
    </w:p>
    <w:p w14:paraId="45855502"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ГЛАВА I. Характеристики событий с обогащением</w:t>
      </w:r>
    </w:p>
    <w:p w14:paraId="271B185A"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СКЛ тяжелыми ионами</w:t>
      </w:r>
    </w:p>
    <w:p w14:paraId="5581FA61"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1.1. Обогащение СКЛ тяжелыми ионами.</w:t>
      </w:r>
    </w:p>
    <w:p w14:paraId="766F323A"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1.2. Изотопное содержание.</w:t>
      </w:r>
    </w:p>
    <w:p w14:paraId="22E6D6DB"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1.3. Зарядовые состояния.</w:t>
      </w:r>
    </w:p>
    <w:p w14:paraId="0CCD45BC"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1.4. Энергетические спектры</w:t>
      </w:r>
    </w:p>
    <w:p w14:paraId="39F8FD49"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1.5. Временные вариации величины коэффициента обогащения тяжелых элементов.</w:t>
      </w:r>
    </w:p>
    <w:p w14:paraId="2019B802"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1.6. Связь с событиями, богатыми 3Не</w:t>
      </w:r>
    </w:p>
    <w:p w14:paraId="15B4DA14"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1.7. Краткие выводы.</w:t>
      </w:r>
    </w:p>
    <w:p w14:paraId="561EF154"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ГЛАВА 2. Анализ экспериментальных данных и теорий обогащения.</w:t>
      </w:r>
    </w:p>
    <w:p w14:paraId="7C1D08F7"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2.1. Каталог.</w:t>
      </w:r>
    </w:p>
    <w:p w14:paraId="00EDE9B0"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2.2. Механизмы формирования аномального состава СКЛ.</w:t>
      </w:r>
    </w:p>
    <w:p w14:paraId="422AC573"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2.3. Механизм обогащения СКЛ тяжелыми ионами.</w:t>
      </w:r>
    </w:p>
    <w:p w14:paraId="7DE5B5AD"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2.4. Искажение спектров ускоренных частиц.</w:t>
      </w:r>
    </w:p>
    <w:p w14:paraId="70779E8A"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2.5. Краткие выводы.</w:t>
      </w:r>
    </w:p>
    <w:p w14:paraId="3809F52A"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ГЛАВА 3. Влияние коронального распространения на обогащение потоков энергичных частиц от Солнца тяжелыми элементами . ^7 3.1. Взаимодействие быстрых ионов с плазмой.</w:t>
      </w:r>
    </w:p>
    <w:p w14:paraId="710F2EC9"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3.2. Искажение первоначально степенного спектра частиц при прямом пролете области корональной плазмы . до</w:t>
      </w:r>
    </w:p>
    <w:p w14:paraId="6E82CFC0"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3.3. Искажение первоначально бессолевого спектра частиц при кулоновском торможении в плазме короны Солнца</w:t>
      </w:r>
    </w:p>
    <w:p w14:paraId="2B68E6F9"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3.4. Краткие выводы.XI</w:t>
      </w:r>
    </w:p>
    <w:p w14:paraId="7271996C"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ГЛАВА 4. Механизм обогащения СКЛ тяжелыми ионами .1x</w:t>
      </w:r>
    </w:p>
    <w:p w14:paraId="0B17C291"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4.1. Взаимодействие ионов с ионно-звуковой турбулентностью</w:t>
      </w:r>
    </w:p>
    <w:p w14:paraId="298FF1BE"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4.2. Параметры турбулентности и физические условия в области ускорения.</w:t>
      </w:r>
    </w:p>
    <w:p w14:paraId="1239E14A"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t>4.3. Формирование необходимых условий; модель события с обогащением тяжелыми ионами.</w:t>
      </w:r>
    </w:p>
    <w:p w14:paraId="51849080" w14:textId="77777777" w:rsidR="00876E5F" w:rsidRPr="00876E5F" w:rsidRDefault="00876E5F" w:rsidP="00876E5F">
      <w:pPr>
        <w:rPr>
          <w:rFonts w:ascii="Helvetica" w:eastAsia="Symbol" w:hAnsi="Helvetica" w:cs="Helvetica"/>
          <w:b/>
          <w:bCs/>
          <w:color w:val="222222"/>
          <w:kern w:val="0"/>
          <w:sz w:val="21"/>
          <w:szCs w:val="21"/>
          <w:lang w:eastAsia="ru-RU"/>
        </w:rPr>
      </w:pPr>
      <w:r w:rsidRPr="00876E5F">
        <w:rPr>
          <w:rFonts w:ascii="Helvetica" w:eastAsia="Symbol" w:hAnsi="Helvetica" w:cs="Helvetica"/>
          <w:b/>
          <w:bCs/>
          <w:color w:val="222222"/>
          <w:kern w:val="0"/>
          <w:sz w:val="21"/>
          <w:szCs w:val="21"/>
          <w:lang w:eastAsia="ru-RU"/>
        </w:rPr>
        <w:lastRenderedPageBreak/>
        <w:t>4.4. Краткие выводы.</w:t>
      </w:r>
    </w:p>
    <w:p w14:paraId="54F2B699" w14:textId="2FE64D07" w:rsidR="00F505A7" w:rsidRPr="00876E5F" w:rsidRDefault="00F505A7" w:rsidP="00876E5F"/>
    <w:sectPr w:rsidR="00F505A7" w:rsidRPr="00876E5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0378" w14:textId="77777777" w:rsidR="001A1217" w:rsidRDefault="001A1217">
      <w:pPr>
        <w:spacing w:after="0" w:line="240" w:lineRule="auto"/>
      </w:pPr>
      <w:r>
        <w:separator/>
      </w:r>
    </w:p>
  </w:endnote>
  <w:endnote w:type="continuationSeparator" w:id="0">
    <w:p w14:paraId="1936C332" w14:textId="77777777" w:rsidR="001A1217" w:rsidRDefault="001A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CE94" w14:textId="77777777" w:rsidR="001A1217" w:rsidRDefault="001A1217"/>
    <w:p w14:paraId="7B61F1E8" w14:textId="77777777" w:rsidR="001A1217" w:rsidRDefault="001A1217"/>
    <w:p w14:paraId="778A5214" w14:textId="77777777" w:rsidR="001A1217" w:rsidRDefault="001A1217"/>
    <w:p w14:paraId="107BD2C3" w14:textId="77777777" w:rsidR="001A1217" w:rsidRDefault="001A1217"/>
    <w:p w14:paraId="7951424D" w14:textId="77777777" w:rsidR="001A1217" w:rsidRDefault="001A1217"/>
    <w:p w14:paraId="3D697E68" w14:textId="77777777" w:rsidR="001A1217" w:rsidRDefault="001A1217"/>
    <w:p w14:paraId="13232E21" w14:textId="77777777" w:rsidR="001A1217" w:rsidRDefault="001A12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6DC183" wp14:editId="46A575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D034E" w14:textId="77777777" w:rsidR="001A1217" w:rsidRDefault="001A12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6DC1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2D034E" w14:textId="77777777" w:rsidR="001A1217" w:rsidRDefault="001A12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AD735E" w14:textId="77777777" w:rsidR="001A1217" w:rsidRDefault="001A1217"/>
    <w:p w14:paraId="642FACA5" w14:textId="77777777" w:rsidR="001A1217" w:rsidRDefault="001A1217"/>
    <w:p w14:paraId="13FF2B6F" w14:textId="77777777" w:rsidR="001A1217" w:rsidRDefault="001A12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9FC1A4" wp14:editId="0FD483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3101F" w14:textId="77777777" w:rsidR="001A1217" w:rsidRDefault="001A1217"/>
                          <w:p w14:paraId="434E64D4" w14:textId="77777777" w:rsidR="001A1217" w:rsidRDefault="001A12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9FC1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C3101F" w14:textId="77777777" w:rsidR="001A1217" w:rsidRDefault="001A1217"/>
                    <w:p w14:paraId="434E64D4" w14:textId="77777777" w:rsidR="001A1217" w:rsidRDefault="001A12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31ED9B" w14:textId="77777777" w:rsidR="001A1217" w:rsidRDefault="001A1217"/>
    <w:p w14:paraId="79753A8E" w14:textId="77777777" w:rsidR="001A1217" w:rsidRDefault="001A1217">
      <w:pPr>
        <w:rPr>
          <w:sz w:val="2"/>
          <w:szCs w:val="2"/>
        </w:rPr>
      </w:pPr>
    </w:p>
    <w:p w14:paraId="21546554" w14:textId="77777777" w:rsidR="001A1217" w:rsidRDefault="001A1217"/>
    <w:p w14:paraId="3DC01837" w14:textId="77777777" w:rsidR="001A1217" w:rsidRDefault="001A1217">
      <w:pPr>
        <w:spacing w:after="0" w:line="240" w:lineRule="auto"/>
      </w:pPr>
    </w:p>
  </w:footnote>
  <w:footnote w:type="continuationSeparator" w:id="0">
    <w:p w14:paraId="7F13A749" w14:textId="77777777" w:rsidR="001A1217" w:rsidRDefault="001A1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17"/>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107984</TotalTime>
  <Pages>2</Pages>
  <Words>229</Words>
  <Characters>1308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1611</cp:revision>
  <cp:lastPrinted>2009-02-06T05:36:00Z</cp:lastPrinted>
  <dcterms:created xsi:type="dcterms:W3CDTF">2024-01-07T13:43:00Z</dcterms:created>
  <dcterms:modified xsi:type="dcterms:W3CDTF">2025-06-07T17:05:00Z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