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0826" w14:textId="633A3076" w:rsidR="00A513D5" w:rsidRDefault="00A47834" w:rsidP="00A47834">
      <w:pPr>
        <w:rPr>
          <w:rFonts w:ascii="Times New Roman" w:eastAsia="Arial Unicode MS" w:hAnsi="Times New Roman" w:cs="Times New Roman"/>
          <w:b/>
          <w:bCs/>
          <w:color w:val="000000"/>
          <w:kern w:val="0"/>
          <w:sz w:val="28"/>
          <w:szCs w:val="28"/>
          <w:lang w:eastAsia="ru-RU" w:bidi="uk-UA"/>
        </w:rPr>
      </w:pPr>
      <w:r w:rsidRPr="00A47834">
        <w:rPr>
          <w:rFonts w:ascii="Times New Roman" w:eastAsia="Arial Unicode MS" w:hAnsi="Times New Roman" w:cs="Times New Roman" w:hint="eastAsia"/>
          <w:b/>
          <w:bCs/>
          <w:color w:val="000000"/>
          <w:kern w:val="0"/>
          <w:sz w:val="28"/>
          <w:szCs w:val="28"/>
          <w:lang w:eastAsia="ru-RU" w:bidi="uk-UA"/>
        </w:rPr>
        <w:t>Ли</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Юецзяо</w:t>
      </w:r>
      <w:r>
        <w:rPr>
          <w:rFonts w:ascii="Times New Roman" w:eastAsia="Arial Unicode MS" w:hAnsi="Times New Roman" w:cs="Times New Roman" w:hint="eastAsia"/>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Лингвокультурологический</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подход</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к</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обучению</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коннотативно</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маркированной</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лексике</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китайских</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студентов</w:t>
      </w:r>
      <w:r w:rsidRPr="00A47834">
        <w:rPr>
          <w:rFonts w:ascii="Times New Roman" w:eastAsia="Arial Unicode MS" w:hAnsi="Times New Roman" w:cs="Times New Roman"/>
          <w:b/>
          <w:bCs/>
          <w:color w:val="000000"/>
          <w:kern w:val="0"/>
          <w:sz w:val="28"/>
          <w:szCs w:val="28"/>
          <w:lang w:eastAsia="ru-RU" w:bidi="uk-UA"/>
        </w:rPr>
        <w:t>-</w:t>
      </w:r>
      <w:r w:rsidRPr="00A47834">
        <w:rPr>
          <w:rFonts w:ascii="Times New Roman" w:eastAsia="Arial Unicode MS" w:hAnsi="Times New Roman" w:cs="Times New Roman" w:hint="eastAsia"/>
          <w:b/>
          <w:bCs/>
          <w:color w:val="000000"/>
          <w:kern w:val="0"/>
          <w:sz w:val="28"/>
          <w:szCs w:val="28"/>
          <w:lang w:eastAsia="ru-RU" w:bidi="uk-UA"/>
        </w:rPr>
        <w:t>филологов</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на</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материале</w:t>
      </w:r>
      <w:r w:rsidRPr="00A47834">
        <w:rPr>
          <w:rFonts w:ascii="Times New Roman" w:eastAsia="Arial Unicode MS" w:hAnsi="Times New Roman" w:cs="Times New Roman"/>
          <w:b/>
          <w:bCs/>
          <w:color w:val="000000"/>
          <w:kern w:val="0"/>
          <w:sz w:val="28"/>
          <w:szCs w:val="28"/>
          <w:lang w:eastAsia="ru-RU" w:bidi="uk-UA"/>
        </w:rPr>
        <w:t xml:space="preserve"> </w:t>
      </w:r>
      <w:r w:rsidRPr="00A47834">
        <w:rPr>
          <w:rFonts w:ascii="Times New Roman" w:eastAsia="Arial Unicode MS" w:hAnsi="Times New Roman" w:cs="Times New Roman" w:hint="eastAsia"/>
          <w:b/>
          <w:bCs/>
          <w:color w:val="000000"/>
          <w:kern w:val="0"/>
          <w:sz w:val="28"/>
          <w:szCs w:val="28"/>
          <w:lang w:eastAsia="ru-RU" w:bidi="uk-UA"/>
        </w:rPr>
        <w:t>фитонимов</w:t>
      </w:r>
      <w:r w:rsidRPr="00A47834">
        <w:rPr>
          <w:rFonts w:ascii="Times New Roman" w:eastAsia="Arial Unicode MS" w:hAnsi="Times New Roman" w:cs="Times New Roman"/>
          <w:b/>
          <w:bCs/>
          <w:color w:val="000000"/>
          <w:kern w:val="0"/>
          <w:sz w:val="28"/>
          <w:szCs w:val="28"/>
          <w:lang w:eastAsia="ru-RU" w:bidi="uk-UA"/>
        </w:rPr>
        <w:t>)</w:t>
      </w:r>
    </w:p>
    <w:p w14:paraId="463BF66C" w14:textId="77777777" w:rsidR="00A47834" w:rsidRDefault="00A47834" w:rsidP="00A47834">
      <w:r>
        <w:rPr>
          <w:rFonts w:hint="eastAsia"/>
        </w:rPr>
        <w:t>ОГЛАВЛЕНИЕ</w:t>
      </w:r>
      <w:r>
        <w:t xml:space="preserve"> </w:t>
      </w:r>
      <w:r>
        <w:rPr>
          <w:rFonts w:hint="eastAsia"/>
        </w:rPr>
        <w:t>ДИССЕРТАЦИИ</w:t>
      </w:r>
    </w:p>
    <w:p w14:paraId="0569656E" w14:textId="77777777" w:rsidR="00A47834" w:rsidRDefault="00A47834" w:rsidP="00A47834">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Юецзяо</w:t>
      </w:r>
    </w:p>
    <w:p w14:paraId="3764D86C" w14:textId="77777777" w:rsidR="00A47834" w:rsidRDefault="00A47834" w:rsidP="00A47834">
      <w:r>
        <w:rPr>
          <w:rFonts w:hint="eastAsia"/>
        </w:rPr>
        <w:t>Введение</w:t>
      </w:r>
    </w:p>
    <w:p w14:paraId="32CF6833" w14:textId="77777777" w:rsidR="00A47834" w:rsidRDefault="00A47834" w:rsidP="00A47834"/>
    <w:p w14:paraId="59DD3282" w14:textId="77777777" w:rsidR="00A47834" w:rsidRDefault="00A47834" w:rsidP="00A47834">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описания</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фитонимов</w:t>
      </w:r>
      <w:r>
        <w:t xml:space="preserve"> </w:t>
      </w:r>
      <w:r>
        <w:rPr>
          <w:rFonts w:hint="eastAsia"/>
        </w:rPr>
        <w:t>в</w:t>
      </w:r>
      <w:r>
        <w:t xml:space="preserve"> </w:t>
      </w:r>
      <w:r>
        <w:rPr>
          <w:rFonts w:hint="eastAsia"/>
        </w:rPr>
        <w:t>рамках</w:t>
      </w:r>
      <w:r>
        <w:t xml:space="preserve"> </w:t>
      </w:r>
      <w:r>
        <w:rPr>
          <w:rFonts w:hint="eastAsia"/>
        </w:rPr>
        <w:t>лингвокультурологического</w:t>
      </w:r>
      <w:r>
        <w:t xml:space="preserve"> </w:t>
      </w:r>
      <w:r>
        <w:rPr>
          <w:rFonts w:hint="eastAsia"/>
        </w:rPr>
        <w:t>подхода</w:t>
      </w:r>
      <w:r>
        <w:t xml:space="preserve"> </w:t>
      </w:r>
      <w:r>
        <w:rPr>
          <w:rFonts w:hint="eastAsia"/>
        </w:rPr>
        <w:t>к</w:t>
      </w:r>
      <w:r>
        <w:t xml:space="preserve"> </w:t>
      </w:r>
      <w:r>
        <w:rPr>
          <w:rFonts w:hint="eastAsia"/>
        </w:rPr>
        <w:t>обучению</w:t>
      </w:r>
      <w:r>
        <w:t xml:space="preserve"> </w:t>
      </w:r>
      <w:r>
        <w:rPr>
          <w:rFonts w:hint="eastAsia"/>
        </w:rPr>
        <w:t>русскому</w:t>
      </w:r>
      <w:r>
        <w:t xml:space="preserve"> </w:t>
      </w:r>
      <w:r>
        <w:rPr>
          <w:rFonts w:hint="eastAsia"/>
        </w:rPr>
        <w:t>языку</w:t>
      </w:r>
      <w:r>
        <w:t xml:space="preserve"> </w:t>
      </w:r>
      <w:r>
        <w:rPr>
          <w:rFonts w:hint="eastAsia"/>
        </w:rPr>
        <w:t>китайских</w:t>
      </w:r>
      <w:r>
        <w:t xml:space="preserve"> </w:t>
      </w:r>
      <w:r>
        <w:rPr>
          <w:rFonts w:hint="eastAsia"/>
        </w:rPr>
        <w:t>студентов</w:t>
      </w:r>
      <w:r>
        <w:t>-</w:t>
      </w:r>
      <w:r>
        <w:rPr>
          <w:rFonts w:hint="eastAsia"/>
        </w:rPr>
        <w:t>филологов</w:t>
      </w:r>
    </w:p>
    <w:p w14:paraId="15E79818" w14:textId="77777777" w:rsidR="00A47834" w:rsidRDefault="00A47834" w:rsidP="00A47834"/>
    <w:p w14:paraId="70C295A6" w14:textId="77777777" w:rsidR="00A47834" w:rsidRDefault="00A47834" w:rsidP="00A47834">
      <w:r>
        <w:t xml:space="preserve">1.1. </w:t>
      </w:r>
      <w:r>
        <w:rPr>
          <w:rFonts w:hint="eastAsia"/>
        </w:rPr>
        <w:t>Основные</w:t>
      </w:r>
      <w:r>
        <w:t xml:space="preserve"> </w:t>
      </w:r>
      <w:r>
        <w:rPr>
          <w:rFonts w:hint="eastAsia"/>
        </w:rPr>
        <w:t>положения</w:t>
      </w:r>
      <w:r>
        <w:t xml:space="preserve"> </w:t>
      </w:r>
      <w:r>
        <w:rPr>
          <w:rFonts w:hint="eastAsia"/>
        </w:rPr>
        <w:t>лингвокультурологического</w:t>
      </w:r>
      <w:r>
        <w:t xml:space="preserve"> </w:t>
      </w:r>
      <w:r>
        <w:rPr>
          <w:rFonts w:hint="eastAsia"/>
        </w:rPr>
        <w:t>подхода</w:t>
      </w:r>
      <w:r>
        <w:t xml:space="preserve"> </w:t>
      </w:r>
      <w:r>
        <w:rPr>
          <w:rFonts w:hint="eastAsia"/>
        </w:rPr>
        <w:t>к</w:t>
      </w:r>
      <w:r>
        <w:t xml:space="preserve"> </w:t>
      </w:r>
      <w:r>
        <w:rPr>
          <w:rFonts w:hint="eastAsia"/>
        </w:rPr>
        <w:t>обучению</w:t>
      </w:r>
      <w:r>
        <w:t xml:space="preserve"> </w:t>
      </w:r>
      <w:r>
        <w:rPr>
          <w:rFonts w:hint="eastAsia"/>
        </w:rPr>
        <w:t>лексике</w:t>
      </w:r>
      <w:r>
        <w:t xml:space="preserve"> </w:t>
      </w:r>
      <w:r>
        <w:rPr>
          <w:rFonts w:hint="eastAsia"/>
        </w:rPr>
        <w:t>иностранных</w:t>
      </w:r>
      <w:r>
        <w:t xml:space="preserve"> </w:t>
      </w:r>
      <w:r>
        <w:rPr>
          <w:rFonts w:hint="eastAsia"/>
        </w:rPr>
        <w:t>студентов</w:t>
      </w:r>
    </w:p>
    <w:p w14:paraId="73F405B3" w14:textId="77777777" w:rsidR="00A47834" w:rsidRDefault="00A47834" w:rsidP="00A47834"/>
    <w:p w14:paraId="738BA2BA" w14:textId="77777777" w:rsidR="00A47834" w:rsidRDefault="00A47834" w:rsidP="00A47834">
      <w:r>
        <w:t xml:space="preserve">1.1.1. </w:t>
      </w:r>
      <w:r>
        <w:rPr>
          <w:rFonts w:hint="eastAsia"/>
        </w:rPr>
        <w:t>Важнейшие</w:t>
      </w:r>
      <w:r>
        <w:t xml:space="preserve"> </w:t>
      </w:r>
      <w:r>
        <w:rPr>
          <w:rFonts w:hint="eastAsia"/>
        </w:rPr>
        <w:t>единицы</w:t>
      </w:r>
      <w:r>
        <w:t xml:space="preserve"> </w:t>
      </w:r>
      <w:r>
        <w:rPr>
          <w:rFonts w:hint="eastAsia"/>
        </w:rPr>
        <w:t>лингвокультурологических</w:t>
      </w:r>
      <w:r>
        <w:t xml:space="preserve"> </w:t>
      </w:r>
      <w:r>
        <w:rPr>
          <w:rFonts w:hint="eastAsia"/>
        </w:rPr>
        <w:t>исследований</w:t>
      </w:r>
      <w:r>
        <w:t xml:space="preserve">, </w:t>
      </w:r>
      <w:r>
        <w:rPr>
          <w:rFonts w:hint="eastAsia"/>
        </w:rPr>
        <w:t>актуальные</w:t>
      </w:r>
      <w:r>
        <w:t xml:space="preserve"> </w:t>
      </w:r>
      <w:r>
        <w:rPr>
          <w:rFonts w:hint="eastAsia"/>
        </w:rPr>
        <w:t>в</w:t>
      </w:r>
      <w:r>
        <w:t xml:space="preserve"> </w:t>
      </w:r>
      <w:r>
        <w:rPr>
          <w:rFonts w:hint="eastAsia"/>
        </w:rPr>
        <w:t>рамках</w:t>
      </w:r>
      <w:r>
        <w:t xml:space="preserve"> </w:t>
      </w:r>
      <w:r>
        <w:rPr>
          <w:rFonts w:hint="eastAsia"/>
        </w:rPr>
        <w:t>задач</w:t>
      </w:r>
      <w:r>
        <w:t xml:space="preserve"> </w:t>
      </w:r>
      <w:r>
        <w:rPr>
          <w:rFonts w:hint="eastAsia"/>
        </w:rPr>
        <w:t>обучения</w:t>
      </w:r>
      <w:r>
        <w:t xml:space="preserve"> </w:t>
      </w:r>
      <w:r>
        <w:rPr>
          <w:rFonts w:hint="eastAsia"/>
        </w:rPr>
        <w:t>русскому</w:t>
      </w:r>
      <w:r>
        <w:t xml:space="preserve"> </w:t>
      </w:r>
      <w:r>
        <w:rPr>
          <w:rFonts w:hint="eastAsia"/>
        </w:rPr>
        <w:t>языку</w:t>
      </w:r>
      <w:r>
        <w:t xml:space="preserve"> </w:t>
      </w:r>
      <w:r>
        <w:rPr>
          <w:rFonts w:hint="eastAsia"/>
        </w:rPr>
        <w:t>как</w:t>
      </w:r>
      <w:r>
        <w:t xml:space="preserve"> </w:t>
      </w:r>
      <w:r>
        <w:rPr>
          <w:rFonts w:hint="eastAsia"/>
        </w:rPr>
        <w:t>иностранному</w:t>
      </w:r>
    </w:p>
    <w:p w14:paraId="4EEEBFC4" w14:textId="77777777" w:rsidR="00A47834" w:rsidRDefault="00A47834" w:rsidP="00A47834"/>
    <w:p w14:paraId="383FA855" w14:textId="77777777" w:rsidR="00A47834" w:rsidRDefault="00A47834" w:rsidP="00A47834">
      <w:r>
        <w:t xml:space="preserve">1.1.2. </w:t>
      </w:r>
      <w:r>
        <w:rPr>
          <w:rFonts w:hint="eastAsia"/>
        </w:rPr>
        <w:t>Культурная</w:t>
      </w:r>
      <w:r>
        <w:t xml:space="preserve"> </w:t>
      </w:r>
      <w:r>
        <w:rPr>
          <w:rFonts w:hint="eastAsia"/>
        </w:rPr>
        <w:t>коннотация</w:t>
      </w:r>
      <w:r>
        <w:t xml:space="preserve"> </w:t>
      </w:r>
      <w:r>
        <w:rPr>
          <w:rFonts w:hint="eastAsia"/>
        </w:rPr>
        <w:t>в</w:t>
      </w:r>
      <w:r>
        <w:t xml:space="preserve"> </w:t>
      </w:r>
      <w:r>
        <w:rPr>
          <w:rFonts w:hint="eastAsia"/>
        </w:rPr>
        <w:t>рамках</w:t>
      </w:r>
      <w:r>
        <w:t xml:space="preserve"> </w:t>
      </w:r>
      <w:r>
        <w:rPr>
          <w:rFonts w:hint="eastAsia"/>
        </w:rPr>
        <w:t>лингвокультурологического</w:t>
      </w:r>
      <w:r>
        <w:t xml:space="preserve"> </w:t>
      </w:r>
      <w:r>
        <w:rPr>
          <w:rFonts w:hint="eastAsia"/>
        </w:rPr>
        <w:t>подхода</w:t>
      </w:r>
      <w:r>
        <w:t xml:space="preserve"> </w:t>
      </w:r>
      <w:r>
        <w:rPr>
          <w:rFonts w:hint="eastAsia"/>
        </w:rPr>
        <w:t>к</w:t>
      </w:r>
      <w:r>
        <w:t xml:space="preserve"> </w:t>
      </w:r>
      <w:r>
        <w:rPr>
          <w:rFonts w:hint="eastAsia"/>
        </w:rPr>
        <w:t>обучению</w:t>
      </w:r>
      <w:r>
        <w:t xml:space="preserve"> </w:t>
      </w:r>
      <w:r>
        <w:rPr>
          <w:rFonts w:hint="eastAsia"/>
        </w:rPr>
        <w:t>лексике</w:t>
      </w:r>
      <w:r>
        <w:t xml:space="preserve"> </w:t>
      </w:r>
      <w:r>
        <w:rPr>
          <w:rFonts w:hint="eastAsia"/>
        </w:rPr>
        <w:t>иностранных</w:t>
      </w:r>
      <w:r>
        <w:t xml:space="preserve"> </w:t>
      </w:r>
      <w:r>
        <w:rPr>
          <w:rFonts w:hint="eastAsia"/>
        </w:rPr>
        <w:t>студентов</w:t>
      </w:r>
    </w:p>
    <w:p w14:paraId="7D298E75" w14:textId="77777777" w:rsidR="00A47834" w:rsidRDefault="00A47834" w:rsidP="00A47834"/>
    <w:p w14:paraId="3E4B0694" w14:textId="77777777" w:rsidR="00A47834" w:rsidRDefault="00A47834" w:rsidP="00A47834">
      <w:r>
        <w:t xml:space="preserve">1.1.3. </w:t>
      </w:r>
      <w:r>
        <w:rPr>
          <w:rFonts w:hint="eastAsia"/>
        </w:rPr>
        <w:t>Понятие</w:t>
      </w:r>
      <w:r>
        <w:t xml:space="preserve"> </w:t>
      </w:r>
      <w:r>
        <w:rPr>
          <w:rFonts w:hint="eastAsia"/>
        </w:rPr>
        <w:t>ценностно</w:t>
      </w:r>
      <w:r>
        <w:t>-</w:t>
      </w:r>
      <w:r>
        <w:rPr>
          <w:rFonts w:hint="eastAsia"/>
        </w:rPr>
        <w:t>оценочного</w:t>
      </w:r>
      <w:r>
        <w:t xml:space="preserve"> </w:t>
      </w:r>
      <w:r>
        <w:rPr>
          <w:rFonts w:hint="eastAsia"/>
        </w:rPr>
        <w:t>компонента</w:t>
      </w:r>
      <w:r>
        <w:t xml:space="preserve"> </w:t>
      </w:r>
      <w:r>
        <w:rPr>
          <w:rFonts w:hint="eastAsia"/>
        </w:rPr>
        <w:t>в</w:t>
      </w:r>
      <w:r>
        <w:t xml:space="preserve"> </w:t>
      </w:r>
      <w:r>
        <w:rPr>
          <w:rFonts w:hint="eastAsia"/>
        </w:rPr>
        <w:t>содержании</w:t>
      </w:r>
      <w:r>
        <w:t xml:space="preserve"> </w:t>
      </w:r>
      <w:r>
        <w:rPr>
          <w:rFonts w:hint="eastAsia"/>
        </w:rPr>
        <w:t>культурной</w:t>
      </w:r>
      <w:r>
        <w:t xml:space="preserve"> </w:t>
      </w:r>
      <w:r>
        <w:rPr>
          <w:rFonts w:hint="eastAsia"/>
        </w:rPr>
        <w:t>коннотации</w:t>
      </w:r>
    </w:p>
    <w:p w14:paraId="5F484124" w14:textId="77777777" w:rsidR="00A47834" w:rsidRDefault="00A47834" w:rsidP="00A47834"/>
    <w:p w14:paraId="71F7F910" w14:textId="77777777" w:rsidR="00A47834" w:rsidRDefault="00A47834" w:rsidP="00A47834">
      <w:r>
        <w:t xml:space="preserve">1.2. </w:t>
      </w:r>
      <w:r>
        <w:rPr>
          <w:rFonts w:hint="eastAsia"/>
        </w:rPr>
        <w:t>Вегетативный</w:t>
      </w:r>
      <w:r>
        <w:t xml:space="preserve"> </w:t>
      </w:r>
      <w:r>
        <w:rPr>
          <w:rFonts w:hint="eastAsia"/>
        </w:rPr>
        <w:t>код</w:t>
      </w:r>
      <w:r>
        <w:t xml:space="preserve"> </w:t>
      </w:r>
      <w:r>
        <w:rPr>
          <w:rFonts w:hint="eastAsia"/>
        </w:rPr>
        <w:t>лингвокультуры</w:t>
      </w:r>
      <w:r>
        <w:t xml:space="preserve"> </w:t>
      </w:r>
      <w:r>
        <w:rPr>
          <w:rFonts w:hint="eastAsia"/>
        </w:rPr>
        <w:t>и</w:t>
      </w:r>
      <w:r>
        <w:t xml:space="preserve"> </w:t>
      </w:r>
      <w:r>
        <w:rPr>
          <w:rFonts w:hint="eastAsia"/>
        </w:rPr>
        <w:t>коннотативный</w:t>
      </w:r>
      <w:r>
        <w:t xml:space="preserve"> </w:t>
      </w:r>
      <w:r>
        <w:rPr>
          <w:rFonts w:hint="eastAsia"/>
        </w:rPr>
        <w:t>потенциал</w:t>
      </w:r>
      <w:r>
        <w:t xml:space="preserve"> </w:t>
      </w:r>
      <w:r>
        <w:rPr>
          <w:rFonts w:hint="eastAsia"/>
        </w:rPr>
        <w:t>фитонимов</w:t>
      </w:r>
      <w:r>
        <w:t xml:space="preserve"> </w:t>
      </w:r>
      <w:r>
        <w:rPr>
          <w:rFonts w:hint="eastAsia"/>
        </w:rPr>
        <w:t>в</w:t>
      </w:r>
      <w:r>
        <w:t xml:space="preserve"> </w:t>
      </w:r>
      <w:r>
        <w:rPr>
          <w:rFonts w:hint="eastAsia"/>
        </w:rPr>
        <w:t>русском</w:t>
      </w:r>
      <w:r>
        <w:t xml:space="preserve"> </w:t>
      </w:r>
      <w:r>
        <w:rPr>
          <w:rFonts w:hint="eastAsia"/>
        </w:rPr>
        <w:t>языке</w:t>
      </w:r>
    </w:p>
    <w:p w14:paraId="511AC5BC" w14:textId="77777777" w:rsidR="00A47834" w:rsidRDefault="00A47834" w:rsidP="00A47834"/>
    <w:p w14:paraId="0B209EEF" w14:textId="77777777" w:rsidR="00A47834" w:rsidRDefault="00A47834" w:rsidP="00A47834">
      <w:r>
        <w:t xml:space="preserve">1.3. </w:t>
      </w:r>
      <w:r>
        <w:rPr>
          <w:rFonts w:hint="eastAsia"/>
        </w:rPr>
        <w:t>Коннотативно</w:t>
      </w:r>
      <w:r>
        <w:t xml:space="preserve"> </w:t>
      </w:r>
      <w:r>
        <w:rPr>
          <w:rFonts w:hint="eastAsia"/>
        </w:rPr>
        <w:t>ориентированный</w:t>
      </w:r>
      <w:r>
        <w:t xml:space="preserve"> </w:t>
      </w:r>
      <w:r>
        <w:rPr>
          <w:rFonts w:hint="eastAsia"/>
        </w:rPr>
        <w:t>аспект</w:t>
      </w:r>
      <w:r>
        <w:t xml:space="preserve"> </w:t>
      </w:r>
      <w:r>
        <w:rPr>
          <w:rFonts w:hint="eastAsia"/>
        </w:rPr>
        <w:t>лингвокультурологической</w:t>
      </w:r>
      <w:r>
        <w:t xml:space="preserve"> </w:t>
      </w:r>
      <w:r>
        <w:rPr>
          <w:rFonts w:hint="eastAsia"/>
        </w:rPr>
        <w:t>компетенции</w:t>
      </w:r>
      <w:r>
        <w:t xml:space="preserve"> </w:t>
      </w:r>
      <w:r>
        <w:rPr>
          <w:rFonts w:hint="eastAsia"/>
        </w:rPr>
        <w:t>при</w:t>
      </w:r>
      <w:r>
        <w:t xml:space="preserve"> </w:t>
      </w:r>
      <w:r>
        <w:rPr>
          <w:rFonts w:hint="eastAsia"/>
        </w:rPr>
        <w:t>обучении</w:t>
      </w:r>
      <w:r>
        <w:t xml:space="preserve"> </w:t>
      </w:r>
      <w:r>
        <w:rPr>
          <w:rFonts w:hint="eastAsia"/>
        </w:rPr>
        <w:t>культурно</w:t>
      </w:r>
      <w:r>
        <w:t xml:space="preserve"> </w:t>
      </w:r>
      <w:r>
        <w:rPr>
          <w:rFonts w:hint="eastAsia"/>
        </w:rPr>
        <w:t>маркированной</w:t>
      </w:r>
      <w:r>
        <w:t xml:space="preserve"> </w:t>
      </w:r>
      <w:r>
        <w:rPr>
          <w:rFonts w:hint="eastAsia"/>
        </w:rPr>
        <w:t>лексике</w:t>
      </w:r>
      <w:r>
        <w:t xml:space="preserve"> </w:t>
      </w:r>
      <w:r>
        <w:rPr>
          <w:rFonts w:hint="eastAsia"/>
        </w:rPr>
        <w:t>китайских</w:t>
      </w:r>
      <w:r>
        <w:t xml:space="preserve"> </w:t>
      </w:r>
      <w:r>
        <w:rPr>
          <w:rFonts w:hint="eastAsia"/>
        </w:rPr>
        <w:t>студентов</w:t>
      </w:r>
      <w:r>
        <w:t>-</w:t>
      </w:r>
      <w:r>
        <w:rPr>
          <w:rFonts w:hint="eastAsia"/>
        </w:rPr>
        <w:t>филологов</w:t>
      </w:r>
    </w:p>
    <w:p w14:paraId="7D7DDDEF" w14:textId="77777777" w:rsidR="00A47834" w:rsidRDefault="00A47834" w:rsidP="00A47834"/>
    <w:p w14:paraId="60B812FB" w14:textId="77777777" w:rsidR="00A47834" w:rsidRDefault="00A47834" w:rsidP="00A47834">
      <w:r>
        <w:t xml:space="preserve">1.4. </w:t>
      </w:r>
      <w:r>
        <w:rPr>
          <w:rFonts w:hint="eastAsia"/>
        </w:rPr>
        <w:t>Основные</w:t>
      </w:r>
      <w:r>
        <w:t xml:space="preserve"> </w:t>
      </w:r>
      <w:r>
        <w:rPr>
          <w:rFonts w:hint="eastAsia"/>
        </w:rPr>
        <w:t>системные</w:t>
      </w:r>
      <w:r>
        <w:t xml:space="preserve"> </w:t>
      </w:r>
      <w:r>
        <w:rPr>
          <w:rFonts w:hint="eastAsia"/>
        </w:rPr>
        <w:t>характеристики</w:t>
      </w:r>
      <w:r>
        <w:t xml:space="preserve"> </w:t>
      </w:r>
      <w:r>
        <w:rPr>
          <w:rFonts w:hint="eastAsia"/>
        </w:rPr>
        <w:t>лексико</w:t>
      </w:r>
      <w:r>
        <w:t>-</w:t>
      </w:r>
      <w:r>
        <w:rPr>
          <w:rFonts w:hint="eastAsia"/>
        </w:rPr>
        <w:t>се</w:t>
      </w:r>
      <w:r>
        <w:rPr>
          <w:rFonts w:hint="eastAsia"/>
        </w:rPr>
        <w:lastRenderedPageBreak/>
        <w:t>мантической</w:t>
      </w:r>
      <w:r>
        <w:t xml:space="preserve"> </w:t>
      </w:r>
      <w:r>
        <w:rPr>
          <w:rFonts w:hint="eastAsia"/>
        </w:rPr>
        <w:t>группы</w:t>
      </w:r>
      <w:r>
        <w:t xml:space="preserve"> </w:t>
      </w:r>
      <w:r>
        <w:rPr>
          <w:rFonts w:hint="eastAsia"/>
        </w:rPr>
        <w:t>фитонимов</w:t>
      </w:r>
      <w:r>
        <w:t xml:space="preserve"> </w:t>
      </w:r>
      <w:r>
        <w:rPr>
          <w:rFonts w:hint="eastAsia"/>
        </w:rPr>
        <w:t>в</w:t>
      </w:r>
      <w:r>
        <w:t xml:space="preserve"> </w:t>
      </w:r>
      <w:r>
        <w:rPr>
          <w:rFonts w:hint="eastAsia"/>
        </w:rPr>
        <w:t>содержании</w:t>
      </w:r>
      <w:r>
        <w:t xml:space="preserve"> </w:t>
      </w:r>
      <w:r>
        <w:rPr>
          <w:rFonts w:hint="eastAsia"/>
        </w:rPr>
        <w:t>обучения</w:t>
      </w:r>
      <w:r>
        <w:t xml:space="preserve"> </w:t>
      </w:r>
      <w:r>
        <w:rPr>
          <w:rFonts w:hint="eastAsia"/>
        </w:rPr>
        <w:t>РКИ</w:t>
      </w:r>
    </w:p>
    <w:p w14:paraId="10BD1C73" w14:textId="77777777" w:rsidR="00A47834" w:rsidRDefault="00A47834" w:rsidP="00A47834"/>
    <w:p w14:paraId="41F92585" w14:textId="77777777" w:rsidR="00A47834" w:rsidRDefault="00A47834" w:rsidP="00A47834">
      <w:r>
        <w:t xml:space="preserve">1.4.1.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как</w:t>
      </w:r>
      <w:r>
        <w:t xml:space="preserve"> </w:t>
      </w:r>
      <w:r>
        <w:rPr>
          <w:rFonts w:hint="eastAsia"/>
        </w:rPr>
        <w:t>способ</w:t>
      </w:r>
      <w:r>
        <w:t xml:space="preserve"> </w:t>
      </w:r>
      <w:r>
        <w:rPr>
          <w:rFonts w:hint="eastAsia"/>
        </w:rPr>
        <w:t>организации</w:t>
      </w:r>
      <w:r>
        <w:t xml:space="preserve"> </w:t>
      </w:r>
      <w:r>
        <w:rPr>
          <w:rFonts w:hint="eastAsia"/>
        </w:rPr>
        <w:t>лексики</w:t>
      </w:r>
      <w:r>
        <w:t xml:space="preserve"> </w:t>
      </w:r>
      <w:r>
        <w:rPr>
          <w:rFonts w:hint="eastAsia"/>
        </w:rPr>
        <w:t>в</w:t>
      </w:r>
      <w:r>
        <w:t xml:space="preserve"> </w:t>
      </w:r>
      <w:r>
        <w:rPr>
          <w:rFonts w:hint="eastAsia"/>
        </w:rPr>
        <w:t>учебных</w:t>
      </w:r>
      <w:r>
        <w:t xml:space="preserve"> </w:t>
      </w:r>
      <w:r>
        <w:rPr>
          <w:rFonts w:hint="eastAsia"/>
        </w:rPr>
        <w:t>целях</w:t>
      </w:r>
    </w:p>
    <w:p w14:paraId="0E212C92" w14:textId="77777777" w:rsidR="00A47834" w:rsidRDefault="00A47834" w:rsidP="00A47834"/>
    <w:p w14:paraId="29B79AEE" w14:textId="77777777" w:rsidR="00A47834" w:rsidRDefault="00A47834" w:rsidP="00A47834">
      <w:r>
        <w:t xml:space="preserve">1.4.2. </w:t>
      </w:r>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фитонимов</w:t>
      </w:r>
    </w:p>
    <w:p w14:paraId="03BF77A7" w14:textId="77777777" w:rsidR="00A47834" w:rsidRDefault="00A47834" w:rsidP="00A47834"/>
    <w:p w14:paraId="635DF751" w14:textId="77777777" w:rsidR="00A47834" w:rsidRDefault="00A47834" w:rsidP="00A47834">
      <w:r>
        <w:t xml:space="preserve">1.4.3. </w:t>
      </w:r>
      <w:r>
        <w:rPr>
          <w:rFonts w:hint="eastAsia"/>
        </w:rPr>
        <w:t>Ядерные</w:t>
      </w:r>
      <w:r>
        <w:t xml:space="preserve"> </w:t>
      </w:r>
      <w:r>
        <w:rPr>
          <w:rFonts w:hint="eastAsia"/>
        </w:rPr>
        <w:t>лексемы</w:t>
      </w:r>
      <w:r>
        <w:t xml:space="preserve"> </w:t>
      </w:r>
      <w:r>
        <w:rPr>
          <w:rFonts w:hint="eastAsia"/>
        </w:rPr>
        <w:t>группы</w:t>
      </w:r>
      <w:r>
        <w:t xml:space="preserve"> </w:t>
      </w:r>
      <w:r>
        <w:rPr>
          <w:rFonts w:hint="eastAsia"/>
        </w:rPr>
        <w:t>фитонимов</w:t>
      </w:r>
      <w:r>
        <w:t xml:space="preserve"> </w:t>
      </w:r>
      <w:r>
        <w:rPr>
          <w:rFonts w:hint="eastAsia"/>
        </w:rPr>
        <w:t>по</w:t>
      </w:r>
      <w:r>
        <w:t xml:space="preserve"> </w:t>
      </w:r>
      <w:r>
        <w:rPr>
          <w:rFonts w:hint="eastAsia"/>
        </w:rPr>
        <w:t>данным</w:t>
      </w:r>
      <w:r>
        <w:t xml:space="preserve"> </w:t>
      </w:r>
      <w:r>
        <w:rPr>
          <w:rFonts w:hint="eastAsia"/>
        </w:rPr>
        <w:t>различных</w:t>
      </w:r>
    </w:p>
    <w:p w14:paraId="26E5BA5D" w14:textId="77777777" w:rsidR="00A47834" w:rsidRDefault="00A47834" w:rsidP="00A47834"/>
    <w:p w14:paraId="562B56C1" w14:textId="77777777" w:rsidR="00A47834" w:rsidRDefault="00A47834" w:rsidP="00A47834">
      <w:r>
        <w:rPr>
          <w:rFonts w:hint="eastAsia"/>
        </w:rPr>
        <w:t>словарей</w:t>
      </w:r>
    </w:p>
    <w:p w14:paraId="57AC0334" w14:textId="77777777" w:rsidR="00A47834" w:rsidRDefault="00A47834" w:rsidP="00A47834"/>
    <w:p w14:paraId="7D03BA9A" w14:textId="77777777" w:rsidR="00A47834" w:rsidRDefault="00A47834" w:rsidP="00A47834">
      <w:r>
        <w:t xml:space="preserve">1.4.3.1. </w:t>
      </w:r>
      <w:r>
        <w:rPr>
          <w:rFonts w:hint="eastAsia"/>
        </w:rPr>
        <w:t>Семантика</w:t>
      </w:r>
      <w:r>
        <w:t xml:space="preserve"> </w:t>
      </w:r>
      <w:r>
        <w:rPr>
          <w:rFonts w:hint="eastAsia"/>
        </w:rPr>
        <w:t>ядерных</w:t>
      </w:r>
      <w:r>
        <w:t xml:space="preserve"> </w:t>
      </w:r>
      <w:r>
        <w:rPr>
          <w:rFonts w:hint="eastAsia"/>
        </w:rPr>
        <w:t>лексем</w:t>
      </w:r>
      <w:r>
        <w:t xml:space="preserve"> </w:t>
      </w:r>
      <w:r>
        <w:rPr>
          <w:rFonts w:hint="eastAsia"/>
        </w:rPr>
        <w:t>группы</w:t>
      </w:r>
      <w:r>
        <w:t xml:space="preserve"> </w:t>
      </w:r>
      <w:r>
        <w:rPr>
          <w:rFonts w:hint="eastAsia"/>
        </w:rPr>
        <w:t>в</w:t>
      </w:r>
      <w:r>
        <w:t xml:space="preserve"> </w:t>
      </w:r>
      <w:r>
        <w:rPr>
          <w:rFonts w:hint="eastAsia"/>
        </w:rPr>
        <w:t>толковых</w:t>
      </w:r>
      <w:r>
        <w:t xml:space="preserve"> </w:t>
      </w:r>
      <w:r>
        <w:rPr>
          <w:rFonts w:hint="eastAsia"/>
        </w:rPr>
        <w:t>словарях</w:t>
      </w:r>
    </w:p>
    <w:p w14:paraId="131AA88C" w14:textId="77777777" w:rsidR="00A47834" w:rsidRDefault="00A47834" w:rsidP="00A47834"/>
    <w:p w14:paraId="00C0CD6B" w14:textId="77777777" w:rsidR="00A47834" w:rsidRDefault="00A47834" w:rsidP="00A47834">
      <w:r>
        <w:t xml:space="preserve">1.4.3.2. </w:t>
      </w:r>
      <w:r>
        <w:rPr>
          <w:rFonts w:hint="eastAsia"/>
        </w:rPr>
        <w:t>Синтагматический</w:t>
      </w:r>
      <w:r>
        <w:t xml:space="preserve"> </w:t>
      </w:r>
      <w:r>
        <w:rPr>
          <w:rFonts w:hint="eastAsia"/>
        </w:rPr>
        <w:t>потенциал</w:t>
      </w:r>
      <w:r>
        <w:t xml:space="preserve"> </w:t>
      </w:r>
      <w:r>
        <w:rPr>
          <w:rFonts w:hint="eastAsia"/>
        </w:rPr>
        <w:t>ядерных</w:t>
      </w:r>
      <w:r>
        <w:t xml:space="preserve"> </w:t>
      </w:r>
      <w:r>
        <w:rPr>
          <w:rFonts w:hint="eastAsia"/>
        </w:rPr>
        <w:t>лексем</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фитонимов</w:t>
      </w:r>
    </w:p>
    <w:p w14:paraId="7F952B14" w14:textId="77777777" w:rsidR="00A47834" w:rsidRDefault="00A47834" w:rsidP="00A47834"/>
    <w:p w14:paraId="18A29ABA" w14:textId="77777777" w:rsidR="00A47834" w:rsidRDefault="00A47834" w:rsidP="00A47834">
      <w:r>
        <w:t xml:space="preserve">1.4.3.3. </w:t>
      </w:r>
      <w:r>
        <w:rPr>
          <w:rFonts w:hint="eastAsia"/>
        </w:rPr>
        <w:t>Парадигматический</w:t>
      </w:r>
      <w:r>
        <w:t xml:space="preserve"> </w:t>
      </w:r>
      <w:r>
        <w:rPr>
          <w:rFonts w:hint="eastAsia"/>
        </w:rPr>
        <w:t>потенциал</w:t>
      </w:r>
      <w:r>
        <w:t xml:space="preserve"> </w:t>
      </w:r>
      <w:r>
        <w:rPr>
          <w:rFonts w:hint="eastAsia"/>
        </w:rPr>
        <w:t>лексем</w:t>
      </w:r>
      <w:r>
        <w:t xml:space="preserve"> </w:t>
      </w:r>
      <w:r>
        <w:rPr>
          <w:rFonts w:hint="eastAsia"/>
        </w:rPr>
        <w:t>«</w:t>
      </w:r>
      <w:r>
        <w:rPr>
          <w:rFonts w:hint="eastAsia"/>
        </w:rPr>
        <w:t>цветок</w:t>
      </w:r>
      <w:r>
        <w:rPr>
          <w:rFonts w:hint="eastAsia"/>
        </w:rPr>
        <w:t>»</w:t>
      </w:r>
      <w:r>
        <w:t xml:space="preserve"> </w:t>
      </w:r>
      <w:r>
        <w:rPr>
          <w:rFonts w:hint="eastAsia"/>
        </w:rPr>
        <w:t>и</w:t>
      </w:r>
      <w:r>
        <w:t xml:space="preserve"> </w:t>
      </w:r>
      <w:r>
        <w:rPr>
          <w:rFonts w:hint="eastAsia"/>
        </w:rPr>
        <w:t>«</w:t>
      </w:r>
      <w:r>
        <w:rPr>
          <w:rFonts w:hint="eastAsia"/>
        </w:rPr>
        <w:t>трава</w:t>
      </w:r>
      <w:r>
        <w:rPr>
          <w:rFonts w:hint="eastAsia"/>
        </w:rPr>
        <w:t>»</w:t>
      </w:r>
      <w:r>
        <w:t xml:space="preserve"> (</w:t>
      </w:r>
      <w:r>
        <w:rPr>
          <w:rFonts w:hint="eastAsia"/>
        </w:rPr>
        <w:t>по</w:t>
      </w:r>
      <w:r>
        <w:t xml:space="preserve"> </w:t>
      </w:r>
      <w:r>
        <w:rPr>
          <w:rFonts w:hint="eastAsia"/>
        </w:rPr>
        <w:t>данным</w:t>
      </w:r>
    </w:p>
    <w:p w14:paraId="31168559" w14:textId="77777777" w:rsidR="00A47834" w:rsidRDefault="00A47834" w:rsidP="00A47834"/>
    <w:p w14:paraId="48066E84" w14:textId="77777777" w:rsidR="00A47834" w:rsidRDefault="00A47834" w:rsidP="00A47834">
      <w:r>
        <w:rPr>
          <w:rFonts w:hint="eastAsia"/>
        </w:rPr>
        <w:t>словообразовательного</w:t>
      </w:r>
      <w:r>
        <w:t xml:space="preserve"> </w:t>
      </w:r>
      <w:r>
        <w:rPr>
          <w:rFonts w:hint="eastAsia"/>
        </w:rPr>
        <w:t>словаря</w:t>
      </w:r>
      <w:r>
        <w:t>)</w:t>
      </w:r>
    </w:p>
    <w:p w14:paraId="39CA86DC" w14:textId="77777777" w:rsidR="00A47834" w:rsidRDefault="00A47834" w:rsidP="00A47834"/>
    <w:p w14:paraId="29A475A6" w14:textId="77777777" w:rsidR="00A47834" w:rsidRDefault="00A47834" w:rsidP="00A47834">
      <w:r>
        <w:rPr>
          <w:rFonts w:hint="eastAsia"/>
        </w:rPr>
        <w:t>Выводы</w:t>
      </w:r>
    </w:p>
    <w:p w14:paraId="25421EF9" w14:textId="77777777" w:rsidR="00A47834" w:rsidRDefault="00A47834" w:rsidP="00A47834"/>
    <w:p w14:paraId="74AAFCBD" w14:textId="77777777" w:rsidR="00A47834" w:rsidRDefault="00A47834" w:rsidP="00A47834">
      <w:r>
        <w:rPr>
          <w:rFonts w:hint="eastAsia"/>
        </w:rPr>
        <w:t>ГЛАВА</w:t>
      </w:r>
      <w:r>
        <w:t xml:space="preserve"> II. </w:t>
      </w:r>
      <w:r>
        <w:rPr>
          <w:rFonts w:hint="eastAsia"/>
        </w:rPr>
        <w:t>Лингвокультурологический</w:t>
      </w:r>
      <w:r>
        <w:t xml:space="preserve"> </w:t>
      </w:r>
      <w:r>
        <w:rPr>
          <w:rFonts w:hint="eastAsia"/>
        </w:rPr>
        <w:t>потенциал</w:t>
      </w:r>
      <w:r>
        <w:t xml:space="preserve"> </w:t>
      </w:r>
      <w:r>
        <w:rPr>
          <w:rFonts w:hint="eastAsia"/>
        </w:rPr>
        <w:t>фитонимов</w:t>
      </w:r>
      <w:r>
        <w:t xml:space="preserve"> </w:t>
      </w:r>
      <w:r>
        <w:rPr>
          <w:rFonts w:hint="eastAsia"/>
        </w:rPr>
        <w:t>в</w:t>
      </w:r>
      <w:r>
        <w:t xml:space="preserve"> </w:t>
      </w:r>
      <w:r>
        <w:rPr>
          <w:rFonts w:hint="eastAsia"/>
        </w:rPr>
        <w:t>содержании</w:t>
      </w:r>
      <w:r>
        <w:t xml:space="preserve"> </w:t>
      </w:r>
      <w:r>
        <w:rPr>
          <w:rFonts w:hint="eastAsia"/>
        </w:rPr>
        <w:t>обучения</w:t>
      </w:r>
      <w:r>
        <w:t xml:space="preserve"> </w:t>
      </w:r>
      <w:r>
        <w:rPr>
          <w:rFonts w:hint="eastAsia"/>
        </w:rPr>
        <w:t>русскому</w:t>
      </w:r>
      <w:r>
        <w:t xml:space="preserve"> </w:t>
      </w:r>
      <w:r>
        <w:rPr>
          <w:rFonts w:hint="eastAsia"/>
        </w:rPr>
        <w:t>языку</w:t>
      </w:r>
      <w:r>
        <w:t xml:space="preserve"> </w:t>
      </w:r>
      <w:r>
        <w:rPr>
          <w:rFonts w:hint="eastAsia"/>
        </w:rPr>
        <w:t>китайских</w:t>
      </w:r>
      <w:r>
        <w:t xml:space="preserve"> </w:t>
      </w:r>
      <w:r>
        <w:rPr>
          <w:rFonts w:hint="eastAsia"/>
        </w:rPr>
        <w:t>студентов</w:t>
      </w:r>
      <w:r>
        <w:t>-</w:t>
      </w:r>
      <w:r>
        <w:rPr>
          <w:rFonts w:hint="eastAsia"/>
        </w:rPr>
        <w:t>филологов</w:t>
      </w:r>
      <w:r>
        <w:t xml:space="preserve"> (III </w:t>
      </w:r>
      <w:r>
        <w:rPr>
          <w:rFonts w:hint="eastAsia"/>
        </w:rPr>
        <w:t>сертификационный</w:t>
      </w:r>
      <w:r>
        <w:t xml:space="preserve"> </w:t>
      </w:r>
      <w:r>
        <w:rPr>
          <w:rFonts w:hint="eastAsia"/>
        </w:rPr>
        <w:t>уровень</w:t>
      </w:r>
      <w:r>
        <w:t>)</w:t>
      </w:r>
    </w:p>
    <w:p w14:paraId="5EAEC709" w14:textId="77777777" w:rsidR="00A47834" w:rsidRDefault="00A47834" w:rsidP="00A47834"/>
    <w:p w14:paraId="72167F28" w14:textId="77777777" w:rsidR="00A47834" w:rsidRDefault="00A47834" w:rsidP="00A47834">
      <w:r>
        <w:t xml:space="preserve">2.1. </w:t>
      </w:r>
      <w:r>
        <w:rPr>
          <w:rFonts w:hint="eastAsia"/>
        </w:rPr>
        <w:t>Ассоциативно</w:t>
      </w:r>
      <w:r>
        <w:t>-</w:t>
      </w:r>
      <w:r>
        <w:rPr>
          <w:rFonts w:hint="eastAsia"/>
        </w:rPr>
        <w:t>вербальный</w:t>
      </w:r>
      <w:r>
        <w:t xml:space="preserve"> </w:t>
      </w:r>
      <w:r>
        <w:rPr>
          <w:rFonts w:hint="eastAsia"/>
        </w:rPr>
        <w:t>и</w:t>
      </w:r>
      <w:r>
        <w:t xml:space="preserve"> </w:t>
      </w:r>
      <w:r>
        <w:rPr>
          <w:rFonts w:hint="eastAsia"/>
        </w:rPr>
        <w:t>оценочный</w:t>
      </w:r>
      <w:r>
        <w:t xml:space="preserve"> </w:t>
      </w:r>
      <w:r>
        <w:rPr>
          <w:rFonts w:hint="eastAsia"/>
        </w:rPr>
        <w:t>потенциал</w:t>
      </w:r>
      <w:r>
        <w:t xml:space="preserve"> </w:t>
      </w:r>
      <w:r>
        <w:rPr>
          <w:rFonts w:hint="eastAsia"/>
        </w:rPr>
        <w:t>фитонимов</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r>
        <w:t xml:space="preserve"> </w:t>
      </w:r>
      <w:r>
        <w:rPr>
          <w:rFonts w:hint="eastAsia"/>
        </w:rPr>
        <w:t>как</w:t>
      </w:r>
      <w:r>
        <w:t xml:space="preserve"> </w:t>
      </w:r>
      <w:r>
        <w:rPr>
          <w:rFonts w:hint="eastAsia"/>
        </w:rPr>
        <w:t>основа</w:t>
      </w:r>
      <w:r>
        <w:t xml:space="preserve"> </w:t>
      </w:r>
      <w:r>
        <w:rPr>
          <w:rFonts w:hint="eastAsia"/>
        </w:rPr>
        <w:t>культурный</w:t>
      </w:r>
      <w:r>
        <w:t xml:space="preserve"> </w:t>
      </w:r>
      <w:r>
        <w:rPr>
          <w:rFonts w:hint="eastAsia"/>
        </w:rPr>
        <w:t>коннотации</w:t>
      </w:r>
    </w:p>
    <w:p w14:paraId="64190808" w14:textId="77777777" w:rsidR="00A47834" w:rsidRDefault="00A47834" w:rsidP="00A47834"/>
    <w:p w14:paraId="2F560754" w14:textId="77777777" w:rsidR="00A47834" w:rsidRDefault="00A47834" w:rsidP="00A47834">
      <w:r>
        <w:t xml:space="preserve">2.2. </w:t>
      </w:r>
      <w:r>
        <w:rPr>
          <w:rFonts w:hint="eastAsia"/>
        </w:rPr>
        <w:t>Образные</w:t>
      </w:r>
      <w:r>
        <w:t xml:space="preserve"> </w:t>
      </w:r>
      <w:r>
        <w:rPr>
          <w:rFonts w:hint="eastAsia"/>
        </w:rPr>
        <w:t>средства</w:t>
      </w:r>
      <w:r>
        <w:t xml:space="preserve"> </w:t>
      </w:r>
      <w:r>
        <w:rPr>
          <w:rFonts w:hint="eastAsia"/>
        </w:rPr>
        <w:t>языка</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фитоним</w:t>
      </w:r>
      <w:r>
        <w:rPr>
          <w:rFonts w:hint="eastAsia"/>
        </w:rPr>
        <w:t>»</w:t>
      </w:r>
      <w:r>
        <w:t xml:space="preserve"> </w:t>
      </w:r>
      <w:r>
        <w:rPr>
          <w:rFonts w:hint="eastAsia"/>
        </w:rPr>
        <w:t>как</w:t>
      </w:r>
      <w:r>
        <w:t xml:space="preserve"> </w:t>
      </w:r>
      <w:r>
        <w:rPr>
          <w:rFonts w:hint="eastAsia"/>
        </w:rPr>
        <w:t>предмет</w:t>
      </w:r>
      <w:r>
        <w:t xml:space="preserve"> </w:t>
      </w:r>
      <w:r>
        <w:rPr>
          <w:rFonts w:hint="eastAsia"/>
        </w:rPr>
        <w:t>обучения</w:t>
      </w:r>
      <w:r>
        <w:t xml:space="preserve"> </w:t>
      </w:r>
      <w:r>
        <w:rPr>
          <w:rFonts w:hint="eastAsia"/>
        </w:rPr>
        <w:t>русскому</w:t>
      </w:r>
      <w:r>
        <w:t xml:space="preserve"> </w:t>
      </w:r>
      <w:r>
        <w:rPr>
          <w:rFonts w:hint="eastAsia"/>
        </w:rPr>
        <w:t>языку</w:t>
      </w:r>
      <w:r>
        <w:t xml:space="preserve"> </w:t>
      </w:r>
      <w:r>
        <w:rPr>
          <w:rFonts w:hint="eastAsia"/>
        </w:rPr>
        <w:t>китайских</w:t>
      </w:r>
      <w:r>
        <w:t xml:space="preserve"> </w:t>
      </w:r>
      <w:r>
        <w:rPr>
          <w:rFonts w:hint="eastAsia"/>
        </w:rPr>
        <w:t>студентов</w:t>
      </w:r>
      <w:r>
        <w:t>-</w:t>
      </w:r>
      <w:r>
        <w:rPr>
          <w:rFonts w:hint="eastAsia"/>
        </w:rPr>
        <w:t>филологов</w:t>
      </w:r>
    </w:p>
    <w:p w14:paraId="1263F4FD" w14:textId="77777777" w:rsidR="00A47834" w:rsidRDefault="00A47834" w:rsidP="00A47834"/>
    <w:p w14:paraId="1FBA4EBA" w14:textId="77777777" w:rsidR="00A47834" w:rsidRDefault="00A47834" w:rsidP="00A47834">
      <w:r>
        <w:t xml:space="preserve">2.2.1. </w:t>
      </w:r>
      <w:r>
        <w:rPr>
          <w:rFonts w:hint="eastAsia"/>
        </w:rPr>
        <w:t>Эпитеты</w:t>
      </w:r>
      <w:r>
        <w:t xml:space="preserve"> </w:t>
      </w:r>
      <w:r>
        <w:rPr>
          <w:rFonts w:hint="eastAsia"/>
        </w:rPr>
        <w:t>к</w:t>
      </w:r>
      <w:r>
        <w:t xml:space="preserve"> </w:t>
      </w:r>
      <w:r>
        <w:rPr>
          <w:rFonts w:hint="eastAsia"/>
        </w:rPr>
        <w:t>наименованиям</w:t>
      </w:r>
      <w:r>
        <w:t xml:space="preserve"> </w:t>
      </w:r>
      <w:r>
        <w:rPr>
          <w:rFonts w:hint="eastAsia"/>
        </w:rPr>
        <w:t>цветов</w:t>
      </w:r>
      <w:r>
        <w:t xml:space="preserve"> </w:t>
      </w:r>
      <w:r>
        <w:rPr>
          <w:rFonts w:hint="eastAsia"/>
        </w:rPr>
        <w:t>и</w:t>
      </w:r>
      <w:r>
        <w:t xml:space="preserve"> </w:t>
      </w:r>
      <w:r>
        <w:rPr>
          <w:rFonts w:hint="eastAsia"/>
        </w:rPr>
        <w:t>трав</w:t>
      </w:r>
      <w:r>
        <w:t xml:space="preserve"> (</w:t>
      </w:r>
      <w:r>
        <w:rPr>
          <w:rFonts w:hint="eastAsia"/>
        </w:rPr>
        <w:t>по</w:t>
      </w:r>
      <w:r>
        <w:t xml:space="preserve"> </w:t>
      </w:r>
      <w:r>
        <w:rPr>
          <w:rFonts w:hint="eastAsia"/>
        </w:rPr>
        <w:t>данным</w:t>
      </w:r>
      <w:r>
        <w:t xml:space="preserve"> </w:t>
      </w:r>
      <w:r>
        <w:rPr>
          <w:rFonts w:hint="eastAsia"/>
        </w:rPr>
        <w:t>словаря</w:t>
      </w:r>
      <w:r>
        <w:t xml:space="preserve"> </w:t>
      </w:r>
      <w:r>
        <w:rPr>
          <w:rFonts w:hint="eastAsia"/>
        </w:rPr>
        <w:t>эпитетов</w:t>
      </w:r>
      <w:r>
        <w:t>)</w:t>
      </w:r>
    </w:p>
    <w:p w14:paraId="496AED9E" w14:textId="77777777" w:rsidR="00A47834" w:rsidRDefault="00A47834" w:rsidP="00A47834"/>
    <w:p w14:paraId="262A9B25" w14:textId="77777777" w:rsidR="00A47834" w:rsidRDefault="00A47834" w:rsidP="00A47834">
      <w:r>
        <w:t xml:space="preserve">2.2.2. </w:t>
      </w:r>
      <w:r>
        <w:rPr>
          <w:rFonts w:hint="eastAsia"/>
        </w:rPr>
        <w:t>Фитонимы</w:t>
      </w:r>
      <w:r>
        <w:t xml:space="preserve"> </w:t>
      </w:r>
      <w:r>
        <w:rPr>
          <w:rFonts w:hint="eastAsia"/>
        </w:rPr>
        <w:t>в</w:t>
      </w:r>
      <w:r>
        <w:t xml:space="preserve"> </w:t>
      </w:r>
      <w:r>
        <w:rPr>
          <w:rFonts w:hint="eastAsia"/>
        </w:rPr>
        <w:t>сравнениях</w:t>
      </w:r>
      <w:r>
        <w:t xml:space="preserve"> </w:t>
      </w:r>
      <w:r>
        <w:rPr>
          <w:rFonts w:hint="eastAsia"/>
        </w:rPr>
        <w:t>и</w:t>
      </w:r>
      <w:r>
        <w:t xml:space="preserve"> </w:t>
      </w:r>
      <w:r>
        <w:rPr>
          <w:rFonts w:hint="eastAsia"/>
        </w:rPr>
        <w:t>метафорах</w:t>
      </w:r>
      <w:r>
        <w:t xml:space="preserve"> </w:t>
      </w:r>
      <w:r>
        <w:rPr>
          <w:rFonts w:hint="eastAsia"/>
        </w:rPr>
        <w:t>русского</w:t>
      </w:r>
      <w:r>
        <w:t xml:space="preserve"> </w:t>
      </w:r>
      <w:r>
        <w:rPr>
          <w:rFonts w:hint="eastAsia"/>
        </w:rPr>
        <w:t>языка</w:t>
      </w:r>
      <w:r>
        <w:t xml:space="preserve"> (</w:t>
      </w:r>
      <w:r>
        <w:rPr>
          <w:rFonts w:hint="eastAsia"/>
        </w:rPr>
        <w:t>на</w:t>
      </w:r>
      <w:r>
        <w:t xml:space="preserve"> </w:t>
      </w:r>
      <w:r>
        <w:rPr>
          <w:rFonts w:hint="eastAsia"/>
        </w:rPr>
        <w:t>фоне</w:t>
      </w:r>
      <w:r>
        <w:t xml:space="preserve"> </w:t>
      </w:r>
      <w:r>
        <w:rPr>
          <w:rFonts w:hint="eastAsia"/>
        </w:rPr>
        <w:t>китайского</w:t>
      </w:r>
      <w:r>
        <w:t xml:space="preserve"> </w:t>
      </w:r>
      <w:r>
        <w:rPr>
          <w:rFonts w:hint="eastAsia"/>
        </w:rPr>
        <w:t>языка</w:t>
      </w:r>
      <w:r>
        <w:t>)</w:t>
      </w:r>
    </w:p>
    <w:p w14:paraId="4B8E9EA0" w14:textId="77777777" w:rsidR="00A47834" w:rsidRDefault="00A47834" w:rsidP="00A47834"/>
    <w:p w14:paraId="39684534" w14:textId="77777777" w:rsidR="00A47834" w:rsidRDefault="00A47834" w:rsidP="00A47834">
      <w:r>
        <w:t xml:space="preserve">2.2.3. </w:t>
      </w:r>
      <w:r>
        <w:rPr>
          <w:rFonts w:hint="eastAsia"/>
        </w:rPr>
        <w:t>Идиоматический</w:t>
      </w:r>
      <w:r>
        <w:t xml:space="preserve"> </w:t>
      </w:r>
      <w:r>
        <w:rPr>
          <w:rFonts w:hint="eastAsia"/>
        </w:rPr>
        <w:t>потенциал</w:t>
      </w:r>
      <w:r>
        <w:t xml:space="preserve"> </w:t>
      </w:r>
      <w:r>
        <w:rPr>
          <w:rFonts w:hint="eastAsia"/>
        </w:rPr>
        <w:t>фитонимов</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лингвокультурологической</w:t>
      </w:r>
      <w:r>
        <w:t xml:space="preserve"> </w:t>
      </w:r>
      <w:r>
        <w:rPr>
          <w:rFonts w:hint="eastAsia"/>
        </w:rPr>
        <w:t>компетенции</w:t>
      </w:r>
      <w:r>
        <w:t xml:space="preserve"> </w:t>
      </w:r>
      <w:r>
        <w:rPr>
          <w:rFonts w:hint="eastAsia"/>
        </w:rPr>
        <w:t>китайских</w:t>
      </w:r>
      <w:r>
        <w:t xml:space="preserve"> </w:t>
      </w:r>
      <w:r>
        <w:rPr>
          <w:rFonts w:hint="eastAsia"/>
        </w:rPr>
        <w:t>студентов</w:t>
      </w:r>
      <w:r>
        <w:t>-</w:t>
      </w:r>
      <w:r>
        <w:rPr>
          <w:rFonts w:hint="eastAsia"/>
        </w:rPr>
        <w:t>филологов</w:t>
      </w:r>
    </w:p>
    <w:p w14:paraId="7033B700" w14:textId="77777777" w:rsidR="00A47834" w:rsidRDefault="00A47834" w:rsidP="00A47834"/>
    <w:p w14:paraId="0B007669" w14:textId="77777777" w:rsidR="00A47834" w:rsidRDefault="00A47834" w:rsidP="00A47834">
      <w:r>
        <w:t xml:space="preserve">2.2.4. </w:t>
      </w:r>
      <w:r>
        <w:rPr>
          <w:rFonts w:hint="eastAsia"/>
        </w:rPr>
        <w:t>Наиболее</w:t>
      </w:r>
      <w:r>
        <w:t xml:space="preserve"> </w:t>
      </w:r>
      <w:r>
        <w:rPr>
          <w:rFonts w:hint="eastAsia"/>
        </w:rPr>
        <w:t>распространенные</w:t>
      </w:r>
      <w:r>
        <w:t xml:space="preserve"> </w:t>
      </w:r>
      <w:r>
        <w:rPr>
          <w:rFonts w:hint="eastAsia"/>
        </w:rPr>
        <w:t>образы</w:t>
      </w:r>
      <w:r>
        <w:t xml:space="preserve"> </w:t>
      </w:r>
      <w:r>
        <w:rPr>
          <w:rFonts w:hint="eastAsia"/>
        </w:rPr>
        <w:t>цветов</w:t>
      </w:r>
      <w:r>
        <w:t xml:space="preserve"> </w:t>
      </w:r>
      <w:r>
        <w:rPr>
          <w:rFonts w:hint="eastAsia"/>
        </w:rPr>
        <w:t>и</w:t>
      </w:r>
      <w:r>
        <w:t xml:space="preserve"> </w:t>
      </w:r>
      <w:r>
        <w:rPr>
          <w:rFonts w:hint="eastAsia"/>
        </w:rPr>
        <w:t>трав</w:t>
      </w:r>
      <w:r>
        <w:t xml:space="preserve"> </w:t>
      </w:r>
      <w:r>
        <w:rPr>
          <w:rFonts w:hint="eastAsia"/>
        </w:rPr>
        <w:t>в</w:t>
      </w:r>
      <w:r>
        <w:t xml:space="preserve"> </w:t>
      </w:r>
      <w:r>
        <w:rPr>
          <w:rFonts w:hint="eastAsia"/>
        </w:rPr>
        <w:t>русских</w:t>
      </w:r>
      <w:r>
        <w:t xml:space="preserve"> </w:t>
      </w:r>
      <w:r>
        <w:rPr>
          <w:rFonts w:hint="eastAsia"/>
        </w:rPr>
        <w:t>и</w:t>
      </w:r>
    </w:p>
    <w:p w14:paraId="2BCB53EA" w14:textId="77777777" w:rsidR="00A47834" w:rsidRDefault="00A47834" w:rsidP="00A47834"/>
    <w:p w14:paraId="325F1392" w14:textId="77777777" w:rsidR="00A47834" w:rsidRDefault="00A47834" w:rsidP="00A47834">
      <w:r>
        <w:rPr>
          <w:rFonts w:hint="eastAsia"/>
        </w:rPr>
        <w:t>китайских</w:t>
      </w:r>
      <w:r>
        <w:t xml:space="preserve"> </w:t>
      </w:r>
      <w:r>
        <w:rPr>
          <w:rFonts w:hint="eastAsia"/>
        </w:rPr>
        <w:t>поэтических</w:t>
      </w:r>
      <w:r>
        <w:t xml:space="preserve"> </w:t>
      </w:r>
      <w:r>
        <w:rPr>
          <w:rFonts w:hint="eastAsia"/>
        </w:rPr>
        <w:t>текстах</w:t>
      </w:r>
    </w:p>
    <w:p w14:paraId="047EA089" w14:textId="77777777" w:rsidR="00A47834" w:rsidRDefault="00A47834" w:rsidP="00A47834"/>
    <w:p w14:paraId="08E148BE" w14:textId="77777777" w:rsidR="00A47834" w:rsidRDefault="00A47834" w:rsidP="00A47834">
      <w:r>
        <w:rPr>
          <w:rFonts w:hint="eastAsia"/>
        </w:rPr>
        <w:t>Выводы</w:t>
      </w:r>
    </w:p>
    <w:p w14:paraId="45B05181" w14:textId="77777777" w:rsidR="00A47834" w:rsidRDefault="00A47834" w:rsidP="00A47834"/>
    <w:p w14:paraId="18338959" w14:textId="77777777" w:rsidR="00A47834" w:rsidRDefault="00A47834" w:rsidP="00A47834">
      <w:r>
        <w:rPr>
          <w:rFonts w:hint="eastAsia"/>
        </w:rPr>
        <w:t>ГЛАВА</w:t>
      </w:r>
      <w:r>
        <w:t xml:space="preserve"> III. </w:t>
      </w:r>
      <w:r>
        <w:rPr>
          <w:rFonts w:hint="eastAsia"/>
        </w:rPr>
        <w:t>Обучение</w:t>
      </w:r>
      <w:r>
        <w:t xml:space="preserve"> </w:t>
      </w:r>
      <w:r>
        <w:rPr>
          <w:rFonts w:hint="eastAsia"/>
        </w:rPr>
        <w:t>китайских</w:t>
      </w:r>
      <w:r>
        <w:t xml:space="preserve"> </w:t>
      </w:r>
      <w:r>
        <w:rPr>
          <w:rFonts w:hint="eastAsia"/>
        </w:rPr>
        <w:t>студентов</w:t>
      </w:r>
      <w:r>
        <w:t>-</w:t>
      </w:r>
      <w:r>
        <w:rPr>
          <w:rFonts w:hint="eastAsia"/>
        </w:rPr>
        <w:t>филологов</w:t>
      </w:r>
      <w:r>
        <w:t xml:space="preserve"> </w:t>
      </w:r>
      <w:r>
        <w:rPr>
          <w:rFonts w:hint="eastAsia"/>
        </w:rPr>
        <w:t>коннотативно</w:t>
      </w:r>
      <w:r>
        <w:t xml:space="preserve"> </w:t>
      </w:r>
      <w:r>
        <w:rPr>
          <w:rFonts w:hint="eastAsia"/>
        </w:rPr>
        <w:t>маркированной</w:t>
      </w:r>
      <w:r>
        <w:t xml:space="preserve"> </w:t>
      </w:r>
      <w:r>
        <w:rPr>
          <w:rFonts w:hint="eastAsia"/>
        </w:rPr>
        <w:t>лексике</w:t>
      </w:r>
      <w:r>
        <w:t xml:space="preserve"> (</w:t>
      </w:r>
      <w:r>
        <w:rPr>
          <w:rFonts w:hint="eastAsia"/>
        </w:rPr>
        <w:t>на</w:t>
      </w:r>
      <w:r>
        <w:t xml:space="preserve"> </w:t>
      </w:r>
      <w:r>
        <w:rPr>
          <w:rFonts w:hint="eastAsia"/>
        </w:rPr>
        <w:t>материале</w:t>
      </w:r>
      <w:r>
        <w:t xml:space="preserve"> </w:t>
      </w:r>
      <w:r>
        <w:rPr>
          <w:rFonts w:hint="eastAsia"/>
        </w:rPr>
        <w:t>лексико</w:t>
      </w:r>
      <w:r>
        <w:t>-</w:t>
      </w:r>
      <w:r>
        <w:rPr>
          <w:rFonts w:hint="eastAsia"/>
        </w:rPr>
        <w:t>семантической</w:t>
      </w:r>
      <w:r>
        <w:t xml:space="preserve"> </w:t>
      </w:r>
      <w:r>
        <w:rPr>
          <w:rFonts w:hint="eastAsia"/>
        </w:rPr>
        <w:t>группы</w:t>
      </w:r>
    </w:p>
    <w:p w14:paraId="0C28D9C0" w14:textId="77777777" w:rsidR="00A47834" w:rsidRDefault="00A47834" w:rsidP="00A47834"/>
    <w:p w14:paraId="163659FE" w14:textId="77777777" w:rsidR="00A47834" w:rsidRDefault="00A47834" w:rsidP="00A47834">
      <w:r>
        <w:rPr>
          <w:rFonts w:hint="eastAsia"/>
        </w:rPr>
        <w:t>фитонимов</w:t>
      </w:r>
      <w:r>
        <w:t>)</w:t>
      </w:r>
    </w:p>
    <w:p w14:paraId="3E272470" w14:textId="77777777" w:rsidR="00A47834" w:rsidRDefault="00A47834" w:rsidP="00A47834"/>
    <w:p w14:paraId="7EADBB3E" w14:textId="77777777" w:rsidR="00A47834" w:rsidRDefault="00A47834" w:rsidP="00A47834">
      <w:r>
        <w:t xml:space="preserve">3.1. </w:t>
      </w:r>
      <w:r>
        <w:rPr>
          <w:rFonts w:hint="eastAsia"/>
        </w:rPr>
        <w:t>Основные</w:t>
      </w:r>
      <w:r>
        <w:t xml:space="preserve"> </w:t>
      </w:r>
      <w:r>
        <w:rPr>
          <w:rFonts w:hint="eastAsia"/>
        </w:rPr>
        <w:t>этапы</w:t>
      </w:r>
      <w:r>
        <w:t xml:space="preserve"> </w:t>
      </w:r>
      <w:r>
        <w:rPr>
          <w:rFonts w:hint="eastAsia"/>
        </w:rPr>
        <w:t>формирования</w:t>
      </w:r>
      <w:r>
        <w:t xml:space="preserve"> </w:t>
      </w:r>
      <w:r>
        <w:rPr>
          <w:rFonts w:hint="eastAsia"/>
        </w:rPr>
        <w:t>коннотативно</w:t>
      </w:r>
      <w:r>
        <w:t xml:space="preserve"> </w:t>
      </w:r>
      <w:r>
        <w:rPr>
          <w:rFonts w:hint="eastAsia"/>
        </w:rPr>
        <w:t>ориентированного</w:t>
      </w:r>
      <w:r>
        <w:t xml:space="preserve"> </w:t>
      </w:r>
      <w:r>
        <w:rPr>
          <w:rFonts w:hint="eastAsia"/>
        </w:rPr>
        <w:t>аспекта</w:t>
      </w:r>
      <w:r>
        <w:t xml:space="preserve"> </w:t>
      </w:r>
      <w:r>
        <w:rPr>
          <w:rFonts w:hint="eastAsia"/>
        </w:rPr>
        <w:t>лиингвокультурологической</w:t>
      </w:r>
      <w:r>
        <w:t xml:space="preserve"> </w:t>
      </w:r>
      <w:r>
        <w:rPr>
          <w:rFonts w:hint="eastAsia"/>
        </w:rPr>
        <w:t>компетенции</w:t>
      </w:r>
      <w:r>
        <w:t xml:space="preserve"> </w:t>
      </w:r>
      <w:r>
        <w:rPr>
          <w:rFonts w:hint="eastAsia"/>
        </w:rPr>
        <w:t>китайских</w:t>
      </w:r>
      <w:r>
        <w:t xml:space="preserve"> </w:t>
      </w:r>
      <w:r>
        <w:rPr>
          <w:rFonts w:hint="eastAsia"/>
        </w:rPr>
        <w:t>студентов</w:t>
      </w:r>
      <w:r>
        <w:t>-</w:t>
      </w:r>
      <w:r>
        <w:rPr>
          <w:rFonts w:hint="eastAsia"/>
        </w:rPr>
        <w:t>филологов</w:t>
      </w:r>
      <w:r>
        <w:t xml:space="preserve"> (</w:t>
      </w:r>
      <w:r>
        <w:rPr>
          <w:rFonts w:hint="eastAsia"/>
        </w:rPr>
        <w:t>на</w:t>
      </w:r>
      <w:r>
        <w:t xml:space="preserve"> </w:t>
      </w:r>
      <w:r>
        <w:rPr>
          <w:rFonts w:hint="eastAsia"/>
        </w:rPr>
        <w:t>материале</w:t>
      </w:r>
      <w:r>
        <w:t xml:space="preserve"> </w:t>
      </w:r>
      <w:r>
        <w:rPr>
          <w:rFonts w:hint="eastAsia"/>
        </w:rPr>
        <w:t>ЛСГ</w:t>
      </w:r>
      <w:r>
        <w:t xml:space="preserve"> </w:t>
      </w:r>
      <w:r>
        <w:rPr>
          <w:rFonts w:hint="eastAsia"/>
        </w:rPr>
        <w:t>фитонимов</w:t>
      </w:r>
      <w:r>
        <w:t>)</w:t>
      </w:r>
    </w:p>
    <w:p w14:paraId="69F54291" w14:textId="77777777" w:rsidR="00A47834" w:rsidRDefault="00A47834" w:rsidP="00A47834"/>
    <w:p w14:paraId="01079710" w14:textId="77777777" w:rsidR="00A47834" w:rsidRDefault="00A47834" w:rsidP="00A47834">
      <w:r>
        <w:t xml:space="preserve">3.2. </w:t>
      </w:r>
      <w:r>
        <w:rPr>
          <w:rFonts w:hint="eastAsia"/>
        </w:rPr>
        <w:t>Эксперименты</w:t>
      </w:r>
      <w:r>
        <w:t xml:space="preserve">, </w:t>
      </w:r>
      <w:r>
        <w:rPr>
          <w:rFonts w:hint="eastAsia"/>
        </w:rPr>
        <w:t>направленные</w:t>
      </w:r>
      <w:r>
        <w:t xml:space="preserve"> </w:t>
      </w:r>
      <w:r>
        <w:rPr>
          <w:rFonts w:hint="eastAsia"/>
        </w:rPr>
        <w:t>на</w:t>
      </w:r>
      <w:r>
        <w:t xml:space="preserve"> </w:t>
      </w:r>
      <w:r>
        <w:rPr>
          <w:rFonts w:hint="eastAsia"/>
        </w:rPr>
        <w:t>формирование</w:t>
      </w:r>
      <w:r>
        <w:t xml:space="preserve"> </w:t>
      </w:r>
      <w:r>
        <w:rPr>
          <w:rFonts w:hint="eastAsia"/>
        </w:rPr>
        <w:t>коннотативно</w:t>
      </w:r>
      <w:r>
        <w:t xml:space="preserve"> </w:t>
      </w:r>
      <w:r>
        <w:rPr>
          <w:rFonts w:hint="eastAsia"/>
        </w:rPr>
        <w:t>ориентированного</w:t>
      </w:r>
      <w:r>
        <w:t xml:space="preserve"> </w:t>
      </w:r>
      <w:r>
        <w:rPr>
          <w:rFonts w:hint="eastAsia"/>
        </w:rPr>
        <w:t>аспекта</w:t>
      </w:r>
      <w:r>
        <w:t xml:space="preserve"> </w:t>
      </w:r>
      <w:r>
        <w:rPr>
          <w:rFonts w:hint="eastAsia"/>
        </w:rPr>
        <w:t>лингвокультурологической</w:t>
      </w:r>
      <w:r>
        <w:t xml:space="preserve"> </w:t>
      </w:r>
      <w:r>
        <w:rPr>
          <w:rFonts w:hint="eastAsia"/>
        </w:rPr>
        <w:t>компетенции</w:t>
      </w:r>
      <w:r>
        <w:t xml:space="preserve"> </w:t>
      </w:r>
      <w:r>
        <w:rPr>
          <w:rFonts w:hint="eastAsia"/>
        </w:rPr>
        <w:t>в</w:t>
      </w:r>
      <w:r>
        <w:t xml:space="preserve"> </w:t>
      </w:r>
      <w:r>
        <w:rPr>
          <w:rFonts w:hint="eastAsia"/>
        </w:rPr>
        <w:t>процессе</w:t>
      </w:r>
      <w:r>
        <w:t xml:space="preserve"> </w:t>
      </w:r>
      <w:r>
        <w:rPr>
          <w:rFonts w:hint="eastAsia"/>
        </w:rPr>
        <w:t>изучения</w:t>
      </w:r>
      <w:r>
        <w:t xml:space="preserve"> </w:t>
      </w:r>
      <w:r>
        <w:rPr>
          <w:rFonts w:hint="eastAsia"/>
        </w:rPr>
        <w:t>лек</w:t>
      </w:r>
      <w:r>
        <w:rPr>
          <w:rFonts w:hint="eastAsia"/>
        </w:rPr>
        <w:lastRenderedPageBreak/>
        <w:t>сико</w:t>
      </w:r>
      <w:r>
        <w:t>-</w:t>
      </w:r>
      <w:r>
        <w:rPr>
          <w:rFonts w:hint="eastAsia"/>
        </w:rPr>
        <w:t>семантической</w:t>
      </w:r>
      <w:r>
        <w:t xml:space="preserve"> </w:t>
      </w:r>
      <w:r>
        <w:rPr>
          <w:rFonts w:hint="eastAsia"/>
        </w:rPr>
        <w:t>группы</w:t>
      </w:r>
      <w:r>
        <w:t xml:space="preserve"> </w:t>
      </w:r>
      <w:r>
        <w:rPr>
          <w:rFonts w:hint="eastAsia"/>
        </w:rPr>
        <w:t>фитонимов</w:t>
      </w:r>
    </w:p>
    <w:p w14:paraId="1B3AE0E2" w14:textId="77777777" w:rsidR="00A47834" w:rsidRDefault="00A47834" w:rsidP="00A47834"/>
    <w:p w14:paraId="3CD20E0D" w14:textId="77777777" w:rsidR="00A47834" w:rsidRDefault="00A47834" w:rsidP="00A47834">
      <w:r>
        <w:t xml:space="preserve">3.2.1. </w:t>
      </w:r>
      <w:r>
        <w:rPr>
          <w:rFonts w:hint="eastAsia"/>
        </w:rPr>
        <w:t>Констатирующий</w:t>
      </w:r>
      <w:r>
        <w:t xml:space="preserve"> </w:t>
      </w:r>
      <w:r>
        <w:rPr>
          <w:rFonts w:hint="eastAsia"/>
        </w:rPr>
        <w:t>эксперимент</w:t>
      </w:r>
    </w:p>
    <w:p w14:paraId="6171E6CB" w14:textId="77777777" w:rsidR="00A47834" w:rsidRDefault="00A47834" w:rsidP="00A47834"/>
    <w:p w14:paraId="69AFE8A3" w14:textId="77777777" w:rsidR="00A47834" w:rsidRDefault="00A47834" w:rsidP="00A47834">
      <w:r>
        <w:t xml:space="preserve">3.2.2. </w:t>
      </w:r>
      <w:r>
        <w:rPr>
          <w:rFonts w:hint="eastAsia"/>
        </w:rPr>
        <w:t>Лингвокультурологический</w:t>
      </w:r>
      <w:r>
        <w:t xml:space="preserve"> </w:t>
      </w:r>
      <w:r>
        <w:rPr>
          <w:rFonts w:hint="eastAsia"/>
        </w:rPr>
        <w:t>учебный</w:t>
      </w:r>
      <w:r>
        <w:t xml:space="preserve"> </w:t>
      </w:r>
      <w:r>
        <w:rPr>
          <w:rFonts w:hint="eastAsia"/>
        </w:rPr>
        <w:t>словарь</w:t>
      </w:r>
      <w:r>
        <w:t xml:space="preserve"> </w:t>
      </w:r>
      <w:r>
        <w:rPr>
          <w:rFonts w:hint="eastAsia"/>
        </w:rPr>
        <w:t>фитонимов</w:t>
      </w:r>
      <w:r>
        <w:t xml:space="preserve">, </w:t>
      </w:r>
      <w:r>
        <w:rPr>
          <w:rFonts w:hint="eastAsia"/>
        </w:rPr>
        <w:t>ориентированный</w:t>
      </w:r>
      <w:r>
        <w:t xml:space="preserve"> </w:t>
      </w:r>
      <w:r>
        <w:rPr>
          <w:rFonts w:hint="eastAsia"/>
        </w:rPr>
        <w:t>на</w:t>
      </w:r>
      <w:r>
        <w:t xml:space="preserve"> </w:t>
      </w:r>
      <w:r>
        <w:rPr>
          <w:rFonts w:hint="eastAsia"/>
        </w:rPr>
        <w:t>формирование</w:t>
      </w:r>
      <w:r>
        <w:t xml:space="preserve"> </w:t>
      </w:r>
      <w:r>
        <w:rPr>
          <w:rFonts w:hint="eastAsia"/>
        </w:rPr>
        <w:t>коннотативно</w:t>
      </w:r>
      <w:r>
        <w:t xml:space="preserve"> </w:t>
      </w:r>
      <w:r>
        <w:rPr>
          <w:rFonts w:hint="eastAsia"/>
        </w:rPr>
        <w:t>ориентированного</w:t>
      </w:r>
      <w:r>
        <w:t xml:space="preserve"> </w:t>
      </w:r>
      <w:r>
        <w:rPr>
          <w:rFonts w:hint="eastAsia"/>
        </w:rPr>
        <w:t>аспекта</w:t>
      </w:r>
      <w:r>
        <w:t xml:space="preserve"> </w:t>
      </w:r>
      <w:r>
        <w:rPr>
          <w:rFonts w:hint="eastAsia"/>
        </w:rPr>
        <w:t>лингвокультурологической</w:t>
      </w:r>
      <w:r>
        <w:t xml:space="preserve"> </w:t>
      </w:r>
      <w:r>
        <w:rPr>
          <w:rFonts w:hint="eastAsia"/>
        </w:rPr>
        <w:t>компетенции</w:t>
      </w:r>
    </w:p>
    <w:p w14:paraId="1C7CAED3" w14:textId="77777777" w:rsidR="00A47834" w:rsidRDefault="00A47834" w:rsidP="00A47834"/>
    <w:p w14:paraId="764BA6EC" w14:textId="77777777" w:rsidR="00A47834" w:rsidRDefault="00A47834" w:rsidP="00A47834">
      <w:r>
        <w:t xml:space="preserve">3.2.3. </w:t>
      </w:r>
      <w:r>
        <w:rPr>
          <w:rFonts w:hint="eastAsia"/>
        </w:rPr>
        <w:t>Обучающий</w:t>
      </w:r>
      <w:r>
        <w:t xml:space="preserve"> </w:t>
      </w:r>
      <w:r>
        <w:rPr>
          <w:rFonts w:hint="eastAsia"/>
        </w:rPr>
        <w:t>эксперимент</w:t>
      </w:r>
    </w:p>
    <w:p w14:paraId="4F4F9682" w14:textId="77777777" w:rsidR="00A47834" w:rsidRDefault="00A47834" w:rsidP="00A47834"/>
    <w:p w14:paraId="3B4DCCEC" w14:textId="77777777" w:rsidR="00A47834" w:rsidRDefault="00A47834" w:rsidP="00A47834">
      <w:r>
        <w:t xml:space="preserve">3.2.3.1. </w:t>
      </w:r>
      <w:r>
        <w:rPr>
          <w:rFonts w:hint="eastAsia"/>
        </w:rPr>
        <w:t>Денотативно</w:t>
      </w:r>
      <w:r>
        <w:t>-</w:t>
      </w:r>
      <w:r>
        <w:rPr>
          <w:rFonts w:hint="eastAsia"/>
        </w:rPr>
        <w:t>системный</w:t>
      </w:r>
      <w:r>
        <w:t xml:space="preserve"> </w:t>
      </w:r>
      <w:r>
        <w:rPr>
          <w:rFonts w:hint="eastAsia"/>
        </w:rPr>
        <w:t>блок</w:t>
      </w:r>
      <w:r>
        <w:t xml:space="preserve"> </w:t>
      </w:r>
      <w:r>
        <w:rPr>
          <w:rFonts w:hint="eastAsia"/>
        </w:rPr>
        <w:t>заданий</w:t>
      </w:r>
      <w:r>
        <w:t xml:space="preserve"> </w:t>
      </w:r>
      <w:r>
        <w:rPr>
          <w:rFonts w:hint="eastAsia"/>
        </w:rPr>
        <w:t>обучающего</w:t>
      </w:r>
      <w:r>
        <w:t xml:space="preserve"> </w:t>
      </w:r>
      <w:r>
        <w:rPr>
          <w:rFonts w:hint="eastAsia"/>
        </w:rPr>
        <w:t>эксперимента</w:t>
      </w:r>
    </w:p>
    <w:p w14:paraId="32BB4F74" w14:textId="77777777" w:rsidR="00A47834" w:rsidRDefault="00A47834" w:rsidP="00A47834"/>
    <w:p w14:paraId="56E3E730" w14:textId="77777777" w:rsidR="00A47834" w:rsidRDefault="00A47834" w:rsidP="00A47834">
      <w:r>
        <w:t>3.2.3.2.</w:t>
      </w:r>
      <w:r>
        <w:rPr>
          <w:rFonts w:hint="eastAsia"/>
        </w:rPr>
        <w:t>Собственно</w:t>
      </w:r>
      <w:r>
        <w:t xml:space="preserve"> </w:t>
      </w:r>
      <w:r>
        <w:rPr>
          <w:rFonts w:hint="eastAsia"/>
        </w:rPr>
        <w:t>коннотативный</w:t>
      </w:r>
      <w:r>
        <w:t xml:space="preserve"> </w:t>
      </w:r>
      <w:r>
        <w:rPr>
          <w:rFonts w:hint="eastAsia"/>
        </w:rPr>
        <w:t>блок</w:t>
      </w:r>
      <w:r>
        <w:t xml:space="preserve"> </w:t>
      </w:r>
      <w:r>
        <w:rPr>
          <w:rFonts w:hint="eastAsia"/>
        </w:rPr>
        <w:t>заданий</w:t>
      </w:r>
      <w:r>
        <w:t xml:space="preserve"> </w:t>
      </w:r>
      <w:r>
        <w:rPr>
          <w:rFonts w:hint="eastAsia"/>
        </w:rPr>
        <w:t>обучающего</w:t>
      </w:r>
      <w:r>
        <w:t xml:space="preserve"> </w:t>
      </w:r>
      <w:r>
        <w:rPr>
          <w:rFonts w:hint="eastAsia"/>
        </w:rPr>
        <w:t>эксперимента</w:t>
      </w:r>
    </w:p>
    <w:p w14:paraId="0028F24F" w14:textId="77777777" w:rsidR="00A47834" w:rsidRDefault="00A47834" w:rsidP="00A47834"/>
    <w:p w14:paraId="3DE47A52" w14:textId="77777777" w:rsidR="00A47834" w:rsidRDefault="00A47834" w:rsidP="00A47834">
      <w:r>
        <w:t xml:space="preserve">3.2.3.3. </w:t>
      </w:r>
      <w:r>
        <w:rPr>
          <w:rFonts w:hint="eastAsia"/>
        </w:rPr>
        <w:t>Блок</w:t>
      </w:r>
      <w:r>
        <w:t xml:space="preserve"> </w:t>
      </w:r>
      <w:r>
        <w:rPr>
          <w:rFonts w:hint="eastAsia"/>
        </w:rPr>
        <w:t>заданий</w:t>
      </w:r>
      <w:r>
        <w:t xml:space="preserve"> </w:t>
      </w:r>
      <w:r>
        <w:rPr>
          <w:rFonts w:hint="eastAsia"/>
        </w:rPr>
        <w:t>обучающего</w:t>
      </w:r>
      <w:r>
        <w:t xml:space="preserve"> </w:t>
      </w:r>
      <w:r>
        <w:rPr>
          <w:rFonts w:hint="eastAsia"/>
        </w:rPr>
        <w:t>эксперимента</w:t>
      </w:r>
      <w:r>
        <w:t xml:space="preserve">, </w:t>
      </w:r>
      <w:r>
        <w:rPr>
          <w:rFonts w:hint="eastAsia"/>
        </w:rPr>
        <w:t>направленный</w:t>
      </w:r>
      <w:r>
        <w:t xml:space="preserve"> </w:t>
      </w:r>
      <w:r>
        <w:rPr>
          <w:rFonts w:hint="eastAsia"/>
        </w:rPr>
        <w:t>на</w:t>
      </w:r>
      <w:r>
        <w:t xml:space="preserve"> </w:t>
      </w:r>
      <w:r>
        <w:rPr>
          <w:rFonts w:hint="eastAsia"/>
        </w:rPr>
        <w:t>изучение</w:t>
      </w:r>
      <w:r>
        <w:t xml:space="preserve"> </w:t>
      </w:r>
      <w:r>
        <w:rPr>
          <w:rFonts w:hint="eastAsia"/>
        </w:rPr>
        <w:t>образных</w:t>
      </w:r>
      <w:r>
        <w:t xml:space="preserve"> </w:t>
      </w:r>
      <w:r>
        <w:rPr>
          <w:rFonts w:hint="eastAsia"/>
        </w:rPr>
        <w:t>средств</w:t>
      </w:r>
      <w:r>
        <w:t xml:space="preserve"> </w:t>
      </w:r>
      <w:r>
        <w:rPr>
          <w:rFonts w:hint="eastAsia"/>
        </w:rPr>
        <w:t>русского</w:t>
      </w:r>
      <w:r>
        <w:t xml:space="preserve"> </w:t>
      </w:r>
      <w:r>
        <w:rPr>
          <w:rFonts w:hint="eastAsia"/>
        </w:rPr>
        <w:t>языка</w:t>
      </w:r>
      <w:r>
        <w:t xml:space="preserve">, </w:t>
      </w:r>
      <w:r>
        <w:rPr>
          <w:rFonts w:hint="eastAsia"/>
        </w:rPr>
        <w:t>содержащих</w:t>
      </w:r>
      <w:r>
        <w:t xml:space="preserve"> </w:t>
      </w:r>
      <w:r>
        <w:rPr>
          <w:rFonts w:hint="eastAsia"/>
        </w:rPr>
        <w:t>фитонимы</w:t>
      </w:r>
    </w:p>
    <w:p w14:paraId="0135696C" w14:textId="77777777" w:rsidR="00A47834" w:rsidRDefault="00A47834" w:rsidP="00A47834"/>
    <w:p w14:paraId="7919F6A0" w14:textId="77777777" w:rsidR="00A47834" w:rsidRDefault="00A47834" w:rsidP="00A47834">
      <w:r>
        <w:t>3.2.3.4.</w:t>
      </w:r>
      <w:r>
        <w:rPr>
          <w:rFonts w:hint="eastAsia"/>
        </w:rPr>
        <w:t>Текстовый</w:t>
      </w:r>
      <w:r>
        <w:t xml:space="preserve"> </w:t>
      </w:r>
      <w:r>
        <w:rPr>
          <w:rFonts w:hint="eastAsia"/>
        </w:rPr>
        <w:t>блок</w:t>
      </w:r>
      <w:r>
        <w:t xml:space="preserve"> </w:t>
      </w:r>
      <w:r>
        <w:rPr>
          <w:rFonts w:hint="eastAsia"/>
        </w:rPr>
        <w:t>заданий</w:t>
      </w:r>
      <w:r>
        <w:t xml:space="preserve"> </w:t>
      </w:r>
      <w:r>
        <w:rPr>
          <w:rFonts w:hint="eastAsia"/>
        </w:rPr>
        <w:t>обучающего</w:t>
      </w:r>
      <w:r>
        <w:t xml:space="preserve"> </w:t>
      </w:r>
      <w:r>
        <w:rPr>
          <w:rFonts w:hint="eastAsia"/>
        </w:rPr>
        <w:t>эксперимента</w:t>
      </w:r>
    </w:p>
    <w:p w14:paraId="74174046" w14:textId="77777777" w:rsidR="00A47834" w:rsidRDefault="00A47834" w:rsidP="00A47834"/>
    <w:p w14:paraId="3B09B53E" w14:textId="77777777" w:rsidR="00A47834" w:rsidRDefault="00A47834" w:rsidP="00A47834">
      <w:r>
        <w:t>3.2.4.</w:t>
      </w:r>
      <w:r>
        <w:rPr>
          <w:rFonts w:hint="eastAsia"/>
        </w:rPr>
        <w:t>Результаты</w:t>
      </w:r>
      <w:r>
        <w:t xml:space="preserve"> </w:t>
      </w:r>
      <w:r>
        <w:rPr>
          <w:rFonts w:hint="eastAsia"/>
        </w:rPr>
        <w:t>экспериментального</w:t>
      </w:r>
      <w:r>
        <w:t xml:space="preserve"> </w:t>
      </w:r>
      <w:r>
        <w:rPr>
          <w:rFonts w:hint="eastAsia"/>
        </w:rPr>
        <w:t>обучения</w:t>
      </w:r>
      <w:r>
        <w:t xml:space="preserve"> (</w:t>
      </w:r>
      <w:r>
        <w:rPr>
          <w:rFonts w:hint="eastAsia"/>
        </w:rPr>
        <w:t>контрольный</w:t>
      </w:r>
    </w:p>
    <w:p w14:paraId="7E7AD014" w14:textId="77777777" w:rsidR="00A47834" w:rsidRDefault="00A47834" w:rsidP="00A47834"/>
    <w:p w14:paraId="488D972F" w14:textId="77777777" w:rsidR="00A47834" w:rsidRDefault="00A47834" w:rsidP="00A47834">
      <w:r>
        <w:rPr>
          <w:rFonts w:hint="eastAsia"/>
        </w:rPr>
        <w:t>эксперимент</w:t>
      </w:r>
      <w:r>
        <w:t>)</w:t>
      </w:r>
    </w:p>
    <w:p w14:paraId="7AEDD317" w14:textId="77777777" w:rsidR="00A47834" w:rsidRDefault="00A47834" w:rsidP="00A47834"/>
    <w:p w14:paraId="10C82493" w14:textId="77777777" w:rsidR="00A47834" w:rsidRDefault="00A47834" w:rsidP="00A47834">
      <w:r>
        <w:rPr>
          <w:rFonts w:hint="eastAsia"/>
        </w:rPr>
        <w:t>Выводы</w:t>
      </w:r>
    </w:p>
    <w:p w14:paraId="692FE1C2" w14:textId="77777777" w:rsidR="00A47834" w:rsidRDefault="00A47834" w:rsidP="00A47834"/>
    <w:p w14:paraId="6CF4BED1" w14:textId="77777777" w:rsidR="00A47834" w:rsidRDefault="00A47834" w:rsidP="00A47834">
      <w:r>
        <w:rPr>
          <w:rFonts w:hint="eastAsia"/>
        </w:rPr>
        <w:t>Заключение</w:t>
      </w:r>
    </w:p>
    <w:p w14:paraId="044954FC" w14:textId="77777777" w:rsidR="00A47834" w:rsidRDefault="00A47834" w:rsidP="00A47834"/>
    <w:p w14:paraId="0C4E012C" w14:textId="77777777" w:rsidR="00A47834" w:rsidRDefault="00A47834" w:rsidP="00A47834">
      <w:r>
        <w:rPr>
          <w:rFonts w:hint="eastAsia"/>
        </w:rPr>
        <w:t>Список</w:t>
      </w:r>
      <w:r>
        <w:t xml:space="preserve"> </w:t>
      </w:r>
      <w:r>
        <w:rPr>
          <w:rFonts w:hint="eastAsia"/>
        </w:rPr>
        <w:t>использованной</w:t>
      </w:r>
      <w:r>
        <w:t xml:space="preserve"> </w:t>
      </w:r>
      <w:r>
        <w:rPr>
          <w:rFonts w:hint="eastAsia"/>
        </w:rPr>
        <w:t>литературы</w:t>
      </w:r>
    </w:p>
    <w:p w14:paraId="278F9C40" w14:textId="77777777" w:rsidR="00A47834" w:rsidRDefault="00A47834" w:rsidP="00A47834"/>
    <w:p w14:paraId="2CC29B97" w14:textId="4B69FD9E" w:rsidR="00A47834" w:rsidRPr="00A47834" w:rsidRDefault="00A47834" w:rsidP="00A47834">
      <w:r>
        <w:rPr>
          <w:rFonts w:hint="eastAsia"/>
        </w:rPr>
        <w:t>Приложение</w:t>
      </w:r>
    </w:p>
    <w:sectPr w:rsidR="00A47834" w:rsidRPr="00A47834" w:rsidSect="00C750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B2AB" w14:textId="77777777" w:rsidR="00C750C2" w:rsidRDefault="00C750C2">
      <w:pPr>
        <w:spacing w:after="0" w:line="240" w:lineRule="auto"/>
      </w:pPr>
      <w:r>
        <w:separator/>
      </w:r>
    </w:p>
  </w:endnote>
  <w:endnote w:type="continuationSeparator" w:id="0">
    <w:p w14:paraId="59349CFC" w14:textId="77777777" w:rsidR="00C750C2" w:rsidRDefault="00C7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FE54" w14:textId="77777777" w:rsidR="00C750C2" w:rsidRDefault="00C750C2"/>
    <w:p w14:paraId="58C0D7C5" w14:textId="77777777" w:rsidR="00C750C2" w:rsidRDefault="00C750C2"/>
    <w:p w14:paraId="7922991F" w14:textId="77777777" w:rsidR="00C750C2" w:rsidRDefault="00C750C2"/>
    <w:p w14:paraId="3F59446E" w14:textId="77777777" w:rsidR="00C750C2" w:rsidRDefault="00C750C2"/>
    <w:p w14:paraId="5EA307B3" w14:textId="77777777" w:rsidR="00C750C2" w:rsidRDefault="00C750C2"/>
    <w:p w14:paraId="2F6B52C4" w14:textId="77777777" w:rsidR="00C750C2" w:rsidRDefault="00C750C2"/>
    <w:p w14:paraId="435302E4" w14:textId="77777777" w:rsidR="00C750C2" w:rsidRDefault="00C750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F7404" wp14:editId="6512A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3CEB" w14:textId="77777777" w:rsidR="00C750C2" w:rsidRDefault="00C75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F74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43CEB" w14:textId="77777777" w:rsidR="00C750C2" w:rsidRDefault="00C75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2CEED" w14:textId="77777777" w:rsidR="00C750C2" w:rsidRDefault="00C750C2"/>
    <w:p w14:paraId="1AE93BBB" w14:textId="77777777" w:rsidR="00C750C2" w:rsidRDefault="00C750C2"/>
    <w:p w14:paraId="00A5426A" w14:textId="77777777" w:rsidR="00C750C2" w:rsidRDefault="00C750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D500DF" wp14:editId="3E8F1E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B82A" w14:textId="77777777" w:rsidR="00C750C2" w:rsidRDefault="00C750C2"/>
                          <w:p w14:paraId="429F1CF2" w14:textId="77777777" w:rsidR="00C750C2" w:rsidRDefault="00C75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500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4DB82A" w14:textId="77777777" w:rsidR="00C750C2" w:rsidRDefault="00C750C2"/>
                    <w:p w14:paraId="429F1CF2" w14:textId="77777777" w:rsidR="00C750C2" w:rsidRDefault="00C75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188F0" w14:textId="77777777" w:rsidR="00C750C2" w:rsidRDefault="00C750C2"/>
    <w:p w14:paraId="731F5460" w14:textId="77777777" w:rsidR="00C750C2" w:rsidRDefault="00C750C2">
      <w:pPr>
        <w:rPr>
          <w:sz w:val="2"/>
          <w:szCs w:val="2"/>
        </w:rPr>
      </w:pPr>
    </w:p>
    <w:p w14:paraId="13F4CF7A" w14:textId="77777777" w:rsidR="00C750C2" w:rsidRDefault="00C750C2"/>
    <w:p w14:paraId="31C844AD" w14:textId="77777777" w:rsidR="00C750C2" w:rsidRDefault="00C750C2">
      <w:pPr>
        <w:spacing w:after="0" w:line="240" w:lineRule="auto"/>
      </w:pPr>
    </w:p>
  </w:footnote>
  <w:footnote w:type="continuationSeparator" w:id="0">
    <w:p w14:paraId="7558D778" w14:textId="77777777" w:rsidR="00C750C2" w:rsidRDefault="00C7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0C2"/>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5</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549</cp:revision>
  <cp:lastPrinted>2009-02-06T05:36:00Z</cp:lastPrinted>
  <dcterms:created xsi:type="dcterms:W3CDTF">2024-01-07T13:43:00Z</dcterms:created>
  <dcterms:modified xsi:type="dcterms:W3CDTF">2024-01-18T11:11:00Z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