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E66CC" w:rsidRDefault="000E66CC" w:rsidP="000E66CC">
      <w:r w:rsidRPr="009E0883">
        <w:rPr>
          <w:rFonts w:ascii="Times New Roman" w:eastAsia="Times New Roman" w:hAnsi="Times New Roman" w:cs="Times New Roman"/>
          <w:b/>
          <w:sz w:val="24"/>
          <w:szCs w:val="24"/>
          <w:lang w:eastAsia="zh-CN"/>
        </w:rPr>
        <w:t xml:space="preserve">Атаманюк Світлана Іванівна, </w:t>
      </w:r>
      <w:r w:rsidRPr="009E0883">
        <w:rPr>
          <w:rFonts w:ascii="Times New Roman" w:eastAsia="Times New Roman" w:hAnsi="Times New Roman" w:cs="Times New Roman"/>
          <w:sz w:val="24"/>
          <w:szCs w:val="24"/>
          <w:lang w:eastAsia="zh-CN"/>
        </w:rPr>
        <w:t>завідувач кафедри фізичної культури, олімпійських та неолімпійських видів спорту Національного університету «Запорізька політехніка». Назва дисертації: «Теорія і практика підготовки майбутніх фахівців фізичної культури і спорту до використання інноваційних видів рухової активності у професійній діяльності».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CD7D1F" w:rsidRPr="000E66C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E66CC" w:rsidRPr="000E66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553F8-C221-4C20-AD82-1BDFAB9F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2021-08-18T15:50:00Z</dcterms:created>
  <dcterms:modified xsi:type="dcterms:W3CDTF">2021-08-19T08:49:00Z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