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AB" w:rsidRDefault="005876A1" w:rsidP="005876A1">
      <w:pPr>
        <w:rPr>
          <w:rFonts w:ascii="Times New Roman" w:eastAsia="Times New Roman" w:hAnsi="Times New Roman" w:cs="Times New Roman"/>
          <w:kern w:val="0"/>
          <w:sz w:val="28"/>
          <w:szCs w:val="28"/>
          <w:lang w:eastAsia="ru-RU"/>
        </w:rPr>
      </w:pPr>
      <w:bookmarkStart w:id="0" w:name="_GoBack"/>
      <w:proofErr w:type="spellStart"/>
      <w:r w:rsidRPr="005876A1">
        <w:rPr>
          <w:rFonts w:ascii="Times New Roman" w:eastAsia="Times New Roman" w:hAnsi="Times New Roman" w:cs="Times New Roman" w:hint="eastAsia"/>
          <w:kern w:val="0"/>
          <w:sz w:val="28"/>
          <w:szCs w:val="28"/>
          <w:lang w:eastAsia="ru-RU"/>
        </w:rPr>
        <w:t>Роговий</w:t>
      </w:r>
      <w:proofErr w:type="spellEnd"/>
      <w:r w:rsidRPr="005876A1">
        <w:rPr>
          <w:rFonts w:ascii="Times New Roman" w:eastAsia="Times New Roman" w:hAnsi="Times New Roman" w:cs="Times New Roman"/>
          <w:kern w:val="0"/>
          <w:sz w:val="28"/>
          <w:szCs w:val="28"/>
          <w:lang w:eastAsia="ru-RU"/>
        </w:rPr>
        <w:t xml:space="preserve"> </w:t>
      </w:r>
      <w:proofErr w:type="spellStart"/>
      <w:r w:rsidRPr="005876A1">
        <w:rPr>
          <w:rFonts w:ascii="Times New Roman" w:eastAsia="Times New Roman" w:hAnsi="Times New Roman" w:cs="Times New Roman" w:hint="eastAsia"/>
          <w:kern w:val="0"/>
          <w:sz w:val="28"/>
          <w:szCs w:val="28"/>
          <w:lang w:eastAsia="ru-RU"/>
        </w:rPr>
        <w:t>Андрій</w:t>
      </w:r>
      <w:proofErr w:type="spellEnd"/>
      <w:r w:rsidRPr="005876A1">
        <w:rPr>
          <w:rFonts w:ascii="Times New Roman" w:eastAsia="Times New Roman" w:hAnsi="Times New Roman" w:cs="Times New Roman"/>
          <w:kern w:val="0"/>
          <w:sz w:val="28"/>
          <w:szCs w:val="28"/>
          <w:lang w:eastAsia="ru-RU"/>
        </w:rPr>
        <w:t xml:space="preserve"> </w:t>
      </w:r>
      <w:proofErr w:type="spellStart"/>
      <w:r w:rsidRPr="005876A1">
        <w:rPr>
          <w:rFonts w:ascii="Times New Roman" w:eastAsia="Times New Roman" w:hAnsi="Times New Roman" w:cs="Times New Roman" w:hint="eastAsia"/>
          <w:kern w:val="0"/>
          <w:sz w:val="28"/>
          <w:szCs w:val="28"/>
          <w:lang w:eastAsia="ru-RU"/>
        </w:rPr>
        <w:t>Віталійович</w:t>
      </w:r>
      <w:proofErr w:type="spellEnd"/>
      <w:r w:rsidRPr="005876A1">
        <w:rPr>
          <w:rFonts w:ascii="Times New Roman" w:eastAsia="Times New Roman" w:hAnsi="Times New Roman" w:cs="Times New Roman"/>
          <w:kern w:val="0"/>
          <w:sz w:val="28"/>
          <w:szCs w:val="28"/>
          <w:lang w:eastAsia="ru-RU"/>
        </w:rPr>
        <w:t xml:space="preserve">. </w:t>
      </w:r>
      <w:proofErr w:type="spellStart"/>
      <w:r w:rsidRPr="005876A1">
        <w:rPr>
          <w:rFonts w:ascii="Times New Roman" w:eastAsia="Times New Roman" w:hAnsi="Times New Roman" w:cs="Times New Roman" w:hint="eastAsia"/>
          <w:kern w:val="0"/>
          <w:sz w:val="28"/>
          <w:szCs w:val="28"/>
          <w:lang w:eastAsia="ru-RU"/>
        </w:rPr>
        <w:t>Планування</w:t>
      </w:r>
      <w:proofErr w:type="spellEnd"/>
      <w:r w:rsidRPr="005876A1">
        <w:rPr>
          <w:rFonts w:ascii="Times New Roman" w:eastAsia="Times New Roman" w:hAnsi="Times New Roman" w:cs="Times New Roman"/>
          <w:kern w:val="0"/>
          <w:sz w:val="28"/>
          <w:szCs w:val="28"/>
          <w:lang w:eastAsia="ru-RU"/>
        </w:rPr>
        <w:t xml:space="preserve"> </w:t>
      </w:r>
      <w:r w:rsidRPr="005876A1">
        <w:rPr>
          <w:rFonts w:ascii="Times New Roman" w:eastAsia="Times New Roman" w:hAnsi="Times New Roman" w:cs="Times New Roman" w:hint="eastAsia"/>
          <w:kern w:val="0"/>
          <w:sz w:val="28"/>
          <w:szCs w:val="28"/>
          <w:lang w:eastAsia="ru-RU"/>
        </w:rPr>
        <w:t>потреби</w:t>
      </w:r>
      <w:r w:rsidRPr="005876A1">
        <w:rPr>
          <w:rFonts w:ascii="Times New Roman" w:eastAsia="Times New Roman" w:hAnsi="Times New Roman" w:cs="Times New Roman"/>
          <w:kern w:val="0"/>
          <w:sz w:val="28"/>
          <w:szCs w:val="28"/>
          <w:lang w:eastAsia="ru-RU"/>
        </w:rPr>
        <w:t xml:space="preserve"> </w:t>
      </w:r>
      <w:proofErr w:type="spellStart"/>
      <w:r w:rsidRPr="005876A1">
        <w:rPr>
          <w:rFonts w:ascii="Times New Roman" w:eastAsia="Times New Roman" w:hAnsi="Times New Roman" w:cs="Times New Roman" w:hint="eastAsia"/>
          <w:kern w:val="0"/>
          <w:sz w:val="28"/>
          <w:szCs w:val="28"/>
          <w:lang w:eastAsia="ru-RU"/>
        </w:rPr>
        <w:t>фінансових</w:t>
      </w:r>
      <w:proofErr w:type="spellEnd"/>
      <w:r w:rsidRPr="005876A1">
        <w:rPr>
          <w:rFonts w:ascii="Times New Roman" w:eastAsia="Times New Roman" w:hAnsi="Times New Roman" w:cs="Times New Roman"/>
          <w:kern w:val="0"/>
          <w:sz w:val="28"/>
          <w:szCs w:val="28"/>
          <w:lang w:eastAsia="ru-RU"/>
        </w:rPr>
        <w:t xml:space="preserve"> </w:t>
      </w:r>
      <w:proofErr w:type="spellStart"/>
      <w:r w:rsidRPr="005876A1">
        <w:rPr>
          <w:rFonts w:ascii="Times New Roman" w:eastAsia="Times New Roman" w:hAnsi="Times New Roman" w:cs="Times New Roman" w:hint="eastAsia"/>
          <w:kern w:val="0"/>
          <w:sz w:val="28"/>
          <w:szCs w:val="28"/>
          <w:lang w:eastAsia="ru-RU"/>
        </w:rPr>
        <w:t>ресурсів</w:t>
      </w:r>
      <w:proofErr w:type="spellEnd"/>
      <w:r w:rsidRPr="005876A1">
        <w:rPr>
          <w:rFonts w:ascii="Times New Roman" w:eastAsia="Times New Roman" w:hAnsi="Times New Roman" w:cs="Times New Roman"/>
          <w:kern w:val="0"/>
          <w:sz w:val="28"/>
          <w:szCs w:val="28"/>
          <w:lang w:eastAsia="ru-RU"/>
        </w:rPr>
        <w:t xml:space="preserve"> </w:t>
      </w:r>
      <w:r w:rsidRPr="005876A1">
        <w:rPr>
          <w:rFonts w:ascii="Times New Roman" w:eastAsia="Times New Roman" w:hAnsi="Times New Roman" w:cs="Times New Roman" w:hint="eastAsia"/>
          <w:kern w:val="0"/>
          <w:sz w:val="28"/>
          <w:szCs w:val="28"/>
          <w:lang w:eastAsia="ru-RU"/>
        </w:rPr>
        <w:t>для</w:t>
      </w:r>
      <w:r w:rsidRPr="005876A1">
        <w:rPr>
          <w:rFonts w:ascii="Times New Roman" w:eastAsia="Times New Roman" w:hAnsi="Times New Roman" w:cs="Times New Roman"/>
          <w:kern w:val="0"/>
          <w:sz w:val="28"/>
          <w:szCs w:val="28"/>
          <w:lang w:eastAsia="ru-RU"/>
        </w:rPr>
        <w:t xml:space="preserve"> </w:t>
      </w:r>
      <w:proofErr w:type="spellStart"/>
      <w:r w:rsidRPr="005876A1">
        <w:rPr>
          <w:rFonts w:ascii="Times New Roman" w:eastAsia="Times New Roman" w:hAnsi="Times New Roman" w:cs="Times New Roman" w:hint="eastAsia"/>
          <w:kern w:val="0"/>
          <w:sz w:val="28"/>
          <w:szCs w:val="28"/>
          <w:lang w:eastAsia="ru-RU"/>
        </w:rPr>
        <w:t>забезпечення</w:t>
      </w:r>
      <w:proofErr w:type="spellEnd"/>
      <w:r w:rsidRPr="005876A1">
        <w:rPr>
          <w:rFonts w:ascii="Times New Roman" w:eastAsia="Times New Roman" w:hAnsi="Times New Roman" w:cs="Times New Roman"/>
          <w:kern w:val="0"/>
          <w:sz w:val="28"/>
          <w:szCs w:val="28"/>
          <w:lang w:eastAsia="ru-RU"/>
        </w:rPr>
        <w:t xml:space="preserve"> </w:t>
      </w:r>
      <w:proofErr w:type="spellStart"/>
      <w:r w:rsidRPr="005876A1">
        <w:rPr>
          <w:rFonts w:ascii="Times New Roman" w:eastAsia="Times New Roman" w:hAnsi="Times New Roman" w:cs="Times New Roman" w:hint="eastAsia"/>
          <w:kern w:val="0"/>
          <w:sz w:val="28"/>
          <w:szCs w:val="28"/>
          <w:lang w:eastAsia="ru-RU"/>
        </w:rPr>
        <w:t>діяльності</w:t>
      </w:r>
      <w:proofErr w:type="spellEnd"/>
      <w:r w:rsidRPr="005876A1">
        <w:rPr>
          <w:rFonts w:ascii="Times New Roman" w:eastAsia="Times New Roman" w:hAnsi="Times New Roman" w:cs="Times New Roman"/>
          <w:kern w:val="0"/>
          <w:sz w:val="28"/>
          <w:szCs w:val="28"/>
          <w:lang w:eastAsia="ru-RU"/>
        </w:rPr>
        <w:t xml:space="preserve"> </w:t>
      </w:r>
      <w:proofErr w:type="spellStart"/>
      <w:r w:rsidRPr="005876A1">
        <w:rPr>
          <w:rFonts w:ascii="Times New Roman" w:eastAsia="Times New Roman" w:hAnsi="Times New Roman" w:cs="Times New Roman" w:hint="eastAsia"/>
          <w:kern w:val="0"/>
          <w:sz w:val="28"/>
          <w:szCs w:val="28"/>
          <w:lang w:eastAsia="ru-RU"/>
        </w:rPr>
        <w:t>акціонерних</w:t>
      </w:r>
      <w:proofErr w:type="spellEnd"/>
      <w:r w:rsidRPr="005876A1">
        <w:rPr>
          <w:rFonts w:ascii="Times New Roman" w:eastAsia="Times New Roman" w:hAnsi="Times New Roman" w:cs="Times New Roman"/>
          <w:kern w:val="0"/>
          <w:sz w:val="28"/>
          <w:szCs w:val="28"/>
          <w:lang w:eastAsia="ru-RU"/>
        </w:rPr>
        <w:t xml:space="preserve"> </w:t>
      </w:r>
      <w:proofErr w:type="spellStart"/>
      <w:proofErr w:type="gramStart"/>
      <w:r w:rsidRPr="005876A1">
        <w:rPr>
          <w:rFonts w:ascii="Times New Roman" w:eastAsia="Times New Roman" w:hAnsi="Times New Roman" w:cs="Times New Roman" w:hint="eastAsia"/>
          <w:kern w:val="0"/>
          <w:sz w:val="28"/>
          <w:szCs w:val="28"/>
          <w:lang w:eastAsia="ru-RU"/>
        </w:rPr>
        <w:t>товариств</w:t>
      </w:r>
      <w:proofErr w:type="spellEnd"/>
      <w:r w:rsidRPr="005876A1">
        <w:rPr>
          <w:rFonts w:ascii="Times New Roman" w:eastAsia="Times New Roman" w:hAnsi="Times New Roman" w:cs="Times New Roman"/>
          <w:kern w:val="0"/>
          <w:sz w:val="28"/>
          <w:szCs w:val="28"/>
          <w:lang w:eastAsia="ru-RU"/>
        </w:rPr>
        <w:t xml:space="preserve"> :</w:t>
      </w:r>
      <w:proofErr w:type="gramEnd"/>
      <w:r w:rsidRPr="005876A1">
        <w:rPr>
          <w:rFonts w:ascii="Times New Roman" w:eastAsia="Times New Roman" w:hAnsi="Times New Roman" w:cs="Times New Roman"/>
          <w:kern w:val="0"/>
          <w:sz w:val="28"/>
          <w:szCs w:val="28"/>
          <w:lang w:eastAsia="ru-RU"/>
        </w:rPr>
        <w:t xml:space="preserve"> </w:t>
      </w:r>
      <w:proofErr w:type="spellStart"/>
      <w:r w:rsidRPr="005876A1">
        <w:rPr>
          <w:rFonts w:ascii="Times New Roman" w:eastAsia="Times New Roman" w:hAnsi="Times New Roman" w:cs="Times New Roman" w:hint="eastAsia"/>
          <w:kern w:val="0"/>
          <w:sz w:val="28"/>
          <w:szCs w:val="28"/>
          <w:lang w:eastAsia="ru-RU"/>
        </w:rPr>
        <w:t>Дис</w:t>
      </w:r>
      <w:proofErr w:type="spellEnd"/>
      <w:r w:rsidRPr="005876A1">
        <w:rPr>
          <w:rFonts w:ascii="Times New Roman" w:eastAsia="Times New Roman" w:hAnsi="Times New Roman" w:cs="Times New Roman"/>
          <w:kern w:val="0"/>
          <w:sz w:val="28"/>
          <w:szCs w:val="28"/>
          <w:lang w:eastAsia="ru-RU"/>
        </w:rPr>
        <w:t xml:space="preserve">... </w:t>
      </w:r>
      <w:r w:rsidRPr="005876A1">
        <w:rPr>
          <w:rFonts w:ascii="Times New Roman" w:eastAsia="Times New Roman" w:hAnsi="Times New Roman" w:cs="Times New Roman" w:hint="eastAsia"/>
          <w:kern w:val="0"/>
          <w:sz w:val="28"/>
          <w:szCs w:val="28"/>
          <w:lang w:eastAsia="ru-RU"/>
        </w:rPr>
        <w:t>канд</w:t>
      </w:r>
      <w:r w:rsidRPr="005876A1">
        <w:rPr>
          <w:rFonts w:ascii="Times New Roman" w:eastAsia="Times New Roman" w:hAnsi="Times New Roman" w:cs="Times New Roman"/>
          <w:kern w:val="0"/>
          <w:sz w:val="28"/>
          <w:szCs w:val="28"/>
          <w:lang w:eastAsia="ru-RU"/>
        </w:rPr>
        <w:t xml:space="preserve">. </w:t>
      </w:r>
      <w:r w:rsidRPr="005876A1">
        <w:rPr>
          <w:rFonts w:ascii="Times New Roman" w:eastAsia="Times New Roman" w:hAnsi="Times New Roman" w:cs="Times New Roman" w:hint="eastAsia"/>
          <w:kern w:val="0"/>
          <w:sz w:val="28"/>
          <w:szCs w:val="28"/>
          <w:lang w:eastAsia="ru-RU"/>
        </w:rPr>
        <w:t>наук</w:t>
      </w:r>
      <w:r w:rsidRPr="005876A1">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5876A1">
        <w:rPr>
          <w:rFonts w:ascii="Times New Roman" w:eastAsia="Times New Roman" w:hAnsi="Times New Roman" w:cs="Times New Roman"/>
          <w:kern w:val="0"/>
          <w:sz w:val="28"/>
          <w:szCs w:val="28"/>
          <w:lang w:eastAsia="ru-RU"/>
        </w:rPr>
        <w:t xml:space="preserve"> 2008</w:t>
      </w:r>
    </w:p>
    <w:p w:rsidR="005876A1" w:rsidRDefault="005876A1" w:rsidP="005876A1">
      <w:r>
        <w:rPr>
          <w:rFonts w:hint="eastAsia"/>
        </w:rPr>
        <w:t>Роговий</w:t>
      </w:r>
      <w:r>
        <w:t></w:t>
      </w:r>
      <w:r>
        <w:rPr>
          <w:rFonts w:hint="eastAsia"/>
        </w:rPr>
        <w:t>А</w:t>
      </w:r>
      <w:r>
        <w:t></w:t>
      </w:r>
      <w:r>
        <w:rPr>
          <w:rFonts w:hint="eastAsia"/>
        </w:rPr>
        <w:t>В</w:t>
      </w:r>
      <w:r>
        <w:t></w:t>
      </w:r>
      <w:r>
        <w:t></w:t>
      </w:r>
      <w:r>
        <w:rPr>
          <w:rFonts w:hint="eastAsia"/>
        </w:rPr>
        <w:t>“Планування</w:t>
      </w:r>
      <w:r>
        <w:t></w:t>
      </w:r>
      <w:r>
        <w:rPr>
          <w:rFonts w:hint="eastAsia"/>
        </w:rPr>
        <w:t>потреби</w:t>
      </w:r>
      <w:r>
        <w:t></w:t>
      </w:r>
      <w:r>
        <w:rPr>
          <w:rFonts w:hint="eastAsia"/>
        </w:rPr>
        <w:t>фінансових</w:t>
      </w:r>
      <w:r>
        <w:t></w:t>
      </w:r>
      <w:r>
        <w:rPr>
          <w:rFonts w:hint="eastAsia"/>
        </w:rPr>
        <w:t>ресурсів</w:t>
      </w:r>
      <w:r>
        <w:t></w:t>
      </w:r>
      <w:r>
        <w:rPr>
          <w:rFonts w:hint="eastAsia"/>
        </w:rPr>
        <w:t>для</w:t>
      </w:r>
      <w:r>
        <w:t></w:t>
      </w:r>
      <w:r>
        <w:rPr>
          <w:rFonts w:hint="eastAsia"/>
        </w:rPr>
        <w:t>забезпечення</w:t>
      </w:r>
      <w:r>
        <w:t></w:t>
      </w:r>
      <w:r>
        <w:rPr>
          <w:rFonts w:hint="eastAsia"/>
        </w:rPr>
        <w:t>діяльності</w:t>
      </w:r>
      <w:r>
        <w:t></w:t>
      </w:r>
      <w:r>
        <w:rPr>
          <w:rFonts w:hint="eastAsia"/>
        </w:rPr>
        <w:t>акціонерних</w:t>
      </w:r>
      <w:r>
        <w:t></w:t>
      </w:r>
      <w:r>
        <w:rPr>
          <w:rFonts w:hint="eastAsia"/>
        </w:rPr>
        <w:t>товариств”</w:t>
      </w:r>
      <w:r>
        <w:t></w:t>
      </w:r>
      <w:r>
        <w:t></w:t>
      </w:r>
      <w:r>
        <w:rPr>
          <w:rFonts w:hint="eastAsia"/>
        </w:rPr>
        <w:t>–</w:t>
      </w:r>
      <w:r>
        <w:t></w:t>
      </w:r>
      <w:r>
        <w:rPr>
          <w:rFonts w:hint="eastAsia"/>
        </w:rPr>
        <w:t>Рукопис</w:t>
      </w:r>
      <w:r>
        <w:t></w:t>
      </w:r>
    </w:p>
    <w:p w:rsidR="005876A1" w:rsidRDefault="005876A1" w:rsidP="005876A1"/>
    <w:p w:rsidR="005876A1" w:rsidRDefault="005876A1" w:rsidP="005876A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Національний</w:t>
      </w:r>
      <w:r>
        <w:t></w:t>
      </w:r>
      <w:r>
        <w:rPr>
          <w:rFonts w:hint="eastAsia"/>
        </w:rPr>
        <w:t>університет</w:t>
      </w:r>
      <w:r>
        <w:t></w:t>
      </w:r>
      <w:r>
        <w:rPr>
          <w:rFonts w:hint="eastAsia"/>
        </w:rPr>
        <w:t>харчових</w:t>
      </w:r>
      <w:r>
        <w:t></w:t>
      </w:r>
      <w:r>
        <w:rPr>
          <w:rFonts w:hint="eastAsia"/>
        </w:rPr>
        <w:t>технологій</w:t>
      </w:r>
      <w:r>
        <w:t></w:t>
      </w:r>
      <w:r>
        <w:t></w:t>
      </w:r>
      <w:r>
        <w:rPr>
          <w:rFonts w:hint="eastAsia"/>
        </w:rPr>
        <w:t>Київ</w:t>
      </w:r>
      <w:r>
        <w:t></w:t>
      </w:r>
      <w:r>
        <w:t></w:t>
      </w:r>
      <w:r>
        <w:t></w:t>
      </w:r>
      <w:r>
        <w:t></w:t>
      </w:r>
      <w:r>
        <w:t></w:t>
      </w:r>
      <w:r>
        <w:t></w:t>
      </w:r>
      <w:r>
        <w:t></w:t>
      </w:r>
    </w:p>
    <w:p w:rsidR="005876A1" w:rsidRDefault="005876A1" w:rsidP="005876A1"/>
    <w:p w:rsidR="005876A1" w:rsidRDefault="005876A1" w:rsidP="005876A1">
      <w:r>
        <w:rPr>
          <w:rFonts w:hint="eastAsia"/>
        </w:rPr>
        <w:t>Дисертацію</w:t>
      </w:r>
      <w:r>
        <w:t></w:t>
      </w:r>
      <w:r>
        <w:rPr>
          <w:rFonts w:hint="eastAsia"/>
        </w:rPr>
        <w:t>присвячено</w:t>
      </w:r>
      <w:r>
        <w:t></w:t>
      </w:r>
      <w:r>
        <w:rPr>
          <w:rFonts w:hint="eastAsia"/>
        </w:rPr>
        <w:t>розробці</w:t>
      </w:r>
      <w:r>
        <w:t></w:t>
      </w:r>
      <w:r>
        <w:rPr>
          <w:rFonts w:hint="eastAsia"/>
        </w:rPr>
        <w:t>теоретичних</w:t>
      </w:r>
      <w:r>
        <w:t></w:t>
      </w:r>
      <w:r>
        <w:rPr>
          <w:rFonts w:hint="eastAsia"/>
        </w:rPr>
        <w:t>і</w:t>
      </w:r>
      <w:r>
        <w:t></w:t>
      </w:r>
      <w:r>
        <w:rPr>
          <w:rFonts w:hint="eastAsia"/>
        </w:rPr>
        <w:t>практичних</w:t>
      </w:r>
      <w:r>
        <w:t></w:t>
      </w:r>
      <w:r>
        <w:rPr>
          <w:rFonts w:hint="eastAsia"/>
        </w:rPr>
        <w:t>засад</w:t>
      </w:r>
      <w:r>
        <w:t></w:t>
      </w:r>
      <w:r>
        <w:rPr>
          <w:rFonts w:hint="eastAsia"/>
        </w:rPr>
        <w:t>планування</w:t>
      </w:r>
      <w:r>
        <w:t></w:t>
      </w:r>
      <w:r>
        <w:rPr>
          <w:rFonts w:hint="eastAsia"/>
        </w:rPr>
        <w:t>фінансових</w:t>
      </w:r>
      <w:r>
        <w:t></w:t>
      </w:r>
      <w:r>
        <w:rPr>
          <w:rFonts w:hint="eastAsia"/>
        </w:rPr>
        <w:t>ресурсів</w:t>
      </w:r>
      <w:r>
        <w:t></w:t>
      </w:r>
      <w:r>
        <w:rPr>
          <w:rFonts w:hint="eastAsia"/>
        </w:rPr>
        <w:t>при</w:t>
      </w:r>
      <w:r>
        <w:t></w:t>
      </w:r>
      <w:r>
        <w:rPr>
          <w:rFonts w:hint="eastAsia"/>
        </w:rPr>
        <w:t>обґрунтуванні</w:t>
      </w:r>
      <w:r>
        <w:t></w:t>
      </w:r>
      <w:r>
        <w:rPr>
          <w:rFonts w:hint="eastAsia"/>
        </w:rPr>
        <w:t>основних</w:t>
      </w:r>
      <w:r>
        <w:t></w:t>
      </w:r>
      <w:r>
        <w:rPr>
          <w:rFonts w:hint="eastAsia"/>
        </w:rPr>
        <w:t>напрямків</w:t>
      </w:r>
      <w:r>
        <w:t></w:t>
      </w:r>
      <w:r>
        <w:rPr>
          <w:rFonts w:hint="eastAsia"/>
        </w:rPr>
        <w:t>ефективного</w:t>
      </w:r>
      <w:r>
        <w:t></w:t>
      </w:r>
      <w:r>
        <w:rPr>
          <w:rFonts w:hint="eastAsia"/>
        </w:rPr>
        <w:t>фінансового</w:t>
      </w:r>
      <w:r>
        <w:t></w:t>
      </w:r>
      <w:r>
        <w:rPr>
          <w:rFonts w:hint="eastAsia"/>
        </w:rPr>
        <w:t>управління</w:t>
      </w:r>
      <w:r>
        <w:t></w:t>
      </w:r>
      <w:r>
        <w:rPr>
          <w:rFonts w:hint="eastAsia"/>
        </w:rPr>
        <w:t>акціонерними</w:t>
      </w:r>
      <w:r>
        <w:t></w:t>
      </w:r>
      <w:r>
        <w:rPr>
          <w:rFonts w:hint="eastAsia"/>
        </w:rPr>
        <w:t>товариствами</w:t>
      </w:r>
      <w:r>
        <w:t></w:t>
      </w:r>
      <w:r>
        <w:rPr>
          <w:rFonts w:hint="eastAsia"/>
        </w:rPr>
        <w:t>харчової</w:t>
      </w:r>
      <w:r>
        <w:t></w:t>
      </w:r>
      <w:r>
        <w:rPr>
          <w:rFonts w:hint="eastAsia"/>
        </w:rPr>
        <w:t>галузі</w:t>
      </w:r>
      <w:r>
        <w:t></w:t>
      </w:r>
      <w:r>
        <w:t></w:t>
      </w:r>
      <w:r>
        <w:rPr>
          <w:rFonts w:hint="eastAsia"/>
        </w:rPr>
        <w:t>Представлена</w:t>
      </w:r>
      <w:r>
        <w:t></w:t>
      </w:r>
      <w:r>
        <w:rPr>
          <w:rFonts w:hint="eastAsia"/>
        </w:rPr>
        <w:t>робота</w:t>
      </w:r>
      <w:r>
        <w:t></w:t>
      </w:r>
      <w:r>
        <w:rPr>
          <w:rFonts w:hint="eastAsia"/>
        </w:rPr>
        <w:t>дозволяє</w:t>
      </w:r>
      <w:r>
        <w:t></w:t>
      </w:r>
      <w:r>
        <w:rPr>
          <w:rFonts w:hint="eastAsia"/>
        </w:rPr>
        <w:t>дослідити</w:t>
      </w:r>
      <w:r>
        <w:t></w:t>
      </w:r>
      <w:r>
        <w:rPr>
          <w:rFonts w:hint="eastAsia"/>
        </w:rPr>
        <w:t>стан</w:t>
      </w:r>
      <w:r>
        <w:t></w:t>
      </w:r>
      <w:r>
        <w:rPr>
          <w:rFonts w:hint="eastAsia"/>
        </w:rPr>
        <w:t>планування</w:t>
      </w:r>
      <w:r>
        <w:t></w:t>
      </w:r>
      <w:r>
        <w:rPr>
          <w:rFonts w:hint="eastAsia"/>
        </w:rPr>
        <w:t>фінансових</w:t>
      </w:r>
      <w:r>
        <w:t></w:t>
      </w:r>
      <w:r>
        <w:rPr>
          <w:rFonts w:hint="eastAsia"/>
        </w:rPr>
        <w:t>ресурсів</w:t>
      </w:r>
      <w:r>
        <w:t></w:t>
      </w:r>
      <w:r>
        <w:rPr>
          <w:rFonts w:hint="eastAsia"/>
        </w:rPr>
        <w:t>акціонерних</w:t>
      </w:r>
      <w:r>
        <w:t></w:t>
      </w:r>
      <w:r>
        <w:rPr>
          <w:rFonts w:hint="eastAsia"/>
        </w:rPr>
        <w:t>товариств</w:t>
      </w:r>
      <w:r>
        <w:t></w:t>
      </w:r>
      <w:r>
        <w:rPr>
          <w:rFonts w:hint="eastAsia"/>
        </w:rPr>
        <w:t>харчової</w:t>
      </w:r>
      <w:r>
        <w:t></w:t>
      </w:r>
      <w:r>
        <w:rPr>
          <w:rFonts w:hint="eastAsia"/>
        </w:rPr>
        <w:t>галузі</w:t>
      </w:r>
      <w:r>
        <w:t></w:t>
      </w:r>
      <w:r>
        <w:rPr>
          <w:rFonts w:hint="eastAsia"/>
        </w:rPr>
        <w:t>та</w:t>
      </w:r>
      <w:r>
        <w:t></w:t>
      </w:r>
      <w:r>
        <w:rPr>
          <w:rFonts w:hint="eastAsia"/>
        </w:rPr>
        <w:t>розробити</w:t>
      </w:r>
      <w:r>
        <w:t></w:t>
      </w:r>
      <w:r>
        <w:rPr>
          <w:rFonts w:hint="eastAsia"/>
        </w:rPr>
        <w:t>рекомендації</w:t>
      </w:r>
      <w:r>
        <w:t></w:t>
      </w:r>
      <w:r>
        <w:rPr>
          <w:rFonts w:hint="eastAsia"/>
        </w:rPr>
        <w:t>щодо</w:t>
      </w:r>
      <w:r>
        <w:t></w:t>
      </w:r>
      <w:r>
        <w:rPr>
          <w:rFonts w:hint="eastAsia"/>
        </w:rPr>
        <w:t>покращення</w:t>
      </w:r>
      <w:r>
        <w:t></w:t>
      </w:r>
      <w:r>
        <w:rPr>
          <w:rFonts w:hint="eastAsia"/>
        </w:rPr>
        <w:t>фінансового</w:t>
      </w:r>
      <w:r>
        <w:t></w:t>
      </w:r>
      <w:r>
        <w:rPr>
          <w:rFonts w:hint="eastAsia"/>
        </w:rPr>
        <w:t>управління</w:t>
      </w:r>
      <w:r>
        <w:t></w:t>
      </w:r>
      <w:r>
        <w:rPr>
          <w:rFonts w:hint="eastAsia"/>
        </w:rPr>
        <w:t>з</w:t>
      </w:r>
      <w:r>
        <w:t></w:t>
      </w:r>
      <w:r>
        <w:rPr>
          <w:rFonts w:hint="eastAsia"/>
        </w:rPr>
        <w:t>використанням</w:t>
      </w:r>
      <w:r>
        <w:t></w:t>
      </w:r>
      <w:r>
        <w:rPr>
          <w:rFonts w:hint="eastAsia"/>
        </w:rPr>
        <w:t>інструментарію</w:t>
      </w:r>
      <w:r>
        <w:t></w:t>
      </w:r>
      <w:r>
        <w:rPr>
          <w:rFonts w:hint="eastAsia"/>
        </w:rPr>
        <w:t>планування</w:t>
      </w:r>
      <w:r>
        <w:t></w:t>
      </w:r>
    </w:p>
    <w:p w:rsidR="005876A1" w:rsidRDefault="005876A1" w:rsidP="005876A1"/>
    <w:p w:rsidR="005876A1" w:rsidRPr="005876A1" w:rsidRDefault="005876A1" w:rsidP="005876A1">
      <w:r>
        <w:rPr>
          <w:rFonts w:hint="eastAsia"/>
        </w:rPr>
        <w:t>Поглиблено</w:t>
      </w:r>
      <w:r>
        <w:t></w:t>
      </w:r>
      <w:r>
        <w:rPr>
          <w:rFonts w:hint="eastAsia"/>
        </w:rPr>
        <w:t>понятійно</w:t>
      </w:r>
      <w:r>
        <w:t></w:t>
      </w:r>
      <w:r>
        <w:rPr>
          <w:rFonts w:hint="eastAsia"/>
        </w:rPr>
        <w:t>категоріальний</w:t>
      </w:r>
      <w:r>
        <w:t></w:t>
      </w:r>
      <w:r>
        <w:rPr>
          <w:rFonts w:hint="eastAsia"/>
        </w:rPr>
        <w:t>апарат</w:t>
      </w:r>
      <w:r>
        <w:t></w:t>
      </w:r>
      <w:r>
        <w:rPr>
          <w:rFonts w:hint="eastAsia"/>
        </w:rPr>
        <w:t>теорії</w:t>
      </w:r>
      <w:r>
        <w:t></w:t>
      </w:r>
      <w:r>
        <w:rPr>
          <w:rFonts w:hint="eastAsia"/>
        </w:rPr>
        <w:t>планування</w:t>
      </w:r>
      <w:r>
        <w:t></w:t>
      </w:r>
      <w:r>
        <w:rPr>
          <w:rFonts w:hint="eastAsia"/>
        </w:rPr>
        <w:t>фінансових</w:t>
      </w:r>
      <w:r>
        <w:t></w:t>
      </w:r>
      <w:r>
        <w:rPr>
          <w:rFonts w:hint="eastAsia"/>
        </w:rPr>
        <w:t>ресурсів</w:t>
      </w:r>
      <w:r>
        <w:t></w:t>
      </w:r>
      <w:r>
        <w:t></w:t>
      </w:r>
      <w:r>
        <w:rPr>
          <w:rFonts w:hint="eastAsia"/>
        </w:rPr>
        <w:t>сформоване</w:t>
      </w:r>
      <w:r>
        <w:t></w:t>
      </w:r>
      <w:r>
        <w:rPr>
          <w:rFonts w:hint="eastAsia"/>
        </w:rPr>
        <w:t>власне</w:t>
      </w:r>
      <w:r>
        <w:t></w:t>
      </w:r>
      <w:r>
        <w:rPr>
          <w:rFonts w:hint="eastAsia"/>
        </w:rPr>
        <w:t>бачення</w:t>
      </w:r>
      <w:r>
        <w:t></w:t>
      </w:r>
      <w:r>
        <w:rPr>
          <w:rFonts w:hint="eastAsia"/>
        </w:rPr>
        <w:t>поняття</w:t>
      </w:r>
      <w:r>
        <w:t></w:t>
      </w:r>
      <w:r>
        <w:rPr>
          <w:rFonts w:hint="eastAsia"/>
        </w:rPr>
        <w:t>“планування</w:t>
      </w:r>
      <w:r>
        <w:t></w:t>
      </w:r>
      <w:r>
        <w:rPr>
          <w:rFonts w:hint="eastAsia"/>
        </w:rPr>
        <w:t>фінансових</w:t>
      </w:r>
      <w:r>
        <w:t></w:t>
      </w:r>
      <w:r>
        <w:rPr>
          <w:rFonts w:hint="eastAsia"/>
        </w:rPr>
        <w:t>ресурсів”</w:t>
      </w:r>
      <w:r>
        <w:t></w:t>
      </w:r>
      <w:r>
        <w:t></w:t>
      </w:r>
      <w:r>
        <w:rPr>
          <w:rFonts w:hint="eastAsia"/>
        </w:rPr>
        <w:t>обґрунтовано</w:t>
      </w:r>
      <w:r>
        <w:t></w:t>
      </w:r>
      <w:r>
        <w:rPr>
          <w:rFonts w:hint="eastAsia"/>
        </w:rPr>
        <w:t>задачі</w:t>
      </w:r>
      <w:r>
        <w:t></w:t>
      </w:r>
      <w:r>
        <w:rPr>
          <w:rFonts w:hint="eastAsia"/>
        </w:rPr>
        <w:t>планування</w:t>
      </w:r>
      <w:r>
        <w:t></w:t>
      </w:r>
      <w:r>
        <w:rPr>
          <w:rFonts w:hint="eastAsia"/>
        </w:rPr>
        <w:t>в</w:t>
      </w:r>
      <w:r>
        <w:t></w:t>
      </w:r>
      <w:r>
        <w:rPr>
          <w:rFonts w:hint="eastAsia"/>
        </w:rPr>
        <w:t>системі</w:t>
      </w:r>
      <w:r>
        <w:t></w:t>
      </w:r>
      <w:r>
        <w:rPr>
          <w:rFonts w:hint="eastAsia"/>
        </w:rPr>
        <w:t>фінансового</w:t>
      </w:r>
      <w:r>
        <w:t></w:t>
      </w:r>
      <w:r>
        <w:rPr>
          <w:rFonts w:hint="eastAsia"/>
        </w:rPr>
        <w:t>управління</w:t>
      </w:r>
      <w:r>
        <w:t></w:t>
      </w:r>
      <w:r>
        <w:t></w:t>
      </w:r>
      <w:r>
        <w:rPr>
          <w:rFonts w:hint="eastAsia"/>
        </w:rPr>
        <w:t>Визначено</w:t>
      </w:r>
      <w:r>
        <w:t></w:t>
      </w:r>
      <w:r>
        <w:t></w:t>
      </w:r>
      <w:r>
        <w:rPr>
          <w:rFonts w:hint="eastAsia"/>
        </w:rPr>
        <w:t>що</w:t>
      </w:r>
      <w:r>
        <w:t></w:t>
      </w:r>
      <w:r>
        <w:rPr>
          <w:rFonts w:hint="eastAsia"/>
        </w:rPr>
        <w:t>планування</w:t>
      </w:r>
      <w:r>
        <w:t></w:t>
      </w:r>
      <w:r>
        <w:rPr>
          <w:rFonts w:hint="eastAsia"/>
        </w:rPr>
        <w:t>фінансових</w:t>
      </w:r>
      <w:r>
        <w:t></w:t>
      </w:r>
      <w:r>
        <w:rPr>
          <w:rFonts w:hint="eastAsia"/>
        </w:rPr>
        <w:t>ресурсів</w:t>
      </w:r>
      <w:r>
        <w:t></w:t>
      </w:r>
      <w:r>
        <w:rPr>
          <w:rFonts w:hint="eastAsia"/>
        </w:rPr>
        <w:t>є</w:t>
      </w:r>
      <w:r>
        <w:t></w:t>
      </w:r>
      <w:r>
        <w:rPr>
          <w:rFonts w:hint="eastAsia"/>
        </w:rPr>
        <w:t>окремим</w:t>
      </w:r>
      <w:r>
        <w:t></w:t>
      </w:r>
      <w:r>
        <w:rPr>
          <w:rFonts w:hint="eastAsia"/>
        </w:rPr>
        <w:t>управлінським</w:t>
      </w:r>
      <w:r>
        <w:t></w:t>
      </w:r>
      <w:r>
        <w:rPr>
          <w:rFonts w:hint="eastAsia"/>
        </w:rPr>
        <w:t>процесом</w:t>
      </w:r>
      <w:r>
        <w:t></w:t>
      </w:r>
      <w:r>
        <w:t></w:t>
      </w:r>
      <w:r>
        <w:rPr>
          <w:rFonts w:hint="eastAsia"/>
        </w:rPr>
        <w:t>який</w:t>
      </w:r>
      <w:r>
        <w:t></w:t>
      </w:r>
      <w:r>
        <w:rPr>
          <w:rFonts w:hint="eastAsia"/>
        </w:rPr>
        <w:t>організовує</w:t>
      </w:r>
      <w:r>
        <w:t></w:t>
      </w:r>
      <w:r>
        <w:rPr>
          <w:rFonts w:hint="eastAsia"/>
        </w:rPr>
        <w:t>реалізацію</w:t>
      </w:r>
      <w:r>
        <w:t></w:t>
      </w:r>
      <w:r>
        <w:rPr>
          <w:rFonts w:hint="eastAsia"/>
        </w:rPr>
        <w:t>всіх</w:t>
      </w:r>
      <w:r>
        <w:t></w:t>
      </w:r>
      <w:r>
        <w:rPr>
          <w:rFonts w:hint="eastAsia"/>
        </w:rPr>
        <w:t>інших</w:t>
      </w:r>
      <w:r>
        <w:t></w:t>
      </w:r>
      <w:r>
        <w:rPr>
          <w:rFonts w:hint="eastAsia"/>
        </w:rPr>
        <w:t>функцій</w:t>
      </w:r>
      <w:r>
        <w:t></w:t>
      </w:r>
      <w:r>
        <w:rPr>
          <w:rFonts w:hint="eastAsia"/>
        </w:rPr>
        <w:t>менеджменту</w:t>
      </w:r>
      <w:r>
        <w:t></w:t>
      </w:r>
      <w:r>
        <w:rPr>
          <w:rFonts w:hint="eastAsia"/>
        </w:rPr>
        <w:t>шляхом</w:t>
      </w:r>
      <w:r>
        <w:t></w:t>
      </w:r>
      <w:r>
        <w:rPr>
          <w:rFonts w:hint="eastAsia"/>
        </w:rPr>
        <w:t>фінансового</w:t>
      </w:r>
      <w:r>
        <w:t></w:t>
      </w:r>
      <w:r>
        <w:rPr>
          <w:rFonts w:hint="eastAsia"/>
        </w:rPr>
        <w:t>забезпечення</w:t>
      </w:r>
      <w:r>
        <w:t></w:t>
      </w:r>
      <w:r>
        <w:rPr>
          <w:rFonts w:hint="eastAsia"/>
        </w:rPr>
        <w:t>прийнятих</w:t>
      </w:r>
      <w:r>
        <w:t></w:t>
      </w:r>
      <w:r>
        <w:rPr>
          <w:rFonts w:hint="eastAsia"/>
        </w:rPr>
        <w:t>рішень</w:t>
      </w:r>
      <w:r>
        <w:t></w:t>
      </w:r>
      <w:r>
        <w:rPr>
          <w:rFonts w:hint="eastAsia"/>
        </w:rPr>
        <w:t>та</w:t>
      </w:r>
      <w:r>
        <w:t></w:t>
      </w:r>
      <w:r>
        <w:rPr>
          <w:rFonts w:hint="eastAsia"/>
        </w:rPr>
        <w:t>важливим</w:t>
      </w:r>
      <w:r>
        <w:t></w:t>
      </w:r>
      <w:r>
        <w:rPr>
          <w:rFonts w:hint="eastAsia"/>
        </w:rPr>
        <w:t>елементом</w:t>
      </w:r>
      <w:r>
        <w:t></w:t>
      </w:r>
      <w:r>
        <w:rPr>
          <w:rFonts w:hint="eastAsia"/>
        </w:rPr>
        <w:t>системи</w:t>
      </w:r>
      <w:r>
        <w:t></w:t>
      </w:r>
      <w:r>
        <w:rPr>
          <w:rFonts w:hint="eastAsia"/>
        </w:rPr>
        <w:t>менеджменту</w:t>
      </w:r>
      <w:r>
        <w:t></w:t>
      </w:r>
      <w:r>
        <w:t></w:t>
      </w:r>
      <w:r>
        <w:rPr>
          <w:rFonts w:hint="eastAsia"/>
        </w:rPr>
        <w:t>що</w:t>
      </w:r>
      <w:r>
        <w:t></w:t>
      </w:r>
      <w:r>
        <w:rPr>
          <w:rFonts w:hint="eastAsia"/>
        </w:rPr>
        <w:t>забезпечує</w:t>
      </w:r>
      <w:r>
        <w:t></w:t>
      </w:r>
      <w:r>
        <w:rPr>
          <w:rFonts w:hint="eastAsia"/>
        </w:rPr>
        <w:t>вирішення</w:t>
      </w:r>
      <w:r>
        <w:t></w:t>
      </w:r>
      <w:r>
        <w:rPr>
          <w:rFonts w:hint="eastAsia"/>
        </w:rPr>
        <w:t>фінансових</w:t>
      </w:r>
      <w:r>
        <w:t></w:t>
      </w:r>
      <w:r>
        <w:rPr>
          <w:rFonts w:hint="eastAsia"/>
        </w:rPr>
        <w:t>аспектів</w:t>
      </w:r>
      <w:r>
        <w:t></w:t>
      </w:r>
      <w:r>
        <w:rPr>
          <w:rFonts w:hint="eastAsia"/>
        </w:rPr>
        <w:t>управління</w:t>
      </w:r>
      <w:r>
        <w:t></w:t>
      </w:r>
      <w:bookmarkEnd w:id="0"/>
    </w:p>
    <w:sectPr w:rsidR="005876A1" w:rsidRPr="005876A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B86" w:rsidRDefault="00391B86">
      <w:pPr>
        <w:spacing w:after="0" w:line="240" w:lineRule="auto"/>
      </w:pPr>
      <w:r>
        <w:separator/>
      </w:r>
    </w:p>
  </w:endnote>
  <w:endnote w:type="continuationSeparator" w:id="0">
    <w:p w:rsidR="00391B86" w:rsidRDefault="0039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B86" w:rsidRDefault="00391B86"/>
    <w:p w:rsidR="00391B86" w:rsidRDefault="00391B86"/>
    <w:p w:rsidR="00391B86" w:rsidRDefault="00391B86"/>
    <w:p w:rsidR="00391B86" w:rsidRDefault="00391B86"/>
    <w:p w:rsidR="00391B86" w:rsidRDefault="00391B86"/>
    <w:p w:rsidR="00391B86" w:rsidRDefault="00391B86"/>
    <w:p w:rsidR="00391B86" w:rsidRDefault="00391B8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B86" w:rsidRDefault="00391B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91B86" w:rsidRDefault="00391B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91B86" w:rsidRDefault="00391B86"/>
    <w:p w:rsidR="00391B86" w:rsidRDefault="00391B86"/>
    <w:p w:rsidR="00391B86" w:rsidRDefault="00391B8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B86" w:rsidRDefault="00391B86"/>
                          <w:p w:rsidR="00391B86" w:rsidRDefault="00391B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91B86" w:rsidRDefault="00391B86"/>
                    <w:p w:rsidR="00391B86" w:rsidRDefault="00391B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91B86" w:rsidRDefault="00391B86"/>
    <w:p w:rsidR="00391B86" w:rsidRDefault="00391B86">
      <w:pPr>
        <w:rPr>
          <w:sz w:val="2"/>
          <w:szCs w:val="2"/>
        </w:rPr>
      </w:pPr>
    </w:p>
    <w:p w:rsidR="00391B86" w:rsidRDefault="00391B86"/>
    <w:p w:rsidR="00391B86" w:rsidRDefault="00391B86">
      <w:pPr>
        <w:spacing w:after="0" w:line="240" w:lineRule="auto"/>
      </w:pPr>
    </w:p>
  </w:footnote>
  <w:footnote w:type="continuationSeparator" w:id="0">
    <w:p w:rsidR="00391B86" w:rsidRDefault="00391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86"/>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223E9-BB23-4021-AB95-EF8A4440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17126</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783</cp:revision>
  <cp:lastPrinted>2009-02-06T05:36:00Z</cp:lastPrinted>
  <dcterms:created xsi:type="dcterms:W3CDTF">2023-09-07T12:38:00Z</dcterms:created>
  <dcterms:modified xsi:type="dcterms:W3CDTF">2023-11-21T11:51:00Z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