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FA" w:rsidRDefault="006273FA" w:rsidP="006273F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Краснікова Наталія Григорівна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p>
    <w:p w:rsidR="006273FA" w:rsidRDefault="006273FA" w:rsidP="006273F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експертиз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w:t>
      </w:r>
      <w:r>
        <w:rPr>
          <w:rFonts w:ascii="CIDFont+F4" w:eastAsia="CIDFont+F4" w:hAnsi="CIDFont+F3" w:cs="CIDFont+F4"/>
          <w:kern w:val="0"/>
          <w:sz w:val="28"/>
          <w:szCs w:val="28"/>
          <w:lang w:eastAsia="ru-RU"/>
        </w:rPr>
        <w:t>.</w:t>
      </w:r>
    </w:p>
    <w:p w:rsidR="006273FA" w:rsidRDefault="006273FA" w:rsidP="006273F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Бокаріуса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Міністерства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юстиції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6273FA" w:rsidRDefault="006273FA" w:rsidP="006273F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Обліково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аналітичне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аудиту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доходів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6273FA" w:rsidRDefault="006273FA" w:rsidP="006273F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витрат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некомерційних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здоровʼя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6273FA" w:rsidRDefault="006273FA" w:rsidP="006273F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(071 </w:t>
      </w:r>
      <w:r>
        <w:rPr>
          <w:rFonts w:ascii="CIDFont+F4" w:eastAsia="CIDFont+F4" w:hAnsi="CIDFont+F3" w:cs="CIDFont+F4" w:hint="eastAsia"/>
          <w:kern w:val="0"/>
          <w:sz w:val="28"/>
          <w:szCs w:val="28"/>
          <w:lang w:eastAsia="ru-RU"/>
        </w:rPr>
        <w:t>Облік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оподаткування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64.089.013</w:t>
      </w:r>
    </w:p>
    <w:p w:rsidR="006273FA" w:rsidRDefault="006273FA" w:rsidP="006273F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господарства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8625C9" w:rsidRPr="006273FA" w:rsidRDefault="006273FA" w:rsidP="006273FA">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Бекетова</w:t>
      </w:r>
    </w:p>
    <w:sectPr w:rsidR="008625C9" w:rsidRPr="006273F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6273FA" w:rsidRPr="006273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49B4B-2F41-4CF6-A22F-D3F05FDD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3374</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2022-01-28T18:02:00Z</dcterms:created>
  <dcterms:modified xsi:type="dcterms:W3CDTF">2022-02-02T18:43:00Z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