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64A9" w14:textId="2AEB24E3" w:rsidR="0065246B" w:rsidRDefault="00D2031A" w:rsidP="00D2031A">
      <w:pPr>
        <w:rPr>
          <w:rFonts w:ascii="Times New Roman" w:eastAsia="Arial Unicode MS" w:hAnsi="Times New Roman" w:cs="Times New Roman"/>
          <w:b/>
          <w:bCs/>
          <w:color w:val="000000"/>
          <w:kern w:val="0"/>
          <w:sz w:val="28"/>
          <w:szCs w:val="28"/>
          <w:lang w:eastAsia="ru-RU" w:bidi="uk-UA"/>
        </w:rPr>
      </w:pPr>
      <w:r w:rsidRPr="00D2031A">
        <w:rPr>
          <w:rFonts w:ascii="Times New Roman" w:eastAsia="Arial Unicode MS" w:hAnsi="Times New Roman" w:cs="Times New Roman" w:hint="eastAsia"/>
          <w:b/>
          <w:bCs/>
          <w:color w:val="000000"/>
          <w:kern w:val="0"/>
          <w:sz w:val="28"/>
          <w:szCs w:val="28"/>
          <w:lang w:eastAsia="ru-RU" w:bidi="uk-UA"/>
        </w:rPr>
        <w:t>Гуща</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Роман</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Оптимизация</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развития</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профессиональных</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качеств</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у</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курсантов</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факультета</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сил</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специального</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назначения</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войск</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национальной</w:t>
      </w:r>
      <w:r w:rsidRPr="00D2031A">
        <w:rPr>
          <w:rFonts w:ascii="Times New Roman" w:eastAsia="Arial Unicode MS" w:hAnsi="Times New Roman" w:cs="Times New Roman"/>
          <w:b/>
          <w:bCs/>
          <w:color w:val="000000"/>
          <w:kern w:val="0"/>
          <w:sz w:val="28"/>
          <w:szCs w:val="28"/>
          <w:lang w:eastAsia="ru-RU" w:bidi="uk-UA"/>
        </w:rPr>
        <w:t xml:space="preserve"> </w:t>
      </w:r>
      <w:r w:rsidRPr="00D2031A">
        <w:rPr>
          <w:rFonts w:ascii="Times New Roman" w:eastAsia="Arial Unicode MS" w:hAnsi="Times New Roman" w:cs="Times New Roman" w:hint="eastAsia"/>
          <w:b/>
          <w:bCs/>
          <w:color w:val="000000"/>
          <w:kern w:val="0"/>
          <w:sz w:val="28"/>
          <w:szCs w:val="28"/>
          <w:lang w:eastAsia="ru-RU" w:bidi="uk-UA"/>
        </w:rPr>
        <w:t>гвардии</w:t>
      </w:r>
    </w:p>
    <w:p w14:paraId="396F4575" w14:textId="77777777" w:rsidR="00D2031A" w:rsidRDefault="00D2031A" w:rsidP="00D2031A">
      <w:r>
        <w:rPr>
          <w:rFonts w:hint="eastAsia"/>
        </w:rPr>
        <w:t>ОГЛАВЛЕНИЕ</w:t>
      </w:r>
      <w:r>
        <w:t xml:space="preserve"> </w:t>
      </w:r>
      <w:r>
        <w:rPr>
          <w:rFonts w:hint="eastAsia"/>
        </w:rPr>
        <w:t>ДИССЕРТАЦИИ</w:t>
      </w:r>
    </w:p>
    <w:p w14:paraId="7CC87ECE" w14:textId="77777777" w:rsidR="00D2031A" w:rsidRDefault="00D2031A" w:rsidP="00D2031A">
      <w:r>
        <w:rPr>
          <w:rFonts w:hint="eastAsia"/>
        </w:rPr>
        <w:t>кандидат</w:t>
      </w:r>
      <w:r>
        <w:t xml:space="preserve"> </w:t>
      </w:r>
      <w:r>
        <w:rPr>
          <w:rFonts w:hint="eastAsia"/>
        </w:rPr>
        <w:t>наук</w:t>
      </w:r>
      <w:r>
        <w:t xml:space="preserve"> </w:t>
      </w:r>
      <w:r>
        <w:rPr>
          <w:rFonts w:hint="eastAsia"/>
        </w:rPr>
        <w:t>Гуща</w:t>
      </w:r>
      <w:r>
        <w:t xml:space="preserve"> </w:t>
      </w:r>
      <w:r>
        <w:rPr>
          <w:rFonts w:hint="eastAsia"/>
        </w:rPr>
        <w:t>Роман</w:t>
      </w:r>
      <w:r>
        <w:t xml:space="preserve"> </w:t>
      </w:r>
      <w:r>
        <w:rPr>
          <w:rFonts w:hint="eastAsia"/>
        </w:rPr>
        <w:t>Александрович</w:t>
      </w:r>
    </w:p>
    <w:p w14:paraId="32B594DB" w14:textId="77777777" w:rsidR="00D2031A" w:rsidRDefault="00D2031A" w:rsidP="00D2031A">
      <w:r>
        <w:rPr>
          <w:rFonts w:hint="eastAsia"/>
        </w:rPr>
        <w:t>ВВЕДЕНИЕ</w:t>
      </w:r>
      <w:r>
        <w:t>.................................................................................................................3</w:t>
      </w:r>
    </w:p>
    <w:p w14:paraId="7B1C5E50" w14:textId="77777777" w:rsidR="00D2031A" w:rsidRDefault="00D2031A" w:rsidP="00D2031A"/>
    <w:p w14:paraId="0A5B0B37" w14:textId="77777777" w:rsidR="00D2031A" w:rsidRDefault="00D2031A" w:rsidP="00D2031A">
      <w:r>
        <w:rPr>
          <w:rFonts w:hint="eastAsia"/>
        </w:rPr>
        <w:t>ГЛАВА</w:t>
      </w:r>
      <w:r>
        <w:t xml:space="preserve"> 1. </w:t>
      </w:r>
      <w:r>
        <w:rPr>
          <w:rFonts w:hint="eastAsia"/>
        </w:rPr>
        <w:t>АКСИОЛОГИЧЕСКАЯ</w:t>
      </w:r>
      <w:r>
        <w:t xml:space="preserve"> </w:t>
      </w:r>
      <w:r>
        <w:rPr>
          <w:rFonts w:hint="eastAsia"/>
        </w:rPr>
        <w:t>ОСНОВА</w:t>
      </w:r>
      <w:r>
        <w:t xml:space="preserve"> </w:t>
      </w:r>
      <w:r>
        <w:rPr>
          <w:rFonts w:hint="eastAsia"/>
        </w:rPr>
        <w:t>ИССЛЕДОВАНИЯ</w:t>
      </w:r>
      <w:r>
        <w:t xml:space="preserve"> </w:t>
      </w:r>
      <w:r>
        <w:rPr>
          <w:rFonts w:hint="eastAsia"/>
        </w:rPr>
        <w:t>ПРОФЕССИОНАЛЬНЫХ</w:t>
      </w:r>
      <w:r>
        <w:t xml:space="preserve"> </w:t>
      </w:r>
      <w:r>
        <w:rPr>
          <w:rFonts w:hint="eastAsia"/>
        </w:rPr>
        <w:t>КАЧЕСТВ</w:t>
      </w:r>
      <w:r>
        <w:t xml:space="preserve"> </w:t>
      </w:r>
      <w:r>
        <w:rPr>
          <w:rFonts w:hint="eastAsia"/>
        </w:rPr>
        <w:t>У</w:t>
      </w:r>
      <w:r>
        <w:t xml:space="preserve"> </w:t>
      </w:r>
      <w:r>
        <w:rPr>
          <w:rFonts w:hint="eastAsia"/>
        </w:rPr>
        <w:t>КУРСАНТОВ</w:t>
      </w:r>
      <w:r>
        <w:t xml:space="preserve"> </w:t>
      </w:r>
      <w:r>
        <w:rPr>
          <w:rFonts w:hint="eastAsia"/>
        </w:rPr>
        <w:t>ВОЕННЫХ</w:t>
      </w:r>
      <w:r>
        <w:t xml:space="preserve"> </w:t>
      </w:r>
      <w:r>
        <w:rPr>
          <w:rFonts w:hint="eastAsia"/>
        </w:rPr>
        <w:t>ИНСТИТУТОВ</w:t>
      </w:r>
      <w:r>
        <w:t>........................................................................................................15</w:t>
      </w:r>
    </w:p>
    <w:p w14:paraId="61CA0309" w14:textId="77777777" w:rsidR="00D2031A" w:rsidRDefault="00D2031A" w:rsidP="00D2031A"/>
    <w:p w14:paraId="1DE36A1B" w14:textId="77777777" w:rsidR="00D2031A" w:rsidRDefault="00D2031A" w:rsidP="00D2031A">
      <w:r>
        <w:t xml:space="preserve">1.1 </w:t>
      </w:r>
      <w:r>
        <w:rPr>
          <w:rFonts w:hint="eastAsia"/>
        </w:rPr>
        <w:t>Предпосылки</w:t>
      </w:r>
      <w:r>
        <w:t xml:space="preserve"> </w:t>
      </w:r>
      <w:r>
        <w:rPr>
          <w:rFonts w:hint="eastAsia"/>
        </w:rPr>
        <w:t>ценностной</w:t>
      </w:r>
      <w:r>
        <w:t xml:space="preserve"> </w:t>
      </w:r>
      <w:r>
        <w:rPr>
          <w:rFonts w:hint="eastAsia"/>
        </w:rPr>
        <w:t>переориентации</w:t>
      </w:r>
      <w:r>
        <w:t xml:space="preserve"> </w:t>
      </w:r>
      <w:r>
        <w:rPr>
          <w:rFonts w:hint="eastAsia"/>
        </w:rPr>
        <w:t>профессионально</w:t>
      </w:r>
      <w:r>
        <w:t xml:space="preserve"> </w:t>
      </w:r>
      <w:r>
        <w:rPr>
          <w:rFonts w:hint="eastAsia"/>
        </w:rPr>
        <w:t>значимых</w:t>
      </w:r>
      <w:r>
        <w:t xml:space="preserve"> </w:t>
      </w:r>
      <w:r>
        <w:rPr>
          <w:rFonts w:hint="eastAsia"/>
        </w:rPr>
        <w:t>качеств</w:t>
      </w:r>
      <w:r>
        <w:t xml:space="preserve"> </w:t>
      </w:r>
      <w:r>
        <w:rPr>
          <w:rFonts w:hint="eastAsia"/>
        </w:rPr>
        <w:t>у</w:t>
      </w:r>
      <w:r>
        <w:t xml:space="preserve"> </w:t>
      </w:r>
      <w:r>
        <w:rPr>
          <w:rFonts w:hint="eastAsia"/>
        </w:rPr>
        <w:t>военнослужащих</w:t>
      </w:r>
      <w:r>
        <w:t xml:space="preserve"> </w:t>
      </w:r>
      <w:r>
        <w:rPr>
          <w:rFonts w:hint="eastAsia"/>
        </w:rPr>
        <w:t>России</w:t>
      </w:r>
      <w:r>
        <w:t>...............................................16</w:t>
      </w:r>
    </w:p>
    <w:p w14:paraId="386A4E9F" w14:textId="77777777" w:rsidR="00D2031A" w:rsidRDefault="00D2031A" w:rsidP="00D2031A"/>
    <w:p w14:paraId="6157082B" w14:textId="77777777" w:rsidR="00D2031A" w:rsidRDefault="00D2031A" w:rsidP="00D2031A">
      <w:r>
        <w:t xml:space="preserve">1.2 </w:t>
      </w:r>
      <w:r>
        <w:rPr>
          <w:rFonts w:hint="eastAsia"/>
        </w:rPr>
        <w:t>Факторы</w:t>
      </w:r>
      <w:r>
        <w:t xml:space="preserve">, </w:t>
      </w:r>
      <w:r>
        <w:rPr>
          <w:rFonts w:hint="eastAsia"/>
        </w:rPr>
        <w:t>определяющие</w:t>
      </w:r>
      <w:r>
        <w:t xml:space="preserve"> </w:t>
      </w:r>
      <w:r>
        <w:rPr>
          <w:rFonts w:hint="eastAsia"/>
        </w:rPr>
        <w:t>развитие</w:t>
      </w:r>
      <w:r>
        <w:t xml:space="preserve"> </w:t>
      </w:r>
      <w:r>
        <w:rPr>
          <w:rFonts w:hint="eastAsia"/>
        </w:rPr>
        <w:t>профессиональных</w:t>
      </w:r>
      <w:r>
        <w:t xml:space="preserve"> </w:t>
      </w:r>
      <w:r>
        <w:rPr>
          <w:rFonts w:hint="eastAsia"/>
        </w:rPr>
        <w:t>качеств</w:t>
      </w:r>
      <w:r>
        <w:t xml:space="preserve"> </w:t>
      </w:r>
      <w:r>
        <w:rPr>
          <w:rFonts w:hint="eastAsia"/>
        </w:rPr>
        <w:t>в</w:t>
      </w:r>
      <w:r>
        <w:t xml:space="preserve"> </w:t>
      </w:r>
      <w:r>
        <w:rPr>
          <w:rFonts w:hint="eastAsia"/>
        </w:rPr>
        <w:t>профессиональной</w:t>
      </w:r>
      <w:r>
        <w:t xml:space="preserve"> </w:t>
      </w:r>
      <w:r>
        <w:rPr>
          <w:rFonts w:hint="eastAsia"/>
        </w:rPr>
        <w:t>подготовке</w:t>
      </w:r>
      <w:r>
        <w:t xml:space="preserve"> </w:t>
      </w:r>
      <w:r>
        <w:rPr>
          <w:rFonts w:hint="eastAsia"/>
        </w:rPr>
        <w:t>будущих</w:t>
      </w:r>
      <w:r>
        <w:t xml:space="preserve"> </w:t>
      </w:r>
      <w:r>
        <w:rPr>
          <w:rFonts w:hint="eastAsia"/>
        </w:rPr>
        <w:t>офицеров</w:t>
      </w:r>
      <w:r>
        <w:t>.......................................32</w:t>
      </w:r>
    </w:p>
    <w:p w14:paraId="62E154BA" w14:textId="77777777" w:rsidR="00D2031A" w:rsidRDefault="00D2031A" w:rsidP="00D2031A"/>
    <w:p w14:paraId="797C4E1D" w14:textId="77777777" w:rsidR="00D2031A" w:rsidRDefault="00D2031A" w:rsidP="00D2031A">
      <w:r>
        <w:t xml:space="preserve">1.3 </w:t>
      </w:r>
      <w:r>
        <w:rPr>
          <w:rFonts w:hint="eastAsia"/>
        </w:rPr>
        <w:t>Средства</w:t>
      </w:r>
      <w:r>
        <w:t xml:space="preserve"> </w:t>
      </w:r>
      <w:r>
        <w:rPr>
          <w:rFonts w:hint="eastAsia"/>
        </w:rPr>
        <w:t>оптимального</w:t>
      </w:r>
      <w:r>
        <w:t xml:space="preserve"> </w:t>
      </w:r>
      <w:r>
        <w:rPr>
          <w:rFonts w:hint="eastAsia"/>
        </w:rPr>
        <w:t>развития</w:t>
      </w:r>
      <w:r>
        <w:t xml:space="preserve"> </w:t>
      </w:r>
      <w:r>
        <w:rPr>
          <w:rFonts w:hint="eastAsia"/>
        </w:rPr>
        <w:t>профессиональных</w:t>
      </w:r>
      <w:r>
        <w:t xml:space="preserve"> </w:t>
      </w:r>
      <w:r>
        <w:rPr>
          <w:rFonts w:hint="eastAsia"/>
        </w:rPr>
        <w:t>качеств</w:t>
      </w:r>
      <w:r>
        <w:t xml:space="preserve"> </w:t>
      </w:r>
      <w:r>
        <w:rPr>
          <w:rFonts w:hint="eastAsia"/>
        </w:rPr>
        <w:t>курсантов</w:t>
      </w:r>
      <w:r>
        <w:t xml:space="preserve"> </w:t>
      </w:r>
      <w:r>
        <w:rPr>
          <w:rFonts w:hint="eastAsia"/>
        </w:rPr>
        <w:t>военных</w:t>
      </w:r>
      <w:r>
        <w:t xml:space="preserve"> </w:t>
      </w:r>
      <w:r>
        <w:rPr>
          <w:rFonts w:hint="eastAsia"/>
        </w:rPr>
        <w:t>институтов</w:t>
      </w:r>
      <w:r>
        <w:t xml:space="preserve"> </w:t>
      </w:r>
      <w:r>
        <w:rPr>
          <w:rFonts w:hint="eastAsia"/>
        </w:rPr>
        <w:t>в</w:t>
      </w:r>
      <w:r>
        <w:t xml:space="preserve"> </w:t>
      </w:r>
      <w:r>
        <w:rPr>
          <w:rFonts w:hint="eastAsia"/>
        </w:rPr>
        <w:t>сложившихся</w:t>
      </w:r>
      <w:r>
        <w:t xml:space="preserve"> </w:t>
      </w:r>
      <w:r>
        <w:rPr>
          <w:rFonts w:hint="eastAsia"/>
        </w:rPr>
        <w:t>социокультурных</w:t>
      </w:r>
    </w:p>
    <w:p w14:paraId="30CDB9FA" w14:textId="77777777" w:rsidR="00D2031A" w:rsidRDefault="00D2031A" w:rsidP="00D2031A"/>
    <w:p w14:paraId="5F648702" w14:textId="77777777" w:rsidR="00D2031A" w:rsidRDefault="00D2031A" w:rsidP="00D2031A">
      <w:r>
        <w:rPr>
          <w:rFonts w:hint="eastAsia"/>
        </w:rPr>
        <w:t>условиях</w:t>
      </w:r>
      <w:r>
        <w:t>.................................................................................................................48</w:t>
      </w:r>
    </w:p>
    <w:p w14:paraId="2E9C33BD" w14:textId="77777777" w:rsidR="00D2031A" w:rsidRDefault="00D2031A" w:rsidP="00D2031A"/>
    <w:p w14:paraId="3979B599" w14:textId="77777777" w:rsidR="00D2031A" w:rsidRDefault="00D2031A" w:rsidP="00D2031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.....................................................................................59</w:t>
      </w:r>
    </w:p>
    <w:p w14:paraId="0D38838E" w14:textId="77777777" w:rsidR="00D2031A" w:rsidRDefault="00D2031A" w:rsidP="00D2031A"/>
    <w:p w14:paraId="4C1B9150" w14:textId="77777777" w:rsidR="00D2031A" w:rsidRDefault="00D2031A" w:rsidP="00D2031A">
      <w:r>
        <w:rPr>
          <w:rFonts w:hint="eastAsia"/>
        </w:rPr>
        <w:t>ГЛАВА</w:t>
      </w:r>
      <w:r>
        <w:t xml:space="preserve"> 2. </w:t>
      </w:r>
      <w:r>
        <w:rPr>
          <w:rFonts w:hint="eastAsia"/>
        </w:rPr>
        <w:t>НАПРАВЛЕНИЕ</w:t>
      </w:r>
      <w:r>
        <w:t xml:space="preserve"> </w:t>
      </w:r>
      <w:r>
        <w:rPr>
          <w:rFonts w:hint="eastAsia"/>
        </w:rPr>
        <w:t>РАЗВИТИЯ</w:t>
      </w:r>
      <w:r>
        <w:t xml:space="preserve"> </w:t>
      </w:r>
      <w:r>
        <w:rPr>
          <w:rFonts w:hint="eastAsia"/>
        </w:rPr>
        <w:t>ПРОФЕССИОНАЛЬНЫХ</w:t>
      </w:r>
      <w:r>
        <w:t xml:space="preserve"> </w:t>
      </w:r>
      <w:r>
        <w:rPr>
          <w:rFonts w:hint="eastAsia"/>
        </w:rPr>
        <w:t>КАЧЕСТВ</w:t>
      </w:r>
      <w:r>
        <w:t xml:space="preserve"> </w:t>
      </w:r>
      <w:r>
        <w:rPr>
          <w:rFonts w:hint="eastAsia"/>
        </w:rPr>
        <w:t>У</w:t>
      </w:r>
      <w:r>
        <w:t xml:space="preserve"> </w:t>
      </w:r>
      <w:r>
        <w:rPr>
          <w:rFonts w:hint="eastAsia"/>
        </w:rPr>
        <w:t>КУРСАНТОВ</w:t>
      </w:r>
      <w:r>
        <w:t xml:space="preserve"> </w:t>
      </w:r>
      <w:r>
        <w:rPr>
          <w:rFonts w:hint="eastAsia"/>
        </w:rPr>
        <w:t>ФАКУЛЬТЕТА</w:t>
      </w:r>
      <w:r>
        <w:t xml:space="preserve"> </w:t>
      </w:r>
      <w:r>
        <w:rPr>
          <w:rFonts w:hint="eastAsia"/>
        </w:rPr>
        <w:t>СИЛ</w:t>
      </w:r>
      <w:r>
        <w:t xml:space="preserve"> </w:t>
      </w:r>
      <w:r>
        <w:rPr>
          <w:rFonts w:hint="eastAsia"/>
        </w:rPr>
        <w:t>СПЕЦИАЛЬНОГО</w:t>
      </w:r>
      <w:r>
        <w:t xml:space="preserve"> </w:t>
      </w:r>
      <w:r>
        <w:rPr>
          <w:rFonts w:hint="eastAsia"/>
        </w:rPr>
        <w:t>НАЗНАЧЕНИЯ</w:t>
      </w:r>
      <w:r>
        <w:t xml:space="preserve"> </w:t>
      </w:r>
      <w:r>
        <w:rPr>
          <w:rFonts w:hint="eastAsia"/>
        </w:rPr>
        <w:t>ВОЕННОГО</w:t>
      </w:r>
      <w:r>
        <w:t xml:space="preserve"> </w:t>
      </w:r>
      <w:r>
        <w:rPr>
          <w:rFonts w:hint="eastAsia"/>
        </w:rPr>
        <w:t>ИНСТИТУТА</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.......................................................62</w:t>
      </w:r>
    </w:p>
    <w:p w14:paraId="58A282C7" w14:textId="77777777" w:rsidR="00D2031A" w:rsidRDefault="00D2031A" w:rsidP="00D2031A"/>
    <w:p w14:paraId="6D7FE887" w14:textId="77777777" w:rsidR="00D2031A" w:rsidRDefault="00D2031A" w:rsidP="00D2031A">
      <w:r>
        <w:t xml:space="preserve">2.1 </w:t>
      </w:r>
      <w:r>
        <w:rPr>
          <w:rFonts w:hint="eastAsia"/>
        </w:rPr>
        <w:t>Принципы</w:t>
      </w:r>
      <w:r>
        <w:t xml:space="preserve"> </w:t>
      </w:r>
      <w:r>
        <w:rPr>
          <w:rFonts w:hint="eastAsia"/>
        </w:rPr>
        <w:t>социокультурного</w:t>
      </w:r>
      <w:r>
        <w:t xml:space="preserve"> </w:t>
      </w:r>
      <w:r>
        <w:rPr>
          <w:rFonts w:hint="eastAsia"/>
        </w:rPr>
        <w:t>подхода</w:t>
      </w:r>
      <w:r>
        <w:t xml:space="preserve"> </w:t>
      </w:r>
      <w:r>
        <w:rPr>
          <w:rFonts w:hint="eastAsia"/>
        </w:rPr>
        <w:t>в</w:t>
      </w:r>
      <w:r>
        <w:t xml:space="preserve"> </w:t>
      </w:r>
      <w:r>
        <w:rPr>
          <w:rFonts w:hint="eastAsia"/>
        </w:rPr>
        <w:t>развитии</w:t>
      </w:r>
      <w:r>
        <w:t xml:space="preserve"> </w:t>
      </w:r>
      <w:r>
        <w:rPr>
          <w:rFonts w:hint="eastAsia"/>
        </w:rPr>
        <w:t>профессиональных</w:t>
      </w:r>
      <w:r>
        <w:t xml:space="preserve"> </w:t>
      </w:r>
      <w:r>
        <w:rPr>
          <w:rFonts w:hint="eastAsia"/>
        </w:rPr>
        <w:t>качеств</w:t>
      </w:r>
      <w:r>
        <w:t xml:space="preserve"> </w:t>
      </w:r>
      <w:r>
        <w:rPr>
          <w:rFonts w:hint="eastAsia"/>
        </w:rPr>
        <w:t>у</w:t>
      </w:r>
      <w:r>
        <w:t xml:space="preserve"> </w:t>
      </w:r>
      <w:r>
        <w:rPr>
          <w:rFonts w:hint="eastAsia"/>
        </w:rPr>
        <w:t>курсантов</w:t>
      </w:r>
      <w:r>
        <w:t xml:space="preserve"> </w:t>
      </w:r>
      <w:r>
        <w:rPr>
          <w:rFonts w:hint="eastAsia"/>
        </w:rPr>
        <w:t>военных</w:t>
      </w:r>
      <w:r>
        <w:t xml:space="preserve"> </w:t>
      </w:r>
      <w:r>
        <w:rPr>
          <w:rFonts w:hint="eastAsia"/>
        </w:rPr>
        <w:t>институтов</w:t>
      </w:r>
      <w:r>
        <w:t xml:space="preserve"> </w:t>
      </w:r>
      <w:r>
        <w:rPr>
          <w:rFonts w:hint="eastAsia"/>
        </w:rPr>
        <w:t>войск</w:t>
      </w:r>
      <w:r>
        <w:t xml:space="preserve"> </w:t>
      </w:r>
      <w:r>
        <w:rPr>
          <w:rFonts w:hint="eastAsia"/>
        </w:rPr>
        <w:t>национальной</w:t>
      </w:r>
      <w:r>
        <w:t xml:space="preserve"> </w:t>
      </w:r>
      <w:r>
        <w:rPr>
          <w:rFonts w:hint="eastAsia"/>
        </w:rPr>
        <w:t>гвардии</w:t>
      </w:r>
      <w:r>
        <w:t>63</w:t>
      </w:r>
    </w:p>
    <w:p w14:paraId="5F0873E2" w14:textId="77777777" w:rsidR="00D2031A" w:rsidRDefault="00D2031A" w:rsidP="00D2031A"/>
    <w:p w14:paraId="62529438" w14:textId="77777777" w:rsidR="00D2031A" w:rsidRDefault="00D2031A" w:rsidP="00D2031A">
      <w:r>
        <w:t xml:space="preserve">2.2 </w:t>
      </w:r>
      <w:r>
        <w:rPr>
          <w:rFonts w:hint="eastAsia"/>
        </w:rPr>
        <w:t>Программа</w:t>
      </w:r>
      <w:r>
        <w:t xml:space="preserve"> </w:t>
      </w:r>
      <w:r>
        <w:rPr>
          <w:rFonts w:hint="eastAsia"/>
        </w:rPr>
        <w:t>как</w:t>
      </w:r>
      <w:r>
        <w:t xml:space="preserve"> </w:t>
      </w:r>
      <w:r>
        <w:rPr>
          <w:rFonts w:hint="eastAsia"/>
        </w:rPr>
        <w:t>средство</w:t>
      </w:r>
      <w:r>
        <w:t xml:space="preserve"> </w:t>
      </w:r>
      <w:r>
        <w:rPr>
          <w:rFonts w:hint="eastAsia"/>
        </w:rPr>
        <w:t>оптимального</w:t>
      </w:r>
      <w:r>
        <w:t xml:space="preserve"> </w:t>
      </w:r>
      <w:r>
        <w:rPr>
          <w:rFonts w:hint="eastAsia"/>
        </w:rPr>
        <w:t>развития</w:t>
      </w:r>
      <w:r>
        <w:t xml:space="preserve"> </w:t>
      </w:r>
      <w:r>
        <w:rPr>
          <w:rFonts w:hint="eastAsia"/>
        </w:rPr>
        <w:t>профессиональных</w:t>
      </w:r>
      <w:r>
        <w:t xml:space="preserve"> </w:t>
      </w:r>
      <w:r>
        <w:rPr>
          <w:rFonts w:hint="eastAsia"/>
        </w:rPr>
        <w:t>качеств</w:t>
      </w:r>
      <w:r>
        <w:t xml:space="preserve"> </w:t>
      </w:r>
      <w:r>
        <w:rPr>
          <w:rFonts w:hint="eastAsia"/>
        </w:rPr>
        <w:t>и</w:t>
      </w:r>
      <w:r>
        <w:t xml:space="preserve"> </w:t>
      </w:r>
      <w:r>
        <w:rPr>
          <w:rFonts w:hint="eastAsia"/>
        </w:rPr>
        <w:t>условия</w:t>
      </w:r>
      <w:r>
        <w:t xml:space="preserve"> </w:t>
      </w:r>
      <w:r>
        <w:rPr>
          <w:rFonts w:hint="eastAsia"/>
        </w:rPr>
        <w:t>ее</w:t>
      </w:r>
      <w:r>
        <w:t xml:space="preserve"> </w:t>
      </w:r>
      <w:r>
        <w:rPr>
          <w:rFonts w:hint="eastAsia"/>
        </w:rPr>
        <w:t>реализации</w:t>
      </w:r>
      <w:r>
        <w:t xml:space="preserve"> </w:t>
      </w:r>
      <w:r>
        <w:rPr>
          <w:rFonts w:hint="eastAsia"/>
        </w:rPr>
        <w:t>у</w:t>
      </w:r>
      <w:r>
        <w:t xml:space="preserve"> </w:t>
      </w:r>
      <w:r>
        <w:rPr>
          <w:rFonts w:hint="eastAsia"/>
        </w:rPr>
        <w:t>курсантов</w:t>
      </w:r>
      <w:r>
        <w:t xml:space="preserve"> </w:t>
      </w:r>
      <w:r>
        <w:rPr>
          <w:rFonts w:hint="eastAsia"/>
        </w:rPr>
        <w:t>военных</w:t>
      </w:r>
      <w:r>
        <w:t xml:space="preserve"> </w:t>
      </w:r>
      <w:r>
        <w:rPr>
          <w:rFonts w:hint="eastAsia"/>
        </w:rPr>
        <w:t>институтов</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............................................73</w:t>
      </w:r>
    </w:p>
    <w:p w14:paraId="150D107F" w14:textId="77777777" w:rsidR="00D2031A" w:rsidRDefault="00D2031A" w:rsidP="00D2031A"/>
    <w:p w14:paraId="313E9E0C" w14:textId="77777777" w:rsidR="00D2031A" w:rsidRDefault="00D2031A" w:rsidP="00D2031A">
      <w:r>
        <w:t xml:space="preserve">2.3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определения</w:t>
      </w:r>
      <w:r>
        <w:t xml:space="preserve"> </w:t>
      </w:r>
      <w:r>
        <w:rPr>
          <w:rFonts w:hint="eastAsia"/>
        </w:rPr>
        <w:t>уровня</w:t>
      </w:r>
      <w:r>
        <w:t xml:space="preserve"> </w:t>
      </w:r>
      <w:r>
        <w:rPr>
          <w:rFonts w:hint="eastAsia"/>
        </w:rPr>
        <w:t>оптимальности</w:t>
      </w:r>
      <w:r>
        <w:t xml:space="preserve"> </w:t>
      </w:r>
      <w:r>
        <w:rPr>
          <w:rFonts w:hint="eastAsia"/>
        </w:rPr>
        <w:t>развития</w:t>
      </w:r>
      <w:r>
        <w:t xml:space="preserve"> </w:t>
      </w:r>
      <w:r>
        <w:rPr>
          <w:rFonts w:hint="eastAsia"/>
        </w:rPr>
        <w:t>профессиональных</w:t>
      </w:r>
      <w:r>
        <w:t xml:space="preserve"> </w:t>
      </w:r>
      <w:r>
        <w:rPr>
          <w:rFonts w:hint="eastAsia"/>
        </w:rPr>
        <w:t>качеств</w:t>
      </w:r>
      <w:r>
        <w:t xml:space="preserve"> </w:t>
      </w:r>
      <w:r>
        <w:rPr>
          <w:rFonts w:hint="eastAsia"/>
        </w:rPr>
        <w:t>у</w:t>
      </w:r>
      <w:r>
        <w:t xml:space="preserve"> </w:t>
      </w:r>
      <w:r>
        <w:rPr>
          <w:rFonts w:hint="eastAsia"/>
        </w:rPr>
        <w:t>курсантов</w:t>
      </w:r>
      <w:r>
        <w:t xml:space="preserve"> </w:t>
      </w:r>
      <w:r>
        <w:rPr>
          <w:rFonts w:hint="eastAsia"/>
        </w:rPr>
        <w:t>военных</w:t>
      </w:r>
      <w:r>
        <w:t xml:space="preserve"> </w:t>
      </w:r>
      <w:r>
        <w:rPr>
          <w:rFonts w:hint="eastAsia"/>
        </w:rPr>
        <w:t>институтов</w:t>
      </w:r>
      <w:r>
        <w:t xml:space="preserve"> </w:t>
      </w:r>
      <w:r>
        <w:rPr>
          <w:rFonts w:hint="eastAsia"/>
        </w:rPr>
        <w:t>войск</w:t>
      </w:r>
    </w:p>
    <w:p w14:paraId="4A41F7E4" w14:textId="77777777" w:rsidR="00D2031A" w:rsidRDefault="00D2031A" w:rsidP="00D2031A"/>
    <w:p w14:paraId="5FCFD53F" w14:textId="77777777" w:rsidR="00D2031A" w:rsidRDefault="00D2031A" w:rsidP="00D2031A">
      <w:r>
        <w:rPr>
          <w:rFonts w:hint="eastAsia"/>
        </w:rPr>
        <w:t>национальной</w:t>
      </w:r>
      <w:r>
        <w:t xml:space="preserve"> </w:t>
      </w:r>
      <w:r>
        <w:rPr>
          <w:rFonts w:hint="eastAsia"/>
        </w:rPr>
        <w:t>гвардии</w:t>
      </w:r>
      <w:r>
        <w:t>........................................................................................91</w:t>
      </w:r>
    </w:p>
    <w:p w14:paraId="4334AF8C" w14:textId="77777777" w:rsidR="00D2031A" w:rsidRDefault="00D2031A" w:rsidP="00D2031A"/>
    <w:p w14:paraId="573F69A5" w14:textId="77777777" w:rsidR="00D2031A" w:rsidRDefault="00D2031A" w:rsidP="00D2031A">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...................................................................................102</w:t>
      </w:r>
    </w:p>
    <w:p w14:paraId="36C4CC56" w14:textId="77777777" w:rsidR="00D2031A" w:rsidRDefault="00D2031A" w:rsidP="00D2031A"/>
    <w:p w14:paraId="36DFE093" w14:textId="77777777" w:rsidR="00D2031A" w:rsidRDefault="00D2031A" w:rsidP="00D2031A">
      <w:r>
        <w:rPr>
          <w:rFonts w:hint="eastAsia"/>
        </w:rPr>
        <w:t>ГЛАВА</w:t>
      </w:r>
      <w:r>
        <w:t xml:space="preserve"> 3. </w:t>
      </w:r>
      <w:r>
        <w:rPr>
          <w:rFonts w:hint="eastAsia"/>
        </w:rPr>
        <w:t>ЭКСПЕРИМЕНТАЛЬНАЯ</w:t>
      </w:r>
      <w:r>
        <w:t xml:space="preserve"> </w:t>
      </w:r>
      <w:r>
        <w:rPr>
          <w:rFonts w:hint="eastAsia"/>
        </w:rPr>
        <w:t>ПРОВЕРКА</w:t>
      </w:r>
      <w:r>
        <w:t xml:space="preserve"> </w:t>
      </w:r>
      <w:r>
        <w:rPr>
          <w:rFonts w:hint="eastAsia"/>
        </w:rPr>
        <w:t>ПРОГРАММЫ</w:t>
      </w:r>
      <w:r>
        <w:t xml:space="preserve"> </w:t>
      </w:r>
      <w:r>
        <w:rPr>
          <w:rFonts w:hint="eastAsia"/>
        </w:rPr>
        <w:t>ОПТИМАЛЬНОГО</w:t>
      </w:r>
      <w:r>
        <w:t xml:space="preserve"> </w:t>
      </w:r>
      <w:r>
        <w:rPr>
          <w:rFonts w:hint="eastAsia"/>
        </w:rPr>
        <w:t>РАЗВИТИЯ</w:t>
      </w:r>
      <w:r>
        <w:t xml:space="preserve"> </w:t>
      </w:r>
      <w:r>
        <w:rPr>
          <w:rFonts w:hint="eastAsia"/>
        </w:rPr>
        <w:t>ПРОФЕССИОНАЛЬНЫХ</w:t>
      </w:r>
      <w:r>
        <w:t xml:space="preserve"> </w:t>
      </w:r>
      <w:r>
        <w:rPr>
          <w:rFonts w:hint="eastAsia"/>
        </w:rPr>
        <w:t>КАЧЕСТВ</w:t>
      </w:r>
      <w:r>
        <w:t xml:space="preserve"> </w:t>
      </w:r>
      <w:r>
        <w:rPr>
          <w:rFonts w:hint="eastAsia"/>
        </w:rPr>
        <w:t>У</w:t>
      </w:r>
      <w:r>
        <w:t xml:space="preserve"> </w:t>
      </w:r>
      <w:r>
        <w:rPr>
          <w:rFonts w:hint="eastAsia"/>
        </w:rPr>
        <w:t>КУРСАНТОВ</w:t>
      </w:r>
      <w:r>
        <w:t xml:space="preserve"> </w:t>
      </w:r>
      <w:r>
        <w:rPr>
          <w:rFonts w:hint="eastAsia"/>
        </w:rPr>
        <w:t>ФАКУЛЬТЕТА</w:t>
      </w:r>
      <w:r>
        <w:t xml:space="preserve"> </w:t>
      </w:r>
      <w:r>
        <w:rPr>
          <w:rFonts w:hint="eastAsia"/>
        </w:rPr>
        <w:t>СИЛ</w:t>
      </w:r>
      <w:r>
        <w:t xml:space="preserve"> </w:t>
      </w:r>
      <w:r>
        <w:rPr>
          <w:rFonts w:hint="eastAsia"/>
        </w:rPr>
        <w:t>СПЕЦИАЛЬНОГО</w:t>
      </w:r>
      <w:r>
        <w:t xml:space="preserve"> </w:t>
      </w:r>
      <w:r>
        <w:rPr>
          <w:rFonts w:hint="eastAsia"/>
        </w:rPr>
        <w:t>НАЗНАЧЕНИЯ</w:t>
      </w:r>
    </w:p>
    <w:p w14:paraId="45B73F5E" w14:textId="77777777" w:rsidR="00D2031A" w:rsidRDefault="00D2031A" w:rsidP="00D2031A"/>
    <w:p w14:paraId="2206DC6E" w14:textId="77777777" w:rsidR="00D2031A" w:rsidRDefault="00D2031A" w:rsidP="00D2031A">
      <w:r>
        <w:rPr>
          <w:rFonts w:hint="eastAsia"/>
        </w:rPr>
        <w:t>ВОЕННОГО</w:t>
      </w:r>
      <w:r>
        <w:t xml:space="preserve"> </w:t>
      </w:r>
      <w:r>
        <w:rPr>
          <w:rFonts w:hint="eastAsia"/>
        </w:rPr>
        <w:t>ИНСТИТУТА</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С</w:t>
      </w:r>
      <w:r>
        <w:t xml:space="preserve"> </w:t>
      </w:r>
      <w:r>
        <w:rPr>
          <w:rFonts w:hint="eastAsia"/>
        </w:rPr>
        <w:t>ПОЗИЦИИ</w:t>
      </w:r>
      <w:r>
        <w:t xml:space="preserve"> </w:t>
      </w:r>
      <w:r>
        <w:rPr>
          <w:rFonts w:hint="eastAsia"/>
        </w:rPr>
        <w:t>СОЦИОКУЛЬТУРНОГО</w:t>
      </w:r>
      <w:r>
        <w:t xml:space="preserve"> </w:t>
      </w:r>
      <w:r>
        <w:rPr>
          <w:rFonts w:hint="eastAsia"/>
        </w:rPr>
        <w:t>ПОДХОДА</w:t>
      </w:r>
      <w:r>
        <w:t>.........................................103</w:t>
      </w:r>
    </w:p>
    <w:p w14:paraId="7C433549" w14:textId="77777777" w:rsidR="00D2031A" w:rsidRDefault="00D2031A" w:rsidP="00D2031A"/>
    <w:p w14:paraId="39601CBE" w14:textId="77777777" w:rsidR="00D2031A" w:rsidRDefault="00D2031A" w:rsidP="00D2031A">
      <w:r>
        <w:t xml:space="preserve">3.1 </w:t>
      </w:r>
      <w:r>
        <w:rPr>
          <w:rFonts w:hint="eastAsia"/>
        </w:rPr>
        <w:t>Организация</w:t>
      </w:r>
      <w:r>
        <w:t xml:space="preserve"> </w:t>
      </w:r>
      <w:r>
        <w:rPr>
          <w:rFonts w:hint="eastAsia"/>
        </w:rPr>
        <w:t>экспериментальной</w:t>
      </w:r>
      <w:r>
        <w:t xml:space="preserve"> </w:t>
      </w:r>
      <w:r>
        <w:rPr>
          <w:rFonts w:hint="eastAsia"/>
        </w:rPr>
        <w:t>проверки</w:t>
      </w:r>
      <w:r>
        <w:t xml:space="preserve"> </w:t>
      </w:r>
      <w:r>
        <w:rPr>
          <w:rFonts w:hint="eastAsia"/>
        </w:rPr>
        <w:t>программы</w:t>
      </w:r>
      <w:r>
        <w:t xml:space="preserve"> </w:t>
      </w:r>
      <w:r>
        <w:rPr>
          <w:rFonts w:hint="eastAsia"/>
        </w:rPr>
        <w:t>оптимального</w:t>
      </w:r>
      <w:r>
        <w:t xml:space="preserve"> </w:t>
      </w:r>
      <w:r>
        <w:rPr>
          <w:rFonts w:hint="eastAsia"/>
        </w:rPr>
        <w:t>развития</w:t>
      </w:r>
      <w:r>
        <w:t xml:space="preserve"> </w:t>
      </w:r>
      <w:r>
        <w:rPr>
          <w:rFonts w:hint="eastAsia"/>
        </w:rPr>
        <w:t>профессиональных</w:t>
      </w:r>
      <w:r>
        <w:t xml:space="preserve"> </w:t>
      </w:r>
      <w:r>
        <w:rPr>
          <w:rFonts w:hint="eastAsia"/>
        </w:rPr>
        <w:t>качеств</w:t>
      </w:r>
      <w:r>
        <w:t xml:space="preserve"> </w:t>
      </w:r>
      <w:r>
        <w:rPr>
          <w:rFonts w:hint="eastAsia"/>
        </w:rPr>
        <w:t>у</w:t>
      </w:r>
      <w:r>
        <w:t xml:space="preserve"> </w:t>
      </w:r>
      <w:r>
        <w:rPr>
          <w:rFonts w:hint="eastAsia"/>
        </w:rPr>
        <w:t>курсантов</w:t>
      </w:r>
      <w:r>
        <w:t xml:space="preserve"> </w:t>
      </w:r>
      <w:r>
        <w:rPr>
          <w:rFonts w:hint="eastAsia"/>
        </w:rPr>
        <w:t>факультета</w:t>
      </w:r>
      <w:r>
        <w:t xml:space="preserve"> </w:t>
      </w:r>
      <w:r>
        <w:rPr>
          <w:rFonts w:hint="eastAsia"/>
        </w:rPr>
        <w:t>сил</w:t>
      </w:r>
      <w:r>
        <w:t xml:space="preserve"> </w:t>
      </w:r>
      <w:r>
        <w:rPr>
          <w:rFonts w:hint="eastAsia"/>
        </w:rPr>
        <w:t>специального</w:t>
      </w:r>
      <w:r>
        <w:t xml:space="preserve"> </w:t>
      </w:r>
      <w:r>
        <w:rPr>
          <w:rFonts w:hint="eastAsia"/>
        </w:rPr>
        <w:t>назначения</w:t>
      </w:r>
      <w:r>
        <w:t xml:space="preserve"> </w:t>
      </w:r>
      <w:r>
        <w:rPr>
          <w:rFonts w:hint="eastAsia"/>
        </w:rPr>
        <w:t>военного</w:t>
      </w:r>
      <w:r>
        <w:t xml:space="preserve"> </w:t>
      </w:r>
      <w:r>
        <w:rPr>
          <w:rFonts w:hint="eastAsia"/>
        </w:rPr>
        <w:t>института</w:t>
      </w:r>
      <w:r>
        <w:t xml:space="preserve"> </w:t>
      </w:r>
      <w:r>
        <w:rPr>
          <w:rFonts w:hint="eastAsia"/>
        </w:rPr>
        <w:t>войск</w:t>
      </w:r>
      <w:r>
        <w:t xml:space="preserve"> </w:t>
      </w:r>
      <w:r>
        <w:rPr>
          <w:rFonts w:hint="eastAsia"/>
        </w:rPr>
        <w:t>национальной</w:t>
      </w:r>
      <w:r>
        <w:t xml:space="preserve"> </w:t>
      </w:r>
      <w:r>
        <w:rPr>
          <w:rFonts w:hint="eastAsia"/>
        </w:rPr>
        <w:t>гвардии</w:t>
      </w:r>
      <w:r>
        <w:t>.................................................................................................................103</w:t>
      </w:r>
    </w:p>
    <w:p w14:paraId="373B7C2A" w14:textId="77777777" w:rsidR="00D2031A" w:rsidRDefault="00D2031A" w:rsidP="00D2031A"/>
    <w:p w14:paraId="00173A9E" w14:textId="77777777" w:rsidR="00D2031A" w:rsidRDefault="00D2031A" w:rsidP="00D2031A">
      <w:r>
        <w:t xml:space="preserve">3.2 </w:t>
      </w:r>
      <w:r>
        <w:rPr>
          <w:rFonts w:hint="eastAsia"/>
        </w:rPr>
        <w:t>Анализ</w:t>
      </w:r>
      <w:r>
        <w:t xml:space="preserve"> </w:t>
      </w:r>
      <w:r>
        <w:rPr>
          <w:rFonts w:hint="eastAsia"/>
        </w:rPr>
        <w:t>результатов</w:t>
      </w:r>
      <w:r>
        <w:t xml:space="preserve"> </w:t>
      </w:r>
      <w:r>
        <w:rPr>
          <w:rFonts w:hint="eastAsia"/>
        </w:rPr>
        <w:t>экспериментальной</w:t>
      </w:r>
      <w:r>
        <w:t xml:space="preserve"> </w:t>
      </w:r>
      <w:r>
        <w:rPr>
          <w:rFonts w:hint="eastAsia"/>
        </w:rPr>
        <w:t>проверки</w:t>
      </w:r>
      <w:r>
        <w:t xml:space="preserve"> </w:t>
      </w:r>
      <w:r>
        <w:rPr>
          <w:rFonts w:hint="eastAsia"/>
        </w:rPr>
        <w:t>программы</w:t>
      </w:r>
      <w:r>
        <w:t xml:space="preserve"> </w:t>
      </w:r>
      <w:r>
        <w:rPr>
          <w:rFonts w:hint="eastAsia"/>
        </w:rPr>
        <w:t>оптимального</w:t>
      </w:r>
      <w:r>
        <w:t xml:space="preserve"> </w:t>
      </w:r>
      <w:r>
        <w:rPr>
          <w:rFonts w:hint="eastAsia"/>
        </w:rPr>
        <w:t>развития</w:t>
      </w:r>
      <w:r>
        <w:t xml:space="preserve"> </w:t>
      </w:r>
      <w:r>
        <w:rPr>
          <w:rFonts w:hint="eastAsia"/>
        </w:rPr>
        <w:t>профессиональных</w:t>
      </w:r>
      <w:r>
        <w:t xml:space="preserve"> </w:t>
      </w:r>
      <w:r>
        <w:rPr>
          <w:rFonts w:hint="eastAsia"/>
        </w:rPr>
        <w:t>качеств</w:t>
      </w:r>
      <w:r>
        <w:t xml:space="preserve"> </w:t>
      </w:r>
      <w:r>
        <w:rPr>
          <w:rFonts w:hint="eastAsia"/>
        </w:rPr>
        <w:t>у</w:t>
      </w:r>
      <w:r>
        <w:t xml:space="preserve"> </w:t>
      </w:r>
      <w:r>
        <w:rPr>
          <w:rFonts w:hint="eastAsia"/>
        </w:rPr>
        <w:t>курсантов</w:t>
      </w:r>
      <w:r>
        <w:t xml:space="preserve"> </w:t>
      </w:r>
      <w:r>
        <w:rPr>
          <w:rFonts w:hint="eastAsia"/>
        </w:rPr>
        <w:t>факультета</w:t>
      </w:r>
      <w:r>
        <w:t xml:space="preserve"> </w:t>
      </w:r>
      <w:r>
        <w:rPr>
          <w:rFonts w:hint="eastAsia"/>
        </w:rPr>
        <w:t>сил</w:t>
      </w:r>
      <w:r>
        <w:t xml:space="preserve"> </w:t>
      </w:r>
      <w:r>
        <w:rPr>
          <w:rFonts w:hint="eastAsia"/>
        </w:rPr>
        <w:t>специального</w:t>
      </w:r>
      <w:r>
        <w:t xml:space="preserve"> </w:t>
      </w:r>
      <w:r>
        <w:rPr>
          <w:rFonts w:hint="eastAsia"/>
        </w:rPr>
        <w:t>назначения</w:t>
      </w:r>
      <w:r>
        <w:t xml:space="preserve"> </w:t>
      </w:r>
      <w:r>
        <w:rPr>
          <w:rFonts w:hint="eastAsia"/>
        </w:rPr>
        <w:t>военного</w:t>
      </w:r>
      <w:r>
        <w:t xml:space="preserve"> </w:t>
      </w:r>
      <w:r>
        <w:rPr>
          <w:rFonts w:hint="eastAsia"/>
        </w:rPr>
        <w:t>института</w:t>
      </w:r>
      <w:r>
        <w:t xml:space="preserve"> </w:t>
      </w:r>
      <w:r>
        <w:rPr>
          <w:rFonts w:hint="eastAsia"/>
        </w:rPr>
        <w:t>войск</w:t>
      </w:r>
    </w:p>
    <w:p w14:paraId="16306D55" w14:textId="77777777" w:rsidR="00D2031A" w:rsidRDefault="00D2031A" w:rsidP="00D2031A"/>
    <w:p w14:paraId="5ADF169E" w14:textId="77777777" w:rsidR="00D2031A" w:rsidRDefault="00D2031A" w:rsidP="00D2031A">
      <w:r>
        <w:rPr>
          <w:rFonts w:hint="eastAsia"/>
        </w:rPr>
        <w:t>национальной</w:t>
      </w:r>
      <w:r>
        <w:t xml:space="preserve"> </w:t>
      </w:r>
      <w:r>
        <w:rPr>
          <w:rFonts w:hint="eastAsia"/>
        </w:rPr>
        <w:t>гвардии</w:t>
      </w:r>
      <w:r>
        <w:t>......................................................................................110</w:t>
      </w:r>
    </w:p>
    <w:p w14:paraId="3B73907F" w14:textId="77777777" w:rsidR="00D2031A" w:rsidRDefault="00D2031A" w:rsidP="00D2031A"/>
    <w:p w14:paraId="5B7B2B61" w14:textId="77777777" w:rsidR="00D2031A" w:rsidRDefault="00D2031A" w:rsidP="00D2031A">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r>
        <w:t>.................................................................................144</w:t>
      </w:r>
    </w:p>
    <w:p w14:paraId="1F3C20E0" w14:textId="77777777" w:rsidR="00D2031A" w:rsidRDefault="00D2031A" w:rsidP="00D2031A"/>
    <w:p w14:paraId="60C5F5C8" w14:textId="77777777" w:rsidR="00D2031A" w:rsidRDefault="00D2031A" w:rsidP="00D2031A">
      <w:r>
        <w:rPr>
          <w:rFonts w:hint="eastAsia"/>
        </w:rPr>
        <w:lastRenderedPageBreak/>
        <w:t>ЗАКЛЮЧЕНИЕ</w:t>
      </w:r>
      <w:r>
        <w:t>.....................................................................................................147</w:t>
      </w:r>
    </w:p>
    <w:p w14:paraId="2572F3A4" w14:textId="77777777" w:rsidR="00D2031A" w:rsidRDefault="00D2031A" w:rsidP="00D2031A"/>
    <w:p w14:paraId="45F9A954" w14:textId="77777777" w:rsidR="00D2031A" w:rsidRDefault="00D2031A" w:rsidP="00D2031A">
      <w:r>
        <w:rPr>
          <w:rFonts w:hint="eastAsia"/>
        </w:rPr>
        <w:t>СПИСОК</w:t>
      </w:r>
      <w:r>
        <w:t xml:space="preserve"> </w:t>
      </w:r>
      <w:r>
        <w:rPr>
          <w:rFonts w:hint="eastAsia"/>
        </w:rPr>
        <w:t>ЛИТЕРАТУРЫ</w:t>
      </w:r>
      <w:r>
        <w:t>...................................................................................150</w:t>
      </w:r>
    </w:p>
    <w:p w14:paraId="15E1D1B0" w14:textId="77777777" w:rsidR="00D2031A" w:rsidRDefault="00D2031A" w:rsidP="00D2031A"/>
    <w:p w14:paraId="1335FC12" w14:textId="77777777" w:rsidR="00D2031A" w:rsidRDefault="00D2031A" w:rsidP="00D2031A">
      <w:r>
        <w:rPr>
          <w:rFonts w:hint="eastAsia"/>
        </w:rPr>
        <w:t>Приложение</w:t>
      </w:r>
      <w:r>
        <w:t xml:space="preserve"> </w:t>
      </w:r>
      <w:r>
        <w:rPr>
          <w:rFonts w:hint="eastAsia"/>
        </w:rPr>
        <w:t>№</w:t>
      </w:r>
      <w:r>
        <w:t xml:space="preserve"> 1.................................................................................................179</w:t>
      </w:r>
    </w:p>
    <w:p w14:paraId="1913FBAF" w14:textId="77777777" w:rsidR="00D2031A" w:rsidRDefault="00D2031A" w:rsidP="00D2031A"/>
    <w:p w14:paraId="14B17544" w14:textId="2EAB2471" w:rsidR="00D2031A" w:rsidRPr="00D2031A" w:rsidRDefault="00D2031A" w:rsidP="00D2031A">
      <w:r>
        <w:rPr>
          <w:rFonts w:hint="eastAsia"/>
        </w:rPr>
        <w:t>ВВЕДЕНИЕ</w:t>
      </w:r>
    </w:p>
    <w:sectPr w:rsidR="00D2031A" w:rsidRPr="00D2031A" w:rsidSect="001E0F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5766" w14:textId="77777777" w:rsidR="001E0F7F" w:rsidRDefault="001E0F7F">
      <w:pPr>
        <w:spacing w:after="0" w:line="240" w:lineRule="auto"/>
      </w:pPr>
      <w:r>
        <w:separator/>
      </w:r>
    </w:p>
  </w:endnote>
  <w:endnote w:type="continuationSeparator" w:id="0">
    <w:p w14:paraId="4694BB4F" w14:textId="77777777" w:rsidR="001E0F7F" w:rsidRDefault="001E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3578" w14:textId="77777777" w:rsidR="001E0F7F" w:rsidRDefault="001E0F7F"/>
    <w:p w14:paraId="16081217" w14:textId="77777777" w:rsidR="001E0F7F" w:rsidRDefault="001E0F7F"/>
    <w:p w14:paraId="4EAAB97F" w14:textId="77777777" w:rsidR="001E0F7F" w:rsidRDefault="001E0F7F"/>
    <w:p w14:paraId="069B1F5F" w14:textId="77777777" w:rsidR="001E0F7F" w:rsidRDefault="001E0F7F"/>
    <w:p w14:paraId="080F3803" w14:textId="77777777" w:rsidR="001E0F7F" w:rsidRDefault="001E0F7F"/>
    <w:p w14:paraId="4AE47CEB" w14:textId="77777777" w:rsidR="001E0F7F" w:rsidRDefault="001E0F7F"/>
    <w:p w14:paraId="3A991532" w14:textId="77777777" w:rsidR="001E0F7F" w:rsidRDefault="001E0F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EDA704" wp14:editId="672D31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F6E2F" w14:textId="77777777" w:rsidR="001E0F7F" w:rsidRDefault="001E0F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EDA7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1F6E2F" w14:textId="77777777" w:rsidR="001E0F7F" w:rsidRDefault="001E0F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CEE021" w14:textId="77777777" w:rsidR="001E0F7F" w:rsidRDefault="001E0F7F"/>
    <w:p w14:paraId="247917F9" w14:textId="77777777" w:rsidR="001E0F7F" w:rsidRDefault="001E0F7F"/>
    <w:p w14:paraId="549977F5" w14:textId="77777777" w:rsidR="001E0F7F" w:rsidRDefault="001E0F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45467" wp14:editId="45E6D1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C1BE" w14:textId="77777777" w:rsidR="001E0F7F" w:rsidRDefault="001E0F7F"/>
                          <w:p w14:paraId="23CF69A5" w14:textId="77777777" w:rsidR="001E0F7F" w:rsidRDefault="001E0F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454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02C1BE" w14:textId="77777777" w:rsidR="001E0F7F" w:rsidRDefault="001E0F7F"/>
                    <w:p w14:paraId="23CF69A5" w14:textId="77777777" w:rsidR="001E0F7F" w:rsidRDefault="001E0F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9BDD4E" w14:textId="77777777" w:rsidR="001E0F7F" w:rsidRDefault="001E0F7F"/>
    <w:p w14:paraId="5C85B102" w14:textId="77777777" w:rsidR="001E0F7F" w:rsidRDefault="001E0F7F">
      <w:pPr>
        <w:rPr>
          <w:sz w:val="2"/>
          <w:szCs w:val="2"/>
        </w:rPr>
      </w:pPr>
    </w:p>
    <w:p w14:paraId="0FE471FF" w14:textId="77777777" w:rsidR="001E0F7F" w:rsidRDefault="001E0F7F"/>
    <w:p w14:paraId="49F5F610" w14:textId="77777777" w:rsidR="001E0F7F" w:rsidRDefault="001E0F7F">
      <w:pPr>
        <w:spacing w:after="0" w:line="240" w:lineRule="auto"/>
      </w:pPr>
    </w:p>
  </w:footnote>
  <w:footnote w:type="continuationSeparator" w:id="0">
    <w:p w14:paraId="03DA881F" w14:textId="77777777" w:rsidR="001E0F7F" w:rsidRDefault="001E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0F7F"/>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8437</TotalTime>
  <Pages>3</Pages>
  <Words>518</Words>
  <Characters>2957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764</cp:revision>
  <cp:lastPrinted>2009-02-06T05:36:00Z</cp:lastPrinted>
  <dcterms:created xsi:type="dcterms:W3CDTF">2024-01-07T13:43:00Z</dcterms:created>
  <dcterms:modified xsi:type="dcterms:W3CDTF">2024-01-21T18:51:00Z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