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E33ED" w14:textId="4B2BC047" w:rsidR="00BF44D2" w:rsidRDefault="00AB604D" w:rsidP="00AB604D">
      <w:r w:rsidRPr="00AB604D">
        <w:rPr>
          <w:rFonts w:hint="eastAsia"/>
        </w:rPr>
        <w:t>Научные</w:t>
      </w:r>
      <w:r w:rsidRPr="00AB604D">
        <w:t xml:space="preserve"> </w:t>
      </w:r>
      <w:r w:rsidRPr="00AB604D">
        <w:rPr>
          <w:rFonts w:hint="eastAsia"/>
        </w:rPr>
        <w:t>основы</w:t>
      </w:r>
      <w:r w:rsidRPr="00AB604D">
        <w:t xml:space="preserve"> </w:t>
      </w:r>
      <w:r w:rsidRPr="00AB604D">
        <w:rPr>
          <w:rFonts w:hint="eastAsia"/>
        </w:rPr>
        <w:t>гигиенического</w:t>
      </w:r>
      <w:r w:rsidRPr="00AB604D">
        <w:t xml:space="preserve"> </w:t>
      </w:r>
      <w:r w:rsidRPr="00AB604D">
        <w:rPr>
          <w:rFonts w:hint="eastAsia"/>
        </w:rPr>
        <w:t>анализа</w:t>
      </w:r>
      <w:r w:rsidRPr="00AB604D">
        <w:t xml:space="preserve"> </w:t>
      </w:r>
      <w:r w:rsidRPr="00AB604D">
        <w:rPr>
          <w:rFonts w:hint="eastAsia"/>
        </w:rPr>
        <w:t>закономерностей</w:t>
      </w:r>
      <w:r w:rsidRPr="00AB604D">
        <w:t xml:space="preserve"> </w:t>
      </w:r>
      <w:r w:rsidRPr="00AB604D">
        <w:rPr>
          <w:rFonts w:hint="eastAsia"/>
        </w:rPr>
        <w:t>влияния</w:t>
      </w:r>
      <w:r w:rsidRPr="00AB604D">
        <w:t xml:space="preserve"> </w:t>
      </w:r>
      <w:r w:rsidRPr="00AB604D">
        <w:rPr>
          <w:rFonts w:hint="eastAsia"/>
        </w:rPr>
        <w:t>гаптенов</w:t>
      </w:r>
      <w:r w:rsidRPr="00AB604D">
        <w:t xml:space="preserve">, </w:t>
      </w:r>
      <w:r w:rsidRPr="00AB604D">
        <w:rPr>
          <w:rFonts w:hint="eastAsia"/>
        </w:rPr>
        <w:t>поступающих</w:t>
      </w:r>
      <w:r w:rsidRPr="00AB604D">
        <w:t xml:space="preserve"> </w:t>
      </w:r>
      <w:r w:rsidRPr="00AB604D">
        <w:rPr>
          <w:rFonts w:hint="eastAsia"/>
        </w:rPr>
        <w:t>с</w:t>
      </w:r>
      <w:r w:rsidRPr="00AB604D">
        <w:t xml:space="preserve"> </w:t>
      </w:r>
      <w:r w:rsidRPr="00AB604D">
        <w:rPr>
          <w:rFonts w:hint="eastAsia"/>
        </w:rPr>
        <w:t>питьевой</w:t>
      </w:r>
      <w:r w:rsidRPr="00AB604D">
        <w:t xml:space="preserve"> </w:t>
      </w:r>
      <w:r w:rsidRPr="00AB604D">
        <w:rPr>
          <w:rFonts w:hint="eastAsia"/>
        </w:rPr>
        <w:t>водой</w:t>
      </w:r>
      <w:r w:rsidRPr="00AB604D">
        <w:t xml:space="preserve">, </w:t>
      </w:r>
      <w:r w:rsidRPr="00AB604D">
        <w:rPr>
          <w:rFonts w:hint="eastAsia"/>
        </w:rPr>
        <w:t>на</w:t>
      </w:r>
      <w:r w:rsidRPr="00AB604D">
        <w:t xml:space="preserve"> </w:t>
      </w:r>
      <w:r w:rsidRPr="00AB604D">
        <w:rPr>
          <w:rFonts w:hint="eastAsia"/>
        </w:rPr>
        <w:t>иммунную</w:t>
      </w:r>
      <w:r w:rsidRPr="00AB604D">
        <w:t xml:space="preserve"> </w:t>
      </w:r>
      <w:r w:rsidRPr="00AB604D">
        <w:rPr>
          <w:rFonts w:hint="eastAsia"/>
        </w:rPr>
        <w:t>систему</w:t>
      </w:r>
      <w:r w:rsidRPr="00AB604D">
        <w:t xml:space="preserve"> </w:t>
      </w:r>
      <w:r w:rsidRPr="00AB604D">
        <w:rPr>
          <w:rFonts w:hint="eastAsia"/>
        </w:rPr>
        <w:t>у</w:t>
      </w:r>
      <w:r w:rsidRPr="00AB604D">
        <w:t xml:space="preserve"> </w:t>
      </w:r>
      <w:r w:rsidRPr="00AB604D">
        <w:rPr>
          <w:rFonts w:hint="eastAsia"/>
        </w:rPr>
        <w:t>детей</w:t>
      </w:r>
      <w:r>
        <w:t xml:space="preserve"> </w:t>
      </w:r>
      <w:r w:rsidRPr="00AB604D">
        <w:rPr>
          <w:rFonts w:hint="eastAsia"/>
        </w:rPr>
        <w:t>Дианова</w:t>
      </w:r>
      <w:r w:rsidRPr="00AB604D">
        <w:t xml:space="preserve"> </w:t>
      </w:r>
      <w:r w:rsidRPr="00AB604D">
        <w:rPr>
          <w:rFonts w:hint="eastAsia"/>
        </w:rPr>
        <w:t>Дина</w:t>
      </w:r>
      <w:r w:rsidRPr="00AB604D">
        <w:t xml:space="preserve"> </w:t>
      </w:r>
      <w:r w:rsidRPr="00AB604D">
        <w:rPr>
          <w:rFonts w:hint="eastAsia"/>
        </w:rPr>
        <w:t>Гумяровна</w:t>
      </w:r>
    </w:p>
    <w:p w14:paraId="6EAD58A5" w14:textId="77777777" w:rsidR="00AB604D" w:rsidRDefault="00AB604D" w:rsidP="00AB604D">
      <w:r>
        <w:rPr>
          <w:rFonts w:hint="eastAsia"/>
        </w:rPr>
        <w:t>ОГЛАВЛЕНИЕ</w:t>
      </w:r>
      <w:r>
        <w:t xml:space="preserve"> </w:t>
      </w:r>
      <w:r>
        <w:rPr>
          <w:rFonts w:hint="eastAsia"/>
        </w:rPr>
        <w:t>ДИССЕРТАЦИИ</w:t>
      </w:r>
    </w:p>
    <w:p w14:paraId="0B2EAA81" w14:textId="77777777" w:rsidR="00AB604D" w:rsidRDefault="00AB604D" w:rsidP="00AB604D">
      <w:r>
        <w:rPr>
          <w:rFonts w:hint="eastAsia"/>
        </w:rPr>
        <w:t>доктор</w:t>
      </w:r>
      <w:r>
        <w:t xml:space="preserve"> </w:t>
      </w:r>
      <w:r>
        <w:rPr>
          <w:rFonts w:hint="eastAsia"/>
        </w:rPr>
        <w:t>наук</w:t>
      </w:r>
      <w:r>
        <w:t xml:space="preserve"> </w:t>
      </w:r>
      <w:r>
        <w:rPr>
          <w:rFonts w:hint="eastAsia"/>
        </w:rPr>
        <w:t>Дианова</w:t>
      </w:r>
      <w:r>
        <w:t xml:space="preserve"> </w:t>
      </w:r>
      <w:r>
        <w:rPr>
          <w:rFonts w:hint="eastAsia"/>
        </w:rPr>
        <w:t>Дина</w:t>
      </w:r>
      <w:r>
        <w:t xml:space="preserve"> </w:t>
      </w:r>
      <w:r>
        <w:rPr>
          <w:rFonts w:hint="eastAsia"/>
        </w:rPr>
        <w:t>Гумяровна</w:t>
      </w:r>
    </w:p>
    <w:p w14:paraId="184FD462" w14:textId="77777777" w:rsidR="00AB604D" w:rsidRDefault="00AB604D" w:rsidP="00AB604D">
      <w:r>
        <w:rPr>
          <w:rFonts w:hint="eastAsia"/>
        </w:rPr>
        <w:t>ВВЕДЕНИЕ</w:t>
      </w:r>
      <w:r>
        <w:t>.................................................................................................................5</w:t>
      </w:r>
    </w:p>
    <w:p w14:paraId="49936BF3" w14:textId="77777777" w:rsidR="00AB604D" w:rsidRDefault="00AB604D" w:rsidP="00AB604D"/>
    <w:p w14:paraId="37A11388" w14:textId="77777777" w:rsidR="00AB604D" w:rsidRDefault="00AB604D" w:rsidP="00AB604D">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ЗАКОНОМЕРНОСТЯХ</w:t>
      </w:r>
      <w:r>
        <w:t xml:space="preserve"> </w:t>
      </w:r>
      <w:r>
        <w:rPr>
          <w:rFonts w:hint="eastAsia"/>
        </w:rPr>
        <w:t>И</w:t>
      </w:r>
      <w:r>
        <w:t xml:space="preserve"> </w:t>
      </w:r>
      <w:r>
        <w:rPr>
          <w:rFonts w:hint="eastAsia"/>
        </w:rPr>
        <w:t>ОСОБЕННОСТЯХ</w:t>
      </w:r>
      <w:r>
        <w:t xml:space="preserve"> </w:t>
      </w:r>
      <w:r>
        <w:rPr>
          <w:rFonts w:hint="eastAsia"/>
        </w:rPr>
        <w:t>ВЛИЯНИЯ</w:t>
      </w:r>
      <w:r>
        <w:t xml:space="preserve"> </w:t>
      </w:r>
      <w:r>
        <w:rPr>
          <w:rFonts w:hint="eastAsia"/>
        </w:rPr>
        <w:t>ГАПТЕНОВ</w:t>
      </w:r>
      <w:r>
        <w:t xml:space="preserve">, </w:t>
      </w:r>
      <w:r>
        <w:rPr>
          <w:rFonts w:hint="eastAsia"/>
        </w:rPr>
        <w:t>ПОСТУПАЮЩИХ</w:t>
      </w:r>
      <w:r>
        <w:t xml:space="preserve"> </w:t>
      </w:r>
      <w:r>
        <w:rPr>
          <w:rFonts w:hint="eastAsia"/>
        </w:rPr>
        <w:t>С</w:t>
      </w:r>
      <w:r>
        <w:t xml:space="preserve"> </w:t>
      </w:r>
      <w:r>
        <w:rPr>
          <w:rFonts w:hint="eastAsia"/>
        </w:rPr>
        <w:t>ПИТЬЕВОЙ</w:t>
      </w:r>
      <w:r>
        <w:t xml:space="preserve"> </w:t>
      </w:r>
      <w:r>
        <w:rPr>
          <w:rFonts w:hint="eastAsia"/>
        </w:rPr>
        <w:t>ВОДОЙ</w:t>
      </w:r>
      <w:r>
        <w:t xml:space="preserve">, </w:t>
      </w:r>
      <w:r>
        <w:rPr>
          <w:rFonts w:hint="eastAsia"/>
        </w:rPr>
        <w:t>НА</w:t>
      </w:r>
      <w:r>
        <w:t xml:space="preserve"> </w:t>
      </w:r>
      <w:r>
        <w:rPr>
          <w:rFonts w:hint="eastAsia"/>
        </w:rPr>
        <w:t>ИММУННУЮ</w:t>
      </w:r>
      <w:r>
        <w:t xml:space="preserve"> </w:t>
      </w:r>
      <w:r>
        <w:rPr>
          <w:rFonts w:hint="eastAsia"/>
        </w:rPr>
        <w:t>СИСТЕМУ</w:t>
      </w:r>
      <w:r>
        <w:t xml:space="preserve"> (</w:t>
      </w:r>
      <w:r>
        <w:rPr>
          <w:rFonts w:hint="eastAsia"/>
        </w:rPr>
        <w:t>ОБЗОР</w:t>
      </w:r>
      <w:r>
        <w:t xml:space="preserve"> </w:t>
      </w:r>
      <w:r>
        <w:rPr>
          <w:rFonts w:hint="eastAsia"/>
        </w:rPr>
        <w:t>ЛИТЕРАТУРЫ</w:t>
      </w:r>
      <w:r>
        <w:t>).....................................................................................19</w:t>
      </w:r>
    </w:p>
    <w:p w14:paraId="39772279" w14:textId="77777777" w:rsidR="00AB604D" w:rsidRDefault="00AB604D" w:rsidP="00AB604D"/>
    <w:p w14:paraId="2A723C2C" w14:textId="77777777" w:rsidR="00AB604D" w:rsidRDefault="00AB604D" w:rsidP="00AB604D">
      <w:r>
        <w:t xml:space="preserve">1.1. </w:t>
      </w:r>
      <w:r>
        <w:rPr>
          <w:rFonts w:hint="eastAsia"/>
        </w:rPr>
        <w:t>Актуальные</w:t>
      </w:r>
      <w:r>
        <w:t xml:space="preserve"> </w:t>
      </w:r>
      <w:r>
        <w:rPr>
          <w:rFonts w:hint="eastAsia"/>
        </w:rPr>
        <w:t>проблемы</w:t>
      </w:r>
      <w:r>
        <w:t xml:space="preserve"> </w:t>
      </w:r>
      <w:r>
        <w:rPr>
          <w:rFonts w:hint="eastAsia"/>
        </w:rPr>
        <w:t>иммунологического</w:t>
      </w:r>
      <w:r>
        <w:t xml:space="preserve"> </w:t>
      </w:r>
      <w:r>
        <w:rPr>
          <w:rFonts w:hint="eastAsia"/>
        </w:rPr>
        <w:t>здоровья</w:t>
      </w:r>
      <w:r>
        <w:t xml:space="preserve"> </w:t>
      </w:r>
      <w:r>
        <w:rPr>
          <w:rFonts w:hint="eastAsia"/>
        </w:rPr>
        <w:t>населения</w:t>
      </w:r>
      <w:r>
        <w:t xml:space="preserve"> </w:t>
      </w:r>
      <w:r>
        <w:rPr>
          <w:rFonts w:hint="eastAsia"/>
        </w:rPr>
        <w:t>в</w:t>
      </w:r>
      <w:r>
        <w:t xml:space="preserve"> </w:t>
      </w:r>
      <w:r>
        <w:rPr>
          <w:rFonts w:hint="eastAsia"/>
        </w:rPr>
        <w:t>условиях</w:t>
      </w:r>
      <w:r>
        <w:t xml:space="preserve"> </w:t>
      </w:r>
      <w:r>
        <w:rPr>
          <w:rFonts w:hint="eastAsia"/>
        </w:rPr>
        <w:t>потенциально</w:t>
      </w:r>
      <w:r>
        <w:t xml:space="preserve"> </w:t>
      </w:r>
      <w:r>
        <w:rPr>
          <w:rFonts w:hint="eastAsia"/>
        </w:rPr>
        <w:t>негативного</w:t>
      </w:r>
      <w:r>
        <w:t xml:space="preserve"> </w:t>
      </w:r>
      <w:r>
        <w:rPr>
          <w:rFonts w:hint="eastAsia"/>
        </w:rPr>
        <w:t>воздействия</w:t>
      </w:r>
      <w:r>
        <w:t xml:space="preserve"> </w:t>
      </w:r>
      <w:r>
        <w:rPr>
          <w:rFonts w:hint="eastAsia"/>
        </w:rPr>
        <w:t>внешнесредовых</w:t>
      </w:r>
      <w:r>
        <w:t xml:space="preserve"> </w:t>
      </w:r>
      <w:r>
        <w:rPr>
          <w:rFonts w:hint="eastAsia"/>
        </w:rPr>
        <w:t>факторов</w:t>
      </w:r>
      <w:r>
        <w:t>...................19</w:t>
      </w:r>
    </w:p>
    <w:p w14:paraId="7B7B3102" w14:textId="77777777" w:rsidR="00AB604D" w:rsidRDefault="00AB604D" w:rsidP="00AB604D"/>
    <w:p w14:paraId="40140F70" w14:textId="77777777" w:rsidR="00AB604D" w:rsidRDefault="00AB604D" w:rsidP="00AB604D">
      <w:r>
        <w:t xml:space="preserve">1.2. </w:t>
      </w:r>
      <w:r>
        <w:rPr>
          <w:rFonts w:hint="eastAsia"/>
        </w:rPr>
        <w:t>Щелочно</w:t>
      </w:r>
      <w:r>
        <w:t>-</w:t>
      </w:r>
      <w:r>
        <w:rPr>
          <w:rFonts w:hint="eastAsia"/>
        </w:rPr>
        <w:t>земельные</w:t>
      </w:r>
      <w:r>
        <w:t xml:space="preserve"> </w:t>
      </w:r>
      <w:r>
        <w:rPr>
          <w:rFonts w:hint="eastAsia"/>
        </w:rPr>
        <w:t>металлы</w:t>
      </w:r>
      <w:r>
        <w:t xml:space="preserve"> (</w:t>
      </w:r>
      <w:r>
        <w:rPr>
          <w:rFonts w:hint="eastAsia"/>
        </w:rPr>
        <w:t>на</w:t>
      </w:r>
      <w:r>
        <w:t xml:space="preserve"> </w:t>
      </w:r>
      <w:r>
        <w:rPr>
          <w:rFonts w:hint="eastAsia"/>
        </w:rPr>
        <w:t>примере</w:t>
      </w:r>
      <w:r>
        <w:t xml:space="preserve"> </w:t>
      </w:r>
      <w:r>
        <w:rPr>
          <w:rFonts w:hint="eastAsia"/>
        </w:rPr>
        <w:t>стронция</w:t>
      </w:r>
      <w:r>
        <w:t xml:space="preserve">) </w:t>
      </w:r>
      <w:r>
        <w:rPr>
          <w:rFonts w:hint="eastAsia"/>
        </w:rPr>
        <w:t>и</w:t>
      </w:r>
      <w:r>
        <w:t xml:space="preserve"> </w:t>
      </w:r>
      <w:r>
        <w:rPr>
          <w:rFonts w:hint="eastAsia"/>
        </w:rPr>
        <w:t>клеточная</w:t>
      </w:r>
      <w:r>
        <w:t xml:space="preserve"> </w:t>
      </w:r>
      <w:r>
        <w:rPr>
          <w:rFonts w:hint="eastAsia"/>
        </w:rPr>
        <w:t>гибель</w:t>
      </w:r>
      <w:r>
        <w:t xml:space="preserve"> . 37</w:t>
      </w:r>
    </w:p>
    <w:p w14:paraId="5CA12350" w14:textId="77777777" w:rsidR="00AB604D" w:rsidRDefault="00AB604D" w:rsidP="00AB604D"/>
    <w:p w14:paraId="2CD495EC" w14:textId="77777777" w:rsidR="00AB604D" w:rsidRDefault="00AB604D" w:rsidP="00AB604D">
      <w:r>
        <w:t xml:space="preserve">1.3. </w:t>
      </w:r>
      <w:r>
        <w:rPr>
          <w:rFonts w:hint="eastAsia"/>
        </w:rPr>
        <w:t>Галогенорганические</w:t>
      </w:r>
      <w:r>
        <w:t xml:space="preserve"> </w:t>
      </w:r>
      <w:r>
        <w:rPr>
          <w:rFonts w:hint="eastAsia"/>
        </w:rPr>
        <w:t>соединения</w:t>
      </w:r>
      <w:r>
        <w:t xml:space="preserve"> (</w:t>
      </w:r>
      <w:r>
        <w:rPr>
          <w:rFonts w:hint="eastAsia"/>
        </w:rPr>
        <w:t>на</w:t>
      </w:r>
      <w:r>
        <w:t xml:space="preserve"> </w:t>
      </w:r>
      <w:r>
        <w:rPr>
          <w:rFonts w:hint="eastAsia"/>
        </w:rPr>
        <w:t>примере</w:t>
      </w:r>
      <w:r>
        <w:t xml:space="preserve"> </w:t>
      </w:r>
      <w:r>
        <w:rPr>
          <w:rFonts w:hint="eastAsia"/>
        </w:rPr>
        <w:t>хлороформа</w:t>
      </w:r>
      <w:r>
        <w:t xml:space="preserve">) </w:t>
      </w:r>
      <w:r>
        <w:rPr>
          <w:rFonts w:hint="eastAsia"/>
        </w:rPr>
        <w:t>и</w:t>
      </w:r>
      <w:r>
        <w:t xml:space="preserve"> </w:t>
      </w:r>
      <w:r>
        <w:rPr>
          <w:rFonts w:hint="eastAsia"/>
        </w:rPr>
        <w:t>клеточная</w:t>
      </w:r>
    </w:p>
    <w:p w14:paraId="72883AC0" w14:textId="77777777" w:rsidR="00AB604D" w:rsidRDefault="00AB604D" w:rsidP="00AB604D"/>
    <w:p w14:paraId="6F42C48B" w14:textId="77777777" w:rsidR="00AB604D" w:rsidRDefault="00AB604D" w:rsidP="00AB604D">
      <w:r>
        <w:rPr>
          <w:rFonts w:hint="eastAsia"/>
        </w:rPr>
        <w:t>гибель</w:t>
      </w:r>
      <w:r>
        <w:t>.......................................................................................................................57</w:t>
      </w:r>
    </w:p>
    <w:p w14:paraId="6F7AFECE" w14:textId="77777777" w:rsidR="00AB604D" w:rsidRDefault="00AB604D" w:rsidP="00AB604D"/>
    <w:p w14:paraId="5C8E1DD8" w14:textId="77777777" w:rsidR="00AB604D" w:rsidRDefault="00AB604D" w:rsidP="00AB604D">
      <w:r>
        <w:rPr>
          <w:rFonts w:hint="eastAsia"/>
        </w:rPr>
        <w:t>ГЛАВА</w:t>
      </w:r>
      <w:r>
        <w:t xml:space="preserve"> 2. </w:t>
      </w:r>
      <w:r>
        <w:rPr>
          <w:rFonts w:hint="eastAsia"/>
        </w:rPr>
        <w:t>МЕТОДОЛОГИЯ</w:t>
      </w:r>
      <w:r>
        <w:t xml:space="preserve">, </w:t>
      </w:r>
      <w:r>
        <w:rPr>
          <w:rFonts w:hint="eastAsia"/>
        </w:rPr>
        <w:t>МАТЕРИАЛЫ</w:t>
      </w:r>
      <w:r>
        <w:t xml:space="preserve"> </w:t>
      </w:r>
      <w:r>
        <w:rPr>
          <w:rFonts w:hint="eastAsia"/>
        </w:rPr>
        <w:t>И</w:t>
      </w:r>
      <w:r>
        <w:t xml:space="preserve"> </w:t>
      </w:r>
      <w:r>
        <w:rPr>
          <w:rFonts w:hint="eastAsia"/>
        </w:rPr>
        <w:t>МЕТОДЫ</w:t>
      </w:r>
    </w:p>
    <w:p w14:paraId="531BCECB" w14:textId="77777777" w:rsidR="00AB604D" w:rsidRDefault="00AB604D" w:rsidP="00AB604D"/>
    <w:p w14:paraId="6CD92E17" w14:textId="77777777" w:rsidR="00AB604D" w:rsidRDefault="00AB604D" w:rsidP="00AB604D">
      <w:r>
        <w:rPr>
          <w:rFonts w:hint="eastAsia"/>
        </w:rPr>
        <w:t>ИССЛЕДОВАНИЯ</w:t>
      </w:r>
      <w:r>
        <w:t>................................................................................................75</w:t>
      </w:r>
    </w:p>
    <w:p w14:paraId="62CA1B38" w14:textId="77777777" w:rsidR="00AB604D" w:rsidRDefault="00AB604D" w:rsidP="00AB604D"/>
    <w:p w14:paraId="7E831EB6" w14:textId="77777777" w:rsidR="00AB604D" w:rsidRDefault="00AB604D" w:rsidP="00AB604D">
      <w:r>
        <w:rPr>
          <w:rFonts w:hint="eastAsia"/>
        </w:rPr>
        <w:t>ГЛАВА</w:t>
      </w:r>
      <w:r>
        <w:t xml:space="preserve"> 3. </w:t>
      </w:r>
      <w:r>
        <w:rPr>
          <w:rFonts w:hint="eastAsia"/>
        </w:rPr>
        <w:t>ГИГИЕНИЧЕСКИЕ</w:t>
      </w:r>
      <w:r>
        <w:t xml:space="preserve"> </w:t>
      </w:r>
      <w:r>
        <w:rPr>
          <w:rFonts w:hint="eastAsia"/>
        </w:rPr>
        <w:t>ОСОБЕННОСТИ</w:t>
      </w:r>
      <w:r>
        <w:t xml:space="preserve"> </w:t>
      </w:r>
      <w:r>
        <w:rPr>
          <w:rFonts w:hint="eastAsia"/>
        </w:rPr>
        <w:t>ФОРМИРОВАНИЯ</w:t>
      </w:r>
      <w:r>
        <w:t xml:space="preserve"> </w:t>
      </w:r>
      <w:r>
        <w:rPr>
          <w:rFonts w:hint="eastAsia"/>
        </w:rPr>
        <w:t>КОМПОНЕНТНОГО</w:t>
      </w:r>
      <w:r>
        <w:t xml:space="preserve"> </w:t>
      </w:r>
      <w:r>
        <w:rPr>
          <w:rFonts w:hint="eastAsia"/>
        </w:rPr>
        <w:t>СОСТАВА</w:t>
      </w:r>
      <w:r>
        <w:t xml:space="preserve"> </w:t>
      </w:r>
      <w:r>
        <w:rPr>
          <w:rFonts w:hint="eastAsia"/>
        </w:rPr>
        <w:t>ВОДНОЙ</w:t>
      </w:r>
      <w:r>
        <w:t xml:space="preserve"> </w:t>
      </w:r>
      <w:r>
        <w:rPr>
          <w:rFonts w:hint="eastAsia"/>
        </w:rPr>
        <w:t>ГАПТЕННОЙ</w:t>
      </w:r>
      <w:r>
        <w:t xml:space="preserve"> </w:t>
      </w:r>
      <w:r>
        <w:rPr>
          <w:rFonts w:hint="eastAsia"/>
        </w:rPr>
        <w:t>НАГРУЗКИ</w:t>
      </w:r>
      <w:r>
        <w:t xml:space="preserve">, </w:t>
      </w:r>
      <w:r>
        <w:rPr>
          <w:rFonts w:hint="eastAsia"/>
        </w:rPr>
        <w:t>КСЕНОБИАЛЬНОГО</w:t>
      </w:r>
      <w:r>
        <w:t xml:space="preserve"> </w:t>
      </w:r>
      <w:r>
        <w:rPr>
          <w:rFonts w:hint="eastAsia"/>
        </w:rPr>
        <w:t>И</w:t>
      </w:r>
      <w:r>
        <w:t xml:space="preserve"> </w:t>
      </w:r>
      <w:r>
        <w:rPr>
          <w:rFonts w:hint="eastAsia"/>
        </w:rPr>
        <w:t>МИКРОЭЛЕМЕНТНОГО</w:t>
      </w:r>
      <w:r>
        <w:t xml:space="preserve"> </w:t>
      </w:r>
      <w:r>
        <w:rPr>
          <w:rFonts w:hint="eastAsia"/>
        </w:rPr>
        <w:t>СОСТАВА</w:t>
      </w:r>
      <w:r>
        <w:t xml:space="preserve"> </w:t>
      </w:r>
      <w:r>
        <w:rPr>
          <w:rFonts w:hint="eastAsia"/>
        </w:rPr>
        <w:t>БИОЛОГИЧЕСКИХ</w:t>
      </w:r>
      <w:r>
        <w:t xml:space="preserve"> </w:t>
      </w:r>
      <w:r>
        <w:rPr>
          <w:rFonts w:hint="eastAsia"/>
        </w:rPr>
        <w:t>СРЕД</w:t>
      </w:r>
      <w:r>
        <w:t xml:space="preserve"> </w:t>
      </w:r>
      <w:r>
        <w:rPr>
          <w:rFonts w:hint="eastAsia"/>
        </w:rPr>
        <w:t>ДЕТЕЙ</w:t>
      </w:r>
      <w:r>
        <w:t xml:space="preserve">, </w:t>
      </w:r>
      <w:r>
        <w:rPr>
          <w:rFonts w:hint="eastAsia"/>
        </w:rPr>
        <w:t>ПОТРЕБЛЯЮЩИХ</w:t>
      </w:r>
      <w:r>
        <w:t xml:space="preserve"> </w:t>
      </w:r>
      <w:r>
        <w:rPr>
          <w:rFonts w:hint="eastAsia"/>
        </w:rPr>
        <w:t>ПИТЬЕВУЮ</w:t>
      </w:r>
      <w:r>
        <w:t xml:space="preserve"> </w:t>
      </w:r>
      <w:r>
        <w:rPr>
          <w:rFonts w:hint="eastAsia"/>
        </w:rPr>
        <w:t>ВОДУ</w:t>
      </w:r>
      <w:r>
        <w:t xml:space="preserve"> </w:t>
      </w:r>
      <w:r>
        <w:rPr>
          <w:rFonts w:hint="eastAsia"/>
        </w:rPr>
        <w:t>С</w:t>
      </w:r>
      <w:r>
        <w:t xml:space="preserve"> </w:t>
      </w:r>
      <w:r>
        <w:rPr>
          <w:rFonts w:hint="eastAsia"/>
        </w:rPr>
        <w:t>ПОВЫШЕННЫМ</w:t>
      </w:r>
      <w:r>
        <w:t xml:space="preserve"> </w:t>
      </w:r>
      <w:r>
        <w:rPr>
          <w:rFonts w:hint="eastAsia"/>
        </w:rPr>
        <w:t>СОДЕРЖАНИЕМ</w:t>
      </w:r>
      <w:r>
        <w:t xml:space="preserve"> </w:t>
      </w:r>
      <w:r>
        <w:rPr>
          <w:rFonts w:hint="eastAsia"/>
        </w:rPr>
        <w:t>ХИМИЧЕСКИХ</w:t>
      </w:r>
      <w:r>
        <w:t xml:space="preserve"> </w:t>
      </w:r>
      <w:r>
        <w:rPr>
          <w:rFonts w:hint="eastAsia"/>
        </w:rPr>
        <w:t>ВЕЩЕСТВ</w:t>
      </w:r>
      <w:r>
        <w:t xml:space="preserve"> ..................................................................................................................................96</w:t>
      </w:r>
    </w:p>
    <w:p w14:paraId="073E377D" w14:textId="77777777" w:rsidR="00AB604D" w:rsidRDefault="00AB604D" w:rsidP="00AB604D"/>
    <w:p w14:paraId="78E36430" w14:textId="77777777" w:rsidR="00AB604D" w:rsidRDefault="00AB604D" w:rsidP="00AB604D">
      <w:r>
        <w:lastRenderedPageBreak/>
        <w:t xml:space="preserve">3.1. </w:t>
      </w:r>
      <w:r>
        <w:rPr>
          <w:rFonts w:hint="eastAsia"/>
        </w:rPr>
        <w:t>Анализ</w:t>
      </w:r>
      <w:r>
        <w:t xml:space="preserve"> </w:t>
      </w:r>
      <w:r>
        <w:rPr>
          <w:rFonts w:hint="eastAsia"/>
        </w:rPr>
        <w:t>особенностей</w:t>
      </w:r>
      <w:r>
        <w:t xml:space="preserve"> </w:t>
      </w:r>
      <w:r>
        <w:rPr>
          <w:rFonts w:hint="eastAsia"/>
        </w:rPr>
        <w:t>водной</w:t>
      </w:r>
      <w:r>
        <w:t xml:space="preserve"> </w:t>
      </w:r>
      <w:r>
        <w:rPr>
          <w:rFonts w:hint="eastAsia"/>
        </w:rPr>
        <w:t>гаптенной</w:t>
      </w:r>
      <w:r>
        <w:t xml:space="preserve"> </w:t>
      </w:r>
      <w:r>
        <w:rPr>
          <w:rFonts w:hint="eastAsia"/>
        </w:rPr>
        <w:t>нагрузки</w:t>
      </w:r>
      <w:r>
        <w:t xml:space="preserve"> </w:t>
      </w:r>
      <w:r>
        <w:rPr>
          <w:rFonts w:hint="eastAsia"/>
        </w:rPr>
        <w:t>природного</w:t>
      </w:r>
      <w:r>
        <w:t xml:space="preserve"> </w:t>
      </w:r>
      <w:r>
        <w:rPr>
          <w:rFonts w:hint="eastAsia"/>
        </w:rPr>
        <w:t>и</w:t>
      </w:r>
      <w:r>
        <w:t xml:space="preserve"> </w:t>
      </w:r>
      <w:r>
        <w:rPr>
          <w:rFonts w:hint="eastAsia"/>
        </w:rPr>
        <w:t>техногенного</w:t>
      </w:r>
      <w:r>
        <w:t xml:space="preserve"> </w:t>
      </w:r>
      <w:r>
        <w:rPr>
          <w:rFonts w:hint="eastAsia"/>
        </w:rPr>
        <w:t>происхождения</w:t>
      </w:r>
      <w:r>
        <w:t xml:space="preserve"> </w:t>
      </w:r>
      <w:r>
        <w:rPr>
          <w:rFonts w:hint="eastAsia"/>
        </w:rPr>
        <w:t>на</w:t>
      </w:r>
      <w:r>
        <w:t xml:space="preserve"> </w:t>
      </w:r>
      <w:r>
        <w:rPr>
          <w:rFonts w:hint="eastAsia"/>
        </w:rPr>
        <w:t>территориях</w:t>
      </w:r>
      <w:r>
        <w:t xml:space="preserve"> </w:t>
      </w:r>
      <w:r>
        <w:rPr>
          <w:rFonts w:hint="eastAsia"/>
        </w:rPr>
        <w:t>риска</w:t>
      </w:r>
      <w:r>
        <w:t xml:space="preserve"> </w:t>
      </w:r>
      <w:r>
        <w:rPr>
          <w:rFonts w:hint="eastAsia"/>
        </w:rPr>
        <w:t>возникновения</w:t>
      </w:r>
      <w:r>
        <w:t xml:space="preserve"> </w:t>
      </w:r>
      <w:r>
        <w:rPr>
          <w:rFonts w:hint="eastAsia"/>
        </w:rPr>
        <w:t>патологии</w:t>
      </w:r>
      <w:r>
        <w:t xml:space="preserve"> </w:t>
      </w:r>
      <w:r>
        <w:rPr>
          <w:rFonts w:hint="eastAsia"/>
        </w:rPr>
        <w:t>костно</w:t>
      </w:r>
      <w:r>
        <w:t>-</w:t>
      </w:r>
      <w:r>
        <w:rPr>
          <w:rFonts w:hint="eastAsia"/>
        </w:rPr>
        <w:t>мышечной</w:t>
      </w:r>
      <w:r>
        <w:t xml:space="preserve"> </w:t>
      </w:r>
      <w:r>
        <w:rPr>
          <w:rFonts w:hint="eastAsia"/>
        </w:rPr>
        <w:t>системы</w:t>
      </w:r>
      <w:r>
        <w:t xml:space="preserve"> </w:t>
      </w:r>
      <w:r>
        <w:rPr>
          <w:rFonts w:hint="eastAsia"/>
        </w:rPr>
        <w:t>и</w:t>
      </w:r>
      <w:r>
        <w:t xml:space="preserve"> </w:t>
      </w:r>
      <w:r>
        <w:rPr>
          <w:rFonts w:hint="eastAsia"/>
        </w:rPr>
        <w:t>гепатобилиарной</w:t>
      </w:r>
      <w:r>
        <w:t xml:space="preserve"> </w:t>
      </w:r>
      <w:r>
        <w:rPr>
          <w:rFonts w:hint="eastAsia"/>
        </w:rPr>
        <w:t>системы</w:t>
      </w:r>
      <w:r>
        <w:t xml:space="preserve"> </w:t>
      </w:r>
      <w:r>
        <w:rPr>
          <w:rFonts w:hint="eastAsia"/>
        </w:rPr>
        <w:t>в</w:t>
      </w:r>
      <w:r>
        <w:t xml:space="preserve"> </w:t>
      </w:r>
      <w:r>
        <w:rPr>
          <w:rFonts w:hint="eastAsia"/>
        </w:rPr>
        <w:t>Российской</w:t>
      </w:r>
      <w:r>
        <w:t xml:space="preserve"> </w:t>
      </w:r>
      <w:r>
        <w:rPr>
          <w:rFonts w:hint="eastAsia"/>
        </w:rPr>
        <w:t>Федерации</w:t>
      </w:r>
      <w:r>
        <w:t>...............................................................................................................96</w:t>
      </w:r>
    </w:p>
    <w:p w14:paraId="468784F7" w14:textId="77777777" w:rsidR="00AB604D" w:rsidRDefault="00AB604D" w:rsidP="00AB604D"/>
    <w:p w14:paraId="5804D790" w14:textId="77777777" w:rsidR="00AB604D" w:rsidRDefault="00AB604D" w:rsidP="00AB604D">
      <w:r>
        <w:t xml:space="preserve">3.2. </w:t>
      </w:r>
      <w:r>
        <w:rPr>
          <w:rFonts w:hint="eastAsia"/>
        </w:rPr>
        <w:t>Оценка</w:t>
      </w:r>
      <w:r>
        <w:t xml:space="preserve"> </w:t>
      </w:r>
      <w:r>
        <w:rPr>
          <w:rFonts w:hint="eastAsia"/>
        </w:rPr>
        <w:t>качества</w:t>
      </w:r>
      <w:r>
        <w:t xml:space="preserve"> </w:t>
      </w:r>
      <w:r>
        <w:rPr>
          <w:rFonts w:hint="eastAsia"/>
        </w:rPr>
        <w:t>водной</w:t>
      </w:r>
      <w:r>
        <w:t xml:space="preserve"> </w:t>
      </w:r>
      <w:r>
        <w:rPr>
          <w:rFonts w:hint="eastAsia"/>
        </w:rPr>
        <w:t>среды</w:t>
      </w:r>
      <w:r>
        <w:t xml:space="preserve"> </w:t>
      </w:r>
      <w:r>
        <w:rPr>
          <w:rFonts w:hint="eastAsia"/>
        </w:rPr>
        <w:t>стронциевой</w:t>
      </w:r>
      <w:r>
        <w:t xml:space="preserve"> </w:t>
      </w:r>
      <w:r>
        <w:rPr>
          <w:rFonts w:hint="eastAsia"/>
        </w:rPr>
        <w:t>геохимической</w:t>
      </w:r>
      <w:r>
        <w:t xml:space="preserve"> </w:t>
      </w:r>
      <w:r>
        <w:rPr>
          <w:rFonts w:hint="eastAsia"/>
        </w:rPr>
        <w:t>провинции</w:t>
      </w:r>
      <w:r>
        <w:t xml:space="preserve"> (</w:t>
      </w:r>
      <w:r>
        <w:rPr>
          <w:rFonts w:hint="eastAsia"/>
        </w:rPr>
        <w:t>на</w:t>
      </w:r>
      <w:r>
        <w:t xml:space="preserve"> </w:t>
      </w:r>
      <w:r>
        <w:rPr>
          <w:rFonts w:hint="eastAsia"/>
        </w:rPr>
        <w:t>примере</w:t>
      </w:r>
      <w:r>
        <w:t xml:space="preserve"> </w:t>
      </w:r>
      <w:r>
        <w:rPr>
          <w:rFonts w:hint="eastAsia"/>
        </w:rPr>
        <w:t>Пермского</w:t>
      </w:r>
      <w:r>
        <w:t xml:space="preserve"> </w:t>
      </w:r>
      <w:r>
        <w:rPr>
          <w:rFonts w:hint="eastAsia"/>
        </w:rPr>
        <w:t>края</w:t>
      </w:r>
      <w:r>
        <w:t>).....................................................................................103</w:t>
      </w:r>
    </w:p>
    <w:p w14:paraId="4CCE955D" w14:textId="77777777" w:rsidR="00AB604D" w:rsidRDefault="00AB604D" w:rsidP="00AB604D"/>
    <w:p w14:paraId="2C44F9C3" w14:textId="77777777" w:rsidR="00AB604D" w:rsidRDefault="00AB604D" w:rsidP="00AB604D">
      <w:r>
        <w:t xml:space="preserve">3.3. </w:t>
      </w:r>
      <w:r>
        <w:rPr>
          <w:rFonts w:hint="eastAsia"/>
        </w:rPr>
        <w:t>Оценка</w:t>
      </w:r>
      <w:r>
        <w:t xml:space="preserve"> </w:t>
      </w:r>
      <w:r>
        <w:rPr>
          <w:rFonts w:hint="eastAsia"/>
        </w:rPr>
        <w:t>качества</w:t>
      </w:r>
      <w:r>
        <w:t xml:space="preserve"> </w:t>
      </w:r>
      <w:r>
        <w:rPr>
          <w:rFonts w:hint="eastAsia"/>
        </w:rPr>
        <w:t>водной</w:t>
      </w:r>
      <w:r>
        <w:t xml:space="preserve"> </w:t>
      </w:r>
      <w:r>
        <w:rPr>
          <w:rFonts w:hint="eastAsia"/>
        </w:rPr>
        <w:t>среды</w:t>
      </w:r>
      <w:r>
        <w:t xml:space="preserve"> </w:t>
      </w:r>
      <w:r>
        <w:rPr>
          <w:rFonts w:hint="eastAsia"/>
        </w:rPr>
        <w:t>территорий</w:t>
      </w:r>
      <w:r>
        <w:t xml:space="preserve"> </w:t>
      </w:r>
      <w:r>
        <w:rPr>
          <w:rFonts w:hint="eastAsia"/>
        </w:rPr>
        <w:t>с</w:t>
      </w:r>
      <w:r>
        <w:t xml:space="preserve"> </w:t>
      </w:r>
      <w:r>
        <w:rPr>
          <w:rFonts w:hint="eastAsia"/>
        </w:rPr>
        <w:t>повышенным</w:t>
      </w:r>
      <w:r>
        <w:t xml:space="preserve"> </w:t>
      </w:r>
      <w:r>
        <w:rPr>
          <w:rFonts w:hint="eastAsia"/>
        </w:rPr>
        <w:t>содержанием</w:t>
      </w:r>
      <w:r>
        <w:t xml:space="preserve"> </w:t>
      </w:r>
      <w:r>
        <w:rPr>
          <w:rFonts w:hint="eastAsia"/>
        </w:rPr>
        <w:t>в</w:t>
      </w:r>
      <w:r>
        <w:t xml:space="preserve"> </w:t>
      </w:r>
      <w:r>
        <w:rPr>
          <w:rFonts w:hint="eastAsia"/>
        </w:rPr>
        <w:t>питьевой</w:t>
      </w:r>
      <w:r>
        <w:t xml:space="preserve"> </w:t>
      </w:r>
      <w:r>
        <w:rPr>
          <w:rFonts w:hint="eastAsia"/>
        </w:rPr>
        <w:t>воде</w:t>
      </w:r>
      <w:r>
        <w:t xml:space="preserve"> </w:t>
      </w:r>
      <w:r>
        <w:rPr>
          <w:rFonts w:hint="eastAsia"/>
        </w:rPr>
        <w:t>остаточного</w:t>
      </w:r>
      <w:r>
        <w:t xml:space="preserve"> </w:t>
      </w:r>
      <w:r>
        <w:rPr>
          <w:rFonts w:hint="eastAsia"/>
        </w:rPr>
        <w:t>хлора</w:t>
      </w:r>
      <w:r>
        <w:t xml:space="preserve"> (</w:t>
      </w:r>
      <w:r>
        <w:rPr>
          <w:rFonts w:hint="eastAsia"/>
        </w:rPr>
        <w:t>на</w:t>
      </w:r>
      <w:r>
        <w:t xml:space="preserve"> </w:t>
      </w:r>
      <w:r>
        <w:rPr>
          <w:rFonts w:hint="eastAsia"/>
        </w:rPr>
        <w:t>примере</w:t>
      </w:r>
      <w:r>
        <w:t xml:space="preserve"> </w:t>
      </w:r>
      <w:r>
        <w:rPr>
          <w:rFonts w:hint="eastAsia"/>
        </w:rPr>
        <w:t>Пермского</w:t>
      </w:r>
      <w:r>
        <w:t xml:space="preserve"> </w:t>
      </w:r>
      <w:r>
        <w:rPr>
          <w:rFonts w:hint="eastAsia"/>
        </w:rPr>
        <w:t>края</w:t>
      </w:r>
      <w:r>
        <w:t>).......................106</w:t>
      </w:r>
    </w:p>
    <w:p w14:paraId="6D2E73AC" w14:textId="77777777" w:rsidR="00AB604D" w:rsidRDefault="00AB604D" w:rsidP="00AB604D"/>
    <w:p w14:paraId="2A18726A" w14:textId="77777777" w:rsidR="00AB604D" w:rsidRDefault="00AB604D" w:rsidP="00AB604D">
      <w:r>
        <w:t xml:space="preserve">3.4. </w:t>
      </w:r>
      <w:r>
        <w:rPr>
          <w:rFonts w:hint="eastAsia"/>
        </w:rPr>
        <w:t>Особенности</w:t>
      </w:r>
      <w:r>
        <w:t xml:space="preserve"> </w:t>
      </w:r>
      <w:r>
        <w:rPr>
          <w:rFonts w:hint="eastAsia"/>
        </w:rPr>
        <w:t>формирования</w:t>
      </w:r>
      <w:r>
        <w:t xml:space="preserve"> </w:t>
      </w:r>
      <w:r>
        <w:rPr>
          <w:rFonts w:hint="eastAsia"/>
        </w:rPr>
        <w:t>микрокомпонентного</w:t>
      </w:r>
      <w:r>
        <w:t xml:space="preserve"> </w:t>
      </w:r>
      <w:r>
        <w:rPr>
          <w:rFonts w:hint="eastAsia"/>
        </w:rPr>
        <w:t>состава</w:t>
      </w:r>
      <w:r>
        <w:t xml:space="preserve"> </w:t>
      </w:r>
      <w:r>
        <w:rPr>
          <w:rFonts w:hint="eastAsia"/>
        </w:rPr>
        <w:t>биосред</w:t>
      </w:r>
      <w:r>
        <w:t xml:space="preserve"> </w:t>
      </w:r>
      <w:r>
        <w:rPr>
          <w:rFonts w:hint="eastAsia"/>
        </w:rPr>
        <w:t>у</w:t>
      </w:r>
      <w:r>
        <w:t xml:space="preserve"> </w:t>
      </w:r>
      <w:r>
        <w:rPr>
          <w:rFonts w:hint="eastAsia"/>
        </w:rPr>
        <w:t>детей</w:t>
      </w:r>
      <w:r>
        <w:t xml:space="preserve">, </w:t>
      </w:r>
      <w:r>
        <w:rPr>
          <w:rFonts w:hint="eastAsia"/>
        </w:rPr>
        <w:t>потребляющих</w:t>
      </w:r>
      <w:r>
        <w:t xml:space="preserve"> </w:t>
      </w:r>
      <w:r>
        <w:rPr>
          <w:rFonts w:hint="eastAsia"/>
        </w:rPr>
        <w:t>питьевую</w:t>
      </w:r>
      <w:r>
        <w:t xml:space="preserve"> </w:t>
      </w:r>
      <w:r>
        <w:rPr>
          <w:rFonts w:hint="eastAsia"/>
        </w:rPr>
        <w:t>воду</w:t>
      </w:r>
      <w:r>
        <w:t xml:space="preserve"> </w:t>
      </w:r>
      <w:r>
        <w:rPr>
          <w:rFonts w:hint="eastAsia"/>
        </w:rPr>
        <w:t>с</w:t>
      </w:r>
      <w:r>
        <w:t xml:space="preserve"> </w:t>
      </w:r>
      <w:r>
        <w:rPr>
          <w:rFonts w:hint="eastAsia"/>
        </w:rPr>
        <w:t>повышенным</w:t>
      </w:r>
      <w:r>
        <w:t xml:space="preserve"> </w:t>
      </w:r>
      <w:r>
        <w:rPr>
          <w:rFonts w:hint="eastAsia"/>
        </w:rPr>
        <w:t>содержанием</w:t>
      </w:r>
      <w:r>
        <w:t xml:space="preserve"> </w:t>
      </w:r>
      <w:r>
        <w:rPr>
          <w:rFonts w:hint="eastAsia"/>
        </w:rPr>
        <w:t>химических</w:t>
      </w:r>
      <w:r>
        <w:t xml:space="preserve"> </w:t>
      </w:r>
      <w:r>
        <w:rPr>
          <w:rFonts w:hint="eastAsia"/>
        </w:rPr>
        <w:t>веществ</w:t>
      </w:r>
      <w:r>
        <w:t xml:space="preserve"> </w:t>
      </w:r>
      <w:r>
        <w:rPr>
          <w:rFonts w:hint="eastAsia"/>
        </w:rPr>
        <w:t>природного</w:t>
      </w:r>
      <w:r>
        <w:t xml:space="preserve"> </w:t>
      </w:r>
      <w:r>
        <w:rPr>
          <w:rFonts w:hint="eastAsia"/>
        </w:rPr>
        <w:t>происхождения</w:t>
      </w:r>
      <w:r>
        <w:t>...................................................................110</w:t>
      </w:r>
    </w:p>
    <w:p w14:paraId="06EA19C3" w14:textId="77777777" w:rsidR="00AB604D" w:rsidRDefault="00AB604D" w:rsidP="00AB604D"/>
    <w:p w14:paraId="5DEB0BBB" w14:textId="77777777" w:rsidR="00AB604D" w:rsidRDefault="00AB604D" w:rsidP="00AB604D">
      <w:r>
        <w:t xml:space="preserve">3.5. </w:t>
      </w:r>
      <w:r>
        <w:rPr>
          <w:rFonts w:hint="eastAsia"/>
        </w:rPr>
        <w:t>Особенности</w:t>
      </w:r>
      <w:r>
        <w:t xml:space="preserve"> </w:t>
      </w:r>
      <w:r>
        <w:rPr>
          <w:rFonts w:hint="eastAsia"/>
        </w:rPr>
        <w:t>формирования</w:t>
      </w:r>
      <w:r>
        <w:t xml:space="preserve"> </w:t>
      </w:r>
      <w:r>
        <w:rPr>
          <w:rFonts w:hint="eastAsia"/>
        </w:rPr>
        <w:t>микрокомпонентного</w:t>
      </w:r>
      <w:r>
        <w:t xml:space="preserve"> </w:t>
      </w:r>
      <w:r>
        <w:rPr>
          <w:rFonts w:hint="eastAsia"/>
        </w:rPr>
        <w:t>состава</w:t>
      </w:r>
      <w:r>
        <w:t xml:space="preserve"> </w:t>
      </w:r>
      <w:r>
        <w:rPr>
          <w:rFonts w:hint="eastAsia"/>
        </w:rPr>
        <w:t>биосред</w:t>
      </w:r>
      <w:r>
        <w:t xml:space="preserve"> </w:t>
      </w:r>
      <w:r>
        <w:rPr>
          <w:rFonts w:hint="eastAsia"/>
        </w:rPr>
        <w:t>у</w:t>
      </w:r>
      <w:r>
        <w:t xml:space="preserve"> </w:t>
      </w:r>
      <w:r>
        <w:rPr>
          <w:rFonts w:hint="eastAsia"/>
        </w:rPr>
        <w:t>детей</w:t>
      </w:r>
      <w:r>
        <w:t xml:space="preserve">, </w:t>
      </w:r>
      <w:r>
        <w:rPr>
          <w:rFonts w:hint="eastAsia"/>
        </w:rPr>
        <w:t>потребляющих</w:t>
      </w:r>
      <w:r>
        <w:t xml:space="preserve"> </w:t>
      </w:r>
      <w:r>
        <w:rPr>
          <w:rFonts w:hint="eastAsia"/>
        </w:rPr>
        <w:t>питьевую</w:t>
      </w:r>
      <w:r>
        <w:t xml:space="preserve"> </w:t>
      </w:r>
      <w:r>
        <w:rPr>
          <w:rFonts w:hint="eastAsia"/>
        </w:rPr>
        <w:t>воду</w:t>
      </w:r>
      <w:r>
        <w:t xml:space="preserve"> </w:t>
      </w:r>
      <w:r>
        <w:rPr>
          <w:rFonts w:hint="eastAsia"/>
        </w:rPr>
        <w:t>с</w:t>
      </w:r>
      <w:r>
        <w:t xml:space="preserve"> </w:t>
      </w:r>
      <w:r>
        <w:rPr>
          <w:rFonts w:hint="eastAsia"/>
        </w:rPr>
        <w:t>повышенным</w:t>
      </w:r>
      <w:r>
        <w:t xml:space="preserve"> </w:t>
      </w:r>
      <w:r>
        <w:rPr>
          <w:rFonts w:hint="eastAsia"/>
        </w:rPr>
        <w:t>содержанием</w:t>
      </w:r>
      <w:r>
        <w:t xml:space="preserve"> </w:t>
      </w:r>
      <w:r>
        <w:rPr>
          <w:rFonts w:hint="eastAsia"/>
        </w:rPr>
        <w:t>химических</w:t>
      </w:r>
    </w:p>
    <w:p w14:paraId="1D2DE020" w14:textId="77777777" w:rsidR="00AB604D" w:rsidRDefault="00AB604D" w:rsidP="00AB604D"/>
    <w:p w14:paraId="03FBE147" w14:textId="77777777" w:rsidR="00AB604D" w:rsidRDefault="00AB604D" w:rsidP="00AB604D">
      <w:r>
        <w:rPr>
          <w:rFonts w:hint="eastAsia"/>
        </w:rPr>
        <w:t>веществ</w:t>
      </w:r>
      <w:r>
        <w:t xml:space="preserve"> </w:t>
      </w:r>
      <w:r>
        <w:rPr>
          <w:rFonts w:hint="eastAsia"/>
        </w:rPr>
        <w:t>техногенного</w:t>
      </w:r>
      <w:r>
        <w:t xml:space="preserve"> </w:t>
      </w:r>
      <w:r>
        <w:rPr>
          <w:rFonts w:hint="eastAsia"/>
        </w:rPr>
        <w:t>происхождения</w:t>
      </w:r>
      <w:r>
        <w:t>................................................................112</w:t>
      </w:r>
    </w:p>
    <w:p w14:paraId="70FE165D" w14:textId="77777777" w:rsidR="00AB604D" w:rsidRDefault="00AB604D" w:rsidP="00AB604D"/>
    <w:p w14:paraId="5EACE91E" w14:textId="77777777" w:rsidR="00AB604D" w:rsidRDefault="00AB604D" w:rsidP="00AB604D">
      <w:r>
        <w:rPr>
          <w:rFonts w:hint="eastAsia"/>
        </w:rPr>
        <w:t>ГЛАВА</w:t>
      </w:r>
      <w:r>
        <w:t xml:space="preserve"> 4. </w:t>
      </w:r>
      <w:r>
        <w:rPr>
          <w:rFonts w:hint="eastAsia"/>
        </w:rPr>
        <w:t>ГИГИЕНИЧЕСКАЯ</w:t>
      </w:r>
      <w:r>
        <w:t xml:space="preserve"> </w:t>
      </w:r>
      <w:r>
        <w:rPr>
          <w:rFonts w:hint="eastAsia"/>
        </w:rPr>
        <w:t>ОЦЕНКА</w:t>
      </w:r>
      <w:r>
        <w:t xml:space="preserve"> </w:t>
      </w:r>
      <w:r>
        <w:rPr>
          <w:rFonts w:hint="eastAsia"/>
        </w:rPr>
        <w:t>ЗАБОЛЕВАЕМОСТИ</w:t>
      </w:r>
      <w:r>
        <w:t xml:space="preserve"> </w:t>
      </w:r>
      <w:r>
        <w:rPr>
          <w:rFonts w:hint="eastAsia"/>
        </w:rPr>
        <w:t>ДЕТСКОГО</w:t>
      </w:r>
      <w:r>
        <w:t xml:space="preserve"> </w:t>
      </w:r>
      <w:r>
        <w:rPr>
          <w:rFonts w:hint="eastAsia"/>
        </w:rPr>
        <w:t>НАСЕЛЕНИЯ</w:t>
      </w:r>
      <w:r>
        <w:t xml:space="preserve"> </w:t>
      </w:r>
      <w:r>
        <w:rPr>
          <w:rFonts w:hint="eastAsia"/>
        </w:rPr>
        <w:t>В</w:t>
      </w:r>
      <w:r>
        <w:t xml:space="preserve"> </w:t>
      </w:r>
      <w:r>
        <w:rPr>
          <w:rFonts w:hint="eastAsia"/>
        </w:rPr>
        <w:t>УСЛОВИЯХ</w:t>
      </w:r>
      <w:r>
        <w:t xml:space="preserve"> </w:t>
      </w:r>
      <w:r>
        <w:rPr>
          <w:rFonts w:hint="eastAsia"/>
        </w:rPr>
        <w:t>ПОСТУПЛЕНИЯ</w:t>
      </w:r>
      <w:r>
        <w:t xml:space="preserve"> </w:t>
      </w:r>
      <w:r>
        <w:rPr>
          <w:rFonts w:hint="eastAsia"/>
        </w:rPr>
        <w:t>ГАПТЕНОВ</w:t>
      </w:r>
    </w:p>
    <w:p w14:paraId="2A77FD24" w14:textId="77777777" w:rsidR="00AB604D" w:rsidRDefault="00AB604D" w:rsidP="00AB604D"/>
    <w:p w14:paraId="58370E5E" w14:textId="77777777" w:rsidR="00AB604D" w:rsidRDefault="00AB604D" w:rsidP="00AB604D">
      <w:r>
        <w:rPr>
          <w:rFonts w:hint="eastAsia"/>
        </w:rPr>
        <w:t>С</w:t>
      </w:r>
      <w:r>
        <w:t xml:space="preserve"> </w:t>
      </w:r>
      <w:r>
        <w:rPr>
          <w:rFonts w:hint="eastAsia"/>
        </w:rPr>
        <w:t>ПИТЬЕВОЙ</w:t>
      </w:r>
      <w:r>
        <w:t xml:space="preserve"> </w:t>
      </w:r>
      <w:r>
        <w:rPr>
          <w:rFonts w:hint="eastAsia"/>
        </w:rPr>
        <w:t>ВОДОЙ</w:t>
      </w:r>
      <w:r>
        <w:t xml:space="preserve"> </w:t>
      </w:r>
      <w:r>
        <w:rPr>
          <w:rFonts w:hint="eastAsia"/>
        </w:rPr>
        <w:t>С</w:t>
      </w:r>
      <w:r>
        <w:t xml:space="preserve"> </w:t>
      </w:r>
      <w:r>
        <w:rPr>
          <w:rFonts w:hint="eastAsia"/>
        </w:rPr>
        <w:t>ОЦЕНКОЙ</w:t>
      </w:r>
      <w:r>
        <w:t xml:space="preserve"> </w:t>
      </w:r>
      <w:r>
        <w:rPr>
          <w:rFonts w:hint="eastAsia"/>
        </w:rPr>
        <w:t>РИСКА</w:t>
      </w:r>
      <w:r>
        <w:t xml:space="preserve"> </w:t>
      </w:r>
      <w:r>
        <w:rPr>
          <w:rFonts w:hint="eastAsia"/>
        </w:rPr>
        <w:t>РАЗВИТИЯ</w:t>
      </w:r>
      <w:r>
        <w:t xml:space="preserve"> </w:t>
      </w:r>
      <w:r>
        <w:rPr>
          <w:rFonts w:hint="eastAsia"/>
        </w:rPr>
        <w:t>У</w:t>
      </w:r>
      <w:r>
        <w:t xml:space="preserve"> </w:t>
      </w:r>
      <w:r>
        <w:rPr>
          <w:rFonts w:hint="eastAsia"/>
        </w:rPr>
        <w:t>ДЕТЕЙ</w:t>
      </w:r>
      <w:r>
        <w:t xml:space="preserve"> </w:t>
      </w:r>
      <w:r>
        <w:rPr>
          <w:rFonts w:hint="eastAsia"/>
        </w:rPr>
        <w:t>ЗАБОЛЕВАНИЙ</w:t>
      </w:r>
      <w:r>
        <w:t xml:space="preserve"> </w:t>
      </w:r>
      <w:r>
        <w:rPr>
          <w:rFonts w:hint="eastAsia"/>
        </w:rPr>
        <w:t>КОСТНО</w:t>
      </w:r>
      <w:r>
        <w:t>-</w:t>
      </w:r>
      <w:r>
        <w:rPr>
          <w:rFonts w:hint="eastAsia"/>
        </w:rPr>
        <w:t>МЫШЕЧНОЙ</w:t>
      </w:r>
      <w:r>
        <w:t xml:space="preserve"> </w:t>
      </w:r>
      <w:r>
        <w:rPr>
          <w:rFonts w:hint="eastAsia"/>
        </w:rPr>
        <w:t>СИСТЕМЫ</w:t>
      </w:r>
      <w:r>
        <w:t xml:space="preserve"> </w:t>
      </w:r>
      <w:r>
        <w:rPr>
          <w:rFonts w:hint="eastAsia"/>
        </w:rPr>
        <w:t>И</w:t>
      </w:r>
      <w:r>
        <w:t xml:space="preserve"> </w:t>
      </w:r>
      <w:r>
        <w:rPr>
          <w:rFonts w:hint="eastAsia"/>
        </w:rPr>
        <w:t>ПИЩЕВАРИТЕЛЬНОГО</w:t>
      </w:r>
      <w:r>
        <w:t xml:space="preserve"> </w:t>
      </w:r>
      <w:r>
        <w:rPr>
          <w:rFonts w:hint="eastAsia"/>
        </w:rPr>
        <w:t>ТРАКТА</w:t>
      </w:r>
      <w:r>
        <w:t>.................................................................117</w:t>
      </w:r>
    </w:p>
    <w:p w14:paraId="532F0024" w14:textId="77777777" w:rsidR="00AB604D" w:rsidRDefault="00AB604D" w:rsidP="00AB604D"/>
    <w:p w14:paraId="4D2556AB" w14:textId="77777777" w:rsidR="00AB604D" w:rsidRDefault="00AB604D" w:rsidP="00AB604D">
      <w:r>
        <w:t xml:space="preserve">4.1. </w:t>
      </w:r>
      <w:r>
        <w:rPr>
          <w:rFonts w:hint="eastAsia"/>
        </w:rPr>
        <w:t>Актуальные</w:t>
      </w:r>
      <w:r>
        <w:t xml:space="preserve"> </w:t>
      </w:r>
      <w:r>
        <w:rPr>
          <w:rFonts w:hint="eastAsia"/>
        </w:rPr>
        <w:t>проблемы</w:t>
      </w:r>
      <w:r>
        <w:t xml:space="preserve"> </w:t>
      </w:r>
      <w:r>
        <w:rPr>
          <w:rFonts w:hint="eastAsia"/>
        </w:rPr>
        <w:t>и</w:t>
      </w:r>
      <w:r>
        <w:t xml:space="preserve"> </w:t>
      </w:r>
      <w:r>
        <w:rPr>
          <w:rFonts w:hint="eastAsia"/>
        </w:rPr>
        <w:t>современные</w:t>
      </w:r>
      <w:r>
        <w:t xml:space="preserve"> </w:t>
      </w:r>
      <w:r>
        <w:rPr>
          <w:rFonts w:hint="eastAsia"/>
        </w:rPr>
        <w:t>тенденции</w:t>
      </w:r>
      <w:r>
        <w:t xml:space="preserve"> </w:t>
      </w:r>
      <w:r>
        <w:rPr>
          <w:rFonts w:hint="eastAsia"/>
        </w:rPr>
        <w:t>динамики</w:t>
      </w:r>
      <w:r>
        <w:t xml:space="preserve"> </w:t>
      </w:r>
      <w:r>
        <w:rPr>
          <w:rFonts w:hint="eastAsia"/>
        </w:rPr>
        <w:t>заболеваемости</w:t>
      </w:r>
      <w:r>
        <w:t xml:space="preserve"> </w:t>
      </w:r>
      <w:r>
        <w:rPr>
          <w:rFonts w:hint="eastAsia"/>
        </w:rPr>
        <w:t>костно</w:t>
      </w:r>
      <w:r>
        <w:t>-</w:t>
      </w:r>
      <w:r>
        <w:rPr>
          <w:rFonts w:hint="eastAsia"/>
        </w:rPr>
        <w:t>мышечной</w:t>
      </w:r>
      <w:r>
        <w:t xml:space="preserve"> </w:t>
      </w:r>
      <w:r>
        <w:rPr>
          <w:rFonts w:hint="eastAsia"/>
        </w:rPr>
        <w:t>системы</w:t>
      </w:r>
      <w:r>
        <w:t xml:space="preserve"> </w:t>
      </w:r>
      <w:r>
        <w:rPr>
          <w:rFonts w:hint="eastAsia"/>
        </w:rPr>
        <w:t>и</w:t>
      </w:r>
      <w:r>
        <w:t xml:space="preserve"> </w:t>
      </w:r>
      <w:r>
        <w:rPr>
          <w:rFonts w:hint="eastAsia"/>
        </w:rPr>
        <w:t>пищеварительной</w:t>
      </w:r>
      <w:r>
        <w:t xml:space="preserve"> </w:t>
      </w:r>
      <w:r>
        <w:rPr>
          <w:rFonts w:hint="eastAsia"/>
        </w:rPr>
        <w:t>системы</w:t>
      </w:r>
      <w:r>
        <w:t xml:space="preserve"> </w:t>
      </w:r>
      <w:r>
        <w:rPr>
          <w:rFonts w:hint="eastAsia"/>
        </w:rPr>
        <w:t>у</w:t>
      </w:r>
      <w:r>
        <w:t xml:space="preserve"> </w:t>
      </w:r>
      <w:r>
        <w:rPr>
          <w:rFonts w:hint="eastAsia"/>
        </w:rPr>
        <w:t>детского</w:t>
      </w:r>
      <w:r>
        <w:t xml:space="preserve"> </w:t>
      </w:r>
      <w:r>
        <w:rPr>
          <w:rFonts w:hint="eastAsia"/>
        </w:rPr>
        <w:t>населения</w:t>
      </w:r>
      <w:r>
        <w:t xml:space="preserve">, </w:t>
      </w:r>
      <w:r>
        <w:rPr>
          <w:rFonts w:hint="eastAsia"/>
        </w:rPr>
        <w:t>проживающего</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на</w:t>
      </w:r>
      <w:r>
        <w:t xml:space="preserve"> </w:t>
      </w:r>
      <w:r>
        <w:rPr>
          <w:rFonts w:hint="eastAsia"/>
        </w:rPr>
        <w:t>территориях</w:t>
      </w:r>
      <w:r>
        <w:t xml:space="preserve"> </w:t>
      </w:r>
      <w:r>
        <w:rPr>
          <w:rFonts w:hint="eastAsia"/>
        </w:rPr>
        <w:t>с</w:t>
      </w:r>
      <w:r>
        <w:t xml:space="preserve"> </w:t>
      </w:r>
      <w:r>
        <w:rPr>
          <w:rFonts w:hint="eastAsia"/>
        </w:rPr>
        <w:t>негативными</w:t>
      </w:r>
      <w:r>
        <w:t xml:space="preserve"> </w:t>
      </w:r>
      <w:r>
        <w:rPr>
          <w:rFonts w:hint="eastAsia"/>
        </w:rPr>
        <w:t>текущими</w:t>
      </w:r>
      <w:r>
        <w:t xml:space="preserve"> </w:t>
      </w:r>
      <w:r>
        <w:rPr>
          <w:rFonts w:hint="eastAsia"/>
        </w:rPr>
        <w:t>и</w:t>
      </w:r>
      <w:r>
        <w:t xml:space="preserve"> </w:t>
      </w:r>
      <w:r>
        <w:rPr>
          <w:rFonts w:hint="eastAsia"/>
        </w:rPr>
        <w:t>предполагаемыми</w:t>
      </w:r>
      <w:r>
        <w:t xml:space="preserve"> </w:t>
      </w:r>
      <w:r>
        <w:rPr>
          <w:rFonts w:hint="eastAsia"/>
        </w:rPr>
        <w:t>тенденциями</w:t>
      </w:r>
      <w:r>
        <w:t>......................................................117</w:t>
      </w:r>
    </w:p>
    <w:p w14:paraId="2C7AC60C" w14:textId="77777777" w:rsidR="00AB604D" w:rsidRDefault="00AB604D" w:rsidP="00AB604D"/>
    <w:p w14:paraId="7D0C91B9" w14:textId="77777777" w:rsidR="00AB604D" w:rsidRDefault="00AB604D" w:rsidP="00AB604D">
      <w:r>
        <w:t xml:space="preserve">4.2. </w:t>
      </w:r>
      <w:r>
        <w:rPr>
          <w:rFonts w:hint="eastAsia"/>
        </w:rPr>
        <w:t>Эпидемиологический</w:t>
      </w:r>
      <w:r>
        <w:t xml:space="preserve"> </w:t>
      </w:r>
      <w:r>
        <w:rPr>
          <w:rFonts w:hint="eastAsia"/>
        </w:rPr>
        <w:t>анализ</w:t>
      </w:r>
      <w:r>
        <w:t xml:space="preserve"> </w:t>
      </w:r>
      <w:r>
        <w:rPr>
          <w:rFonts w:hint="eastAsia"/>
        </w:rPr>
        <w:t>уровня</w:t>
      </w:r>
      <w:r>
        <w:t xml:space="preserve">, </w:t>
      </w:r>
      <w:r>
        <w:rPr>
          <w:rFonts w:hint="eastAsia"/>
        </w:rPr>
        <w:t>структуры</w:t>
      </w:r>
      <w:r>
        <w:t xml:space="preserve"> </w:t>
      </w:r>
      <w:r>
        <w:rPr>
          <w:rFonts w:hint="eastAsia"/>
        </w:rPr>
        <w:t>и</w:t>
      </w:r>
      <w:r>
        <w:t xml:space="preserve"> </w:t>
      </w:r>
      <w:r>
        <w:rPr>
          <w:rFonts w:hint="eastAsia"/>
        </w:rPr>
        <w:t>динамики</w:t>
      </w:r>
      <w:r>
        <w:t xml:space="preserve"> </w:t>
      </w:r>
      <w:r>
        <w:rPr>
          <w:rFonts w:hint="eastAsia"/>
        </w:rPr>
        <w:t>заболеваемости</w:t>
      </w:r>
      <w:r>
        <w:t xml:space="preserve"> </w:t>
      </w:r>
      <w:r>
        <w:rPr>
          <w:rFonts w:hint="eastAsia"/>
        </w:rPr>
        <w:t>детей</w:t>
      </w:r>
      <w:r>
        <w:t xml:space="preserve">, </w:t>
      </w:r>
      <w:r>
        <w:rPr>
          <w:rFonts w:hint="eastAsia"/>
        </w:rPr>
        <w:t>проживающих</w:t>
      </w:r>
      <w:r>
        <w:t xml:space="preserve"> </w:t>
      </w:r>
      <w:r>
        <w:rPr>
          <w:rFonts w:hint="eastAsia"/>
        </w:rPr>
        <w:t>в</w:t>
      </w:r>
      <w:r>
        <w:t xml:space="preserve"> </w:t>
      </w:r>
      <w:r>
        <w:rPr>
          <w:rFonts w:hint="eastAsia"/>
        </w:rPr>
        <w:t>условиях</w:t>
      </w:r>
      <w:r>
        <w:t xml:space="preserve"> </w:t>
      </w:r>
      <w:r>
        <w:rPr>
          <w:rFonts w:hint="eastAsia"/>
        </w:rPr>
        <w:t>стронциевой</w:t>
      </w:r>
      <w:r>
        <w:t xml:space="preserve"> </w:t>
      </w:r>
      <w:r>
        <w:rPr>
          <w:rFonts w:hint="eastAsia"/>
        </w:rPr>
        <w:t>геохимической</w:t>
      </w:r>
      <w:r>
        <w:t xml:space="preserve"> </w:t>
      </w:r>
      <w:r>
        <w:rPr>
          <w:rFonts w:hint="eastAsia"/>
        </w:rPr>
        <w:t>провинции</w:t>
      </w:r>
      <w:r>
        <w:t>......134</w:t>
      </w:r>
    </w:p>
    <w:p w14:paraId="663F5E77" w14:textId="77777777" w:rsidR="00AB604D" w:rsidRDefault="00AB604D" w:rsidP="00AB604D"/>
    <w:p w14:paraId="2817E99A" w14:textId="77777777" w:rsidR="00AB604D" w:rsidRDefault="00AB604D" w:rsidP="00AB604D">
      <w:r>
        <w:t xml:space="preserve">4.3. </w:t>
      </w:r>
      <w:r>
        <w:rPr>
          <w:rFonts w:hint="eastAsia"/>
        </w:rPr>
        <w:t>Оценка</w:t>
      </w:r>
      <w:r>
        <w:t xml:space="preserve"> </w:t>
      </w:r>
      <w:r>
        <w:rPr>
          <w:rFonts w:hint="eastAsia"/>
        </w:rPr>
        <w:t>риска</w:t>
      </w:r>
      <w:r>
        <w:t xml:space="preserve"> </w:t>
      </w:r>
      <w:r>
        <w:rPr>
          <w:rFonts w:hint="eastAsia"/>
        </w:rPr>
        <w:t>формирования</w:t>
      </w:r>
      <w:r>
        <w:t xml:space="preserve"> </w:t>
      </w:r>
      <w:r>
        <w:rPr>
          <w:rFonts w:hint="eastAsia"/>
        </w:rPr>
        <w:t>у</w:t>
      </w:r>
      <w:r>
        <w:t xml:space="preserve"> </w:t>
      </w:r>
      <w:r>
        <w:rPr>
          <w:rFonts w:hint="eastAsia"/>
        </w:rPr>
        <w:t>детей</w:t>
      </w:r>
      <w:r>
        <w:t xml:space="preserve"> </w:t>
      </w:r>
      <w:r>
        <w:rPr>
          <w:rFonts w:hint="eastAsia"/>
        </w:rPr>
        <w:t>заболеваний</w:t>
      </w:r>
      <w:r>
        <w:t xml:space="preserve"> </w:t>
      </w:r>
      <w:r>
        <w:rPr>
          <w:rFonts w:hint="eastAsia"/>
        </w:rPr>
        <w:t>костно</w:t>
      </w:r>
      <w:r>
        <w:t>-</w:t>
      </w:r>
      <w:r>
        <w:rPr>
          <w:rFonts w:hint="eastAsia"/>
        </w:rPr>
        <w:t>мышечной</w:t>
      </w:r>
      <w:r>
        <w:t xml:space="preserve"> </w:t>
      </w:r>
      <w:r>
        <w:rPr>
          <w:rFonts w:hint="eastAsia"/>
        </w:rPr>
        <w:t>системы</w:t>
      </w:r>
      <w:r>
        <w:t xml:space="preserve">, </w:t>
      </w:r>
      <w:r>
        <w:rPr>
          <w:rFonts w:hint="eastAsia"/>
        </w:rPr>
        <w:t>ассоциированных</w:t>
      </w:r>
      <w:r>
        <w:t xml:space="preserve"> </w:t>
      </w:r>
      <w:r>
        <w:rPr>
          <w:rFonts w:hint="eastAsia"/>
        </w:rPr>
        <w:t>с</w:t>
      </w:r>
      <w:r>
        <w:t xml:space="preserve"> </w:t>
      </w:r>
      <w:r>
        <w:rPr>
          <w:rFonts w:hint="eastAsia"/>
        </w:rPr>
        <w:t>иммунной</w:t>
      </w:r>
      <w:r>
        <w:t xml:space="preserve"> </w:t>
      </w:r>
      <w:r>
        <w:rPr>
          <w:rFonts w:hint="eastAsia"/>
        </w:rPr>
        <w:t>системой</w:t>
      </w:r>
      <w:r>
        <w:t>.............................................140</w:t>
      </w:r>
    </w:p>
    <w:p w14:paraId="386981C7" w14:textId="77777777" w:rsidR="00AB604D" w:rsidRDefault="00AB604D" w:rsidP="00AB604D"/>
    <w:p w14:paraId="42A4780C" w14:textId="77777777" w:rsidR="00AB604D" w:rsidRDefault="00AB604D" w:rsidP="00AB604D">
      <w:r>
        <w:t xml:space="preserve">4.4. </w:t>
      </w:r>
      <w:r>
        <w:rPr>
          <w:rFonts w:hint="eastAsia"/>
        </w:rPr>
        <w:t>Эпидемиологический</w:t>
      </w:r>
      <w:r>
        <w:t xml:space="preserve"> </w:t>
      </w:r>
      <w:r>
        <w:rPr>
          <w:rFonts w:hint="eastAsia"/>
        </w:rPr>
        <w:t>анализ</w:t>
      </w:r>
      <w:r>
        <w:t xml:space="preserve"> </w:t>
      </w:r>
      <w:r>
        <w:rPr>
          <w:rFonts w:hint="eastAsia"/>
        </w:rPr>
        <w:t>уровня</w:t>
      </w:r>
      <w:r>
        <w:t xml:space="preserve">, </w:t>
      </w:r>
      <w:r>
        <w:rPr>
          <w:rFonts w:hint="eastAsia"/>
        </w:rPr>
        <w:t>структуры</w:t>
      </w:r>
      <w:r>
        <w:t xml:space="preserve"> </w:t>
      </w:r>
      <w:r>
        <w:rPr>
          <w:rFonts w:hint="eastAsia"/>
        </w:rPr>
        <w:t>и</w:t>
      </w:r>
      <w:r>
        <w:t xml:space="preserve"> </w:t>
      </w:r>
      <w:r>
        <w:rPr>
          <w:rFonts w:hint="eastAsia"/>
        </w:rPr>
        <w:t>динамики</w:t>
      </w:r>
      <w:r>
        <w:t xml:space="preserve"> </w:t>
      </w:r>
      <w:r>
        <w:rPr>
          <w:rFonts w:hint="eastAsia"/>
        </w:rPr>
        <w:t>заболеваемости</w:t>
      </w:r>
      <w:r>
        <w:t xml:space="preserve"> </w:t>
      </w:r>
      <w:r>
        <w:rPr>
          <w:rFonts w:hint="eastAsia"/>
        </w:rPr>
        <w:t>детей</w:t>
      </w:r>
      <w:r>
        <w:t xml:space="preserve">, </w:t>
      </w:r>
      <w:r>
        <w:rPr>
          <w:rFonts w:hint="eastAsia"/>
        </w:rPr>
        <w:t>проживающих</w:t>
      </w:r>
      <w:r>
        <w:t xml:space="preserve"> </w:t>
      </w:r>
      <w:r>
        <w:rPr>
          <w:rFonts w:hint="eastAsia"/>
        </w:rPr>
        <w:t>на</w:t>
      </w:r>
      <w:r>
        <w:t xml:space="preserve"> </w:t>
      </w:r>
      <w:r>
        <w:rPr>
          <w:rFonts w:hint="eastAsia"/>
        </w:rPr>
        <w:t>территории</w:t>
      </w:r>
      <w:r>
        <w:t xml:space="preserve">, </w:t>
      </w:r>
      <w:r>
        <w:rPr>
          <w:rFonts w:hint="eastAsia"/>
        </w:rPr>
        <w:t>где</w:t>
      </w:r>
      <w:r>
        <w:t xml:space="preserve"> </w:t>
      </w:r>
      <w:r>
        <w:rPr>
          <w:rFonts w:hint="eastAsia"/>
        </w:rPr>
        <w:t>используется</w:t>
      </w:r>
      <w:r>
        <w:t xml:space="preserve"> </w:t>
      </w:r>
      <w:r>
        <w:rPr>
          <w:rFonts w:hint="eastAsia"/>
        </w:rPr>
        <w:t>гиперхлорированная</w:t>
      </w:r>
      <w:r>
        <w:t xml:space="preserve"> </w:t>
      </w:r>
      <w:r>
        <w:rPr>
          <w:rFonts w:hint="eastAsia"/>
        </w:rPr>
        <w:t>питьевая</w:t>
      </w:r>
      <w:r>
        <w:t xml:space="preserve"> </w:t>
      </w:r>
      <w:r>
        <w:rPr>
          <w:rFonts w:hint="eastAsia"/>
        </w:rPr>
        <w:t>вода</w:t>
      </w:r>
      <w:r>
        <w:t>.........................................................................................................142</w:t>
      </w:r>
    </w:p>
    <w:p w14:paraId="3A9E4C83" w14:textId="77777777" w:rsidR="00AB604D" w:rsidRDefault="00AB604D" w:rsidP="00AB604D"/>
    <w:p w14:paraId="65EA037F" w14:textId="77777777" w:rsidR="00AB604D" w:rsidRDefault="00AB604D" w:rsidP="00AB604D">
      <w:r>
        <w:t xml:space="preserve">4.5. </w:t>
      </w:r>
      <w:r>
        <w:rPr>
          <w:rFonts w:hint="eastAsia"/>
        </w:rPr>
        <w:t>Оценка</w:t>
      </w:r>
      <w:r>
        <w:t xml:space="preserve"> </w:t>
      </w:r>
      <w:r>
        <w:rPr>
          <w:rFonts w:hint="eastAsia"/>
        </w:rPr>
        <w:t>риска</w:t>
      </w:r>
      <w:r>
        <w:t xml:space="preserve"> </w:t>
      </w:r>
      <w:r>
        <w:rPr>
          <w:rFonts w:hint="eastAsia"/>
        </w:rPr>
        <w:t>формирования</w:t>
      </w:r>
      <w:r>
        <w:t xml:space="preserve"> </w:t>
      </w:r>
      <w:r>
        <w:rPr>
          <w:rFonts w:hint="eastAsia"/>
        </w:rPr>
        <w:t>у</w:t>
      </w:r>
      <w:r>
        <w:t xml:space="preserve"> </w:t>
      </w:r>
      <w:r>
        <w:rPr>
          <w:rFonts w:hint="eastAsia"/>
        </w:rPr>
        <w:t>детей</w:t>
      </w:r>
      <w:r>
        <w:t xml:space="preserve"> </w:t>
      </w:r>
      <w:r>
        <w:rPr>
          <w:rFonts w:hint="eastAsia"/>
        </w:rPr>
        <w:t>заболеваний</w:t>
      </w:r>
      <w:r>
        <w:t xml:space="preserve"> </w:t>
      </w:r>
      <w:r>
        <w:rPr>
          <w:rFonts w:hint="eastAsia"/>
        </w:rPr>
        <w:t>гепатобилиарного</w:t>
      </w:r>
      <w:r>
        <w:t xml:space="preserve"> </w:t>
      </w:r>
      <w:r>
        <w:rPr>
          <w:rFonts w:hint="eastAsia"/>
        </w:rPr>
        <w:t>тракта</w:t>
      </w:r>
      <w:r>
        <w:t>,</w:t>
      </w:r>
    </w:p>
    <w:p w14:paraId="5D950B08" w14:textId="77777777" w:rsidR="00AB604D" w:rsidRDefault="00AB604D" w:rsidP="00AB604D"/>
    <w:p w14:paraId="39D52153" w14:textId="77777777" w:rsidR="00AB604D" w:rsidRDefault="00AB604D" w:rsidP="00AB604D">
      <w:r>
        <w:rPr>
          <w:rFonts w:hint="eastAsia"/>
        </w:rPr>
        <w:t>ассоциированных</w:t>
      </w:r>
      <w:r>
        <w:t xml:space="preserve"> </w:t>
      </w:r>
      <w:r>
        <w:rPr>
          <w:rFonts w:hint="eastAsia"/>
        </w:rPr>
        <w:t>с</w:t>
      </w:r>
      <w:r>
        <w:t xml:space="preserve"> </w:t>
      </w:r>
      <w:r>
        <w:rPr>
          <w:rFonts w:hint="eastAsia"/>
        </w:rPr>
        <w:t>иммунной</w:t>
      </w:r>
      <w:r>
        <w:t xml:space="preserve"> </w:t>
      </w:r>
      <w:r>
        <w:rPr>
          <w:rFonts w:hint="eastAsia"/>
        </w:rPr>
        <w:t>системой</w:t>
      </w:r>
      <w:r>
        <w:t>.............................................................146</w:t>
      </w:r>
    </w:p>
    <w:p w14:paraId="406C4AD0" w14:textId="77777777" w:rsidR="00AB604D" w:rsidRDefault="00AB604D" w:rsidP="00AB604D"/>
    <w:p w14:paraId="157EE95A" w14:textId="77777777" w:rsidR="00AB604D" w:rsidRDefault="00AB604D" w:rsidP="00AB604D">
      <w:r>
        <w:rPr>
          <w:rFonts w:hint="eastAsia"/>
        </w:rPr>
        <w:t>ГЛАВА</w:t>
      </w:r>
      <w:r>
        <w:t xml:space="preserve"> 5. </w:t>
      </w:r>
      <w:r>
        <w:rPr>
          <w:rFonts w:hint="eastAsia"/>
        </w:rPr>
        <w:t>ОСОБЕННОСТИ</w:t>
      </w:r>
      <w:r>
        <w:t xml:space="preserve"> </w:t>
      </w:r>
      <w:r>
        <w:rPr>
          <w:rFonts w:hint="eastAsia"/>
        </w:rPr>
        <w:t>И</w:t>
      </w:r>
      <w:r>
        <w:t xml:space="preserve"> </w:t>
      </w:r>
      <w:r>
        <w:rPr>
          <w:rFonts w:hint="eastAsia"/>
        </w:rPr>
        <w:t>ЗАКОНОМЕРНОСТИ</w:t>
      </w:r>
      <w:r>
        <w:t xml:space="preserve"> </w:t>
      </w:r>
      <w:r>
        <w:rPr>
          <w:rFonts w:hint="eastAsia"/>
        </w:rPr>
        <w:t>ИЗМЕНЕНИЯ</w:t>
      </w:r>
      <w:r>
        <w:t xml:space="preserve"> </w:t>
      </w:r>
      <w:r>
        <w:rPr>
          <w:rFonts w:hint="eastAsia"/>
        </w:rPr>
        <w:t>ИНДИКАТОРНЫХ</w:t>
      </w:r>
      <w:r>
        <w:t xml:space="preserve"> </w:t>
      </w:r>
      <w:r>
        <w:rPr>
          <w:rFonts w:hint="eastAsia"/>
        </w:rPr>
        <w:t>ПОКАЗАТЕЛЕЙ</w:t>
      </w:r>
      <w:r>
        <w:t xml:space="preserve"> </w:t>
      </w:r>
      <w:r>
        <w:rPr>
          <w:rFonts w:hint="eastAsia"/>
        </w:rPr>
        <w:t>КЛЕТОЧНОЙ</w:t>
      </w:r>
      <w:r>
        <w:t xml:space="preserve"> </w:t>
      </w:r>
      <w:r>
        <w:rPr>
          <w:rFonts w:hint="eastAsia"/>
        </w:rPr>
        <w:t>ГИБЕЛИ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УЧЕТОМ</w:t>
      </w:r>
      <w:r>
        <w:t xml:space="preserve"> </w:t>
      </w:r>
      <w:r>
        <w:rPr>
          <w:rFonts w:hint="eastAsia"/>
        </w:rPr>
        <w:t>ТЕРРИТОРИАЛЬНОЙ</w:t>
      </w:r>
      <w:r>
        <w:t xml:space="preserve"> </w:t>
      </w:r>
      <w:r>
        <w:rPr>
          <w:rFonts w:hint="eastAsia"/>
        </w:rPr>
        <w:t>ГАПТЕННОЙ</w:t>
      </w:r>
      <w:r>
        <w:t xml:space="preserve"> </w:t>
      </w:r>
      <w:r>
        <w:rPr>
          <w:rFonts w:hint="eastAsia"/>
        </w:rPr>
        <w:t>НАГРУЗКИ</w:t>
      </w:r>
      <w:r>
        <w:t xml:space="preserve">, </w:t>
      </w:r>
      <w:r>
        <w:rPr>
          <w:rFonts w:hint="eastAsia"/>
        </w:rPr>
        <w:t>ОБУСЛОВЛЕННОЙ</w:t>
      </w:r>
      <w:r>
        <w:t xml:space="preserve"> </w:t>
      </w:r>
      <w:r>
        <w:rPr>
          <w:rFonts w:hint="eastAsia"/>
        </w:rPr>
        <w:t>ЗАГРЯЗНЕНИЕМ</w:t>
      </w:r>
      <w:r>
        <w:t xml:space="preserve"> </w:t>
      </w:r>
      <w:r>
        <w:rPr>
          <w:rFonts w:hint="eastAsia"/>
        </w:rPr>
        <w:t>ПИТЬЕВОЙ</w:t>
      </w:r>
      <w:r>
        <w:t xml:space="preserve"> </w:t>
      </w:r>
      <w:r>
        <w:rPr>
          <w:rFonts w:hint="eastAsia"/>
        </w:rPr>
        <w:t>ВОДЫ</w:t>
      </w:r>
      <w:r>
        <w:t>....................149</w:t>
      </w:r>
    </w:p>
    <w:p w14:paraId="40CAE8BA" w14:textId="77777777" w:rsidR="00AB604D" w:rsidRDefault="00AB604D" w:rsidP="00AB604D"/>
    <w:p w14:paraId="434F08E7" w14:textId="77777777" w:rsidR="00AB604D" w:rsidRDefault="00AB604D" w:rsidP="00AB604D">
      <w:r>
        <w:t xml:space="preserve">5.1. </w:t>
      </w:r>
      <w:r>
        <w:rPr>
          <w:rFonts w:hint="eastAsia"/>
        </w:rPr>
        <w:t>Клинические</w:t>
      </w:r>
      <w:r>
        <w:t xml:space="preserve"> </w:t>
      </w:r>
      <w:r>
        <w:rPr>
          <w:rFonts w:hint="eastAsia"/>
        </w:rPr>
        <w:t>особенности</w:t>
      </w:r>
      <w:r>
        <w:t xml:space="preserve"> </w:t>
      </w:r>
      <w:r>
        <w:rPr>
          <w:rFonts w:hint="eastAsia"/>
        </w:rPr>
        <w:t>иммуноассоциированных</w:t>
      </w:r>
      <w:r>
        <w:t xml:space="preserve"> </w:t>
      </w:r>
      <w:r>
        <w:rPr>
          <w:rFonts w:hint="eastAsia"/>
        </w:rPr>
        <w:t>нарушений</w:t>
      </w:r>
      <w:r>
        <w:t xml:space="preserve"> </w:t>
      </w:r>
      <w:r>
        <w:rPr>
          <w:rFonts w:hint="eastAsia"/>
        </w:rPr>
        <w:t>у</w:t>
      </w:r>
      <w:r>
        <w:t xml:space="preserve"> </w:t>
      </w:r>
      <w:r>
        <w:rPr>
          <w:rFonts w:hint="eastAsia"/>
        </w:rPr>
        <w:t>детей</w:t>
      </w:r>
      <w:r>
        <w:t xml:space="preserve">, </w:t>
      </w:r>
      <w:r>
        <w:rPr>
          <w:rFonts w:hint="eastAsia"/>
        </w:rPr>
        <w:t>проживающих</w:t>
      </w:r>
      <w:r>
        <w:t xml:space="preserve"> </w:t>
      </w:r>
      <w:r>
        <w:rPr>
          <w:rFonts w:hint="eastAsia"/>
        </w:rPr>
        <w:t>в</w:t>
      </w:r>
      <w:r>
        <w:t xml:space="preserve"> </w:t>
      </w:r>
      <w:r>
        <w:rPr>
          <w:rFonts w:hint="eastAsia"/>
        </w:rPr>
        <w:t>условиях</w:t>
      </w:r>
      <w:r>
        <w:t xml:space="preserve"> </w:t>
      </w:r>
      <w:r>
        <w:rPr>
          <w:rFonts w:hint="eastAsia"/>
        </w:rPr>
        <w:t>экспозиции</w:t>
      </w:r>
      <w:r>
        <w:t xml:space="preserve"> </w:t>
      </w:r>
      <w:r>
        <w:rPr>
          <w:rFonts w:hint="eastAsia"/>
        </w:rPr>
        <w:t>щелочно</w:t>
      </w:r>
      <w:r>
        <w:t>-</w:t>
      </w:r>
      <w:r>
        <w:rPr>
          <w:rFonts w:hint="eastAsia"/>
        </w:rPr>
        <w:t>земельных</w:t>
      </w:r>
      <w:r>
        <w:t xml:space="preserve"> </w:t>
      </w:r>
      <w:r>
        <w:rPr>
          <w:rFonts w:hint="eastAsia"/>
        </w:rPr>
        <w:t>металлов</w:t>
      </w:r>
      <w:r>
        <w:t xml:space="preserve"> (</w:t>
      </w:r>
      <w:r>
        <w:rPr>
          <w:rFonts w:hint="eastAsia"/>
        </w:rPr>
        <w:t>на</w:t>
      </w:r>
      <w:r>
        <w:t xml:space="preserve"> </w:t>
      </w:r>
      <w:r>
        <w:rPr>
          <w:rFonts w:hint="eastAsia"/>
        </w:rPr>
        <w:t>примере</w:t>
      </w:r>
      <w:r>
        <w:t xml:space="preserve"> </w:t>
      </w:r>
      <w:r>
        <w:rPr>
          <w:rFonts w:hint="eastAsia"/>
        </w:rPr>
        <w:t>стронция</w:t>
      </w:r>
      <w:r>
        <w:t xml:space="preserve">), </w:t>
      </w:r>
      <w:r>
        <w:rPr>
          <w:rFonts w:hint="eastAsia"/>
        </w:rPr>
        <w:t>поступающих</w:t>
      </w:r>
      <w:r>
        <w:t xml:space="preserve"> </w:t>
      </w:r>
      <w:r>
        <w:rPr>
          <w:rFonts w:hint="eastAsia"/>
        </w:rPr>
        <w:t>с</w:t>
      </w:r>
      <w:r>
        <w:t xml:space="preserve"> </w:t>
      </w:r>
      <w:r>
        <w:rPr>
          <w:rFonts w:hint="eastAsia"/>
        </w:rPr>
        <w:t>питьевой</w:t>
      </w:r>
      <w:r>
        <w:t xml:space="preserve"> </w:t>
      </w:r>
      <w:r>
        <w:rPr>
          <w:rFonts w:hint="eastAsia"/>
        </w:rPr>
        <w:t>водой</w:t>
      </w:r>
      <w:r>
        <w:t>..........................................149</w:t>
      </w:r>
    </w:p>
    <w:p w14:paraId="4A155DE2" w14:textId="77777777" w:rsidR="00AB604D" w:rsidRDefault="00AB604D" w:rsidP="00AB604D"/>
    <w:p w14:paraId="30BF8A62" w14:textId="77777777" w:rsidR="00AB604D" w:rsidRDefault="00AB604D" w:rsidP="00AB604D">
      <w:r>
        <w:t xml:space="preserve">5.2. </w:t>
      </w:r>
      <w:r>
        <w:rPr>
          <w:rFonts w:hint="eastAsia"/>
        </w:rPr>
        <w:t>Иммунологические</w:t>
      </w:r>
      <w:r>
        <w:t xml:space="preserve">, </w:t>
      </w:r>
      <w:r>
        <w:rPr>
          <w:rFonts w:hint="eastAsia"/>
        </w:rPr>
        <w:t>биохимические</w:t>
      </w:r>
      <w:r>
        <w:t xml:space="preserve"> </w:t>
      </w:r>
      <w:r>
        <w:rPr>
          <w:rFonts w:hint="eastAsia"/>
        </w:rPr>
        <w:t>индикаторные</w:t>
      </w:r>
      <w:r>
        <w:t xml:space="preserve"> </w:t>
      </w:r>
      <w:r>
        <w:rPr>
          <w:rFonts w:hint="eastAsia"/>
        </w:rPr>
        <w:t>показатели</w:t>
      </w:r>
      <w:r>
        <w:t xml:space="preserve"> </w:t>
      </w:r>
      <w:r>
        <w:rPr>
          <w:rFonts w:hint="eastAsia"/>
        </w:rPr>
        <w:t>у</w:t>
      </w:r>
      <w:r>
        <w:t xml:space="preserve"> </w:t>
      </w:r>
      <w:r>
        <w:rPr>
          <w:rFonts w:hint="eastAsia"/>
        </w:rPr>
        <w:t>детей</w:t>
      </w:r>
      <w:r>
        <w:t xml:space="preserve">, </w:t>
      </w:r>
      <w:r>
        <w:rPr>
          <w:rFonts w:hint="eastAsia"/>
        </w:rPr>
        <w:t>проживающих</w:t>
      </w:r>
      <w:r>
        <w:t xml:space="preserve"> </w:t>
      </w:r>
      <w:r>
        <w:rPr>
          <w:rFonts w:hint="eastAsia"/>
        </w:rPr>
        <w:t>в</w:t>
      </w:r>
      <w:r>
        <w:t xml:space="preserve"> </w:t>
      </w:r>
      <w:r>
        <w:rPr>
          <w:rFonts w:hint="eastAsia"/>
        </w:rPr>
        <w:t>условиях</w:t>
      </w:r>
      <w:r>
        <w:t xml:space="preserve"> </w:t>
      </w:r>
      <w:r>
        <w:rPr>
          <w:rFonts w:hint="eastAsia"/>
        </w:rPr>
        <w:t>экспозиции</w:t>
      </w:r>
      <w:r>
        <w:t xml:space="preserve"> </w:t>
      </w:r>
      <w:r>
        <w:rPr>
          <w:rFonts w:hint="eastAsia"/>
        </w:rPr>
        <w:t>щелочно</w:t>
      </w:r>
      <w:r>
        <w:t>-</w:t>
      </w:r>
      <w:r>
        <w:rPr>
          <w:rFonts w:hint="eastAsia"/>
        </w:rPr>
        <w:t>земельных</w:t>
      </w:r>
      <w:r>
        <w:t xml:space="preserve"> </w:t>
      </w:r>
      <w:r>
        <w:rPr>
          <w:rFonts w:hint="eastAsia"/>
        </w:rPr>
        <w:t>металлов</w:t>
      </w:r>
      <w:r>
        <w:t xml:space="preserve"> (</w:t>
      </w:r>
      <w:r>
        <w:rPr>
          <w:rFonts w:hint="eastAsia"/>
        </w:rPr>
        <w:t>на</w:t>
      </w:r>
      <w:r>
        <w:t xml:space="preserve"> </w:t>
      </w:r>
      <w:r>
        <w:rPr>
          <w:rFonts w:hint="eastAsia"/>
        </w:rPr>
        <w:t>примере</w:t>
      </w:r>
      <w:r>
        <w:t xml:space="preserve"> </w:t>
      </w:r>
      <w:r>
        <w:rPr>
          <w:rFonts w:hint="eastAsia"/>
        </w:rPr>
        <w:t>стронция</w:t>
      </w:r>
      <w:r>
        <w:t>)................................................................................................153</w:t>
      </w:r>
    </w:p>
    <w:p w14:paraId="3F2C9EEE" w14:textId="77777777" w:rsidR="00AB604D" w:rsidRDefault="00AB604D" w:rsidP="00AB604D"/>
    <w:p w14:paraId="2DD9D552" w14:textId="77777777" w:rsidR="00AB604D" w:rsidRDefault="00AB604D" w:rsidP="00AB604D">
      <w:r>
        <w:t xml:space="preserve">5.3. </w:t>
      </w:r>
      <w:r>
        <w:rPr>
          <w:rFonts w:hint="eastAsia"/>
        </w:rPr>
        <w:t>Клинические</w:t>
      </w:r>
      <w:r>
        <w:t xml:space="preserve"> </w:t>
      </w:r>
      <w:r>
        <w:rPr>
          <w:rFonts w:hint="eastAsia"/>
        </w:rPr>
        <w:t>особенности</w:t>
      </w:r>
      <w:r>
        <w:t xml:space="preserve"> </w:t>
      </w:r>
      <w:r>
        <w:rPr>
          <w:rFonts w:hint="eastAsia"/>
        </w:rPr>
        <w:t>иммуноассоциированных</w:t>
      </w:r>
      <w:r>
        <w:t xml:space="preserve"> </w:t>
      </w:r>
      <w:r>
        <w:rPr>
          <w:rFonts w:hint="eastAsia"/>
        </w:rPr>
        <w:t>нарушений</w:t>
      </w:r>
      <w:r>
        <w:t xml:space="preserve"> </w:t>
      </w:r>
      <w:r>
        <w:rPr>
          <w:rFonts w:hint="eastAsia"/>
        </w:rPr>
        <w:t>у</w:t>
      </w:r>
      <w:r>
        <w:t xml:space="preserve"> </w:t>
      </w:r>
      <w:r>
        <w:rPr>
          <w:rFonts w:hint="eastAsia"/>
        </w:rPr>
        <w:t>детей</w:t>
      </w:r>
      <w:r>
        <w:t xml:space="preserve">, </w:t>
      </w:r>
      <w:r>
        <w:rPr>
          <w:rFonts w:hint="eastAsia"/>
        </w:rPr>
        <w:t>проживающих</w:t>
      </w:r>
      <w:r>
        <w:t xml:space="preserve"> </w:t>
      </w:r>
      <w:r>
        <w:rPr>
          <w:rFonts w:hint="eastAsia"/>
        </w:rPr>
        <w:t>в</w:t>
      </w:r>
      <w:r>
        <w:t xml:space="preserve"> </w:t>
      </w:r>
      <w:r>
        <w:rPr>
          <w:rFonts w:hint="eastAsia"/>
        </w:rPr>
        <w:t>условиях</w:t>
      </w:r>
      <w:r>
        <w:t xml:space="preserve"> </w:t>
      </w:r>
      <w:r>
        <w:rPr>
          <w:rFonts w:hint="eastAsia"/>
        </w:rPr>
        <w:t>экспозиции</w:t>
      </w:r>
      <w:r>
        <w:t xml:space="preserve"> </w:t>
      </w:r>
      <w:r>
        <w:rPr>
          <w:rFonts w:hint="eastAsia"/>
        </w:rPr>
        <w:t>галогенорганических</w:t>
      </w:r>
      <w:r>
        <w:t xml:space="preserve"> </w:t>
      </w:r>
      <w:r>
        <w:rPr>
          <w:rFonts w:hint="eastAsia"/>
        </w:rPr>
        <w:t>соединений</w:t>
      </w:r>
      <w:r>
        <w:t xml:space="preserve"> (</w:t>
      </w:r>
      <w:r>
        <w:rPr>
          <w:rFonts w:hint="eastAsia"/>
        </w:rPr>
        <w:t>на</w:t>
      </w:r>
      <w:r>
        <w:t xml:space="preserve"> </w:t>
      </w:r>
      <w:r>
        <w:rPr>
          <w:rFonts w:hint="eastAsia"/>
        </w:rPr>
        <w:t>примере</w:t>
      </w:r>
      <w:r>
        <w:t xml:space="preserve"> </w:t>
      </w:r>
      <w:r>
        <w:rPr>
          <w:rFonts w:hint="eastAsia"/>
        </w:rPr>
        <w:t>хлороформа</w:t>
      </w:r>
      <w:r>
        <w:t xml:space="preserve">), </w:t>
      </w:r>
      <w:r>
        <w:rPr>
          <w:rFonts w:hint="eastAsia"/>
        </w:rPr>
        <w:t>поступающих</w:t>
      </w:r>
      <w:r>
        <w:t xml:space="preserve"> </w:t>
      </w:r>
      <w:r>
        <w:rPr>
          <w:rFonts w:hint="eastAsia"/>
        </w:rPr>
        <w:t>с</w:t>
      </w:r>
      <w:r>
        <w:t xml:space="preserve"> </w:t>
      </w:r>
      <w:r>
        <w:rPr>
          <w:rFonts w:hint="eastAsia"/>
        </w:rPr>
        <w:t>питьевой</w:t>
      </w:r>
      <w:r>
        <w:t xml:space="preserve"> </w:t>
      </w:r>
      <w:r>
        <w:rPr>
          <w:rFonts w:hint="eastAsia"/>
        </w:rPr>
        <w:t>водой</w:t>
      </w:r>
      <w:r>
        <w:lastRenderedPageBreak/>
        <w:t>.....................................169</w:t>
      </w:r>
    </w:p>
    <w:p w14:paraId="18D981DC" w14:textId="77777777" w:rsidR="00AB604D" w:rsidRDefault="00AB604D" w:rsidP="00AB604D"/>
    <w:p w14:paraId="6B578AF1" w14:textId="77777777" w:rsidR="00AB604D" w:rsidRDefault="00AB604D" w:rsidP="00AB604D">
      <w:r>
        <w:t xml:space="preserve">5.4. </w:t>
      </w:r>
      <w:r>
        <w:rPr>
          <w:rFonts w:hint="eastAsia"/>
        </w:rPr>
        <w:t>Иммунологические</w:t>
      </w:r>
      <w:r>
        <w:t xml:space="preserve">, </w:t>
      </w:r>
      <w:r>
        <w:rPr>
          <w:rFonts w:hint="eastAsia"/>
        </w:rPr>
        <w:t>биохимические</w:t>
      </w:r>
      <w:r>
        <w:t xml:space="preserve"> </w:t>
      </w:r>
      <w:r>
        <w:rPr>
          <w:rFonts w:hint="eastAsia"/>
        </w:rPr>
        <w:t>индикаторные</w:t>
      </w:r>
      <w:r>
        <w:t xml:space="preserve"> </w:t>
      </w:r>
      <w:r>
        <w:rPr>
          <w:rFonts w:hint="eastAsia"/>
        </w:rPr>
        <w:t>показатели</w:t>
      </w:r>
      <w:r>
        <w:t xml:space="preserve"> </w:t>
      </w:r>
      <w:r>
        <w:rPr>
          <w:rFonts w:hint="eastAsia"/>
        </w:rPr>
        <w:t>у</w:t>
      </w:r>
      <w:r>
        <w:t xml:space="preserve"> </w:t>
      </w:r>
      <w:r>
        <w:rPr>
          <w:rFonts w:hint="eastAsia"/>
        </w:rPr>
        <w:t>детей</w:t>
      </w:r>
      <w:r>
        <w:t xml:space="preserve">, </w:t>
      </w:r>
      <w:r>
        <w:rPr>
          <w:rFonts w:hint="eastAsia"/>
        </w:rPr>
        <w:t>проживающих</w:t>
      </w:r>
      <w:r>
        <w:t xml:space="preserve"> </w:t>
      </w:r>
      <w:r>
        <w:rPr>
          <w:rFonts w:hint="eastAsia"/>
        </w:rPr>
        <w:t>в</w:t>
      </w:r>
      <w:r>
        <w:t xml:space="preserve"> </w:t>
      </w:r>
      <w:r>
        <w:rPr>
          <w:rFonts w:hint="eastAsia"/>
        </w:rPr>
        <w:t>условиях</w:t>
      </w:r>
      <w:r>
        <w:t xml:space="preserve"> </w:t>
      </w:r>
      <w:r>
        <w:rPr>
          <w:rFonts w:hint="eastAsia"/>
        </w:rPr>
        <w:t>экспозиции</w:t>
      </w:r>
      <w:r>
        <w:t xml:space="preserve"> </w:t>
      </w:r>
      <w:r>
        <w:rPr>
          <w:rFonts w:hint="eastAsia"/>
        </w:rPr>
        <w:t>галогенорганических</w:t>
      </w:r>
      <w:r>
        <w:t xml:space="preserve"> </w:t>
      </w:r>
      <w:r>
        <w:rPr>
          <w:rFonts w:hint="eastAsia"/>
        </w:rPr>
        <w:t>соединений</w:t>
      </w:r>
      <w:r>
        <w:t xml:space="preserve"> (</w:t>
      </w:r>
      <w:r>
        <w:rPr>
          <w:rFonts w:hint="eastAsia"/>
        </w:rPr>
        <w:t>на</w:t>
      </w:r>
    </w:p>
    <w:p w14:paraId="187A3E55" w14:textId="77777777" w:rsidR="00AB604D" w:rsidRDefault="00AB604D" w:rsidP="00AB604D"/>
    <w:p w14:paraId="24B6033F" w14:textId="77777777" w:rsidR="00AB604D" w:rsidRDefault="00AB604D" w:rsidP="00AB604D">
      <w:r>
        <w:rPr>
          <w:rFonts w:hint="eastAsia"/>
        </w:rPr>
        <w:t>примере</w:t>
      </w:r>
      <w:r>
        <w:t xml:space="preserve"> </w:t>
      </w:r>
      <w:r>
        <w:rPr>
          <w:rFonts w:hint="eastAsia"/>
        </w:rPr>
        <w:t>хлороформа</w:t>
      </w:r>
      <w:r>
        <w:t>)...........................................................................................172</w:t>
      </w:r>
    </w:p>
    <w:p w14:paraId="75A73C7C" w14:textId="77777777" w:rsidR="00AB604D" w:rsidRDefault="00AB604D" w:rsidP="00AB604D"/>
    <w:p w14:paraId="2BC84E85" w14:textId="77777777" w:rsidR="00AB604D" w:rsidRDefault="00AB604D" w:rsidP="00AB604D">
      <w:r>
        <w:rPr>
          <w:rFonts w:hint="eastAsia"/>
        </w:rPr>
        <w:t>ГЛАВА</w:t>
      </w:r>
      <w:r>
        <w:t xml:space="preserve"> 6. </w:t>
      </w:r>
      <w:r>
        <w:rPr>
          <w:rFonts w:hint="eastAsia"/>
        </w:rPr>
        <w:t>ОБОСНОВАНИЕ</w:t>
      </w:r>
      <w:r>
        <w:t xml:space="preserve"> </w:t>
      </w:r>
      <w:r>
        <w:rPr>
          <w:rFonts w:hint="eastAsia"/>
        </w:rPr>
        <w:t>ВЫБОРА</w:t>
      </w:r>
      <w:r>
        <w:t xml:space="preserve"> </w:t>
      </w:r>
      <w:r>
        <w:rPr>
          <w:rFonts w:hint="eastAsia"/>
        </w:rPr>
        <w:t>ГЕНЕТИЧЕСКИХ</w:t>
      </w:r>
      <w:r>
        <w:t xml:space="preserve"> </w:t>
      </w:r>
      <w:r>
        <w:rPr>
          <w:rFonts w:hint="eastAsia"/>
        </w:rPr>
        <w:t>ИНДИКАТОРНЫХ</w:t>
      </w:r>
      <w:r>
        <w:t xml:space="preserve"> </w:t>
      </w:r>
      <w:r>
        <w:rPr>
          <w:rFonts w:hint="eastAsia"/>
        </w:rPr>
        <w:t>ПОКАЗАТЕЛЕЙ</w:t>
      </w:r>
      <w:r>
        <w:t xml:space="preserve"> </w:t>
      </w:r>
      <w:r>
        <w:rPr>
          <w:rFonts w:hint="eastAsia"/>
        </w:rPr>
        <w:t>В</w:t>
      </w:r>
      <w:r>
        <w:t xml:space="preserve"> </w:t>
      </w:r>
      <w:r>
        <w:rPr>
          <w:rFonts w:hint="eastAsia"/>
        </w:rPr>
        <w:t>УСЛОВИЯХ</w:t>
      </w:r>
      <w:r>
        <w:t xml:space="preserve"> </w:t>
      </w:r>
      <w:r>
        <w:rPr>
          <w:rFonts w:hint="eastAsia"/>
        </w:rPr>
        <w:t>ВОЗДЕЙСТВИЯ</w:t>
      </w:r>
      <w:r>
        <w:t xml:space="preserve"> </w:t>
      </w:r>
      <w:r>
        <w:rPr>
          <w:rFonts w:hint="eastAsia"/>
        </w:rPr>
        <w:t>ЩЕЛОЧНО</w:t>
      </w:r>
      <w:r>
        <w:t>-</w:t>
      </w:r>
      <w:r>
        <w:rPr>
          <w:rFonts w:hint="eastAsia"/>
        </w:rPr>
        <w:t>ЗЕМЕЛЬНЫХ</w:t>
      </w:r>
      <w:r>
        <w:t xml:space="preserve"> </w:t>
      </w:r>
      <w:r>
        <w:rPr>
          <w:rFonts w:hint="eastAsia"/>
        </w:rPr>
        <w:t>МЕТАЛЛОВ</w:t>
      </w:r>
      <w:r>
        <w:t xml:space="preserve"> </w:t>
      </w:r>
      <w:r>
        <w:rPr>
          <w:rFonts w:hint="eastAsia"/>
        </w:rPr>
        <w:t>И</w:t>
      </w:r>
      <w:r>
        <w:t xml:space="preserve"> </w:t>
      </w:r>
      <w:r>
        <w:rPr>
          <w:rFonts w:hint="eastAsia"/>
        </w:rPr>
        <w:t>ГАЛОГЕНОРГАНИЧЕСКИХ</w:t>
      </w:r>
    </w:p>
    <w:p w14:paraId="3E790654" w14:textId="77777777" w:rsidR="00AB604D" w:rsidRDefault="00AB604D" w:rsidP="00AB604D"/>
    <w:p w14:paraId="43F49F54" w14:textId="77777777" w:rsidR="00AB604D" w:rsidRDefault="00AB604D" w:rsidP="00AB604D">
      <w:r>
        <w:rPr>
          <w:rFonts w:hint="eastAsia"/>
        </w:rPr>
        <w:t>СОЕДИНЕНИЙ</w:t>
      </w:r>
      <w:r>
        <w:t>...................................................................................................190</w:t>
      </w:r>
    </w:p>
    <w:p w14:paraId="1A91390D" w14:textId="77777777" w:rsidR="00AB604D" w:rsidRDefault="00AB604D" w:rsidP="00AB604D"/>
    <w:p w14:paraId="504671E7" w14:textId="77777777" w:rsidR="00AB604D" w:rsidRDefault="00AB604D" w:rsidP="00AB604D">
      <w:r>
        <w:t xml:space="preserve">6.1. </w:t>
      </w:r>
      <w:r>
        <w:rPr>
          <w:rFonts w:hint="eastAsia"/>
        </w:rPr>
        <w:t>Оценка</w:t>
      </w:r>
      <w:r>
        <w:t xml:space="preserve"> </w:t>
      </w:r>
      <w:r>
        <w:rPr>
          <w:rFonts w:hint="eastAsia"/>
        </w:rPr>
        <w:t>генетического</w:t>
      </w:r>
      <w:r>
        <w:t xml:space="preserve"> </w:t>
      </w:r>
      <w:r>
        <w:rPr>
          <w:rFonts w:hint="eastAsia"/>
        </w:rPr>
        <w:t>статуса</w:t>
      </w:r>
      <w:r>
        <w:t xml:space="preserve"> </w:t>
      </w:r>
      <w:r>
        <w:rPr>
          <w:rFonts w:hint="eastAsia"/>
        </w:rPr>
        <w:t>детей</w:t>
      </w:r>
      <w:r>
        <w:t xml:space="preserve">, </w:t>
      </w:r>
      <w:r>
        <w:rPr>
          <w:rFonts w:hint="eastAsia"/>
        </w:rPr>
        <w:t>проживающих</w:t>
      </w:r>
      <w:r>
        <w:t xml:space="preserve"> </w:t>
      </w:r>
      <w:r>
        <w:rPr>
          <w:rFonts w:hint="eastAsia"/>
        </w:rPr>
        <w:t>в</w:t>
      </w:r>
      <w:r>
        <w:t xml:space="preserve"> </w:t>
      </w:r>
      <w:r>
        <w:rPr>
          <w:rFonts w:hint="eastAsia"/>
        </w:rPr>
        <w:t>условиях</w:t>
      </w:r>
      <w:r>
        <w:t xml:space="preserve"> </w:t>
      </w:r>
      <w:r>
        <w:rPr>
          <w:rFonts w:hint="eastAsia"/>
        </w:rPr>
        <w:t>экспозиции</w:t>
      </w:r>
      <w:r>
        <w:t xml:space="preserve"> </w:t>
      </w:r>
      <w:r>
        <w:rPr>
          <w:rFonts w:hint="eastAsia"/>
        </w:rPr>
        <w:t>щелочно</w:t>
      </w:r>
      <w:r>
        <w:t>-</w:t>
      </w:r>
      <w:r>
        <w:rPr>
          <w:rFonts w:hint="eastAsia"/>
        </w:rPr>
        <w:t>земельных</w:t>
      </w:r>
      <w:r>
        <w:t xml:space="preserve"> </w:t>
      </w:r>
      <w:r>
        <w:rPr>
          <w:rFonts w:hint="eastAsia"/>
        </w:rPr>
        <w:t>металлов</w:t>
      </w:r>
      <w:r>
        <w:t xml:space="preserve"> (</w:t>
      </w:r>
      <w:r>
        <w:rPr>
          <w:rFonts w:hint="eastAsia"/>
        </w:rPr>
        <w:t>на</w:t>
      </w:r>
      <w:r>
        <w:t xml:space="preserve"> </w:t>
      </w:r>
      <w:r>
        <w:rPr>
          <w:rFonts w:hint="eastAsia"/>
        </w:rPr>
        <w:t>примере</w:t>
      </w:r>
      <w:r>
        <w:t xml:space="preserve"> </w:t>
      </w:r>
      <w:r>
        <w:rPr>
          <w:rFonts w:hint="eastAsia"/>
        </w:rPr>
        <w:t>стронция</w:t>
      </w:r>
      <w:r>
        <w:t>).......................................190</w:t>
      </w:r>
    </w:p>
    <w:p w14:paraId="398C7E04" w14:textId="77777777" w:rsidR="00AB604D" w:rsidRDefault="00AB604D" w:rsidP="00AB604D"/>
    <w:p w14:paraId="5DCB23C9" w14:textId="77777777" w:rsidR="00AB604D" w:rsidRDefault="00AB604D" w:rsidP="00AB604D">
      <w:r>
        <w:t xml:space="preserve">6.2. </w:t>
      </w:r>
      <w:r>
        <w:rPr>
          <w:rFonts w:hint="eastAsia"/>
        </w:rPr>
        <w:t>Оценка</w:t>
      </w:r>
      <w:r>
        <w:t xml:space="preserve"> </w:t>
      </w:r>
      <w:r>
        <w:rPr>
          <w:rFonts w:hint="eastAsia"/>
        </w:rPr>
        <w:t>генетического</w:t>
      </w:r>
      <w:r>
        <w:t xml:space="preserve"> </w:t>
      </w:r>
      <w:r>
        <w:rPr>
          <w:rFonts w:hint="eastAsia"/>
        </w:rPr>
        <w:t>статуса</w:t>
      </w:r>
      <w:r>
        <w:t xml:space="preserve"> </w:t>
      </w:r>
      <w:r>
        <w:rPr>
          <w:rFonts w:hint="eastAsia"/>
        </w:rPr>
        <w:t>детей</w:t>
      </w:r>
      <w:r>
        <w:t xml:space="preserve">, </w:t>
      </w:r>
      <w:r>
        <w:rPr>
          <w:rFonts w:hint="eastAsia"/>
        </w:rPr>
        <w:t>проживающих</w:t>
      </w:r>
      <w:r>
        <w:t xml:space="preserve"> </w:t>
      </w:r>
      <w:r>
        <w:rPr>
          <w:rFonts w:hint="eastAsia"/>
        </w:rPr>
        <w:t>в</w:t>
      </w:r>
      <w:r>
        <w:t xml:space="preserve"> </w:t>
      </w:r>
      <w:r>
        <w:rPr>
          <w:rFonts w:hint="eastAsia"/>
        </w:rPr>
        <w:t>условиях</w:t>
      </w:r>
      <w:r>
        <w:t xml:space="preserve"> </w:t>
      </w:r>
      <w:r>
        <w:rPr>
          <w:rFonts w:hint="eastAsia"/>
        </w:rPr>
        <w:t>экспозиции</w:t>
      </w:r>
    </w:p>
    <w:p w14:paraId="5528C909" w14:textId="77777777" w:rsidR="00AB604D" w:rsidRDefault="00AB604D" w:rsidP="00AB604D"/>
    <w:p w14:paraId="18B53125" w14:textId="77777777" w:rsidR="00AB604D" w:rsidRDefault="00AB604D" w:rsidP="00AB604D">
      <w:r>
        <w:rPr>
          <w:rFonts w:hint="eastAsia"/>
        </w:rPr>
        <w:t>галогенорганических</w:t>
      </w:r>
      <w:r>
        <w:t xml:space="preserve"> </w:t>
      </w:r>
      <w:r>
        <w:rPr>
          <w:rFonts w:hint="eastAsia"/>
        </w:rPr>
        <w:t>соединений</w:t>
      </w:r>
      <w:r>
        <w:t xml:space="preserve"> (</w:t>
      </w:r>
      <w:r>
        <w:rPr>
          <w:rFonts w:hint="eastAsia"/>
        </w:rPr>
        <w:t>на</w:t>
      </w:r>
      <w:r>
        <w:t xml:space="preserve"> </w:t>
      </w:r>
      <w:r>
        <w:rPr>
          <w:rFonts w:hint="eastAsia"/>
        </w:rPr>
        <w:t>примере</w:t>
      </w:r>
      <w:r>
        <w:t xml:space="preserve"> </w:t>
      </w:r>
      <w:r>
        <w:rPr>
          <w:rFonts w:hint="eastAsia"/>
        </w:rPr>
        <w:t>хлороформа</w:t>
      </w:r>
      <w:r>
        <w:t>)............................195</w:t>
      </w:r>
    </w:p>
    <w:p w14:paraId="7A2B07DE" w14:textId="77777777" w:rsidR="00AB604D" w:rsidRDefault="00AB604D" w:rsidP="00AB604D"/>
    <w:p w14:paraId="5FD9CF06" w14:textId="77777777" w:rsidR="00AB604D" w:rsidRDefault="00AB604D" w:rsidP="00AB604D">
      <w:r>
        <w:rPr>
          <w:rFonts w:hint="eastAsia"/>
        </w:rPr>
        <w:t>ГЛАВА</w:t>
      </w:r>
      <w:r>
        <w:t xml:space="preserve"> 7. </w:t>
      </w:r>
      <w:r>
        <w:rPr>
          <w:rFonts w:hint="eastAsia"/>
        </w:rPr>
        <w:t>ВЕРИФИКАЦИЯ</w:t>
      </w:r>
      <w:r>
        <w:t xml:space="preserve"> </w:t>
      </w:r>
      <w:r>
        <w:rPr>
          <w:rFonts w:hint="eastAsia"/>
        </w:rPr>
        <w:t>ОСНОВНЫХ</w:t>
      </w:r>
      <w:r>
        <w:t xml:space="preserve"> </w:t>
      </w:r>
      <w:r>
        <w:rPr>
          <w:rFonts w:hint="eastAsia"/>
        </w:rPr>
        <w:t>ПАТОГЕНЕТИЧЕСКИХ</w:t>
      </w:r>
      <w:r>
        <w:t xml:space="preserve"> </w:t>
      </w:r>
      <w:r>
        <w:rPr>
          <w:rFonts w:hint="eastAsia"/>
        </w:rPr>
        <w:t>МЕХАНИЗМОВ</w:t>
      </w:r>
      <w:r>
        <w:t xml:space="preserve"> </w:t>
      </w:r>
      <w:r>
        <w:rPr>
          <w:rFonts w:hint="eastAsia"/>
        </w:rPr>
        <w:t>И</w:t>
      </w:r>
      <w:r>
        <w:t xml:space="preserve"> </w:t>
      </w:r>
      <w:r>
        <w:rPr>
          <w:rFonts w:hint="eastAsia"/>
        </w:rPr>
        <w:t>ИНДИКАТОРНЫХ</w:t>
      </w:r>
      <w:r>
        <w:t xml:space="preserve"> </w:t>
      </w:r>
      <w:r>
        <w:rPr>
          <w:rFonts w:hint="eastAsia"/>
        </w:rPr>
        <w:t>ПОКАЗАТЕЛЕЙ</w:t>
      </w:r>
      <w:r>
        <w:t xml:space="preserve"> </w:t>
      </w:r>
      <w:r>
        <w:rPr>
          <w:rFonts w:hint="eastAsia"/>
        </w:rPr>
        <w:t>НАРУШЕНИЯ</w:t>
      </w:r>
      <w:r>
        <w:t xml:space="preserve"> </w:t>
      </w:r>
      <w:r>
        <w:rPr>
          <w:rFonts w:hint="eastAsia"/>
        </w:rPr>
        <w:t>КЛЕТОЧНОЙ</w:t>
      </w:r>
      <w:r>
        <w:t xml:space="preserve"> </w:t>
      </w:r>
      <w:r>
        <w:rPr>
          <w:rFonts w:hint="eastAsia"/>
        </w:rPr>
        <w:t>ГИБЕЛИ</w:t>
      </w:r>
      <w:r>
        <w:t xml:space="preserve"> </w:t>
      </w:r>
      <w:r>
        <w:rPr>
          <w:rFonts w:hint="eastAsia"/>
        </w:rPr>
        <w:t>НА</w:t>
      </w:r>
      <w:r>
        <w:t xml:space="preserve"> </w:t>
      </w:r>
      <w:r>
        <w:rPr>
          <w:rFonts w:hint="eastAsia"/>
        </w:rPr>
        <w:t>ОСНОВЕ</w:t>
      </w:r>
      <w:r>
        <w:t xml:space="preserve"> </w:t>
      </w:r>
      <w:r>
        <w:rPr>
          <w:rFonts w:hint="eastAsia"/>
        </w:rPr>
        <w:t>КОЛИЧЕСТВЕННОЙ</w:t>
      </w:r>
      <w:r>
        <w:t xml:space="preserve"> </w:t>
      </w:r>
      <w:r>
        <w:rPr>
          <w:rFonts w:hint="eastAsia"/>
        </w:rPr>
        <w:t>ОЦЕНКИ</w:t>
      </w:r>
      <w:r>
        <w:t xml:space="preserve"> </w:t>
      </w:r>
      <w:r>
        <w:rPr>
          <w:rFonts w:hint="eastAsia"/>
        </w:rPr>
        <w:t>ПРИЧИННО</w:t>
      </w:r>
      <w:r>
        <w:t>-</w:t>
      </w:r>
      <w:r>
        <w:rPr>
          <w:rFonts w:hint="eastAsia"/>
        </w:rPr>
        <w:t>СЛЕДСТВЕННЫХ</w:t>
      </w:r>
      <w:r>
        <w:t xml:space="preserve"> </w:t>
      </w:r>
      <w:r>
        <w:rPr>
          <w:rFonts w:hint="eastAsia"/>
        </w:rPr>
        <w:t>СВЯЗЕЙ</w:t>
      </w:r>
      <w:r>
        <w:t>....................................................204</w:t>
      </w:r>
    </w:p>
    <w:p w14:paraId="41E8114A" w14:textId="77777777" w:rsidR="00AB604D" w:rsidRDefault="00AB604D" w:rsidP="00AB604D"/>
    <w:p w14:paraId="7EEC243D" w14:textId="77777777" w:rsidR="00AB604D" w:rsidRDefault="00AB604D" w:rsidP="00AB604D">
      <w:r>
        <w:t xml:space="preserve">7.1. </w:t>
      </w:r>
      <w:r>
        <w:rPr>
          <w:rFonts w:hint="eastAsia"/>
        </w:rPr>
        <w:t>Оценка</w:t>
      </w:r>
      <w:r>
        <w:t xml:space="preserve"> </w:t>
      </w:r>
      <w:r>
        <w:rPr>
          <w:rFonts w:hint="eastAsia"/>
        </w:rPr>
        <w:t>причинно</w:t>
      </w:r>
      <w:r>
        <w:t>-</w:t>
      </w:r>
      <w:r>
        <w:rPr>
          <w:rFonts w:hint="eastAsia"/>
        </w:rPr>
        <w:t>следственных</w:t>
      </w:r>
      <w:r>
        <w:t xml:space="preserve"> </w:t>
      </w:r>
      <w:r>
        <w:rPr>
          <w:rFonts w:hint="eastAsia"/>
        </w:rPr>
        <w:t>связей</w:t>
      </w:r>
      <w:r>
        <w:t xml:space="preserve"> </w:t>
      </w:r>
      <w:r>
        <w:rPr>
          <w:rFonts w:hint="eastAsia"/>
        </w:rPr>
        <w:t>формирования</w:t>
      </w:r>
      <w:r>
        <w:t xml:space="preserve"> </w:t>
      </w:r>
      <w:r>
        <w:rPr>
          <w:rFonts w:hint="eastAsia"/>
        </w:rPr>
        <w:t>нарушений</w:t>
      </w:r>
      <w:r>
        <w:t xml:space="preserve"> </w:t>
      </w:r>
      <w:r>
        <w:rPr>
          <w:rFonts w:hint="eastAsia"/>
        </w:rPr>
        <w:t>клеточной</w:t>
      </w:r>
      <w:r>
        <w:t xml:space="preserve"> </w:t>
      </w:r>
      <w:r>
        <w:rPr>
          <w:rFonts w:hint="eastAsia"/>
        </w:rPr>
        <w:t>гибели</w:t>
      </w:r>
      <w:r>
        <w:t xml:space="preserve">, </w:t>
      </w:r>
      <w:r>
        <w:rPr>
          <w:rFonts w:hint="eastAsia"/>
        </w:rPr>
        <w:t>обусловленных</w:t>
      </w:r>
      <w:r>
        <w:t xml:space="preserve"> </w:t>
      </w:r>
      <w:r>
        <w:rPr>
          <w:rFonts w:hint="eastAsia"/>
        </w:rPr>
        <w:t>щелочно</w:t>
      </w:r>
      <w:r>
        <w:t>-</w:t>
      </w:r>
      <w:r>
        <w:rPr>
          <w:rFonts w:hint="eastAsia"/>
        </w:rPr>
        <w:t>земельными</w:t>
      </w:r>
      <w:r>
        <w:t xml:space="preserve"> </w:t>
      </w:r>
      <w:r>
        <w:rPr>
          <w:rFonts w:hint="eastAsia"/>
        </w:rPr>
        <w:t>металлами</w:t>
      </w:r>
      <w:r>
        <w:t xml:space="preserve"> (</w:t>
      </w:r>
      <w:r>
        <w:rPr>
          <w:rFonts w:hint="eastAsia"/>
        </w:rPr>
        <w:t>на</w:t>
      </w:r>
      <w:r>
        <w:t xml:space="preserve"> </w:t>
      </w:r>
      <w:r>
        <w:rPr>
          <w:rFonts w:hint="eastAsia"/>
        </w:rPr>
        <w:t>примере</w:t>
      </w:r>
      <w:r>
        <w:t xml:space="preserve"> </w:t>
      </w:r>
      <w:r>
        <w:rPr>
          <w:rFonts w:hint="eastAsia"/>
        </w:rPr>
        <w:t>стронция</w:t>
      </w:r>
      <w:r>
        <w:t>)................................................................................................204</w:t>
      </w:r>
    </w:p>
    <w:p w14:paraId="443728A1" w14:textId="77777777" w:rsidR="00AB604D" w:rsidRDefault="00AB604D" w:rsidP="00AB604D"/>
    <w:p w14:paraId="131E74B2" w14:textId="77777777" w:rsidR="00AB604D" w:rsidRDefault="00AB604D" w:rsidP="00AB604D">
      <w:r>
        <w:t xml:space="preserve">7.2. </w:t>
      </w:r>
      <w:r>
        <w:rPr>
          <w:rFonts w:hint="eastAsia"/>
        </w:rPr>
        <w:t>Оценка</w:t>
      </w:r>
      <w:r>
        <w:t xml:space="preserve"> </w:t>
      </w:r>
      <w:r>
        <w:rPr>
          <w:rFonts w:hint="eastAsia"/>
        </w:rPr>
        <w:t>причинно</w:t>
      </w:r>
      <w:r>
        <w:t>-</w:t>
      </w:r>
      <w:r>
        <w:rPr>
          <w:rFonts w:hint="eastAsia"/>
        </w:rPr>
        <w:t>следственных</w:t>
      </w:r>
      <w:r>
        <w:t xml:space="preserve"> </w:t>
      </w:r>
      <w:r>
        <w:rPr>
          <w:rFonts w:hint="eastAsia"/>
        </w:rPr>
        <w:t>связей</w:t>
      </w:r>
      <w:r>
        <w:t xml:space="preserve"> </w:t>
      </w:r>
      <w:r>
        <w:rPr>
          <w:rFonts w:hint="eastAsia"/>
        </w:rPr>
        <w:t>формирования</w:t>
      </w:r>
      <w:r>
        <w:t xml:space="preserve"> </w:t>
      </w:r>
      <w:r>
        <w:rPr>
          <w:rFonts w:hint="eastAsia"/>
        </w:rPr>
        <w:t>нарушений</w:t>
      </w:r>
      <w:r>
        <w:t xml:space="preserve"> </w:t>
      </w:r>
      <w:r>
        <w:rPr>
          <w:rFonts w:hint="eastAsia"/>
        </w:rPr>
        <w:t>клеточной</w:t>
      </w:r>
      <w:r>
        <w:t xml:space="preserve"> </w:t>
      </w:r>
      <w:r>
        <w:rPr>
          <w:rFonts w:hint="eastAsia"/>
        </w:rPr>
        <w:t>гибели</w:t>
      </w:r>
      <w:r>
        <w:t xml:space="preserve">, </w:t>
      </w:r>
      <w:r>
        <w:rPr>
          <w:rFonts w:hint="eastAsia"/>
        </w:rPr>
        <w:t>обусловленных</w:t>
      </w:r>
      <w:r>
        <w:t xml:space="preserve"> </w:t>
      </w:r>
      <w:r>
        <w:rPr>
          <w:rFonts w:hint="eastAsia"/>
        </w:rPr>
        <w:t>галогенорганическими</w:t>
      </w:r>
      <w:r>
        <w:t xml:space="preserve"> </w:t>
      </w:r>
      <w:r>
        <w:rPr>
          <w:rFonts w:hint="eastAsia"/>
        </w:rPr>
        <w:t>соединениями</w:t>
      </w:r>
      <w:r>
        <w:t xml:space="preserve"> (</w:t>
      </w:r>
      <w:r>
        <w:rPr>
          <w:rFonts w:hint="eastAsia"/>
        </w:rPr>
        <w:t>на</w:t>
      </w:r>
    </w:p>
    <w:p w14:paraId="126F79BA" w14:textId="77777777" w:rsidR="00AB604D" w:rsidRDefault="00AB604D" w:rsidP="00AB604D"/>
    <w:p w14:paraId="599D9CBA" w14:textId="77777777" w:rsidR="00AB604D" w:rsidRDefault="00AB604D" w:rsidP="00AB604D">
      <w:r>
        <w:rPr>
          <w:rFonts w:hint="eastAsia"/>
        </w:rPr>
        <w:t>примере</w:t>
      </w:r>
      <w:r>
        <w:t xml:space="preserve"> </w:t>
      </w:r>
      <w:r>
        <w:rPr>
          <w:rFonts w:hint="eastAsia"/>
        </w:rPr>
        <w:t>хлороформа</w:t>
      </w:r>
      <w:r>
        <w:t>)...........................................................................................214</w:t>
      </w:r>
    </w:p>
    <w:p w14:paraId="0E926257" w14:textId="77777777" w:rsidR="00AB604D" w:rsidRDefault="00AB604D" w:rsidP="00AB604D"/>
    <w:p w14:paraId="20D3641F" w14:textId="77777777" w:rsidR="00AB604D" w:rsidRDefault="00AB604D" w:rsidP="00AB604D">
      <w:r>
        <w:rPr>
          <w:rFonts w:hint="eastAsia"/>
        </w:rPr>
        <w:t>ГЛАВА</w:t>
      </w:r>
      <w:r>
        <w:t xml:space="preserve"> 8. </w:t>
      </w:r>
      <w:r>
        <w:rPr>
          <w:rFonts w:hint="eastAsia"/>
        </w:rPr>
        <w:t>МОДЕЛИРОВАНИЕ</w:t>
      </w:r>
      <w:r>
        <w:t xml:space="preserve"> </w:t>
      </w:r>
      <w:r>
        <w:rPr>
          <w:rFonts w:hint="eastAsia"/>
        </w:rPr>
        <w:t>МЕХАНИЗМОВ</w:t>
      </w:r>
      <w:r>
        <w:t xml:space="preserve"> </w:t>
      </w:r>
      <w:r>
        <w:rPr>
          <w:rFonts w:hint="eastAsia"/>
        </w:rPr>
        <w:t>КЛЕТОЧНОЙ</w:t>
      </w:r>
      <w:r>
        <w:t xml:space="preserve"> </w:t>
      </w:r>
      <w:r>
        <w:rPr>
          <w:rFonts w:hint="eastAsia"/>
        </w:rPr>
        <w:t>ГИБЕЛИ</w:t>
      </w:r>
      <w:r>
        <w:t xml:space="preserve"> </w:t>
      </w:r>
      <w:r>
        <w:rPr>
          <w:rFonts w:hint="eastAsia"/>
        </w:rPr>
        <w:t>ХИМИЧЕСКИМИ</w:t>
      </w:r>
      <w:r>
        <w:t xml:space="preserve"> </w:t>
      </w:r>
      <w:r>
        <w:rPr>
          <w:rFonts w:hint="eastAsia"/>
        </w:rPr>
        <w:t>ФАКТОРАМИ</w:t>
      </w:r>
      <w:r>
        <w:t xml:space="preserve"> </w:t>
      </w:r>
      <w:r>
        <w:rPr>
          <w:rFonts w:hint="eastAsia"/>
        </w:rPr>
        <w:t>РАЗЛИЧНОГО</w:t>
      </w:r>
      <w:r>
        <w:t xml:space="preserve"> </w:t>
      </w:r>
      <w:r>
        <w:rPr>
          <w:rFonts w:hint="eastAsia"/>
        </w:rPr>
        <w:t>ГЕНЕЗА</w:t>
      </w:r>
      <w:r>
        <w:t xml:space="preserve"> </w:t>
      </w:r>
      <w:r>
        <w:rPr>
          <w:rFonts w:hint="eastAsia"/>
        </w:rPr>
        <w:t>В</w:t>
      </w:r>
      <w:r>
        <w:t xml:space="preserve"> </w:t>
      </w:r>
      <w:r>
        <w:rPr>
          <w:rFonts w:hint="eastAsia"/>
        </w:rPr>
        <w:t>УСЛОВИЯХ</w:t>
      </w:r>
    </w:p>
    <w:p w14:paraId="68B4BBCC" w14:textId="77777777" w:rsidR="00AB604D" w:rsidRDefault="00AB604D" w:rsidP="00AB604D"/>
    <w:p w14:paraId="78956656" w14:textId="77777777" w:rsidR="00AB604D" w:rsidRDefault="00AB604D" w:rsidP="00AB604D">
      <w:r>
        <w:rPr>
          <w:rFonts w:hint="eastAsia"/>
        </w:rPr>
        <w:t>ЭКСПЕРИМЕНТА</w:t>
      </w:r>
      <w:r>
        <w:t>..............................................................................................225</w:t>
      </w:r>
    </w:p>
    <w:p w14:paraId="1683DA4B" w14:textId="77777777" w:rsidR="00AB604D" w:rsidRDefault="00AB604D" w:rsidP="00AB604D"/>
    <w:p w14:paraId="5B5A3C32" w14:textId="77777777" w:rsidR="00AB604D" w:rsidRDefault="00AB604D" w:rsidP="00AB604D">
      <w:r>
        <w:t>8.1.</w:t>
      </w:r>
      <w:r>
        <w:rPr>
          <w:rFonts w:hint="eastAsia"/>
        </w:rPr>
        <w:t>Экспериментальные</w:t>
      </w:r>
      <w:r>
        <w:t xml:space="preserve"> </w:t>
      </w:r>
      <w:r>
        <w:rPr>
          <w:rFonts w:hint="eastAsia"/>
        </w:rPr>
        <w:t>модели</w:t>
      </w:r>
      <w:r>
        <w:t xml:space="preserve"> </w:t>
      </w:r>
      <w:r>
        <w:rPr>
          <w:rFonts w:hint="eastAsia"/>
        </w:rPr>
        <w:t>в</w:t>
      </w:r>
      <w:r>
        <w:t xml:space="preserve"> </w:t>
      </w:r>
      <w:r>
        <w:rPr>
          <w:rFonts w:hint="eastAsia"/>
        </w:rPr>
        <w:t>условиях</w:t>
      </w:r>
      <w:r>
        <w:t xml:space="preserve"> </w:t>
      </w:r>
      <w:r>
        <w:rPr>
          <w:rFonts w:hint="eastAsia"/>
        </w:rPr>
        <w:t>экспозиции</w:t>
      </w:r>
      <w:r>
        <w:t xml:space="preserve"> </w:t>
      </w:r>
      <w:r>
        <w:rPr>
          <w:rFonts w:hint="eastAsia"/>
        </w:rPr>
        <w:t>щелочно</w:t>
      </w:r>
      <w:r>
        <w:t>-</w:t>
      </w:r>
      <w:r>
        <w:rPr>
          <w:rFonts w:hint="eastAsia"/>
        </w:rPr>
        <w:t>земельных</w:t>
      </w:r>
    </w:p>
    <w:p w14:paraId="2FC438E9" w14:textId="77777777" w:rsidR="00AB604D" w:rsidRDefault="00AB604D" w:rsidP="00AB604D"/>
    <w:p w14:paraId="15C807F5" w14:textId="77777777" w:rsidR="00AB604D" w:rsidRDefault="00AB604D" w:rsidP="00AB604D">
      <w:r>
        <w:rPr>
          <w:rFonts w:hint="eastAsia"/>
        </w:rPr>
        <w:t>металлов</w:t>
      </w:r>
      <w:r>
        <w:t xml:space="preserve"> (</w:t>
      </w:r>
      <w:r>
        <w:rPr>
          <w:rFonts w:hint="eastAsia"/>
        </w:rPr>
        <w:t>на</w:t>
      </w:r>
      <w:r>
        <w:t xml:space="preserve"> </w:t>
      </w:r>
      <w:r>
        <w:rPr>
          <w:rFonts w:hint="eastAsia"/>
        </w:rPr>
        <w:t>примере</w:t>
      </w:r>
      <w:r>
        <w:t xml:space="preserve"> </w:t>
      </w:r>
      <w:r>
        <w:rPr>
          <w:rFonts w:hint="eastAsia"/>
        </w:rPr>
        <w:t>стронция</w:t>
      </w:r>
      <w:r>
        <w:t>)..........................................................................225</w:t>
      </w:r>
    </w:p>
    <w:p w14:paraId="35E5F628" w14:textId="77777777" w:rsidR="00AB604D" w:rsidRDefault="00AB604D" w:rsidP="00AB604D"/>
    <w:p w14:paraId="52212031" w14:textId="77777777" w:rsidR="00AB604D" w:rsidRDefault="00AB604D" w:rsidP="00AB604D">
      <w:r>
        <w:t>8.2.</w:t>
      </w:r>
      <w:r>
        <w:rPr>
          <w:rFonts w:hint="eastAsia"/>
        </w:rPr>
        <w:t>Экспериментальные</w:t>
      </w:r>
      <w:r>
        <w:t xml:space="preserve"> </w:t>
      </w:r>
      <w:r>
        <w:rPr>
          <w:rFonts w:hint="eastAsia"/>
        </w:rPr>
        <w:t>модели</w:t>
      </w:r>
      <w:r>
        <w:t xml:space="preserve"> </w:t>
      </w:r>
      <w:r>
        <w:rPr>
          <w:rFonts w:hint="eastAsia"/>
        </w:rPr>
        <w:t>в</w:t>
      </w:r>
      <w:r>
        <w:t xml:space="preserve"> </w:t>
      </w:r>
      <w:r>
        <w:rPr>
          <w:rFonts w:hint="eastAsia"/>
        </w:rPr>
        <w:t>условиях</w:t>
      </w:r>
      <w:r>
        <w:t xml:space="preserve"> </w:t>
      </w:r>
      <w:r>
        <w:rPr>
          <w:rFonts w:hint="eastAsia"/>
        </w:rPr>
        <w:t>экспозиции</w:t>
      </w:r>
      <w:r>
        <w:t xml:space="preserve"> </w:t>
      </w:r>
      <w:r>
        <w:rPr>
          <w:rFonts w:hint="eastAsia"/>
        </w:rPr>
        <w:t>галогенорганических</w:t>
      </w:r>
      <w:r>
        <w:t xml:space="preserve"> </w:t>
      </w:r>
      <w:r>
        <w:rPr>
          <w:rFonts w:hint="eastAsia"/>
        </w:rPr>
        <w:t>соединений</w:t>
      </w:r>
      <w:r>
        <w:t xml:space="preserve"> (</w:t>
      </w:r>
      <w:r>
        <w:rPr>
          <w:rFonts w:hint="eastAsia"/>
        </w:rPr>
        <w:t>на</w:t>
      </w:r>
      <w:r>
        <w:t xml:space="preserve"> </w:t>
      </w:r>
      <w:r>
        <w:rPr>
          <w:rFonts w:hint="eastAsia"/>
        </w:rPr>
        <w:t>примере</w:t>
      </w:r>
      <w:r>
        <w:t xml:space="preserve"> </w:t>
      </w:r>
      <w:r>
        <w:rPr>
          <w:rFonts w:hint="eastAsia"/>
        </w:rPr>
        <w:t>хлороформа</w:t>
      </w:r>
      <w:r>
        <w:t>).................................................................228</w:t>
      </w:r>
    </w:p>
    <w:p w14:paraId="5BDCD276" w14:textId="77777777" w:rsidR="00AB604D" w:rsidRDefault="00AB604D" w:rsidP="00AB604D"/>
    <w:p w14:paraId="4182F0D4" w14:textId="77777777" w:rsidR="00AB604D" w:rsidRDefault="00AB604D" w:rsidP="00AB604D">
      <w:r>
        <w:rPr>
          <w:rFonts w:hint="eastAsia"/>
        </w:rPr>
        <w:t>ЗАКЛЮЧЕНИЕ</w:t>
      </w:r>
      <w:r>
        <w:t>......................................................................................................234</w:t>
      </w:r>
    </w:p>
    <w:p w14:paraId="575DC770" w14:textId="77777777" w:rsidR="00AB604D" w:rsidRDefault="00AB604D" w:rsidP="00AB604D"/>
    <w:p w14:paraId="43B8E609" w14:textId="77777777" w:rsidR="00AB604D" w:rsidRDefault="00AB604D" w:rsidP="00AB604D">
      <w:r>
        <w:rPr>
          <w:rFonts w:hint="eastAsia"/>
        </w:rPr>
        <w:t>ВЫВОДЫ</w:t>
      </w:r>
      <w:r>
        <w:t>................................................................................................................263</w:t>
      </w:r>
    </w:p>
    <w:p w14:paraId="275DB2A6" w14:textId="77777777" w:rsidR="00AB604D" w:rsidRDefault="00AB604D" w:rsidP="00AB604D"/>
    <w:p w14:paraId="509B59CE" w14:textId="77777777" w:rsidR="00AB604D" w:rsidRDefault="00AB604D" w:rsidP="00AB604D">
      <w:r>
        <w:rPr>
          <w:rFonts w:hint="eastAsia"/>
        </w:rPr>
        <w:t>РЕКОМЕНДАЦИИ</w:t>
      </w:r>
      <w:r>
        <w:t>................................................................................................269</w:t>
      </w:r>
    </w:p>
    <w:p w14:paraId="72D102F5" w14:textId="77777777" w:rsidR="00AB604D" w:rsidRDefault="00AB604D" w:rsidP="00AB604D"/>
    <w:p w14:paraId="576B6A03" w14:textId="77777777" w:rsidR="00AB604D" w:rsidRDefault="00AB604D" w:rsidP="00AB604D">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r>
        <w:t>............................271</w:t>
      </w:r>
    </w:p>
    <w:p w14:paraId="4ECEDC6A" w14:textId="77777777" w:rsidR="00AB604D" w:rsidRDefault="00AB604D" w:rsidP="00AB604D"/>
    <w:p w14:paraId="70EABADA" w14:textId="77777777" w:rsidR="00AB604D" w:rsidRDefault="00AB604D" w:rsidP="00AB604D">
      <w:r>
        <w:rPr>
          <w:rFonts w:hint="eastAsia"/>
        </w:rPr>
        <w:t>СПИСОК</w:t>
      </w:r>
      <w:r>
        <w:t xml:space="preserve"> </w:t>
      </w:r>
      <w:r>
        <w:rPr>
          <w:rFonts w:hint="eastAsia"/>
        </w:rPr>
        <w:t>СОКРАЩЕНИЙ</w:t>
      </w:r>
      <w:r>
        <w:t>...................................................................................272</w:t>
      </w:r>
    </w:p>
    <w:p w14:paraId="780F300F" w14:textId="77777777" w:rsidR="00AB604D" w:rsidRDefault="00AB604D" w:rsidP="00AB604D"/>
    <w:p w14:paraId="79B39AD1" w14:textId="77777777" w:rsidR="00AB604D" w:rsidRDefault="00AB604D" w:rsidP="00AB604D">
      <w:r>
        <w:rPr>
          <w:rFonts w:hint="eastAsia"/>
        </w:rPr>
        <w:t>СПИСОК</w:t>
      </w:r>
      <w:r>
        <w:t xml:space="preserve"> </w:t>
      </w:r>
      <w:r>
        <w:rPr>
          <w:rFonts w:hint="eastAsia"/>
        </w:rPr>
        <w:t>ЛИТЕРАТУРЫ</w:t>
      </w:r>
      <w:r>
        <w:t>....................................................................................275</w:t>
      </w:r>
    </w:p>
    <w:p w14:paraId="7A474F5D" w14:textId="77777777" w:rsidR="00AB604D" w:rsidRDefault="00AB604D" w:rsidP="00AB604D"/>
    <w:p w14:paraId="1CBCA457" w14:textId="77777777" w:rsidR="00AB604D" w:rsidRDefault="00AB604D" w:rsidP="00AB604D">
      <w:r>
        <w:rPr>
          <w:rFonts w:hint="eastAsia"/>
        </w:rPr>
        <w:t>ПРИЛОЖЕНИЕ</w:t>
      </w:r>
      <w:r>
        <w:t xml:space="preserve"> </w:t>
      </w:r>
      <w:r>
        <w:rPr>
          <w:rFonts w:hint="eastAsia"/>
        </w:rPr>
        <w:t>А</w:t>
      </w:r>
      <w:r>
        <w:t xml:space="preserve">. </w:t>
      </w:r>
      <w:r>
        <w:rPr>
          <w:rFonts w:hint="eastAsia"/>
        </w:rPr>
        <w:t>ХАРАКТЕРИСТИКА</w:t>
      </w:r>
      <w:r>
        <w:t xml:space="preserve"> </w:t>
      </w:r>
      <w:r>
        <w:rPr>
          <w:rFonts w:hint="eastAsia"/>
        </w:rPr>
        <w:t>МЕХАНИЗМОВ</w:t>
      </w:r>
      <w:r>
        <w:t xml:space="preserve"> </w:t>
      </w:r>
      <w:r>
        <w:rPr>
          <w:rFonts w:hint="eastAsia"/>
        </w:rPr>
        <w:t>КЛЕТОЧНОЙ</w:t>
      </w:r>
    </w:p>
    <w:p w14:paraId="0BF95355" w14:textId="77777777" w:rsidR="00AB604D" w:rsidRDefault="00AB604D" w:rsidP="00AB604D"/>
    <w:p w14:paraId="76FEA06B" w14:textId="77777777" w:rsidR="00AB604D" w:rsidRDefault="00AB604D" w:rsidP="00AB604D">
      <w:r>
        <w:rPr>
          <w:rFonts w:hint="eastAsia"/>
        </w:rPr>
        <w:t>ГИБЕЛИ</w:t>
      </w:r>
      <w:r>
        <w:t>..................................................................................................................318</w:t>
      </w:r>
    </w:p>
    <w:p w14:paraId="215D2016" w14:textId="77777777" w:rsidR="00AB604D" w:rsidRDefault="00AB604D" w:rsidP="00AB604D"/>
    <w:p w14:paraId="7F69B7A2" w14:textId="0CA49F2C" w:rsidR="00AB604D" w:rsidRPr="00AB604D" w:rsidRDefault="00AB604D" w:rsidP="00AB604D">
      <w:r>
        <w:rPr>
          <w:rFonts w:hint="eastAsia"/>
        </w:rPr>
        <w:t>ПИЛОЖЕНИЕ</w:t>
      </w:r>
      <w:r>
        <w:t xml:space="preserve"> </w:t>
      </w:r>
      <w:r>
        <w:rPr>
          <w:rFonts w:hint="eastAsia"/>
        </w:rPr>
        <w:t>В</w:t>
      </w:r>
      <w:r>
        <w:t xml:space="preserve">. </w:t>
      </w:r>
      <w:r>
        <w:rPr>
          <w:rFonts w:hint="eastAsia"/>
        </w:rPr>
        <w:t>ПАРАМЕТРЫ</w:t>
      </w:r>
      <w:r>
        <w:t xml:space="preserve"> </w:t>
      </w:r>
      <w:r>
        <w:rPr>
          <w:rFonts w:hint="eastAsia"/>
        </w:rPr>
        <w:t>МОДЕЛЕЙ</w:t>
      </w:r>
      <w:r>
        <w:t xml:space="preserve"> </w:t>
      </w:r>
      <w:r>
        <w:rPr>
          <w:rFonts w:hint="eastAsia"/>
        </w:rPr>
        <w:t>ЗАВИСИМОСТИ</w:t>
      </w:r>
      <w:r>
        <w:t xml:space="preserve"> </w:t>
      </w:r>
      <w:r>
        <w:rPr>
          <w:rFonts w:hint="eastAsia"/>
        </w:rPr>
        <w:t>«</w:t>
      </w:r>
      <w:r>
        <w:rPr>
          <w:rFonts w:hint="eastAsia"/>
        </w:rPr>
        <w:t>ХИМИЧЕСКОЕ</w:t>
      </w:r>
      <w:r>
        <w:t xml:space="preserve"> </w:t>
      </w:r>
      <w:r>
        <w:rPr>
          <w:rFonts w:hint="eastAsia"/>
        </w:rPr>
        <w:t>ВЕЩЕСТВО</w:t>
      </w:r>
      <w:r>
        <w:t xml:space="preserve"> </w:t>
      </w:r>
      <w:r>
        <w:rPr>
          <w:rFonts w:hint="eastAsia"/>
        </w:rPr>
        <w:t>В</w:t>
      </w:r>
      <w:r>
        <w:t xml:space="preserve"> </w:t>
      </w:r>
      <w:r>
        <w:rPr>
          <w:rFonts w:hint="eastAsia"/>
        </w:rPr>
        <w:t>КРОВИ</w:t>
      </w:r>
      <w:r>
        <w:t xml:space="preserve"> - </w:t>
      </w:r>
      <w:r>
        <w:rPr>
          <w:rFonts w:hint="eastAsia"/>
        </w:rPr>
        <w:t>ВЕРОЯТНОСТЬ</w:t>
      </w:r>
      <w:r>
        <w:t xml:space="preserve"> </w:t>
      </w:r>
      <w:r>
        <w:rPr>
          <w:rFonts w:hint="eastAsia"/>
        </w:rPr>
        <w:t>ОТКЛОНЕНИЯ</w:t>
      </w:r>
      <w:r>
        <w:t xml:space="preserve"> </w:t>
      </w:r>
      <w:r>
        <w:rPr>
          <w:rFonts w:hint="eastAsia"/>
        </w:rPr>
        <w:t>ИНДИКАТОРНОГО</w:t>
      </w:r>
      <w:r>
        <w:t xml:space="preserve"> </w:t>
      </w:r>
      <w:r>
        <w:rPr>
          <w:rFonts w:hint="eastAsia"/>
        </w:rPr>
        <w:t>ПОКАЗАТЕЛЯ</w:t>
      </w:r>
      <w:r>
        <w:rPr>
          <w:rFonts w:hint="eastAsia"/>
        </w:rPr>
        <w:t>»</w:t>
      </w:r>
      <w:r>
        <w:t>................................................................320</w:t>
      </w:r>
    </w:p>
    <w:sectPr w:rsidR="00AB604D" w:rsidRPr="00AB604D"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3ED20" w14:textId="77777777" w:rsidR="0035216B" w:rsidRPr="008D1934" w:rsidRDefault="0035216B">
      <w:pPr>
        <w:spacing w:after="0" w:line="240" w:lineRule="auto"/>
      </w:pPr>
      <w:r w:rsidRPr="008D1934">
        <w:separator/>
      </w:r>
    </w:p>
  </w:endnote>
  <w:endnote w:type="continuationSeparator" w:id="0">
    <w:p w14:paraId="11E3B30E" w14:textId="77777777" w:rsidR="0035216B" w:rsidRPr="008D1934" w:rsidRDefault="0035216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3C6EB" w14:textId="77777777" w:rsidR="0035216B" w:rsidRPr="008D1934" w:rsidRDefault="0035216B"/>
    <w:p w14:paraId="5EA3116B" w14:textId="77777777" w:rsidR="0035216B" w:rsidRPr="008D1934" w:rsidRDefault="0035216B"/>
    <w:p w14:paraId="30E00D04" w14:textId="77777777" w:rsidR="0035216B" w:rsidRPr="008D1934" w:rsidRDefault="0035216B"/>
    <w:p w14:paraId="1E600F72" w14:textId="77777777" w:rsidR="0035216B" w:rsidRPr="008D1934" w:rsidRDefault="0035216B"/>
    <w:p w14:paraId="663D5CB5" w14:textId="77777777" w:rsidR="0035216B" w:rsidRPr="008D1934" w:rsidRDefault="0035216B"/>
    <w:p w14:paraId="5B1A72DB" w14:textId="77777777" w:rsidR="0035216B" w:rsidRPr="008D1934" w:rsidRDefault="0035216B"/>
    <w:p w14:paraId="20B51301" w14:textId="77777777" w:rsidR="0035216B" w:rsidRPr="008D1934" w:rsidRDefault="0035216B">
      <w:pPr>
        <w:rPr>
          <w:sz w:val="2"/>
          <w:szCs w:val="2"/>
        </w:rPr>
      </w:pPr>
      <w:r>
        <w:rPr>
          <w:noProof/>
        </w:rPr>
        <mc:AlternateContent>
          <mc:Choice Requires="wps">
            <w:drawing>
              <wp:anchor distT="0" distB="0" distL="63500" distR="63500" simplePos="0" relativeHeight="251660288" behindDoc="1" locked="0" layoutInCell="1" allowOverlap="1" wp14:anchorId="0C20E040" wp14:editId="6447B6B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4908097" w14:textId="77777777" w:rsidR="0035216B" w:rsidRPr="008D1934" w:rsidRDefault="0035216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20E04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908097" w14:textId="77777777" w:rsidR="0035216B" w:rsidRPr="008D1934" w:rsidRDefault="0035216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DA6BFDD" w14:textId="77777777" w:rsidR="0035216B" w:rsidRPr="008D1934" w:rsidRDefault="0035216B"/>
    <w:p w14:paraId="611B6B75" w14:textId="77777777" w:rsidR="0035216B" w:rsidRPr="008D1934" w:rsidRDefault="0035216B"/>
    <w:p w14:paraId="73F6501A" w14:textId="77777777" w:rsidR="0035216B" w:rsidRPr="008D1934" w:rsidRDefault="0035216B">
      <w:pPr>
        <w:rPr>
          <w:sz w:val="2"/>
          <w:szCs w:val="2"/>
        </w:rPr>
      </w:pPr>
      <w:r>
        <w:rPr>
          <w:noProof/>
        </w:rPr>
        <mc:AlternateContent>
          <mc:Choice Requires="wps">
            <w:drawing>
              <wp:anchor distT="0" distB="0" distL="63500" distR="63500" simplePos="0" relativeHeight="251659264" behindDoc="1" locked="0" layoutInCell="1" allowOverlap="1" wp14:anchorId="2E395E8D" wp14:editId="69ED196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DA88105" w14:textId="77777777" w:rsidR="0035216B" w:rsidRPr="008D1934" w:rsidRDefault="0035216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395E8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A88105" w14:textId="77777777" w:rsidR="0035216B" w:rsidRPr="008D1934" w:rsidRDefault="0035216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B6BE52A" w14:textId="77777777" w:rsidR="0035216B" w:rsidRPr="008D1934" w:rsidRDefault="0035216B"/>
    <w:p w14:paraId="05434F82" w14:textId="77777777" w:rsidR="0035216B" w:rsidRPr="008D1934" w:rsidRDefault="0035216B">
      <w:pPr>
        <w:rPr>
          <w:sz w:val="2"/>
          <w:szCs w:val="2"/>
        </w:rPr>
      </w:pPr>
    </w:p>
    <w:p w14:paraId="024DDA23" w14:textId="77777777" w:rsidR="0035216B" w:rsidRPr="008D1934" w:rsidRDefault="0035216B"/>
    <w:p w14:paraId="7FB6351F" w14:textId="77777777" w:rsidR="0035216B" w:rsidRPr="008D1934" w:rsidRDefault="0035216B">
      <w:pPr>
        <w:spacing w:after="0" w:line="240" w:lineRule="auto"/>
      </w:pPr>
    </w:p>
  </w:footnote>
  <w:footnote w:type="continuationSeparator" w:id="0">
    <w:p w14:paraId="1D4E2197" w14:textId="77777777" w:rsidR="0035216B" w:rsidRPr="008D1934" w:rsidRDefault="0035216B">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6B"/>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6</Pages>
  <Words>1206</Words>
  <Characters>6879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8069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219</cp:revision>
  <cp:lastPrinted>2024-05-12T14:21:00Z</cp:lastPrinted>
  <dcterms:created xsi:type="dcterms:W3CDTF">2024-05-12T14:37:00Z</dcterms:created>
  <dcterms:modified xsi:type="dcterms:W3CDTF">2024-05-13T22:11:00Z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