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9B71" w14:textId="7DE270E3" w:rsidR="00BE61AF" w:rsidRDefault="007B26CA" w:rsidP="007B26CA">
      <w:r w:rsidRPr="007B26CA">
        <w:rPr>
          <w:rFonts w:hint="eastAsia"/>
        </w:rPr>
        <w:t>Ишмурадова</w:t>
      </w:r>
      <w:r w:rsidRPr="007B26CA">
        <w:t xml:space="preserve"> </w:t>
      </w:r>
      <w:r w:rsidRPr="007B26CA">
        <w:rPr>
          <w:rFonts w:hint="eastAsia"/>
        </w:rPr>
        <w:t>Изида</w:t>
      </w:r>
      <w:r w:rsidRPr="007B26CA">
        <w:t xml:space="preserve"> </w:t>
      </w:r>
      <w:r w:rsidRPr="007B26CA">
        <w:rPr>
          <w:rFonts w:hint="eastAsia"/>
        </w:rPr>
        <w:t>Илдаровна</w:t>
      </w:r>
      <w:r>
        <w:t xml:space="preserve"> </w:t>
      </w:r>
      <w:r w:rsidRPr="007B26CA">
        <w:rPr>
          <w:rFonts w:hint="eastAsia"/>
        </w:rPr>
        <w:t>Моделирование</w:t>
      </w:r>
      <w:r w:rsidRPr="007B26CA">
        <w:t xml:space="preserve"> </w:t>
      </w:r>
      <w:r w:rsidRPr="007B26CA">
        <w:rPr>
          <w:rFonts w:hint="eastAsia"/>
        </w:rPr>
        <w:t>бизнес</w:t>
      </w:r>
      <w:r w:rsidRPr="007B26CA">
        <w:t>-</w:t>
      </w:r>
      <w:r w:rsidRPr="007B26CA">
        <w:rPr>
          <w:rFonts w:hint="eastAsia"/>
        </w:rPr>
        <w:t>процессов</w:t>
      </w:r>
      <w:r w:rsidRPr="007B26CA">
        <w:t xml:space="preserve"> </w:t>
      </w:r>
      <w:r w:rsidRPr="007B26CA">
        <w:rPr>
          <w:rFonts w:hint="eastAsia"/>
        </w:rPr>
        <w:t>инновационно</w:t>
      </w:r>
      <w:r w:rsidRPr="007B26CA">
        <w:t>-</w:t>
      </w:r>
      <w:r w:rsidRPr="007B26CA">
        <w:rPr>
          <w:rFonts w:hint="eastAsia"/>
        </w:rPr>
        <w:t>активных</w:t>
      </w:r>
      <w:r w:rsidRPr="007B26CA">
        <w:t xml:space="preserve"> </w:t>
      </w:r>
      <w:r w:rsidRPr="007B26CA">
        <w:rPr>
          <w:rFonts w:hint="eastAsia"/>
        </w:rPr>
        <w:t>организаций</w:t>
      </w:r>
    </w:p>
    <w:p w14:paraId="04823736" w14:textId="77777777" w:rsidR="007B26CA" w:rsidRDefault="007B26CA" w:rsidP="007B26CA">
      <w:r>
        <w:rPr>
          <w:rFonts w:hint="eastAsia"/>
        </w:rPr>
        <w:t>ОГЛАВЛЕНИЕ</w:t>
      </w:r>
      <w:r>
        <w:t xml:space="preserve"> </w:t>
      </w:r>
      <w:r>
        <w:rPr>
          <w:rFonts w:hint="eastAsia"/>
        </w:rPr>
        <w:t>ДИССЕРТАЦИИ</w:t>
      </w:r>
    </w:p>
    <w:p w14:paraId="128CCA84" w14:textId="77777777" w:rsidR="007B26CA" w:rsidRDefault="007B26CA" w:rsidP="007B26CA">
      <w:r>
        <w:rPr>
          <w:rFonts w:hint="eastAsia"/>
        </w:rPr>
        <w:t>кандидат</w:t>
      </w:r>
      <w:r>
        <w:t xml:space="preserve"> </w:t>
      </w:r>
      <w:r>
        <w:rPr>
          <w:rFonts w:hint="eastAsia"/>
        </w:rPr>
        <w:t>наук</w:t>
      </w:r>
      <w:r>
        <w:t xml:space="preserve"> </w:t>
      </w:r>
      <w:r>
        <w:rPr>
          <w:rFonts w:hint="eastAsia"/>
        </w:rPr>
        <w:t>Ишмурадова</w:t>
      </w:r>
      <w:r>
        <w:t xml:space="preserve"> </w:t>
      </w:r>
      <w:r>
        <w:rPr>
          <w:rFonts w:hint="eastAsia"/>
        </w:rPr>
        <w:t>Изида</w:t>
      </w:r>
      <w:r>
        <w:t xml:space="preserve"> </w:t>
      </w:r>
      <w:r>
        <w:rPr>
          <w:rFonts w:hint="eastAsia"/>
        </w:rPr>
        <w:t>Илдаровна</w:t>
      </w:r>
    </w:p>
    <w:p w14:paraId="3E41F0C3" w14:textId="77777777" w:rsidR="007B26CA" w:rsidRDefault="007B26CA" w:rsidP="007B26CA">
      <w:r>
        <w:rPr>
          <w:rFonts w:hint="eastAsia"/>
        </w:rPr>
        <w:t>ВВЕДЕНИЕ</w:t>
      </w:r>
    </w:p>
    <w:p w14:paraId="02BE3545" w14:textId="77777777" w:rsidR="007B26CA" w:rsidRDefault="007B26CA" w:rsidP="007B26CA"/>
    <w:p w14:paraId="560E5608" w14:textId="77777777" w:rsidR="007B26CA" w:rsidRDefault="007B26CA" w:rsidP="007B26CA">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МОДЕЛИРОВАНИЯ</w:t>
      </w:r>
      <w:r>
        <w:t xml:space="preserve"> </w:t>
      </w:r>
      <w:r>
        <w:rPr>
          <w:rFonts w:hint="eastAsia"/>
        </w:rPr>
        <w:t>БИЗНЕС</w:t>
      </w:r>
      <w:r>
        <w:t>-</w:t>
      </w:r>
      <w:r>
        <w:rPr>
          <w:rFonts w:hint="eastAsia"/>
        </w:rPr>
        <w:t>ПРОЦЕССОВ</w:t>
      </w:r>
      <w:r>
        <w:t xml:space="preserve"> </w:t>
      </w:r>
      <w:r>
        <w:rPr>
          <w:rFonts w:hint="eastAsia"/>
        </w:rPr>
        <w:t>ИННОВАЦИОННОЙ</w:t>
      </w:r>
      <w:r>
        <w:t xml:space="preserve"> </w:t>
      </w:r>
      <w:r>
        <w:rPr>
          <w:rFonts w:hint="eastAsia"/>
        </w:rPr>
        <w:t>ДЕЯТЕЛЬНОСТИ</w:t>
      </w:r>
      <w:r>
        <w:t xml:space="preserve"> </w:t>
      </w:r>
      <w:r>
        <w:rPr>
          <w:rFonts w:hint="eastAsia"/>
        </w:rPr>
        <w:t>ОРГАНИЗАЦИЙ</w:t>
      </w:r>
    </w:p>
    <w:p w14:paraId="7F075310" w14:textId="77777777" w:rsidR="007B26CA" w:rsidRDefault="007B26CA" w:rsidP="007B26CA"/>
    <w:p w14:paraId="570A7BB5" w14:textId="77777777" w:rsidR="007B26CA" w:rsidRDefault="007B26CA" w:rsidP="007B26CA">
      <w:r>
        <w:t xml:space="preserve">1.1 </w:t>
      </w:r>
      <w:r>
        <w:rPr>
          <w:rFonts w:hint="eastAsia"/>
        </w:rPr>
        <w:t>Специфика</w:t>
      </w:r>
      <w:r>
        <w:t xml:space="preserve"> </w:t>
      </w:r>
      <w:r>
        <w:rPr>
          <w:rFonts w:hint="eastAsia"/>
        </w:rPr>
        <w:t>формализации</w:t>
      </w:r>
      <w:r>
        <w:t xml:space="preserve"> </w:t>
      </w:r>
      <w:r>
        <w:rPr>
          <w:rFonts w:hint="eastAsia"/>
        </w:rPr>
        <w:t>бизнес</w:t>
      </w:r>
      <w:r>
        <w:t>-</w:t>
      </w:r>
      <w:r>
        <w:rPr>
          <w:rFonts w:hint="eastAsia"/>
        </w:rPr>
        <w:t>процессов</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организации</w:t>
      </w:r>
    </w:p>
    <w:p w14:paraId="4838A200" w14:textId="77777777" w:rsidR="007B26CA" w:rsidRDefault="007B26CA" w:rsidP="007B26CA"/>
    <w:p w14:paraId="3FABAC46" w14:textId="77777777" w:rsidR="007B26CA" w:rsidRDefault="007B26CA" w:rsidP="007B26CA">
      <w:r>
        <w:t xml:space="preserve">1.2 </w:t>
      </w:r>
      <w:r>
        <w:rPr>
          <w:rFonts w:hint="eastAsia"/>
        </w:rPr>
        <w:t>Моделирование</w:t>
      </w:r>
      <w:r>
        <w:t xml:space="preserve"> </w:t>
      </w:r>
      <w:r>
        <w:rPr>
          <w:rFonts w:hint="eastAsia"/>
        </w:rPr>
        <w:t>инновационной</w:t>
      </w:r>
      <w:r>
        <w:t xml:space="preserve"> </w:t>
      </w:r>
      <w:r>
        <w:rPr>
          <w:rFonts w:hint="eastAsia"/>
        </w:rPr>
        <w:t>деятельности</w:t>
      </w:r>
      <w:r>
        <w:t xml:space="preserve"> </w:t>
      </w:r>
      <w:r>
        <w:rPr>
          <w:rFonts w:hint="eastAsia"/>
        </w:rPr>
        <w:t>организации</w:t>
      </w:r>
      <w:r>
        <w:t xml:space="preserve"> </w:t>
      </w:r>
      <w:r>
        <w:rPr>
          <w:rFonts w:hint="eastAsia"/>
        </w:rPr>
        <w:t>на</w:t>
      </w:r>
      <w:r>
        <w:t xml:space="preserve"> </w:t>
      </w:r>
      <w:r>
        <w:rPr>
          <w:rFonts w:hint="eastAsia"/>
        </w:rPr>
        <w:t>основе</w:t>
      </w:r>
      <w:r>
        <w:t xml:space="preserve"> </w:t>
      </w:r>
      <w:r>
        <w:rPr>
          <w:rFonts w:hint="eastAsia"/>
        </w:rPr>
        <w:t>бизнес</w:t>
      </w:r>
      <w:r>
        <w:t>-</w:t>
      </w:r>
      <w:r>
        <w:rPr>
          <w:rFonts w:hint="eastAsia"/>
        </w:rPr>
        <w:t>процессов</w:t>
      </w:r>
    </w:p>
    <w:p w14:paraId="37FCBDD7" w14:textId="77777777" w:rsidR="007B26CA" w:rsidRDefault="007B26CA" w:rsidP="007B26CA"/>
    <w:p w14:paraId="760BB4B9" w14:textId="77777777" w:rsidR="007B26CA" w:rsidRDefault="007B26CA" w:rsidP="007B26CA">
      <w:r>
        <w:t xml:space="preserve">1.3 </w:t>
      </w:r>
      <w:r>
        <w:rPr>
          <w:rFonts w:hint="eastAsia"/>
        </w:rPr>
        <w:t>Методики</w:t>
      </w:r>
      <w:r>
        <w:t xml:space="preserve"> </w:t>
      </w:r>
      <w:r>
        <w:rPr>
          <w:rFonts w:hint="eastAsia"/>
        </w:rPr>
        <w:t>моделирования</w:t>
      </w:r>
      <w:r>
        <w:t xml:space="preserve"> </w:t>
      </w:r>
      <w:r>
        <w:rPr>
          <w:rFonts w:hint="eastAsia"/>
        </w:rPr>
        <w:t>бизнес</w:t>
      </w:r>
      <w:r>
        <w:t>-</w:t>
      </w:r>
      <w:r>
        <w:rPr>
          <w:rFonts w:hint="eastAsia"/>
        </w:rPr>
        <w:t>процессов</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микроуровне</w:t>
      </w:r>
    </w:p>
    <w:p w14:paraId="3A211252" w14:textId="77777777" w:rsidR="007B26CA" w:rsidRDefault="007B26CA" w:rsidP="007B26CA"/>
    <w:p w14:paraId="21C8AA09" w14:textId="77777777" w:rsidR="007B26CA" w:rsidRDefault="007B26CA" w:rsidP="007B26CA">
      <w:r>
        <w:t xml:space="preserve">2. </w:t>
      </w:r>
      <w:r>
        <w:rPr>
          <w:rFonts w:hint="eastAsia"/>
        </w:rPr>
        <w:t>ДИАГНОСТИКА</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ИННОВАЦИОННО</w:t>
      </w:r>
      <w:r>
        <w:t>-</w:t>
      </w:r>
      <w:r>
        <w:rPr>
          <w:rFonts w:hint="eastAsia"/>
        </w:rPr>
        <w:t>АКТИВНЫХ</w:t>
      </w:r>
      <w:r>
        <w:t xml:space="preserve"> </w:t>
      </w:r>
      <w:r>
        <w:rPr>
          <w:rFonts w:hint="eastAsia"/>
        </w:rPr>
        <w:t>ОРГАНИЗАЦИЙ</w:t>
      </w:r>
      <w:r>
        <w:t xml:space="preserve"> </w:t>
      </w:r>
      <w:r>
        <w:rPr>
          <w:rFonts w:hint="eastAsia"/>
        </w:rPr>
        <w:t>РОССИЙСКОЙ</w:t>
      </w:r>
      <w:r>
        <w:t xml:space="preserve"> </w:t>
      </w:r>
      <w:r>
        <w:rPr>
          <w:rFonts w:hint="eastAsia"/>
        </w:rPr>
        <w:t>ФЕДЕРАЦИИ</w:t>
      </w:r>
    </w:p>
    <w:p w14:paraId="2A2FD15F" w14:textId="77777777" w:rsidR="007B26CA" w:rsidRDefault="007B26CA" w:rsidP="007B26CA"/>
    <w:p w14:paraId="077FE289" w14:textId="77777777" w:rsidR="007B26CA" w:rsidRDefault="007B26CA" w:rsidP="007B26CA">
      <w:r>
        <w:t xml:space="preserve">2.1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в</w:t>
      </w:r>
      <w:r>
        <w:t xml:space="preserve"> </w:t>
      </w:r>
      <w:r>
        <w:rPr>
          <w:rFonts w:hint="eastAsia"/>
        </w:rPr>
        <w:t>России</w:t>
      </w:r>
      <w:r>
        <w:t xml:space="preserve"> </w:t>
      </w:r>
      <w:r>
        <w:rPr>
          <w:rFonts w:hint="eastAsia"/>
        </w:rPr>
        <w:t>этапов</w:t>
      </w:r>
      <w:r>
        <w:t xml:space="preserve"> </w:t>
      </w:r>
      <w:r>
        <w:rPr>
          <w:rFonts w:hint="eastAsia"/>
        </w:rPr>
        <w:t>бизнес</w:t>
      </w:r>
      <w:r>
        <w:t>-</w:t>
      </w:r>
      <w:r>
        <w:rPr>
          <w:rFonts w:hint="eastAsia"/>
        </w:rPr>
        <w:t>процесса</w:t>
      </w:r>
      <w:r>
        <w:t xml:space="preserve"> </w:t>
      </w:r>
      <w:r>
        <w:rPr>
          <w:rFonts w:hint="eastAsia"/>
        </w:rPr>
        <w:t>в</w:t>
      </w:r>
      <w:r>
        <w:t xml:space="preserve"> </w:t>
      </w:r>
      <w:r>
        <w:rPr>
          <w:rFonts w:hint="eastAsia"/>
        </w:rPr>
        <w:t>инновационной</w:t>
      </w:r>
      <w:r>
        <w:t xml:space="preserve"> </w:t>
      </w:r>
      <w:r>
        <w:rPr>
          <w:rFonts w:hint="eastAsia"/>
        </w:rPr>
        <w:t>сфере</w:t>
      </w:r>
    </w:p>
    <w:p w14:paraId="50225E03" w14:textId="77777777" w:rsidR="007B26CA" w:rsidRDefault="007B26CA" w:rsidP="007B26CA"/>
    <w:p w14:paraId="517D746D" w14:textId="77777777" w:rsidR="007B26CA" w:rsidRDefault="007B26CA" w:rsidP="007B26CA">
      <w:r>
        <w:t xml:space="preserve">2.2 </w:t>
      </w:r>
      <w:r>
        <w:rPr>
          <w:rFonts w:hint="eastAsia"/>
        </w:rPr>
        <w:t>Методика</w:t>
      </w:r>
      <w:r>
        <w:t xml:space="preserve"> </w:t>
      </w:r>
      <w:r>
        <w:rPr>
          <w:rFonts w:hint="eastAsia"/>
        </w:rPr>
        <w:t>моделирования</w:t>
      </w:r>
      <w:r>
        <w:t xml:space="preserve"> </w:t>
      </w:r>
      <w:r>
        <w:rPr>
          <w:rFonts w:hint="eastAsia"/>
        </w:rPr>
        <w:t>параметров</w:t>
      </w:r>
      <w:r>
        <w:t xml:space="preserve"> </w:t>
      </w:r>
      <w:r>
        <w:rPr>
          <w:rFonts w:hint="eastAsia"/>
        </w:rPr>
        <w:t>бизнес</w:t>
      </w:r>
      <w:r>
        <w:t>-</w:t>
      </w:r>
      <w:r>
        <w:rPr>
          <w:rFonts w:hint="eastAsia"/>
        </w:rPr>
        <w:t>процессов</w:t>
      </w:r>
      <w:r>
        <w:t xml:space="preserve"> </w:t>
      </w:r>
      <w:r>
        <w:rPr>
          <w:rFonts w:hint="eastAsia"/>
        </w:rPr>
        <w:t>инновационно</w:t>
      </w:r>
      <w:r>
        <w:t>-</w:t>
      </w:r>
      <w:r>
        <w:rPr>
          <w:rFonts w:hint="eastAsia"/>
        </w:rPr>
        <w:t>активных</w:t>
      </w:r>
      <w:r>
        <w:t xml:space="preserve"> </w:t>
      </w:r>
      <w:r>
        <w:rPr>
          <w:rFonts w:hint="eastAsia"/>
        </w:rPr>
        <w:t>организаций</w:t>
      </w:r>
      <w:r>
        <w:t xml:space="preserve"> </w:t>
      </w:r>
      <w:r>
        <w:rPr>
          <w:rFonts w:hint="eastAsia"/>
        </w:rPr>
        <w:t>Республики</w:t>
      </w:r>
      <w:r>
        <w:t xml:space="preserve"> </w:t>
      </w:r>
      <w:r>
        <w:rPr>
          <w:rFonts w:hint="eastAsia"/>
        </w:rPr>
        <w:t>Татарстан</w:t>
      </w:r>
    </w:p>
    <w:p w14:paraId="54E8638C" w14:textId="77777777" w:rsidR="007B26CA" w:rsidRDefault="007B26CA" w:rsidP="007B26CA"/>
    <w:p w14:paraId="723FC58D" w14:textId="77777777" w:rsidR="007B26CA" w:rsidRDefault="007B26CA" w:rsidP="007B26CA">
      <w:r>
        <w:t xml:space="preserve">2.3 </w:t>
      </w:r>
      <w:r>
        <w:rPr>
          <w:rFonts w:hint="eastAsia"/>
        </w:rPr>
        <w:t>Моделирование</w:t>
      </w:r>
      <w:r>
        <w:t xml:space="preserve"> </w:t>
      </w:r>
      <w:r>
        <w:rPr>
          <w:rFonts w:hint="eastAsia"/>
        </w:rPr>
        <w:t>числа</w:t>
      </w:r>
      <w:r>
        <w:t xml:space="preserve"> </w:t>
      </w:r>
      <w:r>
        <w:rPr>
          <w:rFonts w:hint="eastAsia"/>
        </w:rPr>
        <w:t>инновационно</w:t>
      </w:r>
      <w:r>
        <w:t>-</w:t>
      </w:r>
      <w:r>
        <w:rPr>
          <w:rFonts w:hint="eastAsia"/>
        </w:rPr>
        <w:t>активных</w:t>
      </w:r>
      <w:r>
        <w:t xml:space="preserve"> </w:t>
      </w:r>
      <w:r>
        <w:rPr>
          <w:rFonts w:hint="eastAsia"/>
        </w:rPr>
        <w:t>организаций</w:t>
      </w:r>
      <w:r>
        <w:t xml:space="preserve"> </w:t>
      </w:r>
      <w:r>
        <w:rPr>
          <w:rFonts w:hint="eastAsia"/>
        </w:rPr>
        <w:t>Республики</w:t>
      </w:r>
      <w:r>
        <w:t xml:space="preserve"> </w:t>
      </w:r>
      <w:r>
        <w:rPr>
          <w:rFonts w:hint="eastAsia"/>
        </w:rPr>
        <w:t>Татарстан</w:t>
      </w:r>
    </w:p>
    <w:p w14:paraId="138AAE4F" w14:textId="77777777" w:rsidR="007B26CA" w:rsidRDefault="007B26CA" w:rsidP="007B26CA"/>
    <w:p w14:paraId="4A4DB862" w14:textId="77777777" w:rsidR="007B26CA" w:rsidRDefault="007B26CA" w:rsidP="007B26CA">
      <w:r>
        <w:t xml:space="preserve">3. </w:t>
      </w:r>
      <w:r>
        <w:rPr>
          <w:rFonts w:hint="eastAsia"/>
        </w:rPr>
        <w:t>УПРАВЛЕНЧЕСКАЯ</w:t>
      </w:r>
      <w:r>
        <w:t xml:space="preserve"> </w:t>
      </w:r>
      <w:r>
        <w:rPr>
          <w:rFonts w:hint="eastAsia"/>
        </w:rPr>
        <w:t>МОДЕЛЬ</w:t>
      </w:r>
      <w:r>
        <w:t xml:space="preserve"> </w:t>
      </w:r>
      <w:r>
        <w:rPr>
          <w:rFonts w:hint="eastAsia"/>
        </w:rPr>
        <w:t>СТИМУЛИРОВАНИЯ</w:t>
      </w:r>
      <w:r>
        <w:t xml:space="preserve"> </w:t>
      </w:r>
      <w:r>
        <w:rPr>
          <w:rFonts w:hint="eastAsia"/>
        </w:rPr>
        <w:t>ИННОВАЦИОННЫХ</w:t>
      </w:r>
      <w:r>
        <w:t xml:space="preserve"> </w:t>
      </w:r>
      <w:r>
        <w:rPr>
          <w:rFonts w:hint="eastAsia"/>
        </w:rPr>
        <w:t>БИЗНЕС</w:t>
      </w:r>
      <w:r>
        <w:t>-</w:t>
      </w:r>
      <w:r>
        <w:rPr>
          <w:rFonts w:hint="eastAsia"/>
        </w:rPr>
        <w:t>ПРОЦЕССОВ</w:t>
      </w:r>
      <w:r>
        <w:t xml:space="preserve"> </w:t>
      </w:r>
      <w:r>
        <w:rPr>
          <w:rFonts w:hint="eastAsia"/>
        </w:rPr>
        <w:t>ОБРАБАТЫВАЮЩИХ</w:t>
      </w:r>
      <w:r>
        <w:t xml:space="preserve"> </w:t>
      </w:r>
      <w:r>
        <w:rPr>
          <w:rFonts w:hint="eastAsia"/>
        </w:rPr>
        <w:t>ПРОИЗВОДСТВ</w:t>
      </w:r>
    </w:p>
    <w:p w14:paraId="22A75D79" w14:textId="77777777" w:rsidR="007B26CA" w:rsidRDefault="007B26CA" w:rsidP="007B26CA"/>
    <w:p w14:paraId="09B9A495" w14:textId="77777777" w:rsidR="007B26CA" w:rsidRDefault="007B26CA" w:rsidP="007B26CA">
      <w:r>
        <w:t xml:space="preserve">3.1 </w:t>
      </w:r>
      <w:r>
        <w:rPr>
          <w:rFonts w:hint="eastAsia"/>
        </w:rPr>
        <w:t>Предлагаемая</w:t>
      </w:r>
      <w:r>
        <w:t xml:space="preserve"> </w:t>
      </w:r>
      <w:r>
        <w:rPr>
          <w:rFonts w:hint="eastAsia"/>
        </w:rPr>
        <w:t>организационно</w:t>
      </w:r>
      <w:r>
        <w:t>-</w:t>
      </w:r>
      <w:r>
        <w:rPr>
          <w:rFonts w:hint="eastAsia"/>
        </w:rPr>
        <w:t>управленческая</w:t>
      </w:r>
      <w:r>
        <w:t xml:space="preserve"> </w:t>
      </w:r>
      <w:r>
        <w:rPr>
          <w:rFonts w:hint="eastAsia"/>
        </w:rPr>
        <w:t>модель</w:t>
      </w:r>
      <w:r>
        <w:t xml:space="preserve"> </w:t>
      </w:r>
      <w:r>
        <w:rPr>
          <w:rFonts w:hint="eastAsia"/>
        </w:rPr>
        <w:t>взаимодействия</w:t>
      </w:r>
      <w:r>
        <w:t xml:space="preserve"> </w:t>
      </w:r>
      <w:r>
        <w:rPr>
          <w:rFonts w:hint="eastAsia"/>
        </w:rPr>
        <w:t>институтов</w:t>
      </w:r>
      <w:r>
        <w:t xml:space="preserve"> </w:t>
      </w:r>
      <w:r>
        <w:rPr>
          <w:rFonts w:hint="eastAsia"/>
        </w:rPr>
        <w:t>развития</w:t>
      </w:r>
      <w:r>
        <w:t xml:space="preserve"> </w:t>
      </w:r>
      <w:r>
        <w:rPr>
          <w:rFonts w:hint="eastAsia"/>
        </w:rPr>
        <w:t>с</w:t>
      </w:r>
      <w:r>
        <w:t xml:space="preserve"> </w:t>
      </w:r>
      <w:r>
        <w:rPr>
          <w:rFonts w:hint="eastAsia"/>
        </w:rPr>
        <w:t>обрабатывающими</w:t>
      </w:r>
      <w:r>
        <w:t xml:space="preserve"> </w:t>
      </w:r>
      <w:r>
        <w:rPr>
          <w:rFonts w:hint="eastAsia"/>
        </w:rPr>
        <w:t>производствами</w:t>
      </w:r>
    </w:p>
    <w:p w14:paraId="31EB8F64" w14:textId="77777777" w:rsidR="007B26CA" w:rsidRDefault="007B26CA" w:rsidP="007B26CA"/>
    <w:p w14:paraId="34E8D010" w14:textId="77777777" w:rsidR="007B26CA" w:rsidRDefault="007B26CA" w:rsidP="007B26CA">
      <w:r>
        <w:t xml:space="preserve">3.2 </w:t>
      </w:r>
      <w:r>
        <w:rPr>
          <w:rFonts w:hint="eastAsia"/>
        </w:rPr>
        <w:t>Прогнозирование</w:t>
      </w:r>
      <w:r>
        <w:t xml:space="preserve"> </w:t>
      </w:r>
      <w:r>
        <w:rPr>
          <w:rFonts w:hint="eastAsia"/>
        </w:rPr>
        <w:t>инновационной</w:t>
      </w:r>
      <w:r>
        <w:t xml:space="preserve"> </w:t>
      </w:r>
      <w:r>
        <w:rPr>
          <w:rFonts w:hint="eastAsia"/>
        </w:rPr>
        <w:t>активности</w:t>
      </w:r>
      <w:r>
        <w:t xml:space="preserve"> </w:t>
      </w:r>
      <w:r>
        <w:rPr>
          <w:rFonts w:hint="eastAsia"/>
        </w:rPr>
        <w:t>организаций</w:t>
      </w:r>
    </w:p>
    <w:p w14:paraId="6282BC65" w14:textId="77777777" w:rsidR="007B26CA" w:rsidRDefault="007B26CA" w:rsidP="007B26CA"/>
    <w:p w14:paraId="4C824C93" w14:textId="77777777" w:rsidR="007B26CA" w:rsidRDefault="007B26CA" w:rsidP="007B26CA">
      <w:r>
        <w:rPr>
          <w:rFonts w:hint="eastAsia"/>
        </w:rPr>
        <w:t>обрабатывающих</w:t>
      </w:r>
      <w:r>
        <w:t xml:space="preserve"> </w:t>
      </w:r>
      <w:r>
        <w:rPr>
          <w:rFonts w:hint="eastAsia"/>
        </w:rPr>
        <w:t>производств</w:t>
      </w:r>
      <w:r>
        <w:t xml:space="preserve"> </w:t>
      </w:r>
      <w:r>
        <w:rPr>
          <w:rFonts w:hint="eastAsia"/>
        </w:rPr>
        <w:t>Республики</w:t>
      </w:r>
      <w:r>
        <w:t xml:space="preserve"> </w:t>
      </w:r>
      <w:r>
        <w:rPr>
          <w:rFonts w:hint="eastAsia"/>
        </w:rPr>
        <w:t>Татарстан</w:t>
      </w:r>
    </w:p>
    <w:p w14:paraId="3DC09418" w14:textId="77777777" w:rsidR="007B26CA" w:rsidRDefault="007B26CA" w:rsidP="007B26CA"/>
    <w:p w14:paraId="1FFE3DC1" w14:textId="77777777" w:rsidR="007B26CA" w:rsidRDefault="007B26CA" w:rsidP="007B26CA">
      <w:r>
        <w:rPr>
          <w:rFonts w:hint="eastAsia"/>
        </w:rPr>
        <w:t>ЗАКЛЮЧЕНИЕ</w:t>
      </w:r>
    </w:p>
    <w:p w14:paraId="7793D134" w14:textId="77777777" w:rsidR="007B26CA" w:rsidRDefault="007B26CA" w:rsidP="007B26CA"/>
    <w:p w14:paraId="7CCDABA7" w14:textId="77777777" w:rsidR="007B26CA" w:rsidRDefault="007B26CA" w:rsidP="007B26CA">
      <w:r>
        <w:rPr>
          <w:rFonts w:hint="eastAsia"/>
        </w:rPr>
        <w:t>ПРИЛОЖЕНИЕ</w:t>
      </w:r>
      <w:r>
        <w:t xml:space="preserve"> </w:t>
      </w:r>
      <w:r>
        <w:rPr>
          <w:rFonts w:hint="eastAsia"/>
        </w:rPr>
        <w:t>А</w:t>
      </w:r>
    </w:p>
    <w:p w14:paraId="793F17EE" w14:textId="77777777" w:rsidR="007B26CA" w:rsidRDefault="007B26CA" w:rsidP="007B26CA"/>
    <w:p w14:paraId="048605D1" w14:textId="77777777" w:rsidR="007B26CA" w:rsidRDefault="007B26CA" w:rsidP="007B26CA">
      <w:r>
        <w:rPr>
          <w:rFonts w:hint="eastAsia"/>
        </w:rPr>
        <w:t>ПРИЛОЖЕНИЕ</w:t>
      </w:r>
      <w:r>
        <w:t xml:space="preserve"> </w:t>
      </w:r>
      <w:r>
        <w:rPr>
          <w:rFonts w:hint="eastAsia"/>
        </w:rPr>
        <w:t>Б</w:t>
      </w:r>
    </w:p>
    <w:p w14:paraId="2499DC3F" w14:textId="77777777" w:rsidR="007B26CA" w:rsidRDefault="007B26CA" w:rsidP="007B26CA"/>
    <w:p w14:paraId="3DA33501" w14:textId="77777777" w:rsidR="007B26CA" w:rsidRDefault="007B26CA" w:rsidP="007B26CA">
      <w:r>
        <w:t>179</w:t>
      </w:r>
    </w:p>
    <w:p w14:paraId="39353238" w14:textId="77777777" w:rsidR="007B26CA" w:rsidRDefault="007B26CA" w:rsidP="007B26CA"/>
    <w:p w14:paraId="48D4536D" w14:textId="77777777" w:rsidR="007B26CA" w:rsidRDefault="007B26CA" w:rsidP="007B26CA">
      <w:r>
        <w:rPr>
          <w:rFonts w:hint="eastAsia"/>
        </w:rPr>
        <w:t>ПРИЛОЖЕНИЕ</w:t>
      </w:r>
      <w:r>
        <w:t xml:space="preserve"> </w:t>
      </w:r>
      <w:r>
        <w:rPr>
          <w:rFonts w:hint="eastAsia"/>
        </w:rPr>
        <w:t>В</w:t>
      </w:r>
    </w:p>
    <w:p w14:paraId="14916893" w14:textId="77777777" w:rsidR="007B26CA" w:rsidRDefault="007B26CA" w:rsidP="007B26CA"/>
    <w:p w14:paraId="29657910" w14:textId="77777777" w:rsidR="007B26CA" w:rsidRDefault="007B26CA" w:rsidP="007B26CA">
      <w:r>
        <w:rPr>
          <w:rFonts w:hint="eastAsia"/>
        </w:rPr>
        <w:t>ПРИЛОЖЕНИЕ</w:t>
      </w:r>
      <w:r>
        <w:t xml:space="preserve"> </w:t>
      </w:r>
      <w:r>
        <w:rPr>
          <w:rFonts w:hint="eastAsia"/>
        </w:rPr>
        <w:t>Г</w:t>
      </w:r>
    </w:p>
    <w:p w14:paraId="34E2345A" w14:textId="77777777" w:rsidR="007B26CA" w:rsidRDefault="007B26CA" w:rsidP="007B26CA"/>
    <w:p w14:paraId="64FF3CDB" w14:textId="77777777" w:rsidR="007B26CA" w:rsidRDefault="007B26CA" w:rsidP="007B26CA">
      <w:r>
        <w:rPr>
          <w:rFonts w:hint="eastAsia"/>
        </w:rPr>
        <w:t>ПРИЛОЖЕНИЕ</w:t>
      </w:r>
      <w:r>
        <w:t xml:space="preserve"> </w:t>
      </w:r>
      <w:r>
        <w:rPr>
          <w:rFonts w:hint="eastAsia"/>
        </w:rPr>
        <w:t>Д</w:t>
      </w:r>
    </w:p>
    <w:p w14:paraId="2ECE876F" w14:textId="77777777" w:rsidR="007B26CA" w:rsidRDefault="007B26CA" w:rsidP="007B26CA"/>
    <w:p w14:paraId="442E7A0D" w14:textId="77777777" w:rsidR="007B26CA" w:rsidRDefault="007B26CA" w:rsidP="007B26CA">
      <w:r>
        <w:rPr>
          <w:rFonts w:hint="eastAsia"/>
        </w:rPr>
        <w:t>ПРИЛОЖЕНИЕ</w:t>
      </w:r>
      <w:r>
        <w:t xml:space="preserve"> </w:t>
      </w:r>
      <w:r>
        <w:rPr>
          <w:rFonts w:hint="eastAsia"/>
        </w:rPr>
        <w:t>Е</w:t>
      </w:r>
    </w:p>
    <w:p w14:paraId="460D1E90" w14:textId="77777777" w:rsidR="007B26CA" w:rsidRDefault="007B26CA" w:rsidP="007B26CA"/>
    <w:p w14:paraId="0A104D14" w14:textId="005A4BFD" w:rsidR="007B26CA" w:rsidRPr="007B26CA" w:rsidRDefault="007B26CA" w:rsidP="007B26CA">
      <w:r>
        <w:rPr>
          <w:rFonts w:hint="eastAsia"/>
        </w:rPr>
        <w:t>СПИСОК</w:t>
      </w:r>
      <w:r>
        <w:t xml:space="preserve"> </w:t>
      </w:r>
      <w:r>
        <w:rPr>
          <w:rFonts w:hint="eastAsia"/>
        </w:rPr>
        <w:t>ЛИТЕРАТУРЫ</w:t>
      </w:r>
    </w:p>
    <w:sectPr w:rsidR="007B26CA" w:rsidRPr="007B26CA" w:rsidSect="00C10B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0C9F" w14:textId="77777777" w:rsidR="00C10B66" w:rsidRDefault="00C10B66">
      <w:pPr>
        <w:spacing w:after="0" w:line="240" w:lineRule="auto"/>
      </w:pPr>
      <w:r>
        <w:separator/>
      </w:r>
    </w:p>
  </w:endnote>
  <w:endnote w:type="continuationSeparator" w:id="0">
    <w:p w14:paraId="63B10BA7" w14:textId="77777777" w:rsidR="00C10B66" w:rsidRDefault="00C1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B960" w14:textId="77777777" w:rsidR="00C10B66" w:rsidRDefault="00C10B66"/>
    <w:p w14:paraId="5FED900F" w14:textId="77777777" w:rsidR="00C10B66" w:rsidRDefault="00C10B66"/>
    <w:p w14:paraId="37BC76C7" w14:textId="77777777" w:rsidR="00C10B66" w:rsidRDefault="00C10B66"/>
    <w:p w14:paraId="54257646" w14:textId="77777777" w:rsidR="00C10B66" w:rsidRDefault="00C10B66"/>
    <w:p w14:paraId="3C374E4C" w14:textId="77777777" w:rsidR="00C10B66" w:rsidRDefault="00C10B66"/>
    <w:p w14:paraId="30C37E8B" w14:textId="77777777" w:rsidR="00C10B66" w:rsidRDefault="00C10B66"/>
    <w:p w14:paraId="56DA7888" w14:textId="77777777" w:rsidR="00C10B66" w:rsidRDefault="00C10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1A310" wp14:editId="786957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4E77E" w14:textId="77777777" w:rsidR="00C10B66" w:rsidRDefault="00C1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1A3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4E77E" w14:textId="77777777" w:rsidR="00C10B66" w:rsidRDefault="00C1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4ED1AD" w14:textId="77777777" w:rsidR="00C10B66" w:rsidRDefault="00C10B66"/>
    <w:p w14:paraId="68CE8C46" w14:textId="77777777" w:rsidR="00C10B66" w:rsidRDefault="00C10B66"/>
    <w:p w14:paraId="56E83CA2" w14:textId="77777777" w:rsidR="00C10B66" w:rsidRDefault="00C10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426CA7" wp14:editId="1B4F47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EE86" w14:textId="77777777" w:rsidR="00C10B66" w:rsidRDefault="00C10B66"/>
                          <w:p w14:paraId="70878A34" w14:textId="77777777" w:rsidR="00C10B66" w:rsidRDefault="00C1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26C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ECEE86" w14:textId="77777777" w:rsidR="00C10B66" w:rsidRDefault="00C10B66"/>
                    <w:p w14:paraId="70878A34" w14:textId="77777777" w:rsidR="00C10B66" w:rsidRDefault="00C1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AFF93" w14:textId="77777777" w:rsidR="00C10B66" w:rsidRDefault="00C10B66"/>
    <w:p w14:paraId="71DB7361" w14:textId="77777777" w:rsidR="00C10B66" w:rsidRDefault="00C10B66">
      <w:pPr>
        <w:rPr>
          <w:sz w:val="2"/>
          <w:szCs w:val="2"/>
        </w:rPr>
      </w:pPr>
    </w:p>
    <w:p w14:paraId="0AE64D4C" w14:textId="77777777" w:rsidR="00C10B66" w:rsidRDefault="00C10B66"/>
    <w:p w14:paraId="4030163B" w14:textId="77777777" w:rsidR="00C10B66" w:rsidRDefault="00C10B66">
      <w:pPr>
        <w:spacing w:after="0" w:line="240" w:lineRule="auto"/>
      </w:pPr>
    </w:p>
  </w:footnote>
  <w:footnote w:type="continuationSeparator" w:id="0">
    <w:p w14:paraId="2A39BAB7" w14:textId="77777777" w:rsidR="00C10B66" w:rsidRDefault="00C1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B66"/>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10876</TotalTime>
  <Pages>2</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1587</cp:revision>
  <cp:lastPrinted>2009-02-06T05:36:00Z</cp:lastPrinted>
  <dcterms:created xsi:type="dcterms:W3CDTF">2024-04-09T10:20:00Z</dcterms:created>
  <dcterms:modified xsi:type="dcterms:W3CDTF">2024-04-23T15:42:00Z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