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B1A36" w14:textId="7BB09C0F" w:rsidR="00D86D35" w:rsidRDefault="00B32E3E" w:rsidP="00B32E3E">
      <w:r w:rsidRPr="00B32E3E">
        <w:rPr>
          <w:rFonts w:hint="eastAsia"/>
        </w:rPr>
        <w:t>Эпидемиологические</w:t>
      </w:r>
      <w:r w:rsidRPr="00B32E3E">
        <w:t xml:space="preserve"> </w:t>
      </w:r>
      <w:r w:rsidRPr="00B32E3E">
        <w:rPr>
          <w:rFonts w:hint="eastAsia"/>
        </w:rPr>
        <w:t>особенности</w:t>
      </w:r>
      <w:r w:rsidRPr="00B32E3E">
        <w:t xml:space="preserve"> </w:t>
      </w:r>
      <w:r w:rsidRPr="00B32E3E">
        <w:rPr>
          <w:rFonts w:hint="eastAsia"/>
        </w:rPr>
        <w:t>и</w:t>
      </w:r>
      <w:r w:rsidRPr="00B32E3E">
        <w:t xml:space="preserve"> </w:t>
      </w:r>
      <w:r w:rsidRPr="00B32E3E">
        <w:rPr>
          <w:rFonts w:hint="eastAsia"/>
        </w:rPr>
        <w:t>основные</w:t>
      </w:r>
      <w:r w:rsidRPr="00B32E3E">
        <w:t xml:space="preserve"> </w:t>
      </w:r>
      <w:r w:rsidRPr="00B32E3E">
        <w:rPr>
          <w:rFonts w:hint="eastAsia"/>
        </w:rPr>
        <w:t>направления</w:t>
      </w:r>
      <w:r w:rsidRPr="00B32E3E">
        <w:t xml:space="preserve"> </w:t>
      </w:r>
      <w:r w:rsidRPr="00B32E3E">
        <w:rPr>
          <w:rFonts w:hint="eastAsia"/>
        </w:rPr>
        <w:t>надзора</w:t>
      </w:r>
      <w:r w:rsidRPr="00B32E3E">
        <w:t xml:space="preserve"> </w:t>
      </w:r>
      <w:r w:rsidRPr="00B32E3E">
        <w:rPr>
          <w:rFonts w:hint="eastAsia"/>
        </w:rPr>
        <w:t>и</w:t>
      </w:r>
      <w:r w:rsidRPr="00B32E3E">
        <w:t xml:space="preserve"> </w:t>
      </w:r>
      <w:r w:rsidRPr="00B32E3E">
        <w:rPr>
          <w:rFonts w:hint="eastAsia"/>
        </w:rPr>
        <w:t>профилактики</w:t>
      </w:r>
      <w:r w:rsidRPr="00B32E3E">
        <w:t xml:space="preserve"> </w:t>
      </w:r>
      <w:r w:rsidRPr="00B32E3E">
        <w:rPr>
          <w:rFonts w:hint="eastAsia"/>
        </w:rPr>
        <w:t>коклюша</w:t>
      </w:r>
      <w:r w:rsidRPr="00B32E3E">
        <w:t xml:space="preserve"> </w:t>
      </w:r>
      <w:r w:rsidRPr="00B32E3E">
        <w:rPr>
          <w:rFonts w:hint="eastAsia"/>
        </w:rPr>
        <w:t>на</w:t>
      </w:r>
      <w:r w:rsidRPr="00B32E3E">
        <w:t xml:space="preserve"> </w:t>
      </w:r>
      <w:r w:rsidRPr="00B32E3E">
        <w:rPr>
          <w:rFonts w:hint="eastAsia"/>
        </w:rPr>
        <w:t>современном</w:t>
      </w:r>
      <w:r w:rsidRPr="00B32E3E">
        <w:t xml:space="preserve"> </w:t>
      </w:r>
      <w:r w:rsidRPr="00B32E3E">
        <w:rPr>
          <w:rFonts w:hint="eastAsia"/>
        </w:rPr>
        <w:t>этапе</w:t>
      </w:r>
      <w:r>
        <w:t xml:space="preserve"> </w:t>
      </w:r>
      <w:r w:rsidRPr="00B32E3E">
        <w:rPr>
          <w:rFonts w:hint="eastAsia"/>
        </w:rPr>
        <w:t>Ломоносова</w:t>
      </w:r>
      <w:r w:rsidRPr="00B32E3E">
        <w:t xml:space="preserve"> </w:t>
      </w:r>
      <w:r w:rsidRPr="00B32E3E">
        <w:rPr>
          <w:rFonts w:hint="eastAsia"/>
        </w:rPr>
        <w:t>Алена</w:t>
      </w:r>
      <w:r w:rsidRPr="00B32E3E">
        <w:t xml:space="preserve"> </w:t>
      </w:r>
      <w:r w:rsidRPr="00B32E3E">
        <w:rPr>
          <w:rFonts w:hint="eastAsia"/>
        </w:rPr>
        <w:t>Вячеславовна</w:t>
      </w:r>
    </w:p>
    <w:p w14:paraId="33EA5657" w14:textId="77777777" w:rsidR="00B32E3E" w:rsidRDefault="00B32E3E" w:rsidP="00B32E3E">
      <w:r>
        <w:rPr>
          <w:rFonts w:hint="eastAsia"/>
        </w:rPr>
        <w:t>ОГЛАВЛЕНИЕ</w:t>
      </w:r>
      <w:r>
        <w:t xml:space="preserve"> </w:t>
      </w:r>
      <w:r>
        <w:rPr>
          <w:rFonts w:hint="eastAsia"/>
        </w:rPr>
        <w:t>ДИССЕРТАЦИИ</w:t>
      </w:r>
    </w:p>
    <w:p w14:paraId="3FFF0978" w14:textId="77777777" w:rsidR="00B32E3E" w:rsidRDefault="00B32E3E" w:rsidP="00B32E3E">
      <w:r>
        <w:rPr>
          <w:rFonts w:hint="eastAsia"/>
        </w:rPr>
        <w:t>кандидат</w:t>
      </w:r>
      <w:r>
        <w:t xml:space="preserve"> </w:t>
      </w:r>
      <w:r>
        <w:rPr>
          <w:rFonts w:hint="eastAsia"/>
        </w:rPr>
        <w:t>наук</w:t>
      </w:r>
      <w:r>
        <w:t xml:space="preserve"> </w:t>
      </w:r>
      <w:r>
        <w:rPr>
          <w:rFonts w:hint="eastAsia"/>
        </w:rPr>
        <w:t>Ломоносова</w:t>
      </w:r>
      <w:r>
        <w:t xml:space="preserve"> </w:t>
      </w:r>
      <w:r>
        <w:rPr>
          <w:rFonts w:hint="eastAsia"/>
        </w:rPr>
        <w:t>Алена</w:t>
      </w:r>
      <w:r>
        <w:t xml:space="preserve"> </w:t>
      </w:r>
      <w:r>
        <w:rPr>
          <w:rFonts w:hint="eastAsia"/>
        </w:rPr>
        <w:t>Вячеславовна</w:t>
      </w:r>
    </w:p>
    <w:p w14:paraId="361B0D79" w14:textId="77777777" w:rsidR="00B32E3E" w:rsidRDefault="00B32E3E" w:rsidP="00B32E3E">
      <w:r>
        <w:rPr>
          <w:rFonts w:hint="eastAsia"/>
        </w:rPr>
        <w:t>ВВЕДЕНИЕ</w:t>
      </w:r>
    </w:p>
    <w:p w14:paraId="46E09C5F" w14:textId="77777777" w:rsidR="00B32E3E" w:rsidRDefault="00B32E3E" w:rsidP="00B32E3E"/>
    <w:p w14:paraId="31DBB1F1" w14:textId="77777777" w:rsidR="00B32E3E" w:rsidRDefault="00B32E3E" w:rsidP="00B32E3E">
      <w:r>
        <w:rPr>
          <w:rFonts w:hint="eastAsia"/>
        </w:rPr>
        <w:t>ГЛАВА</w:t>
      </w:r>
      <w:r>
        <w:t xml:space="preserve"> 1. </w:t>
      </w:r>
      <w:r>
        <w:rPr>
          <w:rFonts w:hint="eastAsia"/>
        </w:rPr>
        <w:t>ОБЗОР</w:t>
      </w:r>
      <w:r>
        <w:t xml:space="preserve"> </w:t>
      </w:r>
      <w:r>
        <w:rPr>
          <w:rFonts w:hint="eastAsia"/>
        </w:rPr>
        <w:t>ЛИТЕРАТУРЫ</w:t>
      </w:r>
    </w:p>
    <w:p w14:paraId="544644B0" w14:textId="77777777" w:rsidR="00B32E3E" w:rsidRDefault="00B32E3E" w:rsidP="00B32E3E"/>
    <w:p w14:paraId="26C6017C" w14:textId="77777777" w:rsidR="00B32E3E" w:rsidRDefault="00B32E3E" w:rsidP="00B32E3E">
      <w:r>
        <w:t xml:space="preserve">1.1. </w:t>
      </w:r>
      <w:r>
        <w:rPr>
          <w:rFonts w:hint="eastAsia"/>
        </w:rPr>
        <w:t>Эпидемиология</w:t>
      </w:r>
      <w:r>
        <w:t xml:space="preserve"> </w:t>
      </w:r>
      <w:r>
        <w:rPr>
          <w:rFonts w:hint="eastAsia"/>
        </w:rPr>
        <w:t>коклюшной</w:t>
      </w:r>
      <w:r>
        <w:t xml:space="preserve"> </w:t>
      </w:r>
      <w:r>
        <w:rPr>
          <w:rFonts w:hint="eastAsia"/>
        </w:rPr>
        <w:t>инфекции</w:t>
      </w:r>
      <w:r>
        <w:t xml:space="preserve"> </w:t>
      </w:r>
      <w:r>
        <w:rPr>
          <w:rFonts w:hint="eastAsia"/>
        </w:rPr>
        <w:t>в</w:t>
      </w:r>
      <w:r>
        <w:t xml:space="preserve"> </w:t>
      </w:r>
      <w:r>
        <w:rPr>
          <w:rFonts w:hint="eastAsia"/>
        </w:rPr>
        <w:t>довакцинальный</w:t>
      </w:r>
      <w:r>
        <w:t xml:space="preserve"> </w:t>
      </w:r>
      <w:r>
        <w:rPr>
          <w:rFonts w:hint="eastAsia"/>
        </w:rPr>
        <w:t>период</w:t>
      </w:r>
      <w:r>
        <w:t xml:space="preserve"> </w:t>
      </w:r>
      <w:r>
        <w:rPr>
          <w:rFonts w:hint="eastAsia"/>
        </w:rPr>
        <w:t>и</w:t>
      </w:r>
      <w:r>
        <w:t xml:space="preserve"> </w:t>
      </w:r>
      <w:r>
        <w:rPr>
          <w:rFonts w:hint="eastAsia"/>
        </w:rPr>
        <w:t>в</w:t>
      </w:r>
      <w:r>
        <w:t xml:space="preserve"> </w:t>
      </w:r>
      <w:r>
        <w:rPr>
          <w:rFonts w:hint="eastAsia"/>
        </w:rPr>
        <w:t>первые</w:t>
      </w:r>
      <w:r>
        <w:t xml:space="preserve"> </w:t>
      </w:r>
      <w:r>
        <w:rPr>
          <w:rFonts w:hint="eastAsia"/>
        </w:rPr>
        <w:t>десятилетия</w:t>
      </w:r>
      <w:r>
        <w:t xml:space="preserve"> </w:t>
      </w:r>
      <w:r>
        <w:rPr>
          <w:rFonts w:hint="eastAsia"/>
        </w:rPr>
        <w:t>массовой</w:t>
      </w:r>
      <w:r>
        <w:t xml:space="preserve"> </w:t>
      </w:r>
      <w:r>
        <w:rPr>
          <w:rFonts w:hint="eastAsia"/>
        </w:rPr>
        <w:t>вакцинации</w:t>
      </w:r>
      <w:r>
        <w:t xml:space="preserve"> </w:t>
      </w:r>
      <w:r>
        <w:rPr>
          <w:rFonts w:hint="eastAsia"/>
        </w:rPr>
        <w:t>от</w:t>
      </w:r>
      <w:r>
        <w:t xml:space="preserve"> </w:t>
      </w:r>
      <w:r>
        <w:rPr>
          <w:rFonts w:hint="eastAsia"/>
        </w:rPr>
        <w:t>коклюша</w:t>
      </w:r>
    </w:p>
    <w:p w14:paraId="1533BAF4" w14:textId="77777777" w:rsidR="00B32E3E" w:rsidRDefault="00B32E3E" w:rsidP="00B32E3E"/>
    <w:p w14:paraId="7C97F25C" w14:textId="77777777" w:rsidR="00B32E3E" w:rsidRDefault="00B32E3E" w:rsidP="00B32E3E">
      <w:r>
        <w:t xml:space="preserve">1.2. </w:t>
      </w:r>
      <w:r>
        <w:rPr>
          <w:rFonts w:hint="eastAsia"/>
        </w:rPr>
        <w:t>Характеристика</w:t>
      </w:r>
      <w:r>
        <w:t xml:space="preserve"> </w:t>
      </w:r>
      <w:r>
        <w:rPr>
          <w:rFonts w:hint="eastAsia"/>
        </w:rPr>
        <w:t>возбудителя</w:t>
      </w:r>
      <w:r>
        <w:t xml:space="preserve"> </w:t>
      </w:r>
      <w:r>
        <w:rPr>
          <w:rFonts w:hint="eastAsia"/>
        </w:rPr>
        <w:t>и</w:t>
      </w:r>
      <w:r>
        <w:t xml:space="preserve"> </w:t>
      </w:r>
      <w:r>
        <w:rPr>
          <w:rFonts w:hint="eastAsia"/>
        </w:rPr>
        <w:t>его</w:t>
      </w:r>
      <w:r>
        <w:t xml:space="preserve"> </w:t>
      </w:r>
      <w:r>
        <w:rPr>
          <w:rFonts w:hint="eastAsia"/>
        </w:rPr>
        <w:t>изменчивость</w:t>
      </w:r>
      <w:r>
        <w:t xml:space="preserve"> </w:t>
      </w:r>
      <w:r>
        <w:rPr>
          <w:rFonts w:hint="eastAsia"/>
        </w:rPr>
        <w:t>на</w:t>
      </w:r>
      <w:r>
        <w:t xml:space="preserve"> </w:t>
      </w:r>
      <w:r>
        <w:rPr>
          <w:rFonts w:hint="eastAsia"/>
        </w:rPr>
        <w:t>фоне</w:t>
      </w:r>
      <w:r>
        <w:t xml:space="preserve"> </w:t>
      </w:r>
      <w:r>
        <w:rPr>
          <w:rFonts w:hint="eastAsia"/>
        </w:rPr>
        <w:t>проводимой</w:t>
      </w:r>
      <w:r>
        <w:t xml:space="preserve"> </w:t>
      </w:r>
      <w:r>
        <w:rPr>
          <w:rFonts w:hint="eastAsia"/>
        </w:rPr>
        <w:t>вакцинации</w:t>
      </w:r>
    </w:p>
    <w:p w14:paraId="6C39BDD0" w14:textId="77777777" w:rsidR="00B32E3E" w:rsidRDefault="00B32E3E" w:rsidP="00B32E3E"/>
    <w:p w14:paraId="7E33C148" w14:textId="77777777" w:rsidR="00B32E3E" w:rsidRDefault="00B32E3E" w:rsidP="00B32E3E">
      <w:r>
        <w:t xml:space="preserve">1.3. </w:t>
      </w:r>
      <w:r>
        <w:rPr>
          <w:rFonts w:hint="eastAsia"/>
        </w:rPr>
        <w:t>Особенности</w:t>
      </w:r>
      <w:r>
        <w:t xml:space="preserve"> </w:t>
      </w:r>
      <w:r>
        <w:rPr>
          <w:rFonts w:hint="eastAsia"/>
        </w:rPr>
        <w:t>развития</w:t>
      </w:r>
      <w:r>
        <w:t xml:space="preserve"> </w:t>
      </w:r>
      <w:r>
        <w:rPr>
          <w:rFonts w:hint="eastAsia"/>
        </w:rPr>
        <w:t>и</w:t>
      </w:r>
      <w:r>
        <w:t xml:space="preserve"> </w:t>
      </w:r>
      <w:r>
        <w:rPr>
          <w:rFonts w:hint="eastAsia"/>
        </w:rPr>
        <w:t>сохранения</w:t>
      </w:r>
      <w:r>
        <w:t xml:space="preserve"> </w:t>
      </w:r>
      <w:r>
        <w:rPr>
          <w:rFonts w:hint="eastAsia"/>
        </w:rPr>
        <w:t>противококлюшного</w:t>
      </w:r>
      <w:r>
        <w:t xml:space="preserve"> </w:t>
      </w:r>
      <w:r>
        <w:rPr>
          <w:rFonts w:hint="eastAsia"/>
        </w:rPr>
        <w:t>постинфекционного</w:t>
      </w:r>
      <w:r>
        <w:t xml:space="preserve"> </w:t>
      </w:r>
      <w:r>
        <w:rPr>
          <w:rFonts w:hint="eastAsia"/>
        </w:rPr>
        <w:t>и</w:t>
      </w:r>
      <w:r>
        <w:t xml:space="preserve"> </w:t>
      </w:r>
      <w:r>
        <w:rPr>
          <w:rFonts w:hint="eastAsia"/>
        </w:rPr>
        <w:t>поствакцинального</w:t>
      </w:r>
      <w:r>
        <w:t xml:space="preserve"> </w:t>
      </w:r>
      <w:r>
        <w:rPr>
          <w:rFonts w:hint="eastAsia"/>
        </w:rPr>
        <w:t>иммунитета</w:t>
      </w:r>
    </w:p>
    <w:p w14:paraId="228AD694" w14:textId="77777777" w:rsidR="00B32E3E" w:rsidRDefault="00B32E3E" w:rsidP="00B32E3E"/>
    <w:p w14:paraId="4356A323" w14:textId="77777777" w:rsidR="00B32E3E" w:rsidRDefault="00B32E3E" w:rsidP="00B32E3E">
      <w:r>
        <w:t xml:space="preserve">1.4. </w:t>
      </w:r>
      <w:r>
        <w:rPr>
          <w:rFonts w:hint="eastAsia"/>
        </w:rPr>
        <w:t>Эпидемиологические</w:t>
      </w:r>
      <w:r>
        <w:t xml:space="preserve"> </w:t>
      </w:r>
      <w:r>
        <w:rPr>
          <w:rFonts w:hint="eastAsia"/>
        </w:rPr>
        <w:t>особенности</w:t>
      </w:r>
      <w:r>
        <w:t xml:space="preserve"> </w:t>
      </w:r>
      <w:r>
        <w:rPr>
          <w:rFonts w:hint="eastAsia"/>
        </w:rPr>
        <w:t>коклюшной</w:t>
      </w:r>
      <w:r>
        <w:t xml:space="preserve"> </w:t>
      </w:r>
      <w:r>
        <w:rPr>
          <w:rFonts w:hint="eastAsia"/>
        </w:rPr>
        <w:t>инфекции</w:t>
      </w:r>
      <w:r>
        <w:t xml:space="preserve"> </w:t>
      </w:r>
      <w:r>
        <w:rPr>
          <w:rFonts w:hint="eastAsia"/>
        </w:rPr>
        <w:t>на</w:t>
      </w:r>
      <w:r>
        <w:t xml:space="preserve"> </w:t>
      </w:r>
      <w:r>
        <w:rPr>
          <w:rFonts w:hint="eastAsia"/>
        </w:rPr>
        <w:t>современном</w:t>
      </w:r>
      <w:r>
        <w:t xml:space="preserve"> </w:t>
      </w:r>
      <w:r>
        <w:rPr>
          <w:rFonts w:hint="eastAsia"/>
        </w:rPr>
        <w:t>этапе</w:t>
      </w:r>
    </w:p>
    <w:p w14:paraId="6DBD5878" w14:textId="77777777" w:rsidR="00B32E3E" w:rsidRDefault="00B32E3E" w:rsidP="00B32E3E"/>
    <w:p w14:paraId="13F7DCDF" w14:textId="77777777" w:rsidR="00B32E3E" w:rsidRDefault="00B32E3E" w:rsidP="00B32E3E">
      <w:r>
        <w:t xml:space="preserve">1.5. </w:t>
      </w:r>
      <w:r>
        <w:rPr>
          <w:rFonts w:hint="eastAsia"/>
        </w:rPr>
        <w:t>Влияние</w:t>
      </w:r>
      <w:r>
        <w:t xml:space="preserve"> </w:t>
      </w:r>
      <w:r>
        <w:rPr>
          <w:rFonts w:hint="eastAsia"/>
        </w:rPr>
        <w:t>применяемых</w:t>
      </w:r>
      <w:r>
        <w:t xml:space="preserve"> </w:t>
      </w:r>
      <w:r>
        <w:rPr>
          <w:rFonts w:hint="eastAsia"/>
        </w:rPr>
        <w:t>методов</w:t>
      </w:r>
      <w:r>
        <w:t xml:space="preserve"> </w:t>
      </w:r>
      <w:r>
        <w:rPr>
          <w:rFonts w:hint="eastAsia"/>
        </w:rPr>
        <w:t>лабораторной</w:t>
      </w:r>
      <w:r>
        <w:t xml:space="preserve"> </w:t>
      </w:r>
      <w:r>
        <w:rPr>
          <w:rFonts w:hint="eastAsia"/>
        </w:rPr>
        <w:t>диагностики</w:t>
      </w:r>
      <w:r>
        <w:t xml:space="preserve"> </w:t>
      </w:r>
      <w:r>
        <w:rPr>
          <w:rFonts w:hint="eastAsia"/>
        </w:rPr>
        <w:t>на</w:t>
      </w:r>
      <w:r>
        <w:t xml:space="preserve"> </w:t>
      </w:r>
      <w:r>
        <w:rPr>
          <w:rFonts w:hint="eastAsia"/>
        </w:rPr>
        <w:t>выявляемость</w:t>
      </w:r>
      <w:r>
        <w:t xml:space="preserve"> </w:t>
      </w:r>
      <w:r>
        <w:rPr>
          <w:rFonts w:hint="eastAsia"/>
        </w:rPr>
        <w:t>коклюшной</w:t>
      </w:r>
      <w:r>
        <w:t xml:space="preserve"> </w:t>
      </w:r>
      <w:r>
        <w:rPr>
          <w:rFonts w:hint="eastAsia"/>
        </w:rPr>
        <w:t>инфекции</w:t>
      </w:r>
    </w:p>
    <w:p w14:paraId="26E1126F" w14:textId="77777777" w:rsidR="00B32E3E" w:rsidRDefault="00B32E3E" w:rsidP="00B32E3E"/>
    <w:p w14:paraId="238CE160" w14:textId="77777777" w:rsidR="00B32E3E" w:rsidRDefault="00B32E3E" w:rsidP="00B32E3E">
      <w:r>
        <w:t xml:space="preserve">1.6. </w:t>
      </w:r>
      <w:r>
        <w:rPr>
          <w:rFonts w:hint="eastAsia"/>
        </w:rPr>
        <w:t>Сочетание</w:t>
      </w:r>
      <w:r>
        <w:t xml:space="preserve"> </w:t>
      </w:r>
      <w:r>
        <w:rPr>
          <w:rFonts w:hint="eastAsia"/>
        </w:rPr>
        <w:t>коклюша</w:t>
      </w:r>
      <w:r>
        <w:t xml:space="preserve"> </w:t>
      </w:r>
      <w:r>
        <w:rPr>
          <w:rFonts w:hint="eastAsia"/>
        </w:rPr>
        <w:t>и</w:t>
      </w:r>
      <w:r>
        <w:t xml:space="preserve"> </w:t>
      </w:r>
      <w:r>
        <w:rPr>
          <w:rFonts w:hint="eastAsia"/>
        </w:rPr>
        <w:t>других</w:t>
      </w:r>
      <w:r>
        <w:t xml:space="preserve"> </w:t>
      </w:r>
      <w:r>
        <w:rPr>
          <w:rFonts w:hint="eastAsia"/>
        </w:rPr>
        <w:t>острых</w:t>
      </w:r>
      <w:r>
        <w:t xml:space="preserve"> </w:t>
      </w:r>
      <w:r>
        <w:rPr>
          <w:rFonts w:hint="eastAsia"/>
        </w:rPr>
        <w:t>респираторных</w:t>
      </w:r>
      <w:r>
        <w:t xml:space="preserve"> </w:t>
      </w:r>
      <w:r>
        <w:rPr>
          <w:rFonts w:hint="eastAsia"/>
        </w:rPr>
        <w:t>инфекций</w:t>
      </w:r>
    </w:p>
    <w:p w14:paraId="6EAEEA6D" w14:textId="77777777" w:rsidR="00B32E3E" w:rsidRDefault="00B32E3E" w:rsidP="00B32E3E"/>
    <w:p w14:paraId="47644D89" w14:textId="77777777" w:rsidR="00B32E3E" w:rsidRDefault="00B32E3E" w:rsidP="00B32E3E">
      <w:r>
        <w:t xml:space="preserve">1.7. </w:t>
      </w:r>
      <w:r>
        <w:rPr>
          <w:rFonts w:hint="eastAsia"/>
        </w:rPr>
        <w:t>Анализ</w:t>
      </w:r>
      <w:r>
        <w:t xml:space="preserve"> </w:t>
      </w:r>
      <w:r>
        <w:rPr>
          <w:rFonts w:hint="eastAsia"/>
        </w:rPr>
        <w:t>существующих</w:t>
      </w:r>
      <w:r>
        <w:t xml:space="preserve"> </w:t>
      </w:r>
      <w:r>
        <w:rPr>
          <w:rFonts w:hint="eastAsia"/>
        </w:rPr>
        <w:t>стратегий</w:t>
      </w:r>
      <w:r>
        <w:t xml:space="preserve"> </w:t>
      </w:r>
      <w:r>
        <w:rPr>
          <w:rFonts w:hint="eastAsia"/>
        </w:rPr>
        <w:t>профилактики</w:t>
      </w:r>
      <w:r>
        <w:t xml:space="preserve"> </w:t>
      </w:r>
      <w:r>
        <w:rPr>
          <w:rFonts w:hint="eastAsia"/>
        </w:rPr>
        <w:t>коклюша</w:t>
      </w:r>
    </w:p>
    <w:p w14:paraId="6DFF5702" w14:textId="77777777" w:rsidR="00B32E3E" w:rsidRDefault="00B32E3E" w:rsidP="00B32E3E"/>
    <w:p w14:paraId="77B9EA8C" w14:textId="77777777" w:rsidR="00B32E3E" w:rsidRDefault="00B32E3E" w:rsidP="00B32E3E">
      <w:r>
        <w:t xml:space="preserve">1.8. </w:t>
      </w:r>
      <w:r>
        <w:rPr>
          <w:rFonts w:hint="eastAsia"/>
        </w:rPr>
        <w:t>Эпидемиологический</w:t>
      </w:r>
      <w:r>
        <w:t xml:space="preserve"> </w:t>
      </w:r>
      <w:r>
        <w:rPr>
          <w:rFonts w:hint="eastAsia"/>
        </w:rPr>
        <w:t>надзор</w:t>
      </w:r>
      <w:r>
        <w:t xml:space="preserve"> </w:t>
      </w:r>
      <w:r>
        <w:rPr>
          <w:rFonts w:hint="eastAsia"/>
        </w:rPr>
        <w:t>за</w:t>
      </w:r>
      <w:r>
        <w:t xml:space="preserve"> </w:t>
      </w:r>
      <w:r>
        <w:rPr>
          <w:rFonts w:hint="eastAsia"/>
        </w:rPr>
        <w:t>коклюшем</w:t>
      </w:r>
    </w:p>
    <w:p w14:paraId="326802C2" w14:textId="77777777" w:rsidR="00B32E3E" w:rsidRDefault="00B32E3E" w:rsidP="00B32E3E"/>
    <w:p w14:paraId="5B3E96BB" w14:textId="77777777" w:rsidR="00B32E3E" w:rsidRDefault="00B32E3E" w:rsidP="00B32E3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0B295E00" w14:textId="77777777" w:rsidR="00B32E3E" w:rsidRDefault="00B32E3E" w:rsidP="00B32E3E"/>
    <w:p w14:paraId="4D07E637" w14:textId="77777777" w:rsidR="00B32E3E" w:rsidRDefault="00B32E3E" w:rsidP="00B32E3E">
      <w:r>
        <w:rPr>
          <w:rFonts w:hint="eastAsia"/>
        </w:rPr>
        <w:t>ГЛАВА</w:t>
      </w:r>
      <w:r>
        <w:t xml:space="preserve"> 3. </w:t>
      </w:r>
      <w:r>
        <w:rPr>
          <w:rFonts w:hint="eastAsia"/>
        </w:rPr>
        <w:t>ОСОБЕННОСТИ</w:t>
      </w:r>
      <w:r>
        <w:t xml:space="preserve"> </w:t>
      </w:r>
      <w:r>
        <w:rPr>
          <w:rFonts w:hint="eastAsia"/>
        </w:rPr>
        <w:t>ЭПИДЕМИЧЕСКОГО</w:t>
      </w:r>
      <w:r>
        <w:t xml:space="preserve"> </w:t>
      </w:r>
      <w:r>
        <w:rPr>
          <w:rFonts w:hint="eastAsia"/>
        </w:rPr>
        <w:t>ПРОЦЕССА</w:t>
      </w:r>
      <w:r>
        <w:t xml:space="preserve"> </w:t>
      </w:r>
      <w:r>
        <w:rPr>
          <w:rFonts w:hint="eastAsia"/>
        </w:rPr>
        <w:t>КОКЛЮША</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СОВРЕМЕННОМ</w:t>
      </w:r>
      <w:r>
        <w:t xml:space="preserve"> </w:t>
      </w:r>
      <w:r>
        <w:rPr>
          <w:rFonts w:hint="eastAsia"/>
        </w:rPr>
        <w:t>ЭТАПЕ</w:t>
      </w:r>
    </w:p>
    <w:p w14:paraId="43179902" w14:textId="77777777" w:rsidR="00B32E3E" w:rsidRDefault="00B32E3E" w:rsidP="00B32E3E"/>
    <w:p w14:paraId="7B55B113" w14:textId="77777777" w:rsidR="00B32E3E" w:rsidRDefault="00B32E3E" w:rsidP="00B32E3E">
      <w:r>
        <w:t xml:space="preserve">3.1. </w:t>
      </w:r>
      <w:r>
        <w:rPr>
          <w:rFonts w:hint="eastAsia"/>
        </w:rPr>
        <w:t>Эпидемиологические</w:t>
      </w:r>
      <w:r>
        <w:t xml:space="preserve"> </w:t>
      </w:r>
      <w:r>
        <w:rPr>
          <w:rFonts w:hint="eastAsia"/>
        </w:rPr>
        <w:t>особенности</w:t>
      </w:r>
      <w:r>
        <w:t xml:space="preserve"> </w:t>
      </w:r>
      <w:r>
        <w:rPr>
          <w:rFonts w:hint="eastAsia"/>
        </w:rPr>
        <w:t>коклюшной</w:t>
      </w:r>
      <w:r>
        <w:t xml:space="preserve"> </w:t>
      </w:r>
      <w:r>
        <w:rPr>
          <w:rFonts w:hint="eastAsia"/>
        </w:rPr>
        <w:t>инфекции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2012-2019 </w:t>
      </w:r>
      <w:r>
        <w:rPr>
          <w:rFonts w:hint="eastAsia"/>
        </w:rPr>
        <w:t>годы</w:t>
      </w:r>
    </w:p>
    <w:p w14:paraId="21770D75" w14:textId="77777777" w:rsidR="00B32E3E" w:rsidRDefault="00B32E3E" w:rsidP="00B32E3E"/>
    <w:p w14:paraId="6F4BF62D" w14:textId="77777777" w:rsidR="00B32E3E" w:rsidRDefault="00B32E3E" w:rsidP="00B32E3E">
      <w:r>
        <w:t xml:space="preserve">3.2. </w:t>
      </w:r>
      <w:r>
        <w:rPr>
          <w:rFonts w:hint="eastAsia"/>
        </w:rPr>
        <w:t>Эпидемиологическая</w:t>
      </w:r>
      <w:r>
        <w:t xml:space="preserve"> </w:t>
      </w:r>
      <w:r>
        <w:rPr>
          <w:rFonts w:hint="eastAsia"/>
        </w:rPr>
        <w:t>характеристика</w:t>
      </w:r>
      <w:r>
        <w:t xml:space="preserve"> </w:t>
      </w:r>
      <w:r>
        <w:rPr>
          <w:rFonts w:hint="eastAsia"/>
        </w:rPr>
        <w:t>коклюшной</w:t>
      </w:r>
      <w:r>
        <w:t xml:space="preserve"> </w:t>
      </w:r>
      <w:r>
        <w:rPr>
          <w:rFonts w:hint="eastAsia"/>
        </w:rPr>
        <w:t>инфекции</w:t>
      </w:r>
      <w:r>
        <w:t xml:space="preserve"> </w:t>
      </w:r>
      <w:r>
        <w:rPr>
          <w:rFonts w:hint="eastAsia"/>
        </w:rPr>
        <w:t>в</w:t>
      </w:r>
      <w:r>
        <w:t xml:space="preserve"> </w:t>
      </w:r>
      <w:r>
        <w:rPr>
          <w:rFonts w:hint="eastAsia"/>
        </w:rPr>
        <w:t>городе</w:t>
      </w:r>
      <w:r>
        <w:t xml:space="preserve"> </w:t>
      </w:r>
      <w:r>
        <w:rPr>
          <w:rFonts w:hint="eastAsia"/>
        </w:rPr>
        <w:t>Москве</w:t>
      </w:r>
      <w:r>
        <w:t xml:space="preserve"> </w:t>
      </w:r>
      <w:r>
        <w:rPr>
          <w:rFonts w:hint="eastAsia"/>
        </w:rPr>
        <w:t>на</w:t>
      </w:r>
      <w:r>
        <w:t xml:space="preserve"> </w:t>
      </w:r>
      <w:r>
        <w:rPr>
          <w:rFonts w:hint="eastAsia"/>
        </w:rPr>
        <w:t>современном</w:t>
      </w:r>
      <w:r>
        <w:t xml:space="preserve"> </w:t>
      </w:r>
      <w:r>
        <w:rPr>
          <w:rFonts w:hint="eastAsia"/>
        </w:rPr>
        <w:t>этапе</w:t>
      </w:r>
    </w:p>
    <w:p w14:paraId="503010C9" w14:textId="77777777" w:rsidR="00B32E3E" w:rsidRDefault="00B32E3E" w:rsidP="00B32E3E"/>
    <w:p w14:paraId="5F00D359" w14:textId="77777777" w:rsidR="00B32E3E" w:rsidRDefault="00B32E3E" w:rsidP="00B32E3E">
      <w:r>
        <w:t xml:space="preserve">3.2.1. </w:t>
      </w:r>
      <w:r>
        <w:rPr>
          <w:rFonts w:hint="eastAsia"/>
        </w:rPr>
        <w:t>Заболеваемость</w:t>
      </w:r>
      <w:r>
        <w:t xml:space="preserve"> </w:t>
      </w:r>
      <w:r>
        <w:rPr>
          <w:rFonts w:hint="eastAsia"/>
        </w:rPr>
        <w:t>коклюшем</w:t>
      </w:r>
      <w:r>
        <w:t xml:space="preserve"> </w:t>
      </w:r>
      <w:r>
        <w:rPr>
          <w:rFonts w:hint="eastAsia"/>
        </w:rPr>
        <w:t>в</w:t>
      </w:r>
      <w:r>
        <w:t xml:space="preserve"> </w:t>
      </w:r>
      <w:r>
        <w:rPr>
          <w:rFonts w:hint="eastAsia"/>
        </w:rPr>
        <w:t>городе</w:t>
      </w:r>
      <w:r>
        <w:t xml:space="preserve"> </w:t>
      </w:r>
      <w:r>
        <w:rPr>
          <w:rFonts w:hint="eastAsia"/>
        </w:rPr>
        <w:t>Москве</w:t>
      </w:r>
      <w:r>
        <w:t xml:space="preserve"> </w:t>
      </w:r>
      <w:r>
        <w:rPr>
          <w:rFonts w:hint="eastAsia"/>
        </w:rPr>
        <w:t>в</w:t>
      </w:r>
      <w:r>
        <w:t xml:space="preserve"> </w:t>
      </w:r>
      <w:r>
        <w:rPr>
          <w:rFonts w:hint="eastAsia"/>
        </w:rPr>
        <w:t>различных</w:t>
      </w:r>
      <w:r>
        <w:t xml:space="preserve"> </w:t>
      </w:r>
      <w:r>
        <w:rPr>
          <w:rFonts w:hint="eastAsia"/>
        </w:rPr>
        <w:t>возрастных</w:t>
      </w:r>
      <w:r>
        <w:t xml:space="preserve"> </w:t>
      </w:r>
      <w:r>
        <w:rPr>
          <w:rFonts w:hint="eastAsia"/>
        </w:rPr>
        <w:t>группах</w:t>
      </w:r>
      <w:r>
        <w:t xml:space="preserve"> </w:t>
      </w:r>
      <w:r>
        <w:rPr>
          <w:rFonts w:hint="eastAsia"/>
        </w:rPr>
        <w:t>населения</w:t>
      </w:r>
    </w:p>
    <w:p w14:paraId="3DB8DF7D" w14:textId="77777777" w:rsidR="00B32E3E" w:rsidRDefault="00B32E3E" w:rsidP="00B32E3E"/>
    <w:p w14:paraId="7862964C" w14:textId="77777777" w:rsidR="00B32E3E" w:rsidRDefault="00B32E3E" w:rsidP="00B32E3E">
      <w:r>
        <w:t xml:space="preserve">3.2.2. </w:t>
      </w:r>
      <w:r>
        <w:rPr>
          <w:rFonts w:hint="eastAsia"/>
        </w:rPr>
        <w:t>Сезонность</w:t>
      </w:r>
      <w:r>
        <w:t xml:space="preserve"> </w:t>
      </w:r>
      <w:r>
        <w:rPr>
          <w:rFonts w:hint="eastAsia"/>
        </w:rPr>
        <w:t>заболеваемости</w:t>
      </w:r>
      <w:r>
        <w:t xml:space="preserve"> </w:t>
      </w:r>
      <w:r>
        <w:rPr>
          <w:rFonts w:hint="eastAsia"/>
        </w:rPr>
        <w:t>коклюшем</w:t>
      </w:r>
      <w:r>
        <w:t xml:space="preserve"> </w:t>
      </w:r>
      <w:r>
        <w:rPr>
          <w:rFonts w:hint="eastAsia"/>
        </w:rPr>
        <w:t>в</w:t>
      </w:r>
      <w:r>
        <w:t xml:space="preserve"> </w:t>
      </w:r>
      <w:r>
        <w:rPr>
          <w:rFonts w:hint="eastAsia"/>
        </w:rPr>
        <w:t>городе</w:t>
      </w:r>
      <w:r>
        <w:t xml:space="preserve"> </w:t>
      </w:r>
      <w:r>
        <w:rPr>
          <w:rFonts w:hint="eastAsia"/>
        </w:rPr>
        <w:t>Москве</w:t>
      </w:r>
      <w:r>
        <w:t xml:space="preserve"> </w:t>
      </w:r>
      <w:r>
        <w:rPr>
          <w:rFonts w:hint="eastAsia"/>
        </w:rPr>
        <w:t>в</w:t>
      </w:r>
      <w:r>
        <w:t xml:space="preserve"> 2012-2017 </w:t>
      </w:r>
      <w:r>
        <w:rPr>
          <w:rFonts w:hint="eastAsia"/>
        </w:rPr>
        <w:t>годы</w:t>
      </w:r>
    </w:p>
    <w:p w14:paraId="792CE448" w14:textId="77777777" w:rsidR="00B32E3E" w:rsidRDefault="00B32E3E" w:rsidP="00B32E3E"/>
    <w:p w14:paraId="4A3E95F7" w14:textId="77777777" w:rsidR="00B32E3E" w:rsidRDefault="00B32E3E" w:rsidP="00B32E3E">
      <w:r>
        <w:t xml:space="preserve">3.2.3. </w:t>
      </w:r>
      <w:r>
        <w:rPr>
          <w:rFonts w:hint="eastAsia"/>
        </w:rPr>
        <w:t>Эпидемиологическая</w:t>
      </w:r>
      <w:r>
        <w:t xml:space="preserve"> </w:t>
      </w:r>
      <w:r>
        <w:rPr>
          <w:rFonts w:hint="eastAsia"/>
        </w:rPr>
        <w:t>характеристика</w:t>
      </w:r>
      <w:r>
        <w:t xml:space="preserve"> </w:t>
      </w:r>
      <w:r>
        <w:rPr>
          <w:rFonts w:hint="eastAsia"/>
        </w:rPr>
        <w:t>очагов</w:t>
      </w:r>
      <w:r>
        <w:t xml:space="preserve"> </w:t>
      </w:r>
      <w:r>
        <w:rPr>
          <w:rFonts w:hint="eastAsia"/>
        </w:rPr>
        <w:t>коклюшной</w:t>
      </w:r>
      <w:r>
        <w:t xml:space="preserve"> </w:t>
      </w:r>
      <w:r>
        <w:rPr>
          <w:rFonts w:hint="eastAsia"/>
        </w:rPr>
        <w:t>инфекции</w:t>
      </w:r>
      <w:r>
        <w:t xml:space="preserve"> </w:t>
      </w:r>
      <w:r>
        <w:rPr>
          <w:rFonts w:hint="eastAsia"/>
        </w:rPr>
        <w:t>в</w:t>
      </w:r>
      <w:r>
        <w:t xml:space="preserve"> </w:t>
      </w:r>
      <w:r>
        <w:rPr>
          <w:rFonts w:hint="eastAsia"/>
        </w:rPr>
        <w:t>городе</w:t>
      </w:r>
      <w:r>
        <w:t xml:space="preserve"> </w:t>
      </w:r>
      <w:r>
        <w:rPr>
          <w:rFonts w:hint="eastAsia"/>
        </w:rPr>
        <w:t>Москве</w:t>
      </w:r>
      <w:r>
        <w:t xml:space="preserve"> </w:t>
      </w:r>
      <w:r>
        <w:rPr>
          <w:rFonts w:hint="eastAsia"/>
        </w:rPr>
        <w:t>в</w:t>
      </w:r>
      <w:r>
        <w:t xml:space="preserve"> 2012-2017 </w:t>
      </w:r>
      <w:r>
        <w:rPr>
          <w:rFonts w:hint="eastAsia"/>
        </w:rPr>
        <w:t>годы</w:t>
      </w:r>
    </w:p>
    <w:p w14:paraId="5E0C0FA7" w14:textId="77777777" w:rsidR="00B32E3E" w:rsidRDefault="00B32E3E" w:rsidP="00B32E3E"/>
    <w:p w14:paraId="0FC15B3A" w14:textId="77777777" w:rsidR="00B32E3E" w:rsidRDefault="00B32E3E" w:rsidP="00B32E3E">
      <w:r>
        <w:t xml:space="preserve">3.2.4. </w:t>
      </w:r>
      <w:r>
        <w:rPr>
          <w:rFonts w:hint="eastAsia"/>
        </w:rPr>
        <w:t>Прививочный</w:t>
      </w:r>
      <w:r>
        <w:t xml:space="preserve"> </w:t>
      </w:r>
      <w:r>
        <w:rPr>
          <w:rFonts w:hint="eastAsia"/>
        </w:rPr>
        <w:t>анамнез</w:t>
      </w:r>
      <w:r>
        <w:t xml:space="preserve"> </w:t>
      </w:r>
      <w:r>
        <w:rPr>
          <w:rFonts w:hint="eastAsia"/>
        </w:rPr>
        <w:t>у</w:t>
      </w:r>
      <w:r>
        <w:t xml:space="preserve"> </w:t>
      </w:r>
      <w:r>
        <w:rPr>
          <w:rFonts w:hint="eastAsia"/>
        </w:rPr>
        <w:t>заболевших</w:t>
      </w:r>
      <w:r>
        <w:t xml:space="preserve"> </w:t>
      </w:r>
      <w:r>
        <w:rPr>
          <w:rFonts w:hint="eastAsia"/>
        </w:rPr>
        <w:t>коклюшем</w:t>
      </w:r>
      <w:r>
        <w:t xml:space="preserve"> </w:t>
      </w:r>
      <w:r>
        <w:rPr>
          <w:rFonts w:hint="eastAsia"/>
        </w:rPr>
        <w:t>в</w:t>
      </w:r>
      <w:r>
        <w:t xml:space="preserve"> </w:t>
      </w:r>
      <w:r>
        <w:rPr>
          <w:rFonts w:hint="eastAsia"/>
        </w:rPr>
        <w:t>городе</w:t>
      </w:r>
      <w:r>
        <w:t xml:space="preserve"> </w:t>
      </w:r>
      <w:r>
        <w:rPr>
          <w:rFonts w:hint="eastAsia"/>
        </w:rPr>
        <w:t>Москве</w:t>
      </w:r>
    </w:p>
    <w:p w14:paraId="07D58695" w14:textId="77777777" w:rsidR="00B32E3E" w:rsidRDefault="00B32E3E" w:rsidP="00B32E3E"/>
    <w:p w14:paraId="2598B2AF" w14:textId="77777777" w:rsidR="00B32E3E" w:rsidRDefault="00B32E3E" w:rsidP="00B32E3E">
      <w:r>
        <w:rPr>
          <w:rFonts w:hint="eastAsia"/>
        </w:rPr>
        <w:t>в</w:t>
      </w:r>
      <w:r>
        <w:t xml:space="preserve"> 2012-2017 </w:t>
      </w:r>
      <w:r>
        <w:rPr>
          <w:rFonts w:hint="eastAsia"/>
        </w:rPr>
        <w:t>годы</w:t>
      </w:r>
    </w:p>
    <w:p w14:paraId="6E0BB206" w14:textId="77777777" w:rsidR="00B32E3E" w:rsidRDefault="00B32E3E" w:rsidP="00B32E3E"/>
    <w:p w14:paraId="51B970D6" w14:textId="77777777" w:rsidR="00B32E3E" w:rsidRDefault="00B32E3E" w:rsidP="00B32E3E">
      <w:r>
        <w:rPr>
          <w:rFonts w:hint="eastAsia"/>
        </w:rPr>
        <w:t>ГЛАВА</w:t>
      </w:r>
      <w:r>
        <w:t xml:space="preserve"> 4. </w:t>
      </w:r>
      <w:r>
        <w:rPr>
          <w:rFonts w:hint="eastAsia"/>
        </w:rPr>
        <w:t>АНАЛИЗ</w:t>
      </w:r>
      <w:r>
        <w:t xml:space="preserve"> </w:t>
      </w:r>
      <w:r>
        <w:rPr>
          <w:rFonts w:hint="eastAsia"/>
        </w:rPr>
        <w:t>СВОЕВРЕМЕННОСТИ</w:t>
      </w:r>
      <w:r>
        <w:t xml:space="preserve"> </w:t>
      </w:r>
      <w:r>
        <w:rPr>
          <w:rFonts w:hint="eastAsia"/>
        </w:rPr>
        <w:t>И</w:t>
      </w:r>
      <w:r>
        <w:t xml:space="preserve"> </w:t>
      </w:r>
      <w:r>
        <w:rPr>
          <w:rFonts w:hint="eastAsia"/>
        </w:rPr>
        <w:t>ПОЛНОТЫ</w:t>
      </w:r>
      <w:r>
        <w:t xml:space="preserve"> </w:t>
      </w:r>
      <w:r>
        <w:rPr>
          <w:rFonts w:hint="eastAsia"/>
        </w:rPr>
        <w:t>ВЫЯВЛЕНИЯ</w:t>
      </w:r>
      <w:r>
        <w:t xml:space="preserve">, </w:t>
      </w:r>
      <w:r>
        <w:rPr>
          <w:rFonts w:hint="eastAsia"/>
        </w:rPr>
        <w:t>ДИАГНОСТИКИ</w:t>
      </w:r>
      <w:r>
        <w:t xml:space="preserve"> </w:t>
      </w:r>
      <w:r>
        <w:rPr>
          <w:rFonts w:hint="eastAsia"/>
        </w:rPr>
        <w:t>И</w:t>
      </w:r>
      <w:r>
        <w:t xml:space="preserve"> </w:t>
      </w:r>
      <w:r>
        <w:rPr>
          <w:rFonts w:hint="eastAsia"/>
        </w:rPr>
        <w:t>РЕГИСТРАЦИИ</w:t>
      </w:r>
      <w:r>
        <w:t xml:space="preserve"> </w:t>
      </w:r>
      <w:r>
        <w:rPr>
          <w:rFonts w:hint="eastAsia"/>
        </w:rPr>
        <w:t>КОКЛЮША</w:t>
      </w:r>
    </w:p>
    <w:p w14:paraId="522AA7DE" w14:textId="77777777" w:rsidR="00B32E3E" w:rsidRDefault="00B32E3E" w:rsidP="00B32E3E"/>
    <w:p w14:paraId="4976DF97" w14:textId="77777777" w:rsidR="00B32E3E" w:rsidRDefault="00B32E3E" w:rsidP="00B32E3E">
      <w:r>
        <w:t xml:space="preserve">4.1. </w:t>
      </w:r>
      <w:r>
        <w:rPr>
          <w:rFonts w:hint="eastAsia"/>
        </w:rPr>
        <w:t>Анализ</w:t>
      </w:r>
      <w:r>
        <w:t xml:space="preserve"> </w:t>
      </w:r>
      <w:r>
        <w:rPr>
          <w:rFonts w:hint="eastAsia"/>
        </w:rPr>
        <w:t>своевременности</w:t>
      </w:r>
      <w:r>
        <w:t xml:space="preserve"> </w:t>
      </w:r>
      <w:r>
        <w:rPr>
          <w:rFonts w:hint="eastAsia"/>
        </w:rPr>
        <w:t>и</w:t>
      </w:r>
      <w:r>
        <w:t xml:space="preserve"> </w:t>
      </w:r>
      <w:r>
        <w:rPr>
          <w:rFonts w:hint="eastAsia"/>
        </w:rPr>
        <w:t>полноты</w:t>
      </w:r>
      <w:r>
        <w:t xml:space="preserve"> </w:t>
      </w:r>
      <w:r>
        <w:rPr>
          <w:rFonts w:hint="eastAsia"/>
        </w:rPr>
        <w:t>выявления</w:t>
      </w:r>
      <w:r>
        <w:t xml:space="preserve">, </w:t>
      </w:r>
      <w:r>
        <w:rPr>
          <w:rFonts w:hint="eastAsia"/>
        </w:rPr>
        <w:t>диагностики</w:t>
      </w:r>
      <w:r>
        <w:t xml:space="preserve"> </w:t>
      </w:r>
      <w:r>
        <w:rPr>
          <w:rFonts w:hint="eastAsia"/>
        </w:rPr>
        <w:t>и</w:t>
      </w:r>
      <w:r>
        <w:t xml:space="preserve"> </w:t>
      </w:r>
      <w:r>
        <w:rPr>
          <w:rFonts w:hint="eastAsia"/>
        </w:rPr>
        <w:t>регистрации</w:t>
      </w:r>
      <w:r>
        <w:t xml:space="preserve"> </w:t>
      </w:r>
      <w:r>
        <w:rPr>
          <w:rFonts w:hint="eastAsia"/>
        </w:rPr>
        <w:t>коклюша</w:t>
      </w:r>
      <w:r>
        <w:t xml:space="preserve"> </w:t>
      </w:r>
      <w:r>
        <w:rPr>
          <w:rFonts w:hint="eastAsia"/>
        </w:rPr>
        <w:t>в</w:t>
      </w:r>
      <w:r>
        <w:t xml:space="preserve"> </w:t>
      </w:r>
      <w:r>
        <w:rPr>
          <w:rFonts w:hint="eastAsia"/>
        </w:rPr>
        <w:t>городе</w:t>
      </w:r>
      <w:r>
        <w:t xml:space="preserve"> </w:t>
      </w:r>
      <w:r>
        <w:rPr>
          <w:rFonts w:hint="eastAsia"/>
        </w:rPr>
        <w:t>Москве</w:t>
      </w:r>
    </w:p>
    <w:p w14:paraId="706C8BEE" w14:textId="77777777" w:rsidR="00B32E3E" w:rsidRDefault="00B32E3E" w:rsidP="00B32E3E"/>
    <w:p w14:paraId="0F410EC4" w14:textId="77777777" w:rsidR="00B32E3E" w:rsidRDefault="00B32E3E" w:rsidP="00B32E3E">
      <w:r>
        <w:t xml:space="preserve">4.2. </w:t>
      </w:r>
      <w:r>
        <w:rPr>
          <w:rFonts w:hint="eastAsia"/>
        </w:rPr>
        <w:t>Анализ</w:t>
      </w:r>
      <w:r>
        <w:t xml:space="preserve"> </w:t>
      </w:r>
      <w:r>
        <w:rPr>
          <w:rFonts w:hint="eastAsia"/>
        </w:rPr>
        <w:t>своевременности</w:t>
      </w:r>
      <w:r>
        <w:t xml:space="preserve"> </w:t>
      </w:r>
      <w:r>
        <w:rPr>
          <w:rFonts w:hint="eastAsia"/>
        </w:rPr>
        <w:t>и</w:t>
      </w:r>
      <w:r>
        <w:t xml:space="preserve"> </w:t>
      </w:r>
      <w:r>
        <w:rPr>
          <w:rFonts w:hint="eastAsia"/>
        </w:rPr>
        <w:t>полноты</w:t>
      </w:r>
      <w:r>
        <w:t xml:space="preserve"> </w:t>
      </w:r>
      <w:r>
        <w:rPr>
          <w:rFonts w:hint="eastAsia"/>
        </w:rPr>
        <w:t>выявления</w:t>
      </w:r>
      <w:r>
        <w:t xml:space="preserve"> </w:t>
      </w:r>
      <w:r>
        <w:rPr>
          <w:rFonts w:hint="eastAsia"/>
        </w:rPr>
        <w:t>и</w:t>
      </w:r>
      <w:r>
        <w:t xml:space="preserve"> </w:t>
      </w:r>
      <w:r>
        <w:rPr>
          <w:rFonts w:hint="eastAsia"/>
        </w:rPr>
        <w:t>диагностики</w:t>
      </w:r>
      <w:r>
        <w:t xml:space="preserve"> </w:t>
      </w:r>
      <w:r>
        <w:rPr>
          <w:rFonts w:hint="eastAsia"/>
        </w:rPr>
        <w:t>коклюша</w:t>
      </w:r>
      <w:r>
        <w:t xml:space="preserve"> </w:t>
      </w:r>
      <w:r>
        <w:rPr>
          <w:rFonts w:hint="eastAsia"/>
        </w:rPr>
        <w:t>в</w:t>
      </w:r>
      <w:r>
        <w:t xml:space="preserve"> </w:t>
      </w:r>
      <w:r>
        <w:rPr>
          <w:rFonts w:hint="eastAsia"/>
        </w:rPr>
        <w:t>Московской</w:t>
      </w:r>
      <w:r>
        <w:t xml:space="preserve"> </w:t>
      </w:r>
      <w:r>
        <w:rPr>
          <w:rFonts w:hint="eastAsia"/>
        </w:rPr>
        <w:t>области</w:t>
      </w:r>
    </w:p>
    <w:p w14:paraId="4DE03EDB" w14:textId="77777777" w:rsidR="00B32E3E" w:rsidRDefault="00B32E3E" w:rsidP="00B32E3E"/>
    <w:p w14:paraId="2ED8469B" w14:textId="77777777" w:rsidR="00B32E3E" w:rsidRDefault="00B32E3E" w:rsidP="00B32E3E">
      <w:r>
        <w:t xml:space="preserve">4.2.1. </w:t>
      </w:r>
      <w:r>
        <w:rPr>
          <w:rFonts w:hint="eastAsia"/>
        </w:rPr>
        <w:t>Сочетание</w:t>
      </w:r>
      <w:r>
        <w:t xml:space="preserve"> </w:t>
      </w:r>
      <w:r>
        <w:rPr>
          <w:rFonts w:hint="eastAsia"/>
        </w:rPr>
        <w:t>коклюша</w:t>
      </w:r>
      <w:r>
        <w:t xml:space="preserve"> </w:t>
      </w:r>
      <w:r>
        <w:rPr>
          <w:rFonts w:hint="eastAsia"/>
        </w:rPr>
        <w:t>и</w:t>
      </w:r>
      <w:r>
        <w:t xml:space="preserve"> </w:t>
      </w:r>
      <w:r>
        <w:rPr>
          <w:rFonts w:hint="eastAsia"/>
        </w:rPr>
        <w:t>других</w:t>
      </w:r>
      <w:r>
        <w:t xml:space="preserve"> </w:t>
      </w:r>
      <w:r>
        <w:rPr>
          <w:rFonts w:hint="eastAsia"/>
        </w:rPr>
        <w:t>острых</w:t>
      </w:r>
      <w:r>
        <w:t xml:space="preserve"> </w:t>
      </w:r>
      <w:r>
        <w:rPr>
          <w:rFonts w:hint="eastAsia"/>
        </w:rPr>
        <w:t>респираторных</w:t>
      </w:r>
      <w:r>
        <w:t xml:space="preserve"> </w:t>
      </w:r>
      <w:r>
        <w:rPr>
          <w:rFonts w:hint="eastAsia"/>
        </w:rPr>
        <w:t>инфекций</w:t>
      </w:r>
      <w:r>
        <w:t xml:space="preserve"> </w:t>
      </w:r>
      <w:r>
        <w:rPr>
          <w:rFonts w:hint="eastAsia"/>
        </w:rPr>
        <w:t>в</w:t>
      </w:r>
    </w:p>
    <w:p w14:paraId="3A196321" w14:textId="77777777" w:rsidR="00B32E3E" w:rsidRDefault="00B32E3E" w:rsidP="00B32E3E"/>
    <w:p w14:paraId="7AFCB304" w14:textId="77777777" w:rsidR="00B32E3E" w:rsidRDefault="00B32E3E" w:rsidP="00B32E3E">
      <w:r>
        <w:rPr>
          <w:rFonts w:hint="eastAsia"/>
        </w:rPr>
        <w:t>Московской</w:t>
      </w:r>
      <w:r>
        <w:t xml:space="preserve"> </w:t>
      </w:r>
      <w:r>
        <w:rPr>
          <w:rFonts w:hint="eastAsia"/>
        </w:rPr>
        <w:t>области</w:t>
      </w:r>
    </w:p>
    <w:p w14:paraId="4B6C8BFA" w14:textId="77777777" w:rsidR="00B32E3E" w:rsidRDefault="00B32E3E" w:rsidP="00B32E3E"/>
    <w:p w14:paraId="1E42C279" w14:textId="77777777" w:rsidR="00B32E3E" w:rsidRDefault="00B32E3E" w:rsidP="00B32E3E">
      <w:r>
        <w:t xml:space="preserve">4.3. </w:t>
      </w:r>
      <w:r>
        <w:rPr>
          <w:rFonts w:hint="eastAsia"/>
        </w:rPr>
        <w:t>Оценка</w:t>
      </w:r>
      <w:r>
        <w:t xml:space="preserve"> </w:t>
      </w:r>
      <w:r>
        <w:rPr>
          <w:rFonts w:hint="eastAsia"/>
        </w:rPr>
        <w:t>уровня</w:t>
      </w:r>
      <w:r>
        <w:t xml:space="preserve"> </w:t>
      </w:r>
      <w:r>
        <w:rPr>
          <w:rFonts w:hint="eastAsia"/>
        </w:rPr>
        <w:t>заболеваемости</w:t>
      </w:r>
      <w:r>
        <w:t xml:space="preserve"> </w:t>
      </w:r>
      <w:r>
        <w:rPr>
          <w:rFonts w:hint="eastAsia"/>
        </w:rPr>
        <w:t>коклюшем</w:t>
      </w:r>
      <w:r>
        <w:t xml:space="preserve"> </w:t>
      </w:r>
      <w:r>
        <w:rPr>
          <w:rFonts w:hint="eastAsia"/>
        </w:rPr>
        <w:t>среди</w:t>
      </w:r>
      <w:r>
        <w:t xml:space="preserve"> </w:t>
      </w:r>
      <w:r>
        <w:rPr>
          <w:rFonts w:hint="eastAsia"/>
        </w:rPr>
        <w:t>взрослого</w:t>
      </w:r>
      <w:r>
        <w:t xml:space="preserve"> </w:t>
      </w:r>
      <w:r>
        <w:rPr>
          <w:rFonts w:hint="eastAsia"/>
        </w:rPr>
        <w:t>населения</w:t>
      </w:r>
      <w:r>
        <w:t xml:space="preserve"> </w:t>
      </w:r>
      <w:r>
        <w:rPr>
          <w:rFonts w:hint="eastAsia"/>
        </w:rPr>
        <w:t>с</w:t>
      </w:r>
      <w:r>
        <w:t xml:space="preserve"> </w:t>
      </w:r>
      <w:r>
        <w:rPr>
          <w:rFonts w:hint="eastAsia"/>
        </w:rPr>
        <w:t>применением</w:t>
      </w:r>
      <w:r>
        <w:t xml:space="preserve"> </w:t>
      </w:r>
      <w:r>
        <w:rPr>
          <w:rFonts w:hint="eastAsia"/>
        </w:rPr>
        <w:t>математического</w:t>
      </w:r>
      <w:r>
        <w:t xml:space="preserve"> </w:t>
      </w:r>
      <w:r>
        <w:rPr>
          <w:rFonts w:hint="eastAsia"/>
        </w:rPr>
        <w:t>моделирования</w:t>
      </w:r>
    </w:p>
    <w:p w14:paraId="022B6ED5" w14:textId="77777777" w:rsidR="00B32E3E" w:rsidRDefault="00B32E3E" w:rsidP="00B32E3E"/>
    <w:p w14:paraId="574790CF" w14:textId="77777777" w:rsidR="00B32E3E" w:rsidRDefault="00B32E3E" w:rsidP="00B32E3E">
      <w:r>
        <w:t xml:space="preserve">4.3.1. </w:t>
      </w:r>
      <w:r>
        <w:rPr>
          <w:rFonts w:hint="eastAsia"/>
        </w:rPr>
        <w:t>Описание</w:t>
      </w:r>
      <w:r>
        <w:t xml:space="preserve"> </w:t>
      </w:r>
      <w:r>
        <w:rPr>
          <w:rFonts w:hint="eastAsia"/>
        </w:rPr>
        <w:t>и</w:t>
      </w:r>
      <w:r>
        <w:t xml:space="preserve"> </w:t>
      </w:r>
      <w:r>
        <w:rPr>
          <w:rFonts w:hint="eastAsia"/>
        </w:rPr>
        <w:t>характеристика</w:t>
      </w:r>
      <w:r>
        <w:t xml:space="preserve"> </w:t>
      </w:r>
      <w:r>
        <w:rPr>
          <w:rFonts w:hint="eastAsia"/>
        </w:rPr>
        <w:t>используемой</w:t>
      </w:r>
      <w:r>
        <w:t xml:space="preserve"> </w:t>
      </w:r>
      <w:r>
        <w:rPr>
          <w:rFonts w:hint="eastAsia"/>
        </w:rPr>
        <w:t>моделии</w:t>
      </w:r>
    </w:p>
    <w:p w14:paraId="6F8B2E37" w14:textId="77777777" w:rsidR="00B32E3E" w:rsidRDefault="00B32E3E" w:rsidP="00B32E3E"/>
    <w:p w14:paraId="4978DCBB" w14:textId="77777777" w:rsidR="00B32E3E" w:rsidRDefault="00B32E3E" w:rsidP="00B32E3E">
      <w:r>
        <w:t xml:space="preserve">4.3.2. </w:t>
      </w:r>
      <w:r>
        <w:rPr>
          <w:rFonts w:hint="eastAsia"/>
        </w:rPr>
        <w:t>Зависимость</w:t>
      </w:r>
      <w:r>
        <w:t xml:space="preserve"> </w:t>
      </w:r>
      <w:r>
        <w:rPr>
          <w:rFonts w:hint="eastAsia"/>
        </w:rPr>
        <w:t>контактного</w:t>
      </w:r>
      <w:r>
        <w:t xml:space="preserve"> </w:t>
      </w:r>
      <w:r>
        <w:rPr>
          <w:rFonts w:hint="eastAsia"/>
        </w:rPr>
        <w:t>числа</w:t>
      </w:r>
      <w:r>
        <w:t xml:space="preserve"> </w:t>
      </w:r>
      <w:r>
        <w:rPr>
          <w:rFonts w:hint="eastAsia"/>
        </w:rPr>
        <w:t>от</w:t>
      </w:r>
      <w:r>
        <w:t xml:space="preserve"> </w:t>
      </w:r>
      <w:r>
        <w:rPr>
          <w:rFonts w:hint="eastAsia"/>
        </w:rPr>
        <w:t>длительности</w:t>
      </w:r>
      <w:r>
        <w:t xml:space="preserve"> </w:t>
      </w:r>
      <w:r>
        <w:rPr>
          <w:rFonts w:hint="eastAsia"/>
        </w:rPr>
        <w:t>цикла</w:t>
      </w:r>
      <w:r>
        <w:t xml:space="preserve"> </w:t>
      </w:r>
      <w:r>
        <w:rPr>
          <w:rFonts w:hint="eastAsia"/>
        </w:rPr>
        <w:t>заболевания</w:t>
      </w:r>
    </w:p>
    <w:p w14:paraId="3CB8C960" w14:textId="77777777" w:rsidR="00B32E3E" w:rsidRDefault="00B32E3E" w:rsidP="00B32E3E"/>
    <w:p w14:paraId="181240BE" w14:textId="77777777" w:rsidR="00B32E3E" w:rsidRDefault="00B32E3E" w:rsidP="00B32E3E">
      <w:r>
        <w:t xml:space="preserve">4.3.3. </w:t>
      </w:r>
      <w:r>
        <w:rPr>
          <w:rFonts w:hint="eastAsia"/>
        </w:rPr>
        <w:t>Оценка</w:t>
      </w:r>
      <w:r>
        <w:t xml:space="preserve"> </w:t>
      </w:r>
      <w:r>
        <w:rPr>
          <w:rFonts w:hint="eastAsia"/>
        </w:rPr>
        <w:t>контактного</w:t>
      </w:r>
      <w:r>
        <w:t xml:space="preserve"> </w:t>
      </w:r>
      <w:r>
        <w:rPr>
          <w:rFonts w:hint="eastAsia"/>
        </w:rPr>
        <w:t>числа</w:t>
      </w:r>
      <w:r>
        <w:t xml:space="preserve"> </w:t>
      </w:r>
      <w:r>
        <w:rPr>
          <w:rFonts w:hint="eastAsia"/>
        </w:rPr>
        <w:t>по</w:t>
      </w:r>
      <w:r>
        <w:t xml:space="preserve"> </w:t>
      </w:r>
      <w:r>
        <w:rPr>
          <w:rFonts w:hint="eastAsia"/>
        </w:rPr>
        <w:t>возрастной</w:t>
      </w:r>
      <w:r>
        <w:t xml:space="preserve"> </w:t>
      </w:r>
      <w:r>
        <w:rPr>
          <w:rFonts w:hint="eastAsia"/>
        </w:rPr>
        <w:t>структуре</w:t>
      </w:r>
      <w:r>
        <w:t xml:space="preserve"> </w:t>
      </w:r>
      <w:r>
        <w:rPr>
          <w:rFonts w:hint="eastAsia"/>
        </w:rPr>
        <w:t>заболеваемости</w:t>
      </w:r>
    </w:p>
    <w:p w14:paraId="0F4A7CD6" w14:textId="77777777" w:rsidR="00B32E3E" w:rsidRDefault="00B32E3E" w:rsidP="00B32E3E"/>
    <w:p w14:paraId="37A3DFFB" w14:textId="77777777" w:rsidR="00B32E3E" w:rsidRDefault="00B32E3E" w:rsidP="00B32E3E">
      <w:r>
        <w:t xml:space="preserve">4.3.4. </w:t>
      </w:r>
      <w:r>
        <w:rPr>
          <w:rFonts w:hint="eastAsia"/>
        </w:rPr>
        <w:t>Математическое</w:t>
      </w:r>
      <w:r>
        <w:t xml:space="preserve"> </w:t>
      </w:r>
      <w:r>
        <w:rPr>
          <w:rFonts w:hint="eastAsia"/>
        </w:rPr>
        <w:t>объяснение</w:t>
      </w:r>
      <w:r>
        <w:t xml:space="preserve"> </w:t>
      </w:r>
      <w:r>
        <w:rPr>
          <w:rFonts w:hint="eastAsia"/>
        </w:rPr>
        <w:t>роста</w:t>
      </w:r>
      <w:r>
        <w:t xml:space="preserve"> </w:t>
      </w:r>
      <w:r>
        <w:rPr>
          <w:rFonts w:hint="eastAsia"/>
        </w:rPr>
        <w:t>заболеваемости</w:t>
      </w:r>
      <w:r>
        <w:t xml:space="preserve"> </w:t>
      </w:r>
      <w:r>
        <w:rPr>
          <w:rFonts w:hint="eastAsia"/>
        </w:rPr>
        <w:t>коклюшем</w:t>
      </w:r>
      <w:r>
        <w:t xml:space="preserve"> </w:t>
      </w:r>
      <w:r>
        <w:rPr>
          <w:rFonts w:hint="eastAsia"/>
        </w:rPr>
        <w:t>среди</w:t>
      </w:r>
    </w:p>
    <w:p w14:paraId="24D4698A" w14:textId="77777777" w:rsidR="00B32E3E" w:rsidRDefault="00B32E3E" w:rsidP="00B32E3E"/>
    <w:p w14:paraId="03E1A64F" w14:textId="77777777" w:rsidR="00B32E3E" w:rsidRDefault="00B32E3E" w:rsidP="00B32E3E">
      <w:r>
        <w:rPr>
          <w:rFonts w:hint="eastAsia"/>
        </w:rPr>
        <w:t>старших</w:t>
      </w:r>
      <w:r>
        <w:t xml:space="preserve"> </w:t>
      </w:r>
      <w:r>
        <w:rPr>
          <w:rFonts w:hint="eastAsia"/>
        </w:rPr>
        <w:t>возрастных</w:t>
      </w:r>
      <w:r>
        <w:t xml:space="preserve"> </w:t>
      </w:r>
      <w:r>
        <w:rPr>
          <w:rFonts w:hint="eastAsia"/>
        </w:rPr>
        <w:t>групп</w:t>
      </w:r>
    </w:p>
    <w:p w14:paraId="02B5C9A5" w14:textId="77777777" w:rsidR="00B32E3E" w:rsidRDefault="00B32E3E" w:rsidP="00B32E3E"/>
    <w:p w14:paraId="1305611D" w14:textId="77777777" w:rsidR="00B32E3E" w:rsidRDefault="00B32E3E" w:rsidP="00B32E3E">
      <w:r>
        <w:rPr>
          <w:rFonts w:hint="eastAsia"/>
        </w:rPr>
        <w:t>ГЛАВА</w:t>
      </w:r>
      <w:r>
        <w:t xml:space="preserve"> 5. </w:t>
      </w:r>
      <w:r>
        <w:rPr>
          <w:rFonts w:hint="eastAsia"/>
        </w:rPr>
        <w:t>НАПРАВЛЕНИЯ</w:t>
      </w:r>
      <w:r>
        <w:t xml:space="preserve"> </w:t>
      </w:r>
      <w:r>
        <w:rPr>
          <w:rFonts w:hint="eastAsia"/>
        </w:rPr>
        <w:t>ОПТИМИЗАЦИИ</w:t>
      </w:r>
      <w:r>
        <w:t xml:space="preserve"> </w:t>
      </w:r>
      <w:r>
        <w:rPr>
          <w:rFonts w:hint="eastAsia"/>
        </w:rPr>
        <w:t>ЭПИДЕМИОЛОГИЧЕСКОГО</w:t>
      </w:r>
      <w:r>
        <w:t xml:space="preserve"> </w:t>
      </w:r>
      <w:r>
        <w:rPr>
          <w:rFonts w:hint="eastAsia"/>
        </w:rPr>
        <w:t>НАДЗОРА</w:t>
      </w:r>
      <w:r>
        <w:t xml:space="preserve"> </w:t>
      </w:r>
      <w:r>
        <w:rPr>
          <w:rFonts w:hint="eastAsia"/>
        </w:rPr>
        <w:t>И</w:t>
      </w:r>
      <w:r>
        <w:t xml:space="preserve"> </w:t>
      </w:r>
      <w:r>
        <w:rPr>
          <w:rFonts w:hint="eastAsia"/>
        </w:rPr>
        <w:t>ПРОФИЛАКТИКИ</w:t>
      </w:r>
      <w:r>
        <w:t xml:space="preserve"> </w:t>
      </w:r>
      <w:r>
        <w:rPr>
          <w:rFonts w:hint="eastAsia"/>
        </w:rPr>
        <w:t>КОКЛЮША</w:t>
      </w:r>
      <w:r>
        <w:t xml:space="preserve"> </w:t>
      </w:r>
      <w:r>
        <w:rPr>
          <w:rFonts w:hint="eastAsia"/>
        </w:rPr>
        <w:t>В</w:t>
      </w:r>
      <w:r>
        <w:t xml:space="preserve"> </w:t>
      </w:r>
      <w:r>
        <w:rPr>
          <w:rFonts w:hint="eastAsia"/>
        </w:rPr>
        <w:t>РОССИЙСКОЙ</w:t>
      </w:r>
      <w:r>
        <w:t xml:space="preserve"> </w:t>
      </w:r>
      <w:r>
        <w:rPr>
          <w:rFonts w:hint="eastAsia"/>
        </w:rPr>
        <w:t>ФЕДЕРАЦИИ</w:t>
      </w:r>
    </w:p>
    <w:p w14:paraId="506B426B" w14:textId="77777777" w:rsidR="00B32E3E" w:rsidRDefault="00B32E3E" w:rsidP="00B32E3E"/>
    <w:p w14:paraId="3DDFEC25" w14:textId="77777777" w:rsidR="00B32E3E" w:rsidRDefault="00B32E3E" w:rsidP="00B32E3E">
      <w:r>
        <w:t xml:space="preserve">5.1. </w:t>
      </w:r>
      <w:r>
        <w:rPr>
          <w:rFonts w:hint="eastAsia"/>
        </w:rPr>
        <w:t>Направления</w:t>
      </w:r>
      <w:r>
        <w:t xml:space="preserve"> </w:t>
      </w:r>
      <w:r>
        <w:rPr>
          <w:rFonts w:hint="eastAsia"/>
        </w:rPr>
        <w:t>оптимизации</w:t>
      </w:r>
      <w:r>
        <w:t xml:space="preserve"> </w:t>
      </w:r>
      <w:r>
        <w:rPr>
          <w:rFonts w:hint="eastAsia"/>
        </w:rPr>
        <w:t>эпидемиологического</w:t>
      </w:r>
      <w:r>
        <w:t xml:space="preserve"> </w:t>
      </w:r>
      <w:r>
        <w:rPr>
          <w:rFonts w:hint="eastAsia"/>
        </w:rPr>
        <w:t>надзора</w:t>
      </w:r>
    </w:p>
    <w:p w14:paraId="52732926" w14:textId="77777777" w:rsidR="00B32E3E" w:rsidRDefault="00B32E3E" w:rsidP="00B32E3E"/>
    <w:p w14:paraId="26FE6B40" w14:textId="77777777" w:rsidR="00B32E3E" w:rsidRDefault="00B32E3E" w:rsidP="00B32E3E">
      <w:r>
        <w:t xml:space="preserve">5.2. </w:t>
      </w:r>
      <w:r>
        <w:rPr>
          <w:rFonts w:hint="eastAsia"/>
        </w:rPr>
        <w:t>Направления</w:t>
      </w:r>
      <w:r>
        <w:t xml:space="preserve"> </w:t>
      </w:r>
      <w:r>
        <w:rPr>
          <w:rFonts w:hint="eastAsia"/>
        </w:rPr>
        <w:t>оптимизации</w:t>
      </w:r>
      <w:r>
        <w:t xml:space="preserve"> </w:t>
      </w:r>
      <w:r>
        <w:rPr>
          <w:rFonts w:hint="eastAsia"/>
        </w:rPr>
        <w:t>профилактики</w:t>
      </w:r>
      <w:r>
        <w:t xml:space="preserve"> </w:t>
      </w:r>
      <w:r>
        <w:rPr>
          <w:rFonts w:hint="eastAsia"/>
        </w:rPr>
        <w:t>коклюша</w:t>
      </w:r>
    </w:p>
    <w:p w14:paraId="096544EE" w14:textId="77777777" w:rsidR="00B32E3E" w:rsidRDefault="00B32E3E" w:rsidP="00B32E3E"/>
    <w:p w14:paraId="0D12074D" w14:textId="77777777" w:rsidR="00B32E3E" w:rsidRDefault="00B32E3E" w:rsidP="00B32E3E">
      <w:r>
        <w:t xml:space="preserve">5.2.1. </w:t>
      </w:r>
      <w:r>
        <w:rPr>
          <w:rFonts w:hint="eastAsia"/>
        </w:rPr>
        <w:t>Оценка</w:t>
      </w:r>
      <w:r>
        <w:t xml:space="preserve"> </w:t>
      </w:r>
      <w:r>
        <w:rPr>
          <w:rFonts w:hint="eastAsia"/>
        </w:rPr>
        <w:t>изменения</w:t>
      </w:r>
      <w:r>
        <w:t xml:space="preserve"> </w:t>
      </w:r>
      <w:r>
        <w:rPr>
          <w:rFonts w:hint="eastAsia"/>
        </w:rPr>
        <w:t>тенденций</w:t>
      </w:r>
      <w:r>
        <w:t xml:space="preserve"> </w:t>
      </w:r>
      <w:r>
        <w:rPr>
          <w:rFonts w:hint="eastAsia"/>
        </w:rPr>
        <w:t>заболеваемости</w:t>
      </w:r>
      <w:r>
        <w:t xml:space="preserve"> </w:t>
      </w:r>
      <w:r>
        <w:rPr>
          <w:rFonts w:hint="eastAsia"/>
        </w:rPr>
        <w:t>коклюшем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смены</w:t>
      </w:r>
      <w:r>
        <w:t xml:space="preserve"> </w:t>
      </w:r>
      <w:r>
        <w:rPr>
          <w:rFonts w:hint="eastAsia"/>
        </w:rPr>
        <w:t>стратегии</w:t>
      </w:r>
      <w:r>
        <w:t xml:space="preserve"> </w:t>
      </w:r>
      <w:r>
        <w:rPr>
          <w:rFonts w:hint="eastAsia"/>
        </w:rPr>
        <w:t>иммунизации</w:t>
      </w:r>
      <w:r>
        <w:t xml:space="preserve"> </w:t>
      </w:r>
      <w:r>
        <w:rPr>
          <w:rFonts w:hint="eastAsia"/>
        </w:rPr>
        <w:t>от</w:t>
      </w:r>
      <w:r>
        <w:t xml:space="preserve"> </w:t>
      </w:r>
      <w:r>
        <w:rPr>
          <w:rFonts w:hint="eastAsia"/>
        </w:rPr>
        <w:t>коклюшной</w:t>
      </w:r>
      <w:r>
        <w:t xml:space="preserve"> </w:t>
      </w:r>
      <w:r>
        <w:rPr>
          <w:rFonts w:hint="eastAsia"/>
        </w:rPr>
        <w:t>инфекции</w:t>
      </w:r>
      <w:r>
        <w:t xml:space="preserve"> </w:t>
      </w:r>
      <w:r>
        <w:rPr>
          <w:rFonts w:hint="eastAsia"/>
        </w:rPr>
        <w:t>в</w:t>
      </w:r>
      <w:r>
        <w:t xml:space="preserve"> </w:t>
      </w:r>
      <w:r>
        <w:rPr>
          <w:rFonts w:hint="eastAsia"/>
        </w:rPr>
        <w:t>некоторых</w:t>
      </w:r>
      <w:r>
        <w:t xml:space="preserve"> </w:t>
      </w:r>
      <w:r>
        <w:rPr>
          <w:rFonts w:hint="eastAsia"/>
        </w:rPr>
        <w:t>странах</w:t>
      </w:r>
      <w:r>
        <w:t xml:space="preserve"> </w:t>
      </w:r>
      <w:r>
        <w:rPr>
          <w:rFonts w:hint="eastAsia"/>
        </w:rPr>
        <w:t>мира</w:t>
      </w:r>
      <w:r>
        <w:t xml:space="preserve"> </w:t>
      </w:r>
      <w:r>
        <w:rPr>
          <w:rFonts w:hint="eastAsia"/>
        </w:rPr>
        <w:t>с</w:t>
      </w:r>
      <w:r>
        <w:t xml:space="preserve"> 2006 </w:t>
      </w:r>
      <w:r>
        <w:rPr>
          <w:rFonts w:hint="eastAsia"/>
        </w:rPr>
        <w:t>по</w:t>
      </w:r>
      <w:r>
        <w:t xml:space="preserve"> 2019 </w:t>
      </w:r>
      <w:r>
        <w:rPr>
          <w:rFonts w:hint="eastAsia"/>
        </w:rPr>
        <w:t>годы</w:t>
      </w:r>
    </w:p>
    <w:p w14:paraId="07AEC83A" w14:textId="77777777" w:rsidR="00B32E3E" w:rsidRDefault="00B32E3E" w:rsidP="00B32E3E"/>
    <w:p w14:paraId="574415D6" w14:textId="77777777" w:rsidR="00B32E3E" w:rsidRDefault="00B32E3E" w:rsidP="00B32E3E">
      <w:r>
        <w:lastRenderedPageBreak/>
        <w:t xml:space="preserve">5.2.2. </w:t>
      </w:r>
      <w:r>
        <w:rPr>
          <w:rFonts w:hint="eastAsia"/>
        </w:rPr>
        <w:t>Оптимизация</w:t>
      </w:r>
      <w:r>
        <w:t xml:space="preserve"> </w:t>
      </w:r>
      <w:r>
        <w:rPr>
          <w:rFonts w:hint="eastAsia"/>
        </w:rPr>
        <w:t>программы</w:t>
      </w:r>
      <w:r>
        <w:t xml:space="preserve"> </w:t>
      </w:r>
      <w:r>
        <w:rPr>
          <w:rFonts w:hint="eastAsia"/>
        </w:rPr>
        <w:t>профилактики</w:t>
      </w:r>
      <w:r>
        <w:t xml:space="preserve"> </w:t>
      </w:r>
      <w:r>
        <w:rPr>
          <w:rFonts w:hint="eastAsia"/>
        </w:rPr>
        <w:t>коклюша</w:t>
      </w:r>
      <w:r>
        <w:t xml:space="preserve"> </w:t>
      </w:r>
      <w:r>
        <w:rPr>
          <w:rFonts w:hint="eastAsia"/>
        </w:rPr>
        <w:t>в</w:t>
      </w:r>
      <w:r>
        <w:t xml:space="preserve"> </w:t>
      </w:r>
      <w:r>
        <w:rPr>
          <w:rFonts w:hint="eastAsia"/>
        </w:rPr>
        <w:t>Российской</w:t>
      </w:r>
      <w:r>
        <w:t xml:space="preserve"> </w:t>
      </w:r>
      <w:r>
        <w:rPr>
          <w:rFonts w:hint="eastAsia"/>
        </w:rPr>
        <w:t>Федерации</w:t>
      </w:r>
    </w:p>
    <w:p w14:paraId="6A06987E" w14:textId="77777777" w:rsidR="00B32E3E" w:rsidRDefault="00B32E3E" w:rsidP="00B32E3E"/>
    <w:p w14:paraId="1A150D3E" w14:textId="77777777" w:rsidR="00B32E3E" w:rsidRDefault="00B32E3E" w:rsidP="00B32E3E">
      <w:r>
        <w:t xml:space="preserve">5.2.3. </w:t>
      </w:r>
      <w:r>
        <w:rPr>
          <w:rFonts w:hint="eastAsia"/>
        </w:rPr>
        <w:t>Экономическое</w:t>
      </w:r>
      <w:r>
        <w:t xml:space="preserve"> </w:t>
      </w:r>
      <w:r>
        <w:rPr>
          <w:rFonts w:hint="eastAsia"/>
        </w:rPr>
        <w:t>обоснование</w:t>
      </w:r>
      <w:r>
        <w:t xml:space="preserve"> </w:t>
      </w:r>
      <w:r>
        <w:rPr>
          <w:rFonts w:hint="eastAsia"/>
        </w:rPr>
        <w:t>предлагаемой</w:t>
      </w:r>
      <w:r>
        <w:t xml:space="preserve"> </w:t>
      </w:r>
      <w:r>
        <w:rPr>
          <w:rFonts w:hint="eastAsia"/>
        </w:rPr>
        <w:t>программы</w:t>
      </w:r>
    </w:p>
    <w:p w14:paraId="34A9B37B" w14:textId="77777777" w:rsidR="00B32E3E" w:rsidRDefault="00B32E3E" w:rsidP="00B32E3E"/>
    <w:p w14:paraId="6D5732BF" w14:textId="77777777" w:rsidR="00B32E3E" w:rsidRDefault="00B32E3E" w:rsidP="00B32E3E">
      <w:r>
        <w:rPr>
          <w:rFonts w:hint="eastAsia"/>
        </w:rPr>
        <w:t>вакцинопрофилактики</w:t>
      </w:r>
      <w:r>
        <w:t xml:space="preserve"> </w:t>
      </w:r>
      <w:r>
        <w:rPr>
          <w:rFonts w:hint="eastAsia"/>
        </w:rPr>
        <w:t>коклюша</w:t>
      </w:r>
      <w:r>
        <w:t xml:space="preserve"> </w:t>
      </w:r>
      <w:r>
        <w:rPr>
          <w:rFonts w:hint="eastAsia"/>
        </w:rPr>
        <w:t>в</w:t>
      </w:r>
      <w:r>
        <w:t xml:space="preserve"> </w:t>
      </w:r>
      <w:r>
        <w:rPr>
          <w:rFonts w:hint="eastAsia"/>
        </w:rPr>
        <w:t>Российской</w:t>
      </w:r>
      <w:r>
        <w:t xml:space="preserve"> </w:t>
      </w:r>
      <w:r>
        <w:rPr>
          <w:rFonts w:hint="eastAsia"/>
        </w:rPr>
        <w:t>Федерации</w:t>
      </w:r>
    </w:p>
    <w:p w14:paraId="4542CB03" w14:textId="77777777" w:rsidR="00B32E3E" w:rsidRDefault="00B32E3E" w:rsidP="00B32E3E"/>
    <w:p w14:paraId="2E731539" w14:textId="77777777" w:rsidR="00B32E3E" w:rsidRDefault="00B32E3E" w:rsidP="00B32E3E">
      <w:r>
        <w:rPr>
          <w:rFonts w:hint="eastAsia"/>
        </w:rPr>
        <w:t>Заключение</w:t>
      </w:r>
    </w:p>
    <w:p w14:paraId="1001EB1A" w14:textId="77777777" w:rsidR="00B32E3E" w:rsidRDefault="00B32E3E" w:rsidP="00B32E3E"/>
    <w:p w14:paraId="34A4EB2F" w14:textId="77777777" w:rsidR="00B32E3E" w:rsidRDefault="00B32E3E" w:rsidP="00B32E3E">
      <w:r>
        <w:rPr>
          <w:rFonts w:hint="eastAsia"/>
        </w:rPr>
        <w:t>ВЫВОДЫ</w:t>
      </w:r>
    </w:p>
    <w:p w14:paraId="35DF4064" w14:textId="77777777" w:rsidR="00B32E3E" w:rsidRDefault="00B32E3E" w:rsidP="00B32E3E"/>
    <w:p w14:paraId="50B61FC2" w14:textId="77777777" w:rsidR="00B32E3E" w:rsidRDefault="00B32E3E" w:rsidP="00B32E3E">
      <w:r>
        <w:rPr>
          <w:rFonts w:hint="eastAsia"/>
        </w:rPr>
        <w:t>ПРАКТИЧЕСКИЕ</w:t>
      </w:r>
      <w:r>
        <w:t xml:space="preserve"> </w:t>
      </w:r>
      <w:r>
        <w:rPr>
          <w:rFonts w:hint="eastAsia"/>
        </w:rPr>
        <w:t>РЕКОМЕНДАЦИИ</w:t>
      </w:r>
    </w:p>
    <w:p w14:paraId="75ED30BC" w14:textId="77777777" w:rsidR="00B32E3E" w:rsidRDefault="00B32E3E" w:rsidP="00B32E3E"/>
    <w:p w14:paraId="2773A5A4" w14:textId="77777777" w:rsidR="00B32E3E" w:rsidRDefault="00B32E3E" w:rsidP="00B32E3E">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1AA65C79" w14:textId="77777777" w:rsidR="00B32E3E" w:rsidRDefault="00B32E3E" w:rsidP="00B32E3E"/>
    <w:p w14:paraId="7B3643E7" w14:textId="77777777" w:rsidR="00B32E3E" w:rsidRDefault="00B32E3E" w:rsidP="00B32E3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BD7ECBA" w14:textId="77777777" w:rsidR="00B32E3E" w:rsidRDefault="00B32E3E" w:rsidP="00B32E3E"/>
    <w:p w14:paraId="55A1867E" w14:textId="77777777" w:rsidR="00B32E3E" w:rsidRDefault="00B32E3E" w:rsidP="00B32E3E">
      <w:r>
        <w:rPr>
          <w:rFonts w:hint="eastAsia"/>
        </w:rPr>
        <w:t>СПИСОК</w:t>
      </w:r>
      <w:r>
        <w:t xml:space="preserve"> </w:t>
      </w:r>
      <w:r>
        <w:rPr>
          <w:rFonts w:hint="eastAsia"/>
        </w:rPr>
        <w:t>ЛИТЕРАТУРЫ</w:t>
      </w:r>
    </w:p>
    <w:p w14:paraId="30B17168" w14:textId="77777777" w:rsidR="00B32E3E" w:rsidRDefault="00B32E3E" w:rsidP="00B32E3E"/>
    <w:p w14:paraId="22587042" w14:textId="77777777" w:rsidR="00B32E3E" w:rsidRDefault="00B32E3E" w:rsidP="00B32E3E">
      <w:r>
        <w:rPr>
          <w:rFonts w:hint="eastAsia"/>
        </w:rPr>
        <w:t>Приложение</w:t>
      </w:r>
      <w:r>
        <w:t xml:space="preserve"> </w:t>
      </w:r>
      <w:r>
        <w:rPr>
          <w:rFonts w:hint="eastAsia"/>
        </w:rPr>
        <w:t>А</w:t>
      </w:r>
    </w:p>
    <w:p w14:paraId="35D766C6" w14:textId="77777777" w:rsidR="00B32E3E" w:rsidRDefault="00B32E3E" w:rsidP="00B32E3E"/>
    <w:p w14:paraId="238E88C2" w14:textId="77777777" w:rsidR="00B32E3E" w:rsidRDefault="00B32E3E" w:rsidP="00B32E3E">
      <w:r>
        <w:rPr>
          <w:rFonts w:hint="eastAsia"/>
        </w:rPr>
        <w:t>Приложение</w:t>
      </w:r>
      <w:r>
        <w:t xml:space="preserve"> </w:t>
      </w:r>
      <w:r>
        <w:rPr>
          <w:rFonts w:hint="eastAsia"/>
        </w:rPr>
        <w:t>Б</w:t>
      </w:r>
    </w:p>
    <w:p w14:paraId="2E213140" w14:textId="77777777" w:rsidR="00B32E3E" w:rsidRDefault="00B32E3E" w:rsidP="00B32E3E"/>
    <w:p w14:paraId="1927E8AD" w14:textId="4A6B359F" w:rsidR="00B32E3E" w:rsidRPr="00B32E3E" w:rsidRDefault="00B32E3E" w:rsidP="00B32E3E">
      <w:r>
        <w:rPr>
          <w:rFonts w:hint="eastAsia"/>
        </w:rPr>
        <w:t>Приложение</w:t>
      </w:r>
      <w:r>
        <w:t xml:space="preserve"> </w:t>
      </w:r>
      <w:r>
        <w:rPr>
          <w:rFonts w:hint="eastAsia"/>
        </w:rPr>
        <w:t>В</w:t>
      </w:r>
    </w:p>
    <w:sectPr w:rsidR="00B32E3E" w:rsidRPr="00B32E3E"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99A2C" w14:textId="77777777" w:rsidR="00E242C5" w:rsidRPr="008D1934" w:rsidRDefault="00E242C5">
      <w:pPr>
        <w:spacing w:after="0" w:line="240" w:lineRule="auto"/>
      </w:pPr>
      <w:r w:rsidRPr="008D1934">
        <w:separator/>
      </w:r>
    </w:p>
  </w:endnote>
  <w:endnote w:type="continuationSeparator" w:id="0">
    <w:p w14:paraId="420BA890" w14:textId="77777777" w:rsidR="00E242C5" w:rsidRPr="008D1934" w:rsidRDefault="00E242C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86341" w14:textId="77777777" w:rsidR="00E242C5" w:rsidRPr="008D1934" w:rsidRDefault="00E242C5"/>
    <w:p w14:paraId="5CE4A7C7" w14:textId="77777777" w:rsidR="00E242C5" w:rsidRPr="008D1934" w:rsidRDefault="00E242C5"/>
    <w:p w14:paraId="4B055E1A" w14:textId="77777777" w:rsidR="00E242C5" w:rsidRPr="008D1934" w:rsidRDefault="00E242C5"/>
    <w:p w14:paraId="27F7D8FF" w14:textId="77777777" w:rsidR="00E242C5" w:rsidRPr="008D1934" w:rsidRDefault="00E242C5"/>
    <w:p w14:paraId="6A4C8866" w14:textId="77777777" w:rsidR="00E242C5" w:rsidRPr="008D1934" w:rsidRDefault="00E242C5"/>
    <w:p w14:paraId="1519A220" w14:textId="77777777" w:rsidR="00E242C5" w:rsidRPr="008D1934" w:rsidRDefault="00E242C5"/>
    <w:p w14:paraId="136D5CC6" w14:textId="77777777" w:rsidR="00E242C5" w:rsidRPr="008D1934" w:rsidRDefault="00E242C5">
      <w:pPr>
        <w:rPr>
          <w:sz w:val="2"/>
          <w:szCs w:val="2"/>
        </w:rPr>
      </w:pPr>
      <w:r>
        <w:rPr>
          <w:noProof/>
        </w:rPr>
        <mc:AlternateContent>
          <mc:Choice Requires="wps">
            <w:drawing>
              <wp:anchor distT="0" distB="0" distL="63500" distR="63500" simplePos="0" relativeHeight="251660288" behindDoc="1" locked="0" layoutInCell="1" allowOverlap="1" wp14:anchorId="32CFB9F2" wp14:editId="661D498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DA9909C" w14:textId="77777777" w:rsidR="00E242C5" w:rsidRPr="008D1934" w:rsidRDefault="00E242C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CFB9F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A9909C" w14:textId="77777777" w:rsidR="00E242C5" w:rsidRPr="008D1934" w:rsidRDefault="00E242C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58CE5C7" w14:textId="77777777" w:rsidR="00E242C5" w:rsidRPr="008D1934" w:rsidRDefault="00E242C5"/>
    <w:p w14:paraId="6957F8EE" w14:textId="77777777" w:rsidR="00E242C5" w:rsidRPr="008D1934" w:rsidRDefault="00E242C5"/>
    <w:p w14:paraId="6EF5A30A" w14:textId="77777777" w:rsidR="00E242C5" w:rsidRPr="008D1934" w:rsidRDefault="00E242C5">
      <w:pPr>
        <w:rPr>
          <w:sz w:val="2"/>
          <w:szCs w:val="2"/>
        </w:rPr>
      </w:pPr>
      <w:r>
        <w:rPr>
          <w:noProof/>
        </w:rPr>
        <mc:AlternateContent>
          <mc:Choice Requires="wps">
            <w:drawing>
              <wp:anchor distT="0" distB="0" distL="63500" distR="63500" simplePos="0" relativeHeight="251659264" behindDoc="1" locked="0" layoutInCell="1" allowOverlap="1" wp14:anchorId="0C9AF7B2" wp14:editId="301D22D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1F5AE25" w14:textId="77777777" w:rsidR="00E242C5" w:rsidRPr="008D1934" w:rsidRDefault="00E242C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9AF7B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F5AE25" w14:textId="77777777" w:rsidR="00E242C5" w:rsidRPr="008D1934" w:rsidRDefault="00E242C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07CBC01" w14:textId="77777777" w:rsidR="00E242C5" w:rsidRPr="008D1934" w:rsidRDefault="00E242C5"/>
    <w:p w14:paraId="2C45587E" w14:textId="77777777" w:rsidR="00E242C5" w:rsidRPr="008D1934" w:rsidRDefault="00E242C5">
      <w:pPr>
        <w:rPr>
          <w:sz w:val="2"/>
          <w:szCs w:val="2"/>
        </w:rPr>
      </w:pPr>
    </w:p>
    <w:p w14:paraId="7B60A35A" w14:textId="77777777" w:rsidR="00E242C5" w:rsidRPr="008D1934" w:rsidRDefault="00E242C5"/>
    <w:p w14:paraId="45679BC5" w14:textId="77777777" w:rsidR="00E242C5" w:rsidRPr="008D1934" w:rsidRDefault="00E242C5">
      <w:pPr>
        <w:spacing w:after="0" w:line="240" w:lineRule="auto"/>
      </w:pPr>
    </w:p>
  </w:footnote>
  <w:footnote w:type="continuationSeparator" w:id="0">
    <w:p w14:paraId="6BE90AE0" w14:textId="77777777" w:rsidR="00E242C5" w:rsidRPr="008D1934" w:rsidRDefault="00E242C5">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2C5"/>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4</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164</cp:revision>
  <cp:lastPrinted>2024-05-12T14:21:00Z</cp:lastPrinted>
  <dcterms:created xsi:type="dcterms:W3CDTF">2024-05-12T14:37:00Z</dcterms:created>
  <dcterms:modified xsi:type="dcterms:W3CDTF">2024-05-13T17:02:00Z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