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800071" w:rsidRDefault="00800071" w:rsidP="00800071">
      <w:r w:rsidRPr="00D858E0">
        <w:rPr>
          <w:rFonts w:ascii="Times New Roman" w:eastAsia="Times New Roman" w:hAnsi="Times New Roman" w:cs="Times New Roman"/>
          <w:b/>
          <w:sz w:val="24"/>
          <w:szCs w:val="24"/>
        </w:rPr>
        <w:t>Зарицький Олександр Васильович,</w:t>
      </w:r>
      <w:r w:rsidRPr="00D858E0">
        <w:rPr>
          <w:rFonts w:ascii="Times New Roman" w:eastAsia="Times New Roman" w:hAnsi="Times New Roman" w:cs="Times New Roman"/>
          <w:sz w:val="24"/>
          <w:szCs w:val="24"/>
        </w:rPr>
        <w:t xml:space="preserve"> начальник відділу землевпорядних та геодезичних робіт ТОВ  «ЛІК-ПРОЕКТ». Назва дисертації: «Технологія побудови моніторингу регіональних ресурсів на основі ранжування інформаційних систем управління територіями». Шифр та назва спеціальності – 05.13.06 – інформаційні технології. Спецрада  Д 64.089.04  Харківського національного університету міського господарства імені О. М. Бекетова</w:t>
      </w:r>
    </w:p>
    <w:sectPr w:rsidR="00EF55EE" w:rsidRPr="0080007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800071" w:rsidRPr="008000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330C-F768-45B1-ADAA-37B6DAAE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2021-07-29T08:41:00Z</dcterms:created>
  <dcterms:modified xsi:type="dcterms:W3CDTF">2021-07-29T09:15:00Z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