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8A52" w14:textId="77777777" w:rsidR="00C64A03" w:rsidRDefault="00C64A03" w:rsidP="00C64A03">
      <w:pPr>
        <w:pStyle w:val="afffffffffffffffffffffffffff5"/>
        <w:rPr>
          <w:rFonts w:ascii="Verdana" w:hAnsi="Verdana"/>
          <w:color w:val="000000"/>
          <w:sz w:val="21"/>
          <w:szCs w:val="21"/>
        </w:rPr>
      </w:pPr>
      <w:r>
        <w:rPr>
          <w:rFonts w:ascii="Helvetica" w:hAnsi="Helvetica" w:cs="Helvetica"/>
          <w:b/>
          <w:bCs w:val="0"/>
          <w:color w:val="222222"/>
          <w:sz w:val="21"/>
          <w:szCs w:val="21"/>
        </w:rPr>
        <w:t>Беляев, Михаил Юрьевич.</w:t>
      </w:r>
      <w:r>
        <w:rPr>
          <w:rFonts w:ascii="Helvetica" w:hAnsi="Helvetica" w:cs="Helvetica"/>
          <w:color w:val="222222"/>
          <w:sz w:val="21"/>
          <w:szCs w:val="21"/>
        </w:rPr>
        <w:br/>
        <w:t>Предельные теоремы для марковских цепей на однородных деревьях : диссертация ... кандидата физико-математических наук : 01.01.05. - Москва, 1984. - 118 с.</w:t>
      </w:r>
    </w:p>
    <w:p w14:paraId="55933A63" w14:textId="77777777" w:rsidR="00C64A03" w:rsidRDefault="00C64A03" w:rsidP="00C64A03">
      <w:pPr>
        <w:pStyle w:val="20"/>
        <w:spacing w:before="0" w:after="312"/>
        <w:rPr>
          <w:rFonts w:ascii="Arial" w:hAnsi="Arial" w:cs="Arial"/>
          <w:caps/>
          <w:color w:val="333333"/>
          <w:sz w:val="27"/>
          <w:szCs w:val="27"/>
        </w:rPr>
      </w:pPr>
    </w:p>
    <w:p w14:paraId="0C33D690" w14:textId="77777777" w:rsidR="00C64A03" w:rsidRDefault="00C64A03" w:rsidP="00C64A0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Беляев, Михаил Юрьевич</w:t>
      </w:r>
    </w:p>
    <w:p w14:paraId="3BBB09AF"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6F6155"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обозначений и сокращений</w:t>
      </w:r>
    </w:p>
    <w:p w14:paraId="78F5BCC9"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Марковские цепи и гиббсовские поля со взаимодействием соседей на деревьях</w:t>
      </w:r>
    </w:p>
    <w:p w14:paraId="06587318"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§1.Случайные поля на деревьях</w:t>
      </w:r>
    </w:p>
    <w:p w14:paraId="0A440DCE"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§2.Марковские цепи в классе гиббсовских полей</w:t>
      </w:r>
    </w:p>
    <w:p w14:paraId="6FD24025"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§3.Крайние гиббсовские поля</w:t>
      </w:r>
    </w:p>
    <w:p w14:paraId="6FF3C100"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Единственность в классе гиббсовских полей</w:t>
      </w:r>
    </w:p>
    <w:p w14:paraId="75401D0D"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§5.Гиббсовские поля со значениями в компактных группах.</w:t>
      </w:r>
    </w:p>
    <w:p w14:paraId="37A765E6"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§6.Ферромагнитная модель Изинга на деревьях</w:t>
      </w:r>
    </w:p>
    <w:p w14:paraId="2BFCEADE"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Предельные теоремы для надкритических марковских процессов с ветвлением</w:t>
      </w:r>
    </w:p>
    <w:p w14:paraId="20CB16F9"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§7.Марковские процессы с ветвлением</w:t>
      </w:r>
    </w:p>
    <w:p w14:paraId="2A3D1D82"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§8.Сходимость функционалов в среднем квадратичном и по распределению</w:t>
      </w:r>
    </w:p>
    <w:p w14:paraId="05A1CFE8"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§9.Смешанная гауссовость для функционалов</w:t>
      </w:r>
    </w:p>
    <w:p w14:paraId="2BB1BC4B"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§10.Смешанная гауссовость для функционалов продолжение).</w:t>
      </w:r>
    </w:p>
    <w:p w14:paraId="5C9147E2"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§11.Высокотемпературная гауссовость суммарного спина от гиббсовских полей.</w:t>
      </w:r>
    </w:p>
    <w:p w14:paraId="4C7FA39C" w14:textId="77777777" w:rsidR="00C64A03" w:rsidRDefault="00C64A03" w:rsidP="00C64A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§12.Поведение суммарного спина модели Изинга . НО</w:t>
      </w:r>
    </w:p>
    <w:p w14:paraId="4FDAD129" w14:textId="5ACD63BC" w:rsidR="00BD642D" w:rsidRPr="00C64A03" w:rsidRDefault="00BD642D" w:rsidP="00C64A03"/>
    <w:sectPr w:rsidR="00BD642D" w:rsidRPr="00C64A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1BFA" w14:textId="77777777" w:rsidR="006C2092" w:rsidRDefault="006C2092">
      <w:pPr>
        <w:spacing w:after="0" w:line="240" w:lineRule="auto"/>
      </w:pPr>
      <w:r>
        <w:separator/>
      </w:r>
    </w:p>
  </w:endnote>
  <w:endnote w:type="continuationSeparator" w:id="0">
    <w:p w14:paraId="5466C494" w14:textId="77777777" w:rsidR="006C2092" w:rsidRDefault="006C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CED7" w14:textId="77777777" w:rsidR="006C2092" w:rsidRDefault="006C2092"/>
    <w:p w14:paraId="282DF416" w14:textId="77777777" w:rsidR="006C2092" w:rsidRDefault="006C2092"/>
    <w:p w14:paraId="05F9ABA4" w14:textId="77777777" w:rsidR="006C2092" w:rsidRDefault="006C2092"/>
    <w:p w14:paraId="563A562B" w14:textId="77777777" w:rsidR="006C2092" w:rsidRDefault="006C2092"/>
    <w:p w14:paraId="1708942D" w14:textId="77777777" w:rsidR="006C2092" w:rsidRDefault="006C2092"/>
    <w:p w14:paraId="3F29530C" w14:textId="77777777" w:rsidR="006C2092" w:rsidRDefault="006C2092"/>
    <w:p w14:paraId="2F63BEE3" w14:textId="77777777" w:rsidR="006C2092" w:rsidRDefault="006C20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6325DB" wp14:editId="41B013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268C" w14:textId="77777777" w:rsidR="006C2092" w:rsidRDefault="006C2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325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AA268C" w14:textId="77777777" w:rsidR="006C2092" w:rsidRDefault="006C2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9EE7E7" w14:textId="77777777" w:rsidR="006C2092" w:rsidRDefault="006C2092"/>
    <w:p w14:paraId="0B334FCE" w14:textId="77777777" w:rsidR="006C2092" w:rsidRDefault="006C2092"/>
    <w:p w14:paraId="4A893EDE" w14:textId="77777777" w:rsidR="006C2092" w:rsidRDefault="006C20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EB15FD" wp14:editId="47B757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9161" w14:textId="77777777" w:rsidR="006C2092" w:rsidRDefault="006C2092"/>
                          <w:p w14:paraId="5C510D27" w14:textId="77777777" w:rsidR="006C2092" w:rsidRDefault="006C2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B15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B79161" w14:textId="77777777" w:rsidR="006C2092" w:rsidRDefault="006C2092"/>
                    <w:p w14:paraId="5C510D27" w14:textId="77777777" w:rsidR="006C2092" w:rsidRDefault="006C2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3DAADC" w14:textId="77777777" w:rsidR="006C2092" w:rsidRDefault="006C2092"/>
    <w:p w14:paraId="6ED07616" w14:textId="77777777" w:rsidR="006C2092" w:rsidRDefault="006C2092">
      <w:pPr>
        <w:rPr>
          <w:sz w:val="2"/>
          <w:szCs w:val="2"/>
        </w:rPr>
      </w:pPr>
    </w:p>
    <w:p w14:paraId="4E4F24B9" w14:textId="77777777" w:rsidR="006C2092" w:rsidRDefault="006C2092"/>
    <w:p w14:paraId="4D40BB6D" w14:textId="77777777" w:rsidR="006C2092" w:rsidRDefault="006C2092">
      <w:pPr>
        <w:spacing w:after="0" w:line="240" w:lineRule="auto"/>
      </w:pPr>
    </w:p>
  </w:footnote>
  <w:footnote w:type="continuationSeparator" w:id="0">
    <w:p w14:paraId="5E25426E" w14:textId="77777777" w:rsidR="006C2092" w:rsidRDefault="006C2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092"/>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99456</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920</cp:revision>
  <cp:lastPrinted>2009-02-06T05:36:00Z</cp:lastPrinted>
  <dcterms:created xsi:type="dcterms:W3CDTF">2024-01-07T13:43:00Z</dcterms:created>
  <dcterms:modified xsi:type="dcterms:W3CDTF">2025-05-27T18:43:00Z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