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FF2BB"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Сафуат Булис Юсиф Ниер.</w:t>
      </w:r>
    </w:p>
    <w:p w14:paraId="717FDC81"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Оптические свойства и спектр локальных уровней твердых растворов TlGaS2-TlGaSe2 : диссертация ... кандидата физико-математических наук : 01.04.10. - Баку, 1982. - 153 с. : ил.</w:t>
      </w:r>
    </w:p>
    <w:p w14:paraId="513B2245"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Оглавление диссертациикандидат физико-математических наук Сафуат Булис Юсиф Ниер</w:t>
      </w:r>
    </w:p>
    <w:p w14:paraId="649E9000"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ВВЕДЕНИЕ</w:t>
      </w:r>
    </w:p>
    <w:p w14:paraId="32072F29"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ГЛАВА I. МЕТОДИКА СИНТЕЗА И ВЫРАЩИВАНИЯ МОНОКРИСТАЛЛОВ</w:t>
      </w:r>
    </w:p>
    <w:p w14:paraId="58A90598"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TlGoSJe^ ИХ ФИЗИЧЕСКИЕ СВОЙСТВА.</w:t>
      </w:r>
    </w:p>
    <w:p w14:paraId="67487FEB"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I.I. Краткий литературный обзор физических свойств таллий-галяяевых сульфидов и седенидов</w:t>
      </w:r>
    </w:p>
    <w:p w14:paraId="63604332"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1.2. Физико-химические свойства твердых раотворов</w:t>
      </w:r>
    </w:p>
    <w:p w14:paraId="7EFEB36C"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TIGqS2x&amp;2«-X).V.</w:t>
      </w:r>
    </w:p>
    <w:p w14:paraId="0C362369"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1.3. Синтез и выращивание монокристаллов</w:t>
      </w:r>
    </w:p>
    <w:p w14:paraId="13F91949"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Резюме.</w:t>
      </w:r>
    </w:p>
    <w:p w14:paraId="564BCA74"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ГЛАВА П. МЕХАНИЗМ ФОРМИРОВАНИЯ КРАЯ ОСНОВНОЙ ПОЛОСЫ</w:t>
      </w:r>
    </w:p>
    <w:p w14:paraId="34A2A22D"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ПОГЛОЩЕНИЯ МОНОШСТАЛЛОВ TlGoSJe^</w:t>
      </w:r>
    </w:p>
    <w:p w14:paraId="5E34709D"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ПРИ Х^ I</w:t>
      </w:r>
    </w:p>
    <w:p w14:paraId="1CD10FD4"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2.1. Спектр и форма края основной полосы поглощения в полупроводниках</w:t>
      </w:r>
    </w:p>
    <w:p w14:paraId="1B58F4DC"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2.2, Методика эксперимента</w:t>
      </w:r>
    </w:p>
    <w:p w14:paraId="3EB66248"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2.3. Формирование края собственного поглощения монокристаллов и / lGoSe</w:t>
      </w:r>
    </w:p>
    <w:p w14:paraId="75E52D22"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2.4. Край полосы поглощения TIGqS2x$€2(&lt;-x) • • • 45 Резюме.</w:t>
      </w:r>
    </w:p>
    <w:p w14:paraId="74016E67"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ГЛАВА III. СТРУКТУРА ОСНОВНЫХ ПОЛОС ПОГЛОЩЕНИЯ И ОПТИЧЕСКИЕ</w:t>
      </w:r>
    </w:p>
    <w:p w14:paraId="75F56BC3"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КОНСТАНТЫ МОНОКРИСТАЛЛОВ TlGoSzySe^-x)</w:t>
      </w:r>
    </w:p>
    <w:p w14:paraId="63340BE7"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3.1. О методике измерения диффузного отражения я обработке экспериментальных данных</w:t>
      </w:r>
    </w:p>
    <w:p w14:paraId="5EB984B1"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3.2. Межзонные переходы соединений</w:t>
      </w:r>
    </w:p>
    <w:p w14:paraId="0E246A19"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TlGoSe, л ТШаОг</w:t>
      </w:r>
    </w:p>
    <w:p w14:paraId="2606F4DC"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3.3. Спектр диффузного отражения твердых растворов</w:t>
      </w:r>
    </w:p>
    <w:p w14:paraId="73EC631A"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TlGaS2£e2(1.x) в интервале энергии 2*6 эВ</w:t>
      </w:r>
    </w:p>
    <w:p w14:paraId="4EA2CBB7"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3.4. Диффузное отражение и механизм формирования края собственной полосы поглощения TIGqSzk^sO-x)*</w:t>
      </w:r>
    </w:p>
    <w:p w14:paraId="566DFB47"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3.5. Дисперсия края полосы собственного поглощения в монокристаллах TlGoSz » TlGoSe</w:t>
      </w:r>
    </w:p>
    <w:p w14:paraId="544DBDCA"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xml:space="preserve">§ 3.6. Собственная интерференция и дисперсия у края собственной полосы поглощения </w:t>
      </w:r>
      <w:r w:rsidRPr="00FD4340">
        <w:rPr>
          <w:rFonts w:ascii="Helvetica" w:eastAsia="Symbol" w:hAnsi="Helvetica" w:cs="Helvetica"/>
          <w:b/>
          <w:bCs/>
          <w:color w:val="222222"/>
          <w:kern w:val="0"/>
          <w:sz w:val="21"/>
          <w:szCs w:val="21"/>
          <w:lang w:eastAsia="ru-RU"/>
        </w:rPr>
        <w:lastRenderedPageBreak/>
        <w:t>TIGqS2 , TIGaSSe,</w:t>
      </w:r>
    </w:p>
    <w:p w14:paraId="4576D6E8"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TlGaSe?</w:t>
      </w:r>
    </w:p>
    <w:p w14:paraId="7B1F6B07"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Резше.</w:t>
      </w:r>
    </w:p>
    <w:p w14:paraId="7F59E932"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ГЛАВА 1У. ЭНЕРГЕТИЧЕСКИЙ СПЕКТР ЛОКАЛЬНЫХ СОСТОЯНИЙ В</w:t>
      </w:r>
    </w:p>
    <w:p w14:paraId="37541488"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ЗАПРЕЩЕННОЙ ЗОНЕ МОНОКРИСТАЛЛОВ TlGoSzxSez(i.x)</w:t>
      </w:r>
    </w:p>
    <w:p w14:paraId="2FA47881"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4.1. Температурная зависимость электропроводности монокристаллов TIGq$2xS~2(f-x) при постоянном токе</w:t>
      </w:r>
    </w:p>
    <w:p w14:paraId="53AFB132"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4.2. Частотная и температурная зависимости электропроводности монокристаллов TlGoS^S^fy-x) в переменном токе.</w:t>
      </w:r>
    </w:p>
    <w:p w14:paraId="162DBE2F"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4.3. Примесная фотопроводимость монокристаллов</w:t>
      </w:r>
    </w:p>
    <w:p w14:paraId="73E5BD94"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710о$2х$ег(4'х) .«</w:t>
      </w:r>
    </w:p>
    <w:p w14:paraId="4FA6D2EC"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4.4. Термостимулированные токи соединения ТЫ</w:t>
      </w:r>
    </w:p>
    <w:p w14:paraId="4DF680D3"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TIGoSet, TIGaSSe . . . .-щ</w:t>
      </w:r>
    </w:p>
    <w:p w14:paraId="04B8F75F"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4.4.1. Термостимулированные проводимости TIGaSz</w:t>
      </w:r>
    </w:p>
    <w:p w14:paraId="46F6AD63"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TlGaSe? , TIGaSSe. hi</w:t>
      </w:r>
    </w:p>
    <w:p w14:paraId="00667973"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4.4.2. Термостимулированные деполяризации TIGqS</w:t>
      </w:r>
    </w:p>
    <w:p w14:paraId="764DD304"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4.5. Температурное гашение фотопроводимости TIGqS л TlGoSe</w:t>
      </w:r>
    </w:p>
    <w:p w14:paraId="22A54109"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Резюме</w:t>
      </w:r>
    </w:p>
    <w:p w14:paraId="38BCAC72"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ГЛАВА У. Ф0Т0В0ЛЬТАИЧЕСКИЙ ЭФФЕКТ СИСТЕМЫ TIGQ Xz'CdSe</w:t>
      </w:r>
    </w:p>
    <w:p w14:paraId="39305167"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5.1. Изготовление гетеропереходов /IbQX? ~ CdSe</w:t>
      </w:r>
    </w:p>
    <w:p w14:paraId="0DAFBAE8"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5.2. Спектральная характеристика фотоюльтаического эффекта в системе Ад- Wo*- Cd&amp;e.</w:t>
      </w:r>
    </w:p>
    <w:p w14:paraId="29A20BA2"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 5.3. Характеристики системы Ад- ТШахг - CdSe в фотодиодном режиме.</w:t>
      </w:r>
    </w:p>
    <w:p w14:paraId="48A505EA" w14:textId="77777777" w:rsidR="00FD4340" w:rsidRPr="00FD4340" w:rsidRDefault="00FD4340" w:rsidP="00FD4340">
      <w:pPr>
        <w:rPr>
          <w:rFonts w:ascii="Helvetica" w:eastAsia="Symbol" w:hAnsi="Helvetica" w:cs="Helvetica"/>
          <w:b/>
          <w:bCs/>
          <w:color w:val="222222"/>
          <w:kern w:val="0"/>
          <w:sz w:val="21"/>
          <w:szCs w:val="21"/>
          <w:lang w:eastAsia="ru-RU"/>
        </w:rPr>
      </w:pPr>
      <w:r w:rsidRPr="00FD4340">
        <w:rPr>
          <w:rFonts w:ascii="Helvetica" w:eastAsia="Symbol" w:hAnsi="Helvetica" w:cs="Helvetica"/>
          <w:b/>
          <w:bCs/>
          <w:color w:val="222222"/>
          <w:kern w:val="0"/>
          <w:sz w:val="21"/>
          <w:szCs w:val="21"/>
          <w:lang w:eastAsia="ru-RU"/>
        </w:rPr>
        <w:t>Резюме.</w:t>
      </w:r>
    </w:p>
    <w:p w14:paraId="3869883D" w14:textId="6CDEF84B" w:rsidR="00F11235" w:rsidRPr="00FD4340" w:rsidRDefault="00F11235" w:rsidP="00FD4340"/>
    <w:sectPr w:rsidR="00F11235" w:rsidRPr="00FD43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C186" w14:textId="77777777" w:rsidR="007900A7" w:rsidRDefault="007900A7">
      <w:pPr>
        <w:spacing w:after="0" w:line="240" w:lineRule="auto"/>
      </w:pPr>
      <w:r>
        <w:separator/>
      </w:r>
    </w:p>
  </w:endnote>
  <w:endnote w:type="continuationSeparator" w:id="0">
    <w:p w14:paraId="77AAC311" w14:textId="77777777" w:rsidR="007900A7" w:rsidRDefault="0079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C6C4" w14:textId="77777777" w:rsidR="007900A7" w:rsidRDefault="007900A7"/>
    <w:p w14:paraId="3340FE35" w14:textId="77777777" w:rsidR="007900A7" w:rsidRDefault="007900A7"/>
    <w:p w14:paraId="5F650926" w14:textId="77777777" w:rsidR="007900A7" w:rsidRDefault="007900A7"/>
    <w:p w14:paraId="421CE519" w14:textId="77777777" w:rsidR="007900A7" w:rsidRDefault="007900A7"/>
    <w:p w14:paraId="698DD84E" w14:textId="77777777" w:rsidR="007900A7" w:rsidRDefault="007900A7"/>
    <w:p w14:paraId="01B01B94" w14:textId="77777777" w:rsidR="007900A7" w:rsidRDefault="007900A7"/>
    <w:p w14:paraId="5C1EBE2D" w14:textId="77777777" w:rsidR="007900A7" w:rsidRDefault="007900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FB514E" wp14:editId="026B02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8DFD" w14:textId="77777777" w:rsidR="007900A7" w:rsidRDefault="007900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FB51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608DFD" w14:textId="77777777" w:rsidR="007900A7" w:rsidRDefault="007900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72B425" w14:textId="77777777" w:rsidR="007900A7" w:rsidRDefault="007900A7"/>
    <w:p w14:paraId="2575BA39" w14:textId="77777777" w:rsidR="007900A7" w:rsidRDefault="007900A7"/>
    <w:p w14:paraId="3075DAD3" w14:textId="77777777" w:rsidR="007900A7" w:rsidRDefault="007900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51173B" wp14:editId="67F521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3BCEA" w14:textId="77777777" w:rsidR="007900A7" w:rsidRDefault="007900A7"/>
                          <w:p w14:paraId="1D730AA4" w14:textId="77777777" w:rsidR="007900A7" w:rsidRDefault="007900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5117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03BCEA" w14:textId="77777777" w:rsidR="007900A7" w:rsidRDefault="007900A7"/>
                    <w:p w14:paraId="1D730AA4" w14:textId="77777777" w:rsidR="007900A7" w:rsidRDefault="007900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589A62" w14:textId="77777777" w:rsidR="007900A7" w:rsidRDefault="007900A7"/>
    <w:p w14:paraId="46277140" w14:textId="77777777" w:rsidR="007900A7" w:rsidRDefault="007900A7">
      <w:pPr>
        <w:rPr>
          <w:sz w:val="2"/>
          <w:szCs w:val="2"/>
        </w:rPr>
      </w:pPr>
    </w:p>
    <w:p w14:paraId="7230814F" w14:textId="77777777" w:rsidR="007900A7" w:rsidRDefault="007900A7"/>
    <w:p w14:paraId="49DDA477" w14:textId="77777777" w:rsidR="007900A7" w:rsidRDefault="007900A7">
      <w:pPr>
        <w:spacing w:after="0" w:line="240" w:lineRule="auto"/>
      </w:pPr>
    </w:p>
  </w:footnote>
  <w:footnote w:type="continuationSeparator" w:id="0">
    <w:p w14:paraId="50CE6530" w14:textId="77777777" w:rsidR="007900A7" w:rsidRDefault="00790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A7"/>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164504</TotalTime>
  <Pages>2</Pages>
  <Words>369</Words>
  <Characters>2106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5029</cp:revision>
  <cp:lastPrinted>2009-02-06T05:36:00Z</cp:lastPrinted>
  <dcterms:created xsi:type="dcterms:W3CDTF">2024-01-07T13:43:00Z</dcterms:created>
  <dcterms:modified xsi:type="dcterms:W3CDTF">2025-09-14T18:00:00Z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