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A9E46" w14:textId="77777777" w:rsidR="001B3F4B" w:rsidRPr="001B3F4B" w:rsidRDefault="001B3F4B" w:rsidP="001B3F4B">
      <w:pPr>
        <w:rPr>
          <w:rFonts w:ascii="Helvetica" w:hAnsi="Helvetica" w:cs="Helvetica"/>
          <w:b/>
          <w:bCs/>
          <w:color w:val="222222"/>
          <w:sz w:val="21"/>
          <w:szCs w:val="21"/>
        </w:rPr>
      </w:pPr>
      <w:r w:rsidRPr="001B3F4B">
        <w:rPr>
          <w:rFonts w:ascii="Helvetica" w:hAnsi="Helvetica" w:cs="Helvetica" w:hint="eastAsia"/>
          <w:b/>
          <w:bCs/>
          <w:color w:val="222222"/>
          <w:sz w:val="21"/>
          <w:szCs w:val="21"/>
        </w:rPr>
        <w:t>Кулырова</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Анна</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Валеровна</w:t>
      </w:r>
      <w:r w:rsidRPr="001B3F4B">
        <w:rPr>
          <w:rFonts w:ascii="Helvetica" w:hAnsi="Helvetica" w:cs="Helvetica"/>
          <w:b/>
          <w:bCs/>
          <w:color w:val="222222"/>
          <w:sz w:val="21"/>
          <w:szCs w:val="21"/>
        </w:rPr>
        <w:t>.</w:t>
      </w:r>
    </w:p>
    <w:p w14:paraId="1626A691" w14:textId="77777777" w:rsidR="001B3F4B" w:rsidRPr="001B3F4B" w:rsidRDefault="001B3F4B" w:rsidP="001B3F4B">
      <w:pPr>
        <w:rPr>
          <w:rFonts w:ascii="Helvetica" w:hAnsi="Helvetica" w:cs="Helvetica"/>
          <w:b/>
          <w:bCs/>
          <w:color w:val="222222"/>
          <w:sz w:val="21"/>
          <w:szCs w:val="21"/>
        </w:rPr>
      </w:pPr>
      <w:r w:rsidRPr="001B3F4B">
        <w:rPr>
          <w:rFonts w:ascii="Helvetica" w:hAnsi="Helvetica" w:cs="Helvetica" w:hint="eastAsia"/>
          <w:b/>
          <w:bCs/>
          <w:color w:val="222222"/>
          <w:sz w:val="21"/>
          <w:szCs w:val="21"/>
        </w:rPr>
        <w:t>Влияние</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условий</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среды</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обитания</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на</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распространение</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и</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активность</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микроорганизмов</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содовых</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озер</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Южного</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Забайкалья</w:t>
      </w:r>
      <w:r w:rsidRPr="001B3F4B">
        <w:rPr>
          <w:rFonts w:ascii="Helvetica" w:hAnsi="Helvetica" w:cs="Helvetica"/>
          <w:b/>
          <w:bCs/>
          <w:color w:val="222222"/>
          <w:sz w:val="21"/>
          <w:szCs w:val="21"/>
        </w:rPr>
        <w:t xml:space="preserve"> : </w:t>
      </w:r>
      <w:r w:rsidRPr="001B3F4B">
        <w:rPr>
          <w:rFonts w:ascii="Helvetica" w:hAnsi="Helvetica" w:cs="Helvetica" w:hint="eastAsia"/>
          <w:b/>
          <w:bCs/>
          <w:color w:val="222222"/>
          <w:sz w:val="21"/>
          <w:szCs w:val="21"/>
        </w:rPr>
        <w:t>диссертация</w:t>
      </w:r>
      <w:r w:rsidRPr="001B3F4B">
        <w:rPr>
          <w:rFonts w:ascii="Helvetica" w:hAnsi="Helvetica" w:cs="Helvetica"/>
          <w:b/>
          <w:bCs/>
          <w:color w:val="222222"/>
          <w:sz w:val="21"/>
          <w:szCs w:val="21"/>
        </w:rPr>
        <w:t xml:space="preserve"> ... </w:t>
      </w:r>
      <w:r w:rsidRPr="001B3F4B">
        <w:rPr>
          <w:rFonts w:ascii="Helvetica" w:hAnsi="Helvetica" w:cs="Helvetica" w:hint="eastAsia"/>
          <w:b/>
          <w:bCs/>
          <w:color w:val="222222"/>
          <w:sz w:val="21"/>
          <w:szCs w:val="21"/>
        </w:rPr>
        <w:t>кандидата</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биологических</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наук</w:t>
      </w:r>
      <w:r w:rsidRPr="001B3F4B">
        <w:rPr>
          <w:rFonts w:ascii="Helvetica" w:hAnsi="Helvetica" w:cs="Helvetica"/>
          <w:b/>
          <w:bCs/>
          <w:color w:val="222222"/>
          <w:sz w:val="21"/>
          <w:szCs w:val="21"/>
        </w:rPr>
        <w:t xml:space="preserve"> : 03.00.16. - </w:t>
      </w:r>
      <w:r w:rsidRPr="001B3F4B">
        <w:rPr>
          <w:rFonts w:ascii="Helvetica" w:hAnsi="Helvetica" w:cs="Helvetica" w:hint="eastAsia"/>
          <w:b/>
          <w:bCs/>
          <w:color w:val="222222"/>
          <w:sz w:val="21"/>
          <w:szCs w:val="21"/>
        </w:rPr>
        <w:t>Улан</w:t>
      </w:r>
      <w:r w:rsidRPr="001B3F4B">
        <w:rPr>
          <w:rFonts w:ascii="Helvetica" w:hAnsi="Helvetica" w:cs="Helvetica"/>
          <w:b/>
          <w:bCs/>
          <w:color w:val="222222"/>
          <w:sz w:val="21"/>
          <w:szCs w:val="21"/>
        </w:rPr>
        <w:t>-</w:t>
      </w:r>
      <w:r w:rsidRPr="001B3F4B">
        <w:rPr>
          <w:rFonts w:ascii="Helvetica" w:hAnsi="Helvetica" w:cs="Helvetica" w:hint="eastAsia"/>
          <w:b/>
          <w:bCs/>
          <w:color w:val="222222"/>
          <w:sz w:val="21"/>
          <w:szCs w:val="21"/>
        </w:rPr>
        <w:t>Удэ</w:t>
      </w:r>
      <w:r w:rsidRPr="001B3F4B">
        <w:rPr>
          <w:rFonts w:ascii="Helvetica" w:hAnsi="Helvetica" w:cs="Helvetica"/>
          <w:b/>
          <w:bCs/>
          <w:color w:val="222222"/>
          <w:sz w:val="21"/>
          <w:szCs w:val="21"/>
        </w:rPr>
        <w:t xml:space="preserve">, 1999. - 181 </w:t>
      </w:r>
      <w:r w:rsidRPr="001B3F4B">
        <w:rPr>
          <w:rFonts w:ascii="Helvetica" w:hAnsi="Helvetica" w:cs="Helvetica" w:hint="eastAsia"/>
          <w:b/>
          <w:bCs/>
          <w:color w:val="222222"/>
          <w:sz w:val="21"/>
          <w:szCs w:val="21"/>
        </w:rPr>
        <w:t>с</w:t>
      </w:r>
      <w:r w:rsidRPr="001B3F4B">
        <w:rPr>
          <w:rFonts w:ascii="Helvetica" w:hAnsi="Helvetica" w:cs="Helvetica"/>
          <w:b/>
          <w:bCs/>
          <w:color w:val="222222"/>
          <w:sz w:val="21"/>
          <w:szCs w:val="21"/>
        </w:rPr>
        <w:t xml:space="preserve">. : </w:t>
      </w:r>
      <w:r w:rsidRPr="001B3F4B">
        <w:rPr>
          <w:rFonts w:ascii="Helvetica" w:hAnsi="Helvetica" w:cs="Helvetica" w:hint="eastAsia"/>
          <w:b/>
          <w:bCs/>
          <w:color w:val="222222"/>
          <w:sz w:val="21"/>
          <w:szCs w:val="21"/>
        </w:rPr>
        <w:t>ил</w:t>
      </w:r>
      <w:r w:rsidRPr="001B3F4B">
        <w:rPr>
          <w:rFonts w:ascii="Helvetica" w:hAnsi="Helvetica" w:cs="Helvetica"/>
          <w:b/>
          <w:bCs/>
          <w:color w:val="222222"/>
          <w:sz w:val="21"/>
          <w:szCs w:val="21"/>
        </w:rPr>
        <w:t>.</w:t>
      </w:r>
    </w:p>
    <w:p w14:paraId="63D0D8EC" w14:textId="77777777" w:rsidR="001B3F4B" w:rsidRPr="001B3F4B" w:rsidRDefault="001B3F4B" w:rsidP="001B3F4B">
      <w:pPr>
        <w:rPr>
          <w:rFonts w:ascii="Helvetica" w:hAnsi="Helvetica" w:cs="Helvetica"/>
          <w:b/>
          <w:bCs/>
          <w:color w:val="222222"/>
          <w:sz w:val="21"/>
          <w:szCs w:val="21"/>
        </w:rPr>
      </w:pPr>
      <w:r w:rsidRPr="001B3F4B">
        <w:rPr>
          <w:rFonts w:ascii="Helvetica" w:hAnsi="Helvetica" w:cs="Helvetica" w:hint="eastAsia"/>
          <w:b/>
          <w:bCs/>
          <w:color w:val="222222"/>
          <w:sz w:val="21"/>
          <w:szCs w:val="21"/>
        </w:rPr>
        <w:t>больше</w:t>
      </w:r>
    </w:p>
    <w:p w14:paraId="5E1EC42D" w14:textId="77777777" w:rsidR="001B3F4B" w:rsidRPr="001B3F4B" w:rsidRDefault="001B3F4B" w:rsidP="001B3F4B">
      <w:pPr>
        <w:rPr>
          <w:rFonts w:ascii="Helvetica" w:hAnsi="Helvetica" w:cs="Helvetica"/>
          <w:b/>
          <w:bCs/>
          <w:color w:val="222222"/>
          <w:sz w:val="21"/>
          <w:szCs w:val="21"/>
        </w:rPr>
      </w:pPr>
      <w:r w:rsidRPr="001B3F4B">
        <w:rPr>
          <w:rFonts w:ascii="Helvetica" w:hAnsi="Helvetica" w:cs="Helvetica" w:hint="eastAsia"/>
          <w:b/>
          <w:bCs/>
          <w:color w:val="222222"/>
          <w:sz w:val="21"/>
          <w:szCs w:val="21"/>
        </w:rPr>
        <w:t>Цитаты</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из</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текста</w:t>
      </w:r>
      <w:r w:rsidRPr="001B3F4B">
        <w:rPr>
          <w:rFonts w:ascii="Helvetica" w:hAnsi="Helvetica" w:cs="Helvetica"/>
          <w:b/>
          <w:bCs/>
          <w:color w:val="222222"/>
          <w:sz w:val="21"/>
          <w:szCs w:val="21"/>
        </w:rPr>
        <w:t>:</w:t>
      </w:r>
    </w:p>
    <w:p w14:paraId="5D58E882" w14:textId="77777777" w:rsidR="001B3F4B" w:rsidRPr="001B3F4B" w:rsidRDefault="001B3F4B" w:rsidP="001B3F4B">
      <w:pPr>
        <w:rPr>
          <w:rFonts w:ascii="Helvetica" w:hAnsi="Helvetica" w:cs="Helvetica"/>
          <w:b/>
          <w:bCs/>
          <w:color w:val="222222"/>
          <w:sz w:val="21"/>
          <w:szCs w:val="21"/>
        </w:rPr>
      </w:pPr>
      <w:r w:rsidRPr="001B3F4B">
        <w:rPr>
          <w:rFonts w:ascii="Helvetica" w:hAnsi="Helvetica" w:cs="Helvetica" w:hint="eastAsia"/>
          <w:b/>
          <w:bCs/>
          <w:color w:val="222222"/>
          <w:sz w:val="21"/>
          <w:szCs w:val="21"/>
        </w:rPr>
        <w:t>стр</w:t>
      </w:r>
      <w:r w:rsidRPr="001B3F4B">
        <w:rPr>
          <w:rFonts w:ascii="Helvetica" w:hAnsi="Helvetica" w:cs="Helvetica"/>
          <w:b/>
          <w:bCs/>
          <w:color w:val="222222"/>
          <w:sz w:val="21"/>
          <w:szCs w:val="21"/>
        </w:rPr>
        <w:t>. 1</w:t>
      </w:r>
    </w:p>
    <w:p w14:paraId="36DCAE3A" w14:textId="77777777" w:rsidR="001B3F4B" w:rsidRPr="001B3F4B" w:rsidRDefault="001B3F4B" w:rsidP="001B3F4B">
      <w:pPr>
        <w:rPr>
          <w:rFonts w:ascii="Helvetica" w:hAnsi="Helvetica" w:cs="Helvetica"/>
          <w:b/>
          <w:bCs/>
          <w:color w:val="222222"/>
          <w:sz w:val="21"/>
          <w:szCs w:val="21"/>
        </w:rPr>
      </w:pPr>
      <w:r w:rsidRPr="001B3F4B">
        <w:rPr>
          <w:rFonts w:ascii="Helvetica" w:hAnsi="Helvetica" w:cs="Helvetica"/>
          <w:b/>
          <w:bCs/>
          <w:color w:val="222222"/>
          <w:sz w:val="21"/>
          <w:szCs w:val="21"/>
        </w:rPr>
        <w:t xml:space="preserve">,1 .# </w:t>
      </w:r>
      <w:r w:rsidRPr="001B3F4B">
        <w:rPr>
          <w:rFonts w:ascii="Helvetica" w:hAnsi="Helvetica" w:cs="Helvetica" w:hint="eastAsia"/>
          <w:b/>
          <w:bCs/>
          <w:color w:val="222222"/>
          <w:sz w:val="21"/>
          <w:szCs w:val="21"/>
        </w:rPr>
        <w:t>г</w:t>
      </w:r>
      <w:r w:rsidRPr="001B3F4B">
        <w:rPr>
          <w:rFonts w:ascii="Helvetica" w:hAnsi="Helvetica" w:cs="Helvetica"/>
          <w:b/>
          <w:bCs/>
          <w:color w:val="222222"/>
          <w:sz w:val="21"/>
          <w:szCs w:val="21"/>
        </w:rPr>
        <w:t xml:space="preserve"> 1 ^ </w:t>
      </w:r>
      <w:r w:rsidRPr="001B3F4B">
        <w:rPr>
          <w:rFonts w:ascii="Helvetica" w:hAnsi="Helvetica" w:cs="Helvetica" w:hint="eastAsia"/>
          <w:b/>
          <w:bCs/>
          <w:color w:val="222222"/>
          <w:sz w:val="21"/>
          <w:szCs w:val="21"/>
        </w:rPr>
        <w:t>РОССИЙСКАЯ</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АКАДЕМИЯ</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НАУК</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СИБИРСКОЕ</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ОТДЕЛЕНИЕ</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ИНСТИТУТ</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ОБЩЕЙ</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И</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ЭКСПЕРИМЕНТАЛЬНОЙ</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БИОЛОГИИ</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На</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правах</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рукописи</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КУЛЫРОВА</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Анна</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Валеровна</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ВЛИЯНИЕ</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УСЛОВИЙ</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СРЕДЫ</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ОБИТАНИЯ</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НА</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РАСПРОСТРАНЕНИЕ</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И</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АКТИВНОСТЬ</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МИКРООРГАНИЗМОВ</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СОДОВЫХ</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ОЗЕР</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ЮЖНОГО</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ЗАБАЙКАЛЬЯ</w:t>
      </w:r>
      <w:r w:rsidRPr="001B3F4B">
        <w:rPr>
          <w:rFonts w:ascii="Helvetica" w:hAnsi="Helvetica" w:cs="Helvetica"/>
          <w:b/>
          <w:bCs/>
          <w:color w:val="222222"/>
          <w:sz w:val="21"/>
          <w:szCs w:val="21"/>
        </w:rPr>
        <w:t xml:space="preserve">. (03.00.16- </w:t>
      </w:r>
      <w:r w:rsidRPr="001B3F4B">
        <w:rPr>
          <w:rFonts w:ascii="Helvetica" w:hAnsi="Helvetica" w:cs="Helvetica" w:hint="eastAsia"/>
          <w:b/>
          <w:bCs/>
          <w:color w:val="222222"/>
          <w:sz w:val="21"/>
          <w:szCs w:val="21"/>
        </w:rPr>
        <w:t>экология</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ДИССЕРТАЦИЯ</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на</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соискание</w:t>
      </w:r>
    </w:p>
    <w:p w14:paraId="4B14A93B" w14:textId="77777777" w:rsidR="001B3F4B" w:rsidRPr="001B3F4B" w:rsidRDefault="001B3F4B" w:rsidP="001B3F4B">
      <w:pPr>
        <w:rPr>
          <w:rFonts w:ascii="Helvetica" w:hAnsi="Helvetica" w:cs="Helvetica"/>
          <w:b/>
          <w:bCs/>
          <w:color w:val="222222"/>
          <w:sz w:val="21"/>
          <w:szCs w:val="21"/>
        </w:rPr>
      </w:pPr>
      <w:r w:rsidRPr="001B3F4B">
        <w:rPr>
          <w:rFonts w:ascii="Helvetica" w:hAnsi="Helvetica" w:cs="Helvetica" w:hint="eastAsia"/>
          <w:b/>
          <w:bCs/>
          <w:color w:val="222222"/>
          <w:sz w:val="21"/>
          <w:szCs w:val="21"/>
        </w:rPr>
        <w:t>стр</w:t>
      </w:r>
      <w:r w:rsidRPr="001B3F4B">
        <w:rPr>
          <w:rFonts w:ascii="Helvetica" w:hAnsi="Helvetica" w:cs="Helvetica"/>
          <w:b/>
          <w:bCs/>
          <w:color w:val="222222"/>
          <w:sz w:val="21"/>
          <w:szCs w:val="21"/>
        </w:rPr>
        <w:t>. 2</w:t>
      </w:r>
    </w:p>
    <w:p w14:paraId="72AD252E" w14:textId="77777777" w:rsidR="001B3F4B" w:rsidRPr="001B3F4B" w:rsidRDefault="001B3F4B" w:rsidP="001B3F4B">
      <w:pPr>
        <w:rPr>
          <w:rFonts w:ascii="Helvetica" w:hAnsi="Helvetica" w:cs="Helvetica"/>
          <w:b/>
          <w:bCs/>
          <w:color w:val="222222"/>
          <w:sz w:val="21"/>
          <w:szCs w:val="21"/>
        </w:rPr>
      </w:pPr>
      <w:r w:rsidRPr="001B3F4B">
        <w:rPr>
          <w:rFonts w:ascii="Helvetica" w:hAnsi="Helvetica" w:cs="Helvetica" w:hint="eastAsia"/>
          <w:b/>
          <w:bCs/>
          <w:color w:val="222222"/>
          <w:sz w:val="21"/>
          <w:szCs w:val="21"/>
        </w:rPr>
        <w:t>стр</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Введение—</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Глава</w:t>
      </w:r>
      <w:r w:rsidRPr="001B3F4B">
        <w:rPr>
          <w:rFonts w:ascii="Helvetica" w:hAnsi="Helvetica" w:cs="Helvetica"/>
          <w:b/>
          <w:bCs/>
          <w:color w:val="222222"/>
          <w:sz w:val="21"/>
          <w:szCs w:val="21"/>
        </w:rPr>
        <w:t xml:space="preserve"> I. </w:t>
      </w:r>
      <w:r w:rsidRPr="001B3F4B">
        <w:rPr>
          <w:rFonts w:ascii="Helvetica" w:hAnsi="Helvetica" w:cs="Helvetica" w:hint="eastAsia"/>
          <w:b/>
          <w:bCs/>
          <w:color w:val="222222"/>
          <w:sz w:val="21"/>
          <w:szCs w:val="21"/>
        </w:rPr>
        <w:t>Литературный</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обзор</w:t>
      </w:r>
      <w:r w:rsidRPr="001B3F4B">
        <w:rPr>
          <w:rFonts w:ascii="Helvetica" w:hAnsi="Helvetica" w:cs="Helvetica"/>
          <w:b/>
          <w:bCs/>
          <w:color w:val="222222"/>
          <w:sz w:val="21"/>
          <w:szCs w:val="21"/>
        </w:rPr>
        <w:t xml:space="preserve">: 1.1. </w:t>
      </w:r>
      <w:r w:rsidRPr="001B3F4B">
        <w:rPr>
          <w:rFonts w:ascii="Helvetica" w:hAnsi="Helvetica" w:cs="Helvetica" w:hint="eastAsia"/>
          <w:b/>
          <w:bCs/>
          <w:color w:val="222222"/>
          <w:sz w:val="21"/>
          <w:szCs w:val="21"/>
        </w:rPr>
        <w:t>Краткая</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история</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исследования</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содовых</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озер</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Забайкалья</w:t>
      </w:r>
      <w:r w:rsidRPr="001B3F4B">
        <w:rPr>
          <w:rFonts w:ascii="Helvetica" w:hAnsi="Helvetica" w:cs="Helvetica"/>
          <w:b/>
          <w:bCs/>
          <w:color w:val="222222"/>
          <w:sz w:val="21"/>
          <w:szCs w:val="21"/>
        </w:rPr>
        <w:t xml:space="preserve"> 1.2. </w:t>
      </w:r>
      <w:r w:rsidRPr="001B3F4B">
        <w:rPr>
          <w:rFonts w:ascii="Helvetica" w:hAnsi="Helvetica" w:cs="Helvetica" w:hint="eastAsia"/>
          <w:b/>
          <w:bCs/>
          <w:color w:val="222222"/>
          <w:sz w:val="21"/>
          <w:szCs w:val="21"/>
        </w:rPr>
        <w:t>Географическое</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описание</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содовых</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озер</w:t>
      </w:r>
      <w:r w:rsidRPr="001B3F4B">
        <w:rPr>
          <w:rFonts w:ascii="Helvetica" w:hAnsi="Helvetica" w:cs="Helvetica"/>
          <w:b/>
          <w:bCs/>
          <w:color w:val="222222"/>
          <w:sz w:val="21"/>
          <w:szCs w:val="21"/>
        </w:rPr>
        <w:t xml:space="preserve"> 1.2.1. </w:t>
      </w:r>
      <w:r w:rsidRPr="001B3F4B">
        <w:rPr>
          <w:rFonts w:ascii="Helvetica" w:hAnsi="Helvetica" w:cs="Helvetica" w:hint="eastAsia"/>
          <w:b/>
          <w:bCs/>
          <w:color w:val="222222"/>
          <w:sz w:val="21"/>
          <w:szCs w:val="21"/>
        </w:rPr>
        <w:t>Содовые</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озера</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различных</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континентов</w:t>
      </w:r>
      <w:r w:rsidRPr="001B3F4B">
        <w:rPr>
          <w:rFonts w:ascii="Helvetica" w:hAnsi="Helvetica" w:cs="Helvetica"/>
          <w:b/>
          <w:bCs/>
          <w:color w:val="222222"/>
          <w:sz w:val="21"/>
          <w:szCs w:val="21"/>
        </w:rPr>
        <w:t xml:space="preserve"> 1.2.2. </w:t>
      </w:r>
      <w:r w:rsidRPr="001B3F4B">
        <w:rPr>
          <w:rFonts w:ascii="Helvetica" w:hAnsi="Helvetica" w:cs="Helvetica" w:hint="eastAsia"/>
          <w:b/>
          <w:bCs/>
          <w:color w:val="222222"/>
          <w:sz w:val="21"/>
          <w:szCs w:val="21"/>
        </w:rPr>
        <w:t>Содовые</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озера</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Забайкалья</w:t>
      </w:r>
      <w:r w:rsidRPr="001B3F4B">
        <w:rPr>
          <w:rFonts w:ascii="Helvetica" w:hAnsi="Helvetica" w:cs="Helvetica"/>
          <w:b/>
          <w:bCs/>
          <w:color w:val="222222"/>
          <w:sz w:val="21"/>
          <w:szCs w:val="21"/>
        </w:rPr>
        <w:t xml:space="preserve"> 2. </w:t>
      </w:r>
      <w:r w:rsidRPr="001B3F4B">
        <w:rPr>
          <w:rFonts w:ascii="Helvetica" w:hAnsi="Helvetica" w:cs="Helvetica" w:hint="eastAsia"/>
          <w:b/>
          <w:bCs/>
          <w:color w:val="222222"/>
          <w:sz w:val="21"/>
          <w:szCs w:val="21"/>
        </w:rPr>
        <w:t>Влияние</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физико</w:t>
      </w:r>
      <w:r w:rsidRPr="001B3F4B">
        <w:rPr>
          <w:rFonts w:ascii="Helvetica" w:hAnsi="Helvetica" w:cs="Helvetica"/>
          <w:b/>
          <w:bCs/>
          <w:color w:val="222222"/>
          <w:sz w:val="21"/>
          <w:szCs w:val="21"/>
        </w:rPr>
        <w:t>-</w:t>
      </w:r>
      <w:r w:rsidRPr="001B3F4B">
        <w:rPr>
          <w:rFonts w:ascii="Helvetica" w:hAnsi="Helvetica" w:cs="Helvetica" w:hint="eastAsia"/>
          <w:b/>
          <w:bCs/>
          <w:color w:val="222222"/>
          <w:sz w:val="21"/>
          <w:szCs w:val="21"/>
        </w:rPr>
        <w:t>химических</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процессов</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на</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деятельность</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микробных</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сообществ</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в</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содовых</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озерах</w:t>
      </w:r>
      <w:r w:rsidRPr="001B3F4B">
        <w:rPr>
          <w:rFonts w:ascii="Helvetica" w:hAnsi="Helvetica" w:cs="Helvetica"/>
          <w:b/>
          <w:bCs/>
          <w:color w:val="222222"/>
          <w:sz w:val="21"/>
          <w:szCs w:val="21"/>
        </w:rPr>
        <w:t xml:space="preserve"> 2.1. </w:t>
      </w:r>
      <w:r w:rsidRPr="001B3F4B">
        <w:rPr>
          <w:rFonts w:ascii="Helvetica" w:hAnsi="Helvetica" w:cs="Helvetica" w:hint="eastAsia"/>
          <w:b/>
          <w:bCs/>
          <w:color w:val="222222"/>
          <w:sz w:val="21"/>
          <w:szCs w:val="21"/>
        </w:rPr>
        <w:t>Температурный</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режим</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содовых</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озер</w:t>
      </w:r>
      <w:r w:rsidRPr="001B3F4B">
        <w:rPr>
          <w:rFonts w:ascii="Helvetica" w:hAnsi="Helvetica" w:cs="Helvetica"/>
          <w:b/>
          <w:bCs/>
          <w:color w:val="222222"/>
          <w:sz w:val="21"/>
          <w:szCs w:val="21"/>
        </w:rPr>
        <w:t xml:space="preserve"> 2.2. </w:t>
      </w:r>
      <w:r w:rsidRPr="001B3F4B">
        <w:rPr>
          <w:rFonts w:ascii="Helvetica" w:hAnsi="Helvetica" w:cs="Helvetica" w:hint="eastAsia"/>
          <w:b/>
          <w:bCs/>
          <w:color w:val="222222"/>
          <w:sz w:val="21"/>
          <w:szCs w:val="21"/>
        </w:rPr>
        <w:t>Химический</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состав</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вод</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содовых</w:t>
      </w:r>
      <w:r w:rsidRPr="001B3F4B">
        <w:rPr>
          <w:rFonts w:ascii="Helvetica" w:hAnsi="Helvetica" w:cs="Helvetica"/>
          <w:b/>
          <w:bCs/>
          <w:color w:val="222222"/>
          <w:sz w:val="21"/>
          <w:szCs w:val="21"/>
        </w:rPr>
        <w:t>...</w:t>
      </w:r>
    </w:p>
    <w:p w14:paraId="7778535D" w14:textId="77777777" w:rsidR="001B3F4B" w:rsidRPr="001B3F4B" w:rsidRDefault="001B3F4B" w:rsidP="001B3F4B">
      <w:pPr>
        <w:rPr>
          <w:rFonts w:ascii="Helvetica" w:hAnsi="Helvetica" w:cs="Helvetica"/>
          <w:b/>
          <w:bCs/>
          <w:color w:val="222222"/>
          <w:sz w:val="21"/>
          <w:szCs w:val="21"/>
        </w:rPr>
      </w:pPr>
    </w:p>
    <w:p w14:paraId="5E230826" w14:textId="77777777" w:rsidR="001B3F4B" w:rsidRPr="001B3F4B" w:rsidRDefault="001B3F4B" w:rsidP="001B3F4B">
      <w:pPr>
        <w:rPr>
          <w:rFonts w:ascii="Helvetica" w:hAnsi="Helvetica" w:cs="Helvetica"/>
          <w:b/>
          <w:bCs/>
          <w:color w:val="222222"/>
          <w:sz w:val="21"/>
          <w:szCs w:val="21"/>
        </w:rPr>
      </w:pPr>
      <w:r w:rsidRPr="001B3F4B">
        <w:rPr>
          <w:rFonts w:ascii="Helvetica" w:hAnsi="Helvetica" w:cs="Helvetica" w:hint="eastAsia"/>
          <w:b/>
          <w:bCs/>
          <w:color w:val="222222"/>
          <w:sz w:val="21"/>
          <w:szCs w:val="21"/>
        </w:rPr>
        <w:t>Оглавление</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диссертации</w:t>
      </w:r>
    </w:p>
    <w:p w14:paraId="00FC9345" w14:textId="77777777" w:rsidR="001B3F4B" w:rsidRPr="001B3F4B" w:rsidRDefault="001B3F4B" w:rsidP="001B3F4B">
      <w:pPr>
        <w:rPr>
          <w:rFonts w:ascii="Helvetica" w:hAnsi="Helvetica" w:cs="Helvetica"/>
          <w:b/>
          <w:bCs/>
          <w:color w:val="222222"/>
          <w:sz w:val="21"/>
          <w:szCs w:val="21"/>
        </w:rPr>
      </w:pPr>
      <w:r w:rsidRPr="001B3F4B">
        <w:rPr>
          <w:rFonts w:ascii="Helvetica" w:hAnsi="Helvetica" w:cs="Helvetica" w:hint="eastAsia"/>
          <w:b/>
          <w:bCs/>
          <w:color w:val="222222"/>
          <w:sz w:val="21"/>
          <w:szCs w:val="21"/>
        </w:rPr>
        <w:t>кандидат</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биологических</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наук</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Кулырова</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Анна</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Валеровна</w:t>
      </w:r>
    </w:p>
    <w:p w14:paraId="74AA5C09" w14:textId="77777777" w:rsidR="001B3F4B" w:rsidRPr="001B3F4B" w:rsidRDefault="001B3F4B" w:rsidP="001B3F4B">
      <w:pPr>
        <w:rPr>
          <w:rFonts w:ascii="Helvetica" w:hAnsi="Helvetica" w:cs="Helvetica"/>
          <w:b/>
          <w:bCs/>
          <w:color w:val="222222"/>
          <w:sz w:val="21"/>
          <w:szCs w:val="21"/>
        </w:rPr>
      </w:pPr>
      <w:r w:rsidRPr="001B3F4B">
        <w:rPr>
          <w:rFonts w:ascii="Helvetica" w:hAnsi="Helvetica" w:cs="Helvetica" w:hint="eastAsia"/>
          <w:b/>
          <w:bCs/>
          <w:color w:val="222222"/>
          <w:sz w:val="21"/>
          <w:szCs w:val="21"/>
        </w:rPr>
        <w:t>ОГЛАВЛЕНИЕ</w:t>
      </w:r>
    </w:p>
    <w:p w14:paraId="4699B849" w14:textId="77777777" w:rsidR="001B3F4B" w:rsidRPr="001B3F4B" w:rsidRDefault="001B3F4B" w:rsidP="001B3F4B">
      <w:pPr>
        <w:rPr>
          <w:rFonts w:ascii="Helvetica" w:hAnsi="Helvetica" w:cs="Helvetica"/>
          <w:b/>
          <w:bCs/>
          <w:color w:val="222222"/>
          <w:sz w:val="21"/>
          <w:szCs w:val="21"/>
        </w:rPr>
      </w:pPr>
    </w:p>
    <w:p w14:paraId="123FA702" w14:textId="77777777" w:rsidR="001B3F4B" w:rsidRPr="001B3F4B" w:rsidRDefault="001B3F4B" w:rsidP="001B3F4B">
      <w:pPr>
        <w:rPr>
          <w:rFonts w:ascii="Helvetica" w:hAnsi="Helvetica" w:cs="Helvetica"/>
          <w:b/>
          <w:bCs/>
          <w:color w:val="222222"/>
          <w:sz w:val="21"/>
          <w:szCs w:val="21"/>
        </w:rPr>
      </w:pPr>
      <w:r w:rsidRPr="001B3F4B">
        <w:rPr>
          <w:rFonts w:ascii="Helvetica" w:hAnsi="Helvetica" w:cs="Helvetica" w:hint="eastAsia"/>
          <w:b/>
          <w:bCs/>
          <w:color w:val="222222"/>
          <w:sz w:val="21"/>
          <w:szCs w:val="21"/>
        </w:rPr>
        <w:t>стр</w:t>
      </w:r>
      <w:r w:rsidRPr="001B3F4B">
        <w:rPr>
          <w:rFonts w:ascii="Helvetica" w:hAnsi="Helvetica" w:cs="Helvetica"/>
          <w:b/>
          <w:bCs/>
          <w:color w:val="222222"/>
          <w:sz w:val="21"/>
          <w:szCs w:val="21"/>
        </w:rPr>
        <w:t>.</w:t>
      </w:r>
    </w:p>
    <w:p w14:paraId="2EF6AD14" w14:textId="77777777" w:rsidR="001B3F4B" w:rsidRPr="001B3F4B" w:rsidRDefault="001B3F4B" w:rsidP="001B3F4B">
      <w:pPr>
        <w:rPr>
          <w:rFonts w:ascii="Helvetica" w:hAnsi="Helvetica" w:cs="Helvetica"/>
          <w:b/>
          <w:bCs/>
          <w:color w:val="222222"/>
          <w:sz w:val="21"/>
          <w:szCs w:val="21"/>
        </w:rPr>
      </w:pPr>
    </w:p>
    <w:p w14:paraId="485A9854" w14:textId="77777777" w:rsidR="001B3F4B" w:rsidRPr="001B3F4B" w:rsidRDefault="001B3F4B" w:rsidP="001B3F4B">
      <w:pPr>
        <w:rPr>
          <w:rFonts w:ascii="Helvetica" w:hAnsi="Helvetica" w:cs="Helvetica"/>
          <w:b/>
          <w:bCs/>
          <w:color w:val="222222"/>
          <w:sz w:val="21"/>
          <w:szCs w:val="21"/>
        </w:rPr>
      </w:pPr>
      <w:r w:rsidRPr="001B3F4B">
        <w:rPr>
          <w:rFonts w:ascii="Helvetica" w:hAnsi="Helvetica" w:cs="Helvetica" w:hint="eastAsia"/>
          <w:b/>
          <w:bCs/>
          <w:color w:val="222222"/>
          <w:sz w:val="21"/>
          <w:szCs w:val="21"/>
        </w:rPr>
        <w:t>Введение—</w:t>
      </w:r>
      <w:r w:rsidRPr="001B3F4B">
        <w:rPr>
          <w:rFonts w:ascii="Helvetica" w:hAnsi="Helvetica" w:cs="Helvetica"/>
          <w:b/>
          <w:bCs/>
          <w:color w:val="222222"/>
          <w:sz w:val="21"/>
          <w:szCs w:val="21"/>
        </w:rPr>
        <w:t>-------------------------------------------------------------------------------5</w:t>
      </w:r>
    </w:p>
    <w:p w14:paraId="5692B3F8" w14:textId="77777777" w:rsidR="001B3F4B" w:rsidRPr="001B3F4B" w:rsidRDefault="001B3F4B" w:rsidP="001B3F4B">
      <w:pPr>
        <w:rPr>
          <w:rFonts w:ascii="Helvetica" w:hAnsi="Helvetica" w:cs="Helvetica"/>
          <w:b/>
          <w:bCs/>
          <w:color w:val="222222"/>
          <w:sz w:val="21"/>
          <w:szCs w:val="21"/>
        </w:rPr>
      </w:pPr>
    </w:p>
    <w:p w14:paraId="550F08AF" w14:textId="77777777" w:rsidR="001B3F4B" w:rsidRPr="001B3F4B" w:rsidRDefault="001B3F4B" w:rsidP="001B3F4B">
      <w:pPr>
        <w:rPr>
          <w:rFonts w:ascii="Helvetica" w:hAnsi="Helvetica" w:cs="Helvetica"/>
          <w:b/>
          <w:bCs/>
          <w:color w:val="222222"/>
          <w:sz w:val="21"/>
          <w:szCs w:val="21"/>
        </w:rPr>
      </w:pPr>
      <w:r w:rsidRPr="001B3F4B">
        <w:rPr>
          <w:rFonts w:ascii="Helvetica" w:hAnsi="Helvetica" w:cs="Helvetica" w:hint="eastAsia"/>
          <w:b/>
          <w:bCs/>
          <w:color w:val="222222"/>
          <w:sz w:val="21"/>
          <w:szCs w:val="21"/>
        </w:rPr>
        <w:lastRenderedPageBreak/>
        <w:t>Глава</w:t>
      </w:r>
      <w:r w:rsidRPr="001B3F4B">
        <w:rPr>
          <w:rFonts w:ascii="Helvetica" w:hAnsi="Helvetica" w:cs="Helvetica"/>
          <w:b/>
          <w:bCs/>
          <w:color w:val="222222"/>
          <w:sz w:val="21"/>
          <w:szCs w:val="21"/>
        </w:rPr>
        <w:t xml:space="preserve"> I. </w:t>
      </w:r>
      <w:r w:rsidRPr="001B3F4B">
        <w:rPr>
          <w:rFonts w:ascii="Helvetica" w:hAnsi="Helvetica" w:cs="Helvetica" w:hint="eastAsia"/>
          <w:b/>
          <w:bCs/>
          <w:color w:val="222222"/>
          <w:sz w:val="21"/>
          <w:szCs w:val="21"/>
        </w:rPr>
        <w:t>Литературный</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обзор</w:t>
      </w:r>
      <w:r w:rsidRPr="001B3F4B">
        <w:rPr>
          <w:rFonts w:ascii="Helvetica" w:hAnsi="Helvetica" w:cs="Helvetica"/>
          <w:b/>
          <w:bCs/>
          <w:color w:val="222222"/>
          <w:sz w:val="21"/>
          <w:szCs w:val="21"/>
        </w:rPr>
        <w:t>:</w:t>
      </w:r>
    </w:p>
    <w:p w14:paraId="3CCD0860" w14:textId="77777777" w:rsidR="001B3F4B" w:rsidRPr="001B3F4B" w:rsidRDefault="001B3F4B" w:rsidP="001B3F4B">
      <w:pPr>
        <w:rPr>
          <w:rFonts w:ascii="Helvetica" w:hAnsi="Helvetica" w:cs="Helvetica"/>
          <w:b/>
          <w:bCs/>
          <w:color w:val="222222"/>
          <w:sz w:val="21"/>
          <w:szCs w:val="21"/>
        </w:rPr>
      </w:pPr>
    </w:p>
    <w:p w14:paraId="20C72CCF" w14:textId="77777777" w:rsidR="001B3F4B" w:rsidRPr="001B3F4B" w:rsidRDefault="001B3F4B" w:rsidP="001B3F4B">
      <w:pPr>
        <w:rPr>
          <w:rFonts w:ascii="Helvetica" w:hAnsi="Helvetica" w:cs="Helvetica"/>
          <w:b/>
          <w:bCs/>
          <w:color w:val="222222"/>
          <w:sz w:val="21"/>
          <w:szCs w:val="21"/>
        </w:rPr>
      </w:pPr>
      <w:r w:rsidRPr="001B3F4B">
        <w:rPr>
          <w:rFonts w:ascii="Helvetica" w:hAnsi="Helvetica" w:cs="Helvetica"/>
          <w:b/>
          <w:bCs/>
          <w:color w:val="222222"/>
          <w:sz w:val="21"/>
          <w:szCs w:val="21"/>
        </w:rPr>
        <w:t xml:space="preserve">1.1. </w:t>
      </w:r>
      <w:r w:rsidRPr="001B3F4B">
        <w:rPr>
          <w:rFonts w:ascii="Helvetica" w:hAnsi="Helvetica" w:cs="Helvetica" w:hint="eastAsia"/>
          <w:b/>
          <w:bCs/>
          <w:color w:val="222222"/>
          <w:sz w:val="21"/>
          <w:szCs w:val="21"/>
        </w:rPr>
        <w:t>Краткая</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история</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исследования</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содовых</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озер</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Забайкалья</w:t>
      </w:r>
      <w:r w:rsidRPr="001B3F4B">
        <w:rPr>
          <w:rFonts w:ascii="Helvetica" w:hAnsi="Helvetica" w:cs="Helvetica"/>
          <w:b/>
          <w:bCs/>
          <w:color w:val="222222"/>
          <w:sz w:val="21"/>
          <w:szCs w:val="21"/>
        </w:rPr>
        <w:t>-----------------7</w:t>
      </w:r>
    </w:p>
    <w:p w14:paraId="140EC430" w14:textId="77777777" w:rsidR="001B3F4B" w:rsidRPr="001B3F4B" w:rsidRDefault="001B3F4B" w:rsidP="001B3F4B">
      <w:pPr>
        <w:rPr>
          <w:rFonts w:ascii="Helvetica" w:hAnsi="Helvetica" w:cs="Helvetica"/>
          <w:b/>
          <w:bCs/>
          <w:color w:val="222222"/>
          <w:sz w:val="21"/>
          <w:szCs w:val="21"/>
        </w:rPr>
      </w:pPr>
    </w:p>
    <w:p w14:paraId="158927C1" w14:textId="77777777" w:rsidR="001B3F4B" w:rsidRPr="001B3F4B" w:rsidRDefault="001B3F4B" w:rsidP="001B3F4B">
      <w:pPr>
        <w:rPr>
          <w:rFonts w:ascii="Helvetica" w:hAnsi="Helvetica" w:cs="Helvetica"/>
          <w:b/>
          <w:bCs/>
          <w:color w:val="222222"/>
          <w:sz w:val="21"/>
          <w:szCs w:val="21"/>
        </w:rPr>
      </w:pPr>
      <w:r w:rsidRPr="001B3F4B">
        <w:rPr>
          <w:rFonts w:ascii="Helvetica" w:hAnsi="Helvetica" w:cs="Helvetica"/>
          <w:b/>
          <w:bCs/>
          <w:color w:val="222222"/>
          <w:sz w:val="21"/>
          <w:szCs w:val="21"/>
        </w:rPr>
        <w:t xml:space="preserve">1.2. </w:t>
      </w:r>
      <w:r w:rsidRPr="001B3F4B">
        <w:rPr>
          <w:rFonts w:ascii="Helvetica" w:hAnsi="Helvetica" w:cs="Helvetica" w:hint="eastAsia"/>
          <w:b/>
          <w:bCs/>
          <w:color w:val="222222"/>
          <w:sz w:val="21"/>
          <w:szCs w:val="21"/>
        </w:rPr>
        <w:t>Географическое</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описание</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содовых</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озер</w:t>
      </w:r>
    </w:p>
    <w:p w14:paraId="49C6C113" w14:textId="77777777" w:rsidR="001B3F4B" w:rsidRPr="001B3F4B" w:rsidRDefault="001B3F4B" w:rsidP="001B3F4B">
      <w:pPr>
        <w:rPr>
          <w:rFonts w:ascii="Helvetica" w:hAnsi="Helvetica" w:cs="Helvetica"/>
          <w:b/>
          <w:bCs/>
          <w:color w:val="222222"/>
          <w:sz w:val="21"/>
          <w:szCs w:val="21"/>
        </w:rPr>
      </w:pPr>
    </w:p>
    <w:p w14:paraId="68E9C4F3" w14:textId="77777777" w:rsidR="001B3F4B" w:rsidRPr="001B3F4B" w:rsidRDefault="001B3F4B" w:rsidP="001B3F4B">
      <w:pPr>
        <w:rPr>
          <w:rFonts w:ascii="Helvetica" w:hAnsi="Helvetica" w:cs="Helvetica"/>
          <w:b/>
          <w:bCs/>
          <w:color w:val="222222"/>
          <w:sz w:val="21"/>
          <w:szCs w:val="21"/>
        </w:rPr>
      </w:pPr>
      <w:r w:rsidRPr="001B3F4B">
        <w:rPr>
          <w:rFonts w:ascii="Helvetica" w:hAnsi="Helvetica" w:cs="Helvetica"/>
          <w:b/>
          <w:bCs/>
          <w:color w:val="222222"/>
          <w:sz w:val="21"/>
          <w:szCs w:val="21"/>
        </w:rPr>
        <w:t>1.2.1.</w:t>
      </w:r>
      <w:r w:rsidRPr="001B3F4B">
        <w:rPr>
          <w:rFonts w:ascii="Helvetica" w:hAnsi="Helvetica" w:cs="Helvetica" w:hint="eastAsia"/>
          <w:b/>
          <w:bCs/>
          <w:color w:val="222222"/>
          <w:sz w:val="21"/>
          <w:szCs w:val="21"/>
        </w:rPr>
        <w:t>Содовые</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озера</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различных</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континентов</w:t>
      </w:r>
      <w:r w:rsidRPr="001B3F4B">
        <w:rPr>
          <w:rFonts w:ascii="Helvetica" w:hAnsi="Helvetica" w:cs="Helvetica"/>
          <w:b/>
          <w:bCs/>
          <w:color w:val="222222"/>
          <w:sz w:val="21"/>
          <w:szCs w:val="21"/>
        </w:rPr>
        <w:t>-------------------------------------9</w:t>
      </w:r>
    </w:p>
    <w:p w14:paraId="6B359051" w14:textId="77777777" w:rsidR="001B3F4B" w:rsidRPr="001B3F4B" w:rsidRDefault="001B3F4B" w:rsidP="001B3F4B">
      <w:pPr>
        <w:rPr>
          <w:rFonts w:ascii="Helvetica" w:hAnsi="Helvetica" w:cs="Helvetica"/>
          <w:b/>
          <w:bCs/>
          <w:color w:val="222222"/>
          <w:sz w:val="21"/>
          <w:szCs w:val="21"/>
        </w:rPr>
      </w:pPr>
    </w:p>
    <w:p w14:paraId="00EE5ECD" w14:textId="77777777" w:rsidR="001B3F4B" w:rsidRPr="001B3F4B" w:rsidRDefault="001B3F4B" w:rsidP="001B3F4B">
      <w:pPr>
        <w:rPr>
          <w:rFonts w:ascii="Helvetica" w:hAnsi="Helvetica" w:cs="Helvetica"/>
          <w:b/>
          <w:bCs/>
          <w:color w:val="222222"/>
          <w:sz w:val="21"/>
          <w:szCs w:val="21"/>
        </w:rPr>
      </w:pPr>
      <w:r w:rsidRPr="001B3F4B">
        <w:rPr>
          <w:rFonts w:ascii="Helvetica" w:hAnsi="Helvetica" w:cs="Helvetica"/>
          <w:b/>
          <w:bCs/>
          <w:color w:val="222222"/>
          <w:sz w:val="21"/>
          <w:szCs w:val="21"/>
        </w:rPr>
        <w:t xml:space="preserve">1.2.2. </w:t>
      </w:r>
      <w:r w:rsidRPr="001B3F4B">
        <w:rPr>
          <w:rFonts w:ascii="Helvetica" w:hAnsi="Helvetica" w:cs="Helvetica" w:hint="eastAsia"/>
          <w:b/>
          <w:bCs/>
          <w:color w:val="222222"/>
          <w:sz w:val="21"/>
          <w:szCs w:val="21"/>
        </w:rPr>
        <w:t>Содовые</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озера</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Забайкалья</w:t>
      </w:r>
      <w:r w:rsidRPr="001B3F4B">
        <w:rPr>
          <w:rFonts w:ascii="Helvetica" w:hAnsi="Helvetica" w:cs="Helvetica"/>
          <w:b/>
          <w:bCs/>
          <w:color w:val="222222"/>
          <w:sz w:val="21"/>
          <w:szCs w:val="21"/>
        </w:rPr>
        <w:t>-----------------------------------------------------11</w:t>
      </w:r>
    </w:p>
    <w:p w14:paraId="53B79D30" w14:textId="77777777" w:rsidR="001B3F4B" w:rsidRPr="001B3F4B" w:rsidRDefault="001B3F4B" w:rsidP="001B3F4B">
      <w:pPr>
        <w:rPr>
          <w:rFonts w:ascii="Helvetica" w:hAnsi="Helvetica" w:cs="Helvetica"/>
          <w:b/>
          <w:bCs/>
          <w:color w:val="222222"/>
          <w:sz w:val="21"/>
          <w:szCs w:val="21"/>
        </w:rPr>
      </w:pPr>
    </w:p>
    <w:p w14:paraId="4616158D" w14:textId="77777777" w:rsidR="001B3F4B" w:rsidRPr="001B3F4B" w:rsidRDefault="001B3F4B" w:rsidP="001B3F4B">
      <w:pPr>
        <w:rPr>
          <w:rFonts w:ascii="Helvetica" w:hAnsi="Helvetica" w:cs="Helvetica"/>
          <w:b/>
          <w:bCs/>
          <w:color w:val="222222"/>
          <w:sz w:val="21"/>
          <w:szCs w:val="21"/>
        </w:rPr>
      </w:pPr>
      <w:r w:rsidRPr="001B3F4B">
        <w:rPr>
          <w:rFonts w:ascii="Helvetica" w:hAnsi="Helvetica" w:cs="Helvetica"/>
          <w:b/>
          <w:bCs/>
          <w:color w:val="222222"/>
          <w:sz w:val="21"/>
          <w:szCs w:val="21"/>
        </w:rPr>
        <w:t xml:space="preserve">2. </w:t>
      </w:r>
      <w:r w:rsidRPr="001B3F4B">
        <w:rPr>
          <w:rFonts w:ascii="Helvetica" w:hAnsi="Helvetica" w:cs="Helvetica" w:hint="eastAsia"/>
          <w:b/>
          <w:bCs/>
          <w:color w:val="222222"/>
          <w:sz w:val="21"/>
          <w:szCs w:val="21"/>
        </w:rPr>
        <w:t>Влияние</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физико</w:t>
      </w:r>
      <w:r w:rsidRPr="001B3F4B">
        <w:rPr>
          <w:rFonts w:ascii="Helvetica" w:hAnsi="Helvetica" w:cs="Helvetica"/>
          <w:b/>
          <w:bCs/>
          <w:color w:val="222222"/>
          <w:sz w:val="21"/>
          <w:szCs w:val="21"/>
        </w:rPr>
        <w:t>-</w:t>
      </w:r>
      <w:r w:rsidRPr="001B3F4B">
        <w:rPr>
          <w:rFonts w:ascii="Helvetica" w:hAnsi="Helvetica" w:cs="Helvetica" w:hint="eastAsia"/>
          <w:b/>
          <w:bCs/>
          <w:color w:val="222222"/>
          <w:sz w:val="21"/>
          <w:szCs w:val="21"/>
        </w:rPr>
        <w:t>химических</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процессов</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на</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деятельность</w:t>
      </w:r>
    </w:p>
    <w:p w14:paraId="5845A2BB" w14:textId="77777777" w:rsidR="001B3F4B" w:rsidRPr="001B3F4B" w:rsidRDefault="001B3F4B" w:rsidP="001B3F4B">
      <w:pPr>
        <w:rPr>
          <w:rFonts w:ascii="Helvetica" w:hAnsi="Helvetica" w:cs="Helvetica"/>
          <w:b/>
          <w:bCs/>
          <w:color w:val="222222"/>
          <w:sz w:val="21"/>
          <w:szCs w:val="21"/>
        </w:rPr>
      </w:pPr>
    </w:p>
    <w:p w14:paraId="0280B7FA" w14:textId="77777777" w:rsidR="001B3F4B" w:rsidRPr="001B3F4B" w:rsidRDefault="001B3F4B" w:rsidP="001B3F4B">
      <w:pPr>
        <w:rPr>
          <w:rFonts w:ascii="Helvetica" w:hAnsi="Helvetica" w:cs="Helvetica"/>
          <w:b/>
          <w:bCs/>
          <w:color w:val="222222"/>
          <w:sz w:val="21"/>
          <w:szCs w:val="21"/>
        </w:rPr>
      </w:pPr>
      <w:r w:rsidRPr="001B3F4B">
        <w:rPr>
          <w:rFonts w:ascii="Helvetica" w:hAnsi="Helvetica" w:cs="Helvetica" w:hint="eastAsia"/>
          <w:b/>
          <w:bCs/>
          <w:color w:val="222222"/>
          <w:sz w:val="21"/>
          <w:szCs w:val="21"/>
        </w:rPr>
        <w:t>микробных</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сообществ</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в</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содовых</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озерах</w:t>
      </w:r>
    </w:p>
    <w:p w14:paraId="1F1EB5B5" w14:textId="77777777" w:rsidR="001B3F4B" w:rsidRPr="001B3F4B" w:rsidRDefault="001B3F4B" w:rsidP="001B3F4B">
      <w:pPr>
        <w:rPr>
          <w:rFonts w:ascii="Helvetica" w:hAnsi="Helvetica" w:cs="Helvetica"/>
          <w:b/>
          <w:bCs/>
          <w:color w:val="222222"/>
          <w:sz w:val="21"/>
          <w:szCs w:val="21"/>
        </w:rPr>
      </w:pPr>
    </w:p>
    <w:p w14:paraId="782DA9F5" w14:textId="77777777" w:rsidR="001B3F4B" w:rsidRPr="001B3F4B" w:rsidRDefault="001B3F4B" w:rsidP="001B3F4B">
      <w:pPr>
        <w:rPr>
          <w:rFonts w:ascii="Helvetica" w:hAnsi="Helvetica" w:cs="Helvetica"/>
          <w:b/>
          <w:bCs/>
          <w:color w:val="222222"/>
          <w:sz w:val="21"/>
          <w:szCs w:val="21"/>
        </w:rPr>
      </w:pPr>
      <w:r w:rsidRPr="001B3F4B">
        <w:rPr>
          <w:rFonts w:ascii="Helvetica" w:hAnsi="Helvetica" w:cs="Helvetica"/>
          <w:b/>
          <w:bCs/>
          <w:color w:val="222222"/>
          <w:sz w:val="21"/>
          <w:szCs w:val="21"/>
        </w:rPr>
        <w:t xml:space="preserve">2.1. </w:t>
      </w:r>
      <w:r w:rsidRPr="001B3F4B">
        <w:rPr>
          <w:rFonts w:ascii="Helvetica" w:hAnsi="Helvetica" w:cs="Helvetica" w:hint="eastAsia"/>
          <w:b/>
          <w:bCs/>
          <w:color w:val="222222"/>
          <w:sz w:val="21"/>
          <w:szCs w:val="21"/>
        </w:rPr>
        <w:t>Температурный</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режим</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содовых</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озер</w:t>
      </w:r>
      <w:r w:rsidRPr="001B3F4B">
        <w:rPr>
          <w:rFonts w:ascii="Helvetica" w:hAnsi="Helvetica" w:cs="Helvetica"/>
          <w:b/>
          <w:bCs/>
          <w:color w:val="222222"/>
          <w:sz w:val="21"/>
          <w:szCs w:val="21"/>
        </w:rPr>
        <w:t>------------------------------------------13</w:t>
      </w:r>
    </w:p>
    <w:p w14:paraId="0ADE1E9C" w14:textId="77777777" w:rsidR="001B3F4B" w:rsidRPr="001B3F4B" w:rsidRDefault="001B3F4B" w:rsidP="001B3F4B">
      <w:pPr>
        <w:rPr>
          <w:rFonts w:ascii="Helvetica" w:hAnsi="Helvetica" w:cs="Helvetica"/>
          <w:b/>
          <w:bCs/>
          <w:color w:val="222222"/>
          <w:sz w:val="21"/>
          <w:szCs w:val="21"/>
        </w:rPr>
      </w:pPr>
    </w:p>
    <w:p w14:paraId="0648EADE" w14:textId="77777777" w:rsidR="001B3F4B" w:rsidRPr="001B3F4B" w:rsidRDefault="001B3F4B" w:rsidP="001B3F4B">
      <w:pPr>
        <w:rPr>
          <w:rFonts w:ascii="Helvetica" w:hAnsi="Helvetica" w:cs="Helvetica"/>
          <w:b/>
          <w:bCs/>
          <w:color w:val="222222"/>
          <w:sz w:val="21"/>
          <w:szCs w:val="21"/>
        </w:rPr>
      </w:pPr>
      <w:r w:rsidRPr="001B3F4B">
        <w:rPr>
          <w:rFonts w:ascii="Helvetica" w:hAnsi="Helvetica" w:cs="Helvetica"/>
          <w:b/>
          <w:bCs/>
          <w:color w:val="222222"/>
          <w:sz w:val="21"/>
          <w:szCs w:val="21"/>
        </w:rPr>
        <w:t xml:space="preserve">2.2. </w:t>
      </w:r>
      <w:r w:rsidRPr="001B3F4B">
        <w:rPr>
          <w:rFonts w:ascii="Helvetica" w:hAnsi="Helvetica" w:cs="Helvetica" w:hint="eastAsia"/>
          <w:b/>
          <w:bCs/>
          <w:color w:val="222222"/>
          <w:sz w:val="21"/>
          <w:szCs w:val="21"/>
        </w:rPr>
        <w:t>Химический</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состав</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вод</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содовых</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озер</w:t>
      </w:r>
      <w:r w:rsidRPr="001B3F4B">
        <w:rPr>
          <w:rFonts w:ascii="Helvetica" w:hAnsi="Helvetica" w:cs="Helvetica"/>
          <w:b/>
          <w:bCs/>
          <w:color w:val="222222"/>
          <w:sz w:val="21"/>
          <w:szCs w:val="21"/>
        </w:rPr>
        <w:t>-----------------------------------------14</w:t>
      </w:r>
    </w:p>
    <w:p w14:paraId="3666EFDC" w14:textId="77777777" w:rsidR="001B3F4B" w:rsidRPr="001B3F4B" w:rsidRDefault="001B3F4B" w:rsidP="001B3F4B">
      <w:pPr>
        <w:rPr>
          <w:rFonts w:ascii="Helvetica" w:hAnsi="Helvetica" w:cs="Helvetica"/>
          <w:b/>
          <w:bCs/>
          <w:color w:val="222222"/>
          <w:sz w:val="21"/>
          <w:szCs w:val="21"/>
        </w:rPr>
      </w:pPr>
    </w:p>
    <w:p w14:paraId="260CA104" w14:textId="77777777" w:rsidR="001B3F4B" w:rsidRPr="001B3F4B" w:rsidRDefault="001B3F4B" w:rsidP="001B3F4B">
      <w:pPr>
        <w:rPr>
          <w:rFonts w:ascii="Helvetica" w:hAnsi="Helvetica" w:cs="Helvetica"/>
          <w:b/>
          <w:bCs/>
          <w:color w:val="222222"/>
          <w:sz w:val="21"/>
          <w:szCs w:val="21"/>
        </w:rPr>
      </w:pPr>
      <w:r w:rsidRPr="001B3F4B">
        <w:rPr>
          <w:rFonts w:ascii="Helvetica" w:hAnsi="Helvetica" w:cs="Helvetica"/>
          <w:b/>
          <w:bCs/>
          <w:color w:val="222222"/>
          <w:sz w:val="21"/>
          <w:szCs w:val="21"/>
        </w:rPr>
        <w:t xml:space="preserve">2.3. </w:t>
      </w:r>
      <w:r w:rsidRPr="001B3F4B">
        <w:rPr>
          <w:rFonts w:ascii="Helvetica" w:hAnsi="Helvetica" w:cs="Helvetica" w:hint="eastAsia"/>
          <w:b/>
          <w:bCs/>
          <w:color w:val="222222"/>
          <w:sz w:val="21"/>
          <w:szCs w:val="21"/>
        </w:rPr>
        <w:t>Основные</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типы</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вод</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в</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озерах</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в</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озерах</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Забайкалья</w:t>
      </w:r>
      <w:r w:rsidRPr="001B3F4B">
        <w:rPr>
          <w:rFonts w:ascii="Helvetica" w:hAnsi="Helvetica" w:cs="Helvetica"/>
          <w:b/>
          <w:bCs/>
          <w:color w:val="222222"/>
          <w:sz w:val="21"/>
          <w:szCs w:val="21"/>
        </w:rPr>
        <w:t>---------------------------19</w:t>
      </w:r>
    </w:p>
    <w:p w14:paraId="4D89E4FA" w14:textId="77777777" w:rsidR="001B3F4B" w:rsidRPr="001B3F4B" w:rsidRDefault="001B3F4B" w:rsidP="001B3F4B">
      <w:pPr>
        <w:rPr>
          <w:rFonts w:ascii="Helvetica" w:hAnsi="Helvetica" w:cs="Helvetica"/>
          <w:b/>
          <w:bCs/>
          <w:color w:val="222222"/>
          <w:sz w:val="21"/>
          <w:szCs w:val="21"/>
        </w:rPr>
      </w:pPr>
    </w:p>
    <w:p w14:paraId="3E223272" w14:textId="77777777" w:rsidR="001B3F4B" w:rsidRPr="001B3F4B" w:rsidRDefault="001B3F4B" w:rsidP="001B3F4B">
      <w:pPr>
        <w:rPr>
          <w:rFonts w:ascii="Helvetica" w:hAnsi="Helvetica" w:cs="Helvetica"/>
          <w:b/>
          <w:bCs/>
          <w:color w:val="222222"/>
          <w:sz w:val="21"/>
          <w:szCs w:val="21"/>
        </w:rPr>
      </w:pPr>
      <w:r w:rsidRPr="001B3F4B">
        <w:rPr>
          <w:rFonts w:ascii="Helvetica" w:hAnsi="Helvetica" w:cs="Helvetica"/>
          <w:b/>
          <w:bCs/>
          <w:color w:val="222222"/>
          <w:sz w:val="21"/>
          <w:szCs w:val="21"/>
        </w:rPr>
        <w:t xml:space="preserve">2.4. </w:t>
      </w:r>
      <w:r w:rsidRPr="001B3F4B">
        <w:rPr>
          <w:rFonts w:ascii="Helvetica" w:hAnsi="Helvetica" w:cs="Helvetica" w:hint="eastAsia"/>
          <w:b/>
          <w:bCs/>
          <w:color w:val="222222"/>
          <w:sz w:val="21"/>
          <w:szCs w:val="21"/>
        </w:rPr>
        <w:t>Биогенные</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элементы</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в</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водах</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озер</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Южного</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Забайкалья</w:t>
      </w:r>
      <w:r w:rsidRPr="001B3F4B">
        <w:rPr>
          <w:rFonts w:ascii="Helvetica" w:hAnsi="Helvetica" w:cs="Helvetica"/>
          <w:b/>
          <w:bCs/>
          <w:color w:val="222222"/>
          <w:sz w:val="21"/>
          <w:szCs w:val="21"/>
        </w:rPr>
        <w:t>--------------------20</w:t>
      </w:r>
    </w:p>
    <w:p w14:paraId="40F62145" w14:textId="77777777" w:rsidR="001B3F4B" w:rsidRPr="001B3F4B" w:rsidRDefault="001B3F4B" w:rsidP="001B3F4B">
      <w:pPr>
        <w:rPr>
          <w:rFonts w:ascii="Helvetica" w:hAnsi="Helvetica" w:cs="Helvetica"/>
          <w:b/>
          <w:bCs/>
          <w:color w:val="222222"/>
          <w:sz w:val="21"/>
          <w:szCs w:val="21"/>
        </w:rPr>
      </w:pPr>
    </w:p>
    <w:p w14:paraId="3D673673" w14:textId="77777777" w:rsidR="001B3F4B" w:rsidRPr="001B3F4B" w:rsidRDefault="001B3F4B" w:rsidP="001B3F4B">
      <w:pPr>
        <w:rPr>
          <w:rFonts w:ascii="Helvetica" w:hAnsi="Helvetica" w:cs="Helvetica"/>
          <w:b/>
          <w:bCs/>
          <w:color w:val="222222"/>
          <w:sz w:val="21"/>
          <w:szCs w:val="21"/>
        </w:rPr>
      </w:pPr>
      <w:r w:rsidRPr="001B3F4B">
        <w:rPr>
          <w:rFonts w:ascii="Helvetica" w:hAnsi="Helvetica" w:cs="Helvetica"/>
          <w:b/>
          <w:bCs/>
          <w:color w:val="222222"/>
          <w:sz w:val="21"/>
          <w:szCs w:val="21"/>
        </w:rPr>
        <w:t xml:space="preserve">2.5. </w:t>
      </w:r>
      <w:r w:rsidRPr="001B3F4B">
        <w:rPr>
          <w:rFonts w:ascii="Helvetica" w:hAnsi="Helvetica" w:cs="Helvetica" w:hint="eastAsia"/>
          <w:b/>
          <w:bCs/>
          <w:color w:val="222222"/>
          <w:sz w:val="21"/>
          <w:szCs w:val="21"/>
        </w:rPr>
        <w:t>Содержание</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растворенного</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в</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воде</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кислорода</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в</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содовых</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озерах</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Забайкалья</w:t>
      </w:r>
      <w:r w:rsidRPr="001B3F4B">
        <w:rPr>
          <w:rFonts w:ascii="Helvetica" w:hAnsi="Helvetica" w:cs="Helvetica"/>
          <w:b/>
          <w:bCs/>
          <w:color w:val="222222"/>
          <w:sz w:val="21"/>
          <w:szCs w:val="21"/>
        </w:rPr>
        <w:t>--------------------------------------------------------------</w:t>
      </w:r>
      <w:r w:rsidRPr="001B3F4B">
        <w:rPr>
          <w:rFonts w:ascii="Helvetica" w:hAnsi="Helvetica" w:cs="Helvetica"/>
          <w:b/>
          <w:bCs/>
          <w:color w:val="222222"/>
          <w:sz w:val="21"/>
          <w:szCs w:val="21"/>
        </w:rPr>
        <w:lastRenderedPageBreak/>
        <w:t>--------------22</w:t>
      </w:r>
    </w:p>
    <w:p w14:paraId="3BA0A036" w14:textId="77777777" w:rsidR="001B3F4B" w:rsidRPr="001B3F4B" w:rsidRDefault="001B3F4B" w:rsidP="001B3F4B">
      <w:pPr>
        <w:rPr>
          <w:rFonts w:ascii="Helvetica" w:hAnsi="Helvetica" w:cs="Helvetica"/>
          <w:b/>
          <w:bCs/>
          <w:color w:val="222222"/>
          <w:sz w:val="21"/>
          <w:szCs w:val="21"/>
        </w:rPr>
      </w:pPr>
    </w:p>
    <w:p w14:paraId="1C2F0791" w14:textId="77777777" w:rsidR="001B3F4B" w:rsidRPr="001B3F4B" w:rsidRDefault="001B3F4B" w:rsidP="001B3F4B">
      <w:pPr>
        <w:rPr>
          <w:rFonts w:ascii="Helvetica" w:hAnsi="Helvetica" w:cs="Helvetica"/>
          <w:b/>
          <w:bCs/>
          <w:color w:val="222222"/>
          <w:sz w:val="21"/>
          <w:szCs w:val="21"/>
        </w:rPr>
      </w:pPr>
      <w:r w:rsidRPr="001B3F4B">
        <w:rPr>
          <w:rFonts w:ascii="Helvetica" w:hAnsi="Helvetica" w:cs="Helvetica"/>
          <w:b/>
          <w:bCs/>
          <w:color w:val="222222"/>
          <w:sz w:val="21"/>
          <w:szCs w:val="21"/>
        </w:rPr>
        <w:t xml:space="preserve">2.6. </w:t>
      </w:r>
      <w:r w:rsidRPr="001B3F4B">
        <w:rPr>
          <w:rFonts w:ascii="Helvetica" w:hAnsi="Helvetica" w:cs="Helvetica" w:hint="eastAsia"/>
          <w:b/>
          <w:bCs/>
          <w:color w:val="222222"/>
          <w:sz w:val="21"/>
          <w:szCs w:val="21"/>
        </w:rPr>
        <w:t>Химический</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состав</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донных</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осадков</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в</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озерах</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Забайкалья</w:t>
      </w:r>
      <w:r w:rsidRPr="001B3F4B">
        <w:rPr>
          <w:rFonts w:ascii="Helvetica" w:hAnsi="Helvetica" w:cs="Helvetica"/>
          <w:b/>
          <w:bCs/>
          <w:color w:val="222222"/>
          <w:sz w:val="21"/>
          <w:szCs w:val="21"/>
        </w:rPr>
        <w:t>-----------------23</w:t>
      </w:r>
    </w:p>
    <w:p w14:paraId="5342183F" w14:textId="77777777" w:rsidR="001B3F4B" w:rsidRPr="001B3F4B" w:rsidRDefault="001B3F4B" w:rsidP="001B3F4B">
      <w:pPr>
        <w:rPr>
          <w:rFonts w:ascii="Helvetica" w:hAnsi="Helvetica" w:cs="Helvetica"/>
          <w:b/>
          <w:bCs/>
          <w:color w:val="222222"/>
          <w:sz w:val="21"/>
          <w:szCs w:val="21"/>
        </w:rPr>
      </w:pPr>
    </w:p>
    <w:p w14:paraId="29A9092C" w14:textId="77777777" w:rsidR="001B3F4B" w:rsidRPr="001B3F4B" w:rsidRDefault="001B3F4B" w:rsidP="001B3F4B">
      <w:pPr>
        <w:rPr>
          <w:rFonts w:ascii="Helvetica" w:hAnsi="Helvetica" w:cs="Helvetica"/>
          <w:b/>
          <w:bCs/>
          <w:color w:val="222222"/>
          <w:sz w:val="21"/>
          <w:szCs w:val="21"/>
        </w:rPr>
      </w:pPr>
      <w:r w:rsidRPr="001B3F4B">
        <w:rPr>
          <w:rFonts w:ascii="Helvetica" w:hAnsi="Helvetica" w:cs="Helvetica"/>
          <w:b/>
          <w:bCs/>
          <w:color w:val="222222"/>
          <w:sz w:val="21"/>
          <w:szCs w:val="21"/>
        </w:rPr>
        <w:t xml:space="preserve">2.7. </w:t>
      </w:r>
      <w:r w:rsidRPr="001B3F4B">
        <w:rPr>
          <w:rFonts w:ascii="Helvetica" w:hAnsi="Helvetica" w:cs="Helvetica" w:hint="eastAsia"/>
          <w:b/>
          <w:bCs/>
          <w:color w:val="222222"/>
          <w:sz w:val="21"/>
          <w:szCs w:val="21"/>
        </w:rPr>
        <w:t>Органическое</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вещество</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в</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озерах</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Забайкалья</w:t>
      </w:r>
      <w:r w:rsidRPr="001B3F4B">
        <w:rPr>
          <w:rFonts w:ascii="Helvetica" w:hAnsi="Helvetica" w:cs="Helvetica"/>
          <w:b/>
          <w:bCs/>
          <w:color w:val="222222"/>
          <w:sz w:val="21"/>
          <w:szCs w:val="21"/>
        </w:rPr>
        <w:t>--------------------------------23</w:t>
      </w:r>
    </w:p>
    <w:p w14:paraId="54D1A01F" w14:textId="77777777" w:rsidR="001B3F4B" w:rsidRPr="001B3F4B" w:rsidRDefault="001B3F4B" w:rsidP="001B3F4B">
      <w:pPr>
        <w:rPr>
          <w:rFonts w:ascii="Helvetica" w:hAnsi="Helvetica" w:cs="Helvetica"/>
          <w:b/>
          <w:bCs/>
          <w:color w:val="222222"/>
          <w:sz w:val="21"/>
          <w:szCs w:val="21"/>
        </w:rPr>
      </w:pPr>
    </w:p>
    <w:p w14:paraId="08F89583" w14:textId="77777777" w:rsidR="001B3F4B" w:rsidRPr="001B3F4B" w:rsidRDefault="001B3F4B" w:rsidP="001B3F4B">
      <w:pPr>
        <w:rPr>
          <w:rFonts w:ascii="Helvetica" w:hAnsi="Helvetica" w:cs="Helvetica"/>
          <w:b/>
          <w:bCs/>
          <w:color w:val="222222"/>
          <w:sz w:val="21"/>
          <w:szCs w:val="21"/>
        </w:rPr>
      </w:pPr>
      <w:r w:rsidRPr="001B3F4B">
        <w:rPr>
          <w:rFonts w:ascii="Helvetica" w:hAnsi="Helvetica" w:cs="Helvetica"/>
          <w:b/>
          <w:bCs/>
          <w:color w:val="222222"/>
          <w:sz w:val="21"/>
          <w:szCs w:val="21"/>
        </w:rPr>
        <w:t xml:space="preserve">3. </w:t>
      </w:r>
      <w:r w:rsidRPr="001B3F4B">
        <w:rPr>
          <w:rFonts w:ascii="Helvetica" w:hAnsi="Helvetica" w:cs="Helvetica" w:hint="eastAsia"/>
          <w:b/>
          <w:bCs/>
          <w:color w:val="222222"/>
          <w:sz w:val="21"/>
          <w:szCs w:val="21"/>
        </w:rPr>
        <w:t>Микробиологическая</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характеристика</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содовых</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озер</w:t>
      </w:r>
      <w:r w:rsidRPr="001B3F4B">
        <w:rPr>
          <w:rFonts w:ascii="Helvetica" w:hAnsi="Helvetica" w:cs="Helvetica"/>
          <w:b/>
          <w:bCs/>
          <w:color w:val="222222"/>
          <w:sz w:val="21"/>
          <w:szCs w:val="21"/>
        </w:rPr>
        <w:t>.</w:t>
      </w:r>
    </w:p>
    <w:p w14:paraId="438C8AAC" w14:textId="77777777" w:rsidR="001B3F4B" w:rsidRPr="001B3F4B" w:rsidRDefault="001B3F4B" w:rsidP="001B3F4B">
      <w:pPr>
        <w:rPr>
          <w:rFonts w:ascii="Helvetica" w:hAnsi="Helvetica" w:cs="Helvetica"/>
          <w:b/>
          <w:bCs/>
          <w:color w:val="222222"/>
          <w:sz w:val="21"/>
          <w:szCs w:val="21"/>
        </w:rPr>
      </w:pPr>
    </w:p>
    <w:p w14:paraId="01B0B84A" w14:textId="77777777" w:rsidR="001B3F4B" w:rsidRPr="001B3F4B" w:rsidRDefault="001B3F4B" w:rsidP="001B3F4B">
      <w:pPr>
        <w:rPr>
          <w:rFonts w:ascii="Helvetica" w:hAnsi="Helvetica" w:cs="Helvetica"/>
          <w:b/>
          <w:bCs/>
          <w:color w:val="222222"/>
          <w:sz w:val="21"/>
          <w:szCs w:val="21"/>
        </w:rPr>
      </w:pPr>
      <w:r w:rsidRPr="001B3F4B">
        <w:rPr>
          <w:rFonts w:ascii="Helvetica" w:hAnsi="Helvetica" w:cs="Helvetica"/>
          <w:b/>
          <w:bCs/>
          <w:color w:val="222222"/>
          <w:sz w:val="21"/>
          <w:szCs w:val="21"/>
        </w:rPr>
        <w:t>3.1.</w:t>
      </w:r>
      <w:r w:rsidRPr="001B3F4B">
        <w:rPr>
          <w:rFonts w:ascii="Helvetica" w:hAnsi="Helvetica" w:cs="Helvetica" w:hint="eastAsia"/>
          <w:b/>
          <w:bCs/>
          <w:color w:val="222222"/>
          <w:sz w:val="21"/>
          <w:szCs w:val="21"/>
        </w:rPr>
        <w:t>Бактериопланктон</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в</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озерах</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Южного</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Забайкалья</w:t>
      </w:r>
      <w:r w:rsidRPr="001B3F4B">
        <w:rPr>
          <w:rFonts w:ascii="Helvetica" w:hAnsi="Helvetica" w:cs="Helvetica"/>
          <w:b/>
          <w:bCs/>
          <w:color w:val="222222"/>
          <w:sz w:val="21"/>
          <w:szCs w:val="21"/>
        </w:rPr>
        <w:t>-----------------------------25</w:t>
      </w:r>
    </w:p>
    <w:p w14:paraId="739A8D27" w14:textId="77777777" w:rsidR="001B3F4B" w:rsidRPr="001B3F4B" w:rsidRDefault="001B3F4B" w:rsidP="001B3F4B">
      <w:pPr>
        <w:rPr>
          <w:rFonts w:ascii="Helvetica" w:hAnsi="Helvetica" w:cs="Helvetica"/>
          <w:b/>
          <w:bCs/>
          <w:color w:val="222222"/>
          <w:sz w:val="21"/>
          <w:szCs w:val="21"/>
        </w:rPr>
      </w:pPr>
    </w:p>
    <w:p w14:paraId="0B25F9B3" w14:textId="77777777" w:rsidR="001B3F4B" w:rsidRPr="001B3F4B" w:rsidRDefault="001B3F4B" w:rsidP="001B3F4B">
      <w:pPr>
        <w:rPr>
          <w:rFonts w:ascii="Helvetica" w:hAnsi="Helvetica" w:cs="Helvetica"/>
          <w:b/>
          <w:bCs/>
          <w:color w:val="222222"/>
          <w:sz w:val="21"/>
          <w:szCs w:val="21"/>
        </w:rPr>
      </w:pPr>
      <w:r w:rsidRPr="001B3F4B">
        <w:rPr>
          <w:rFonts w:ascii="Helvetica" w:hAnsi="Helvetica" w:cs="Helvetica"/>
          <w:b/>
          <w:bCs/>
          <w:color w:val="222222"/>
          <w:sz w:val="21"/>
          <w:szCs w:val="21"/>
        </w:rPr>
        <w:t xml:space="preserve">3.2. </w:t>
      </w:r>
      <w:r w:rsidRPr="001B3F4B">
        <w:rPr>
          <w:rFonts w:ascii="Helvetica" w:hAnsi="Helvetica" w:cs="Helvetica" w:hint="eastAsia"/>
          <w:b/>
          <w:bCs/>
          <w:color w:val="222222"/>
          <w:sz w:val="21"/>
          <w:szCs w:val="21"/>
        </w:rPr>
        <w:t>Алкалофильные</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микроорганизмы</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в</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щелочных</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озерах</w:t>
      </w:r>
      <w:r w:rsidRPr="001B3F4B">
        <w:rPr>
          <w:rFonts w:ascii="Helvetica" w:hAnsi="Helvetica" w:cs="Helvetica"/>
          <w:b/>
          <w:bCs/>
          <w:color w:val="222222"/>
          <w:sz w:val="21"/>
          <w:szCs w:val="21"/>
        </w:rPr>
        <w:t>----------------------26</w:t>
      </w:r>
    </w:p>
    <w:p w14:paraId="4AE8FB0E" w14:textId="77777777" w:rsidR="001B3F4B" w:rsidRPr="001B3F4B" w:rsidRDefault="001B3F4B" w:rsidP="001B3F4B">
      <w:pPr>
        <w:rPr>
          <w:rFonts w:ascii="Helvetica" w:hAnsi="Helvetica" w:cs="Helvetica"/>
          <w:b/>
          <w:bCs/>
          <w:color w:val="222222"/>
          <w:sz w:val="21"/>
          <w:szCs w:val="21"/>
        </w:rPr>
      </w:pPr>
    </w:p>
    <w:p w14:paraId="66F4164F" w14:textId="77777777" w:rsidR="001B3F4B" w:rsidRPr="001B3F4B" w:rsidRDefault="001B3F4B" w:rsidP="001B3F4B">
      <w:pPr>
        <w:rPr>
          <w:rFonts w:ascii="Helvetica" w:hAnsi="Helvetica" w:cs="Helvetica"/>
          <w:b/>
          <w:bCs/>
          <w:color w:val="222222"/>
          <w:sz w:val="21"/>
          <w:szCs w:val="21"/>
        </w:rPr>
      </w:pPr>
      <w:r w:rsidRPr="001B3F4B">
        <w:rPr>
          <w:rFonts w:ascii="Helvetica" w:hAnsi="Helvetica" w:cs="Helvetica"/>
          <w:b/>
          <w:bCs/>
          <w:color w:val="222222"/>
          <w:sz w:val="21"/>
          <w:szCs w:val="21"/>
        </w:rPr>
        <w:t xml:space="preserve">3.2.1. </w:t>
      </w:r>
      <w:r w:rsidRPr="001B3F4B">
        <w:rPr>
          <w:rFonts w:ascii="Helvetica" w:hAnsi="Helvetica" w:cs="Helvetica" w:hint="eastAsia"/>
          <w:b/>
          <w:bCs/>
          <w:color w:val="222222"/>
          <w:sz w:val="21"/>
          <w:szCs w:val="21"/>
        </w:rPr>
        <w:t>Алкалофильные</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цианобактерии</w:t>
      </w:r>
      <w:r w:rsidRPr="001B3F4B">
        <w:rPr>
          <w:rFonts w:ascii="Helvetica" w:hAnsi="Helvetica" w:cs="Helvetica"/>
          <w:b/>
          <w:bCs/>
          <w:color w:val="222222"/>
          <w:sz w:val="21"/>
          <w:szCs w:val="21"/>
        </w:rPr>
        <w:t>------------------------------------------------26</w:t>
      </w:r>
    </w:p>
    <w:p w14:paraId="3D08C6D1" w14:textId="77777777" w:rsidR="001B3F4B" w:rsidRPr="001B3F4B" w:rsidRDefault="001B3F4B" w:rsidP="001B3F4B">
      <w:pPr>
        <w:rPr>
          <w:rFonts w:ascii="Helvetica" w:hAnsi="Helvetica" w:cs="Helvetica"/>
          <w:b/>
          <w:bCs/>
          <w:color w:val="222222"/>
          <w:sz w:val="21"/>
          <w:szCs w:val="21"/>
        </w:rPr>
      </w:pPr>
    </w:p>
    <w:p w14:paraId="14C00BE8" w14:textId="77777777" w:rsidR="001B3F4B" w:rsidRPr="001B3F4B" w:rsidRDefault="001B3F4B" w:rsidP="001B3F4B">
      <w:pPr>
        <w:rPr>
          <w:rFonts w:ascii="Helvetica" w:hAnsi="Helvetica" w:cs="Helvetica"/>
          <w:b/>
          <w:bCs/>
          <w:color w:val="222222"/>
          <w:sz w:val="21"/>
          <w:szCs w:val="21"/>
        </w:rPr>
      </w:pPr>
      <w:r w:rsidRPr="001B3F4B">
        <w:rPr>
          <w:rFonts w:ascii="Helvetica" w:hAnsi="Helvetica" w:cs="Helvetica"/>
          <w:b/>
          <w:bCs/>
          <w:color w:val="222222"/>
          <w:sz w:val="21"/>
          <w:szCs w:val="21"/>
        </w:rPr>
        <w:t xml:space="preserve">3.2.2. </w:t>
      </w:r>
      <w:r w:rsidRPr="001B3F4B">
        <w:rPr>
          <w:rFonts w:ascii="Helvetica" w:hAnsi="Helvetica" w:cs="Helvetica" w:hint="eastAsia"/>
          <w:b/>
          <w:bCs/>
          <w:color w:val="222222"/>
          <w:sz w:val="21"/>
          <w:szCs w:val="21"/>
        </w:rPr>
        <w:t>Алкалофильные</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метилотрофные</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бактерии</w:t>
      </w:r>
      <w:r w:rsidRPr="001B3F4B">
        <w:rPr>
          <w:rFonts w:ascii="Helvetica" w:hAnsi="Helvetica" w:cs="Helvetica"/>
          <w:b/>
          <w:bCs/>
          <w:color w:val="222222"/>
          <w:sz w:val="21"/>
          <w:szCs w:val="21"/>
        </w:rPr>
        <w:t>----------------------------------30</w:t>
      </w:r>
    </w:p>
    <w:p w14:paraId="26957DCD" w14:textId="77777777" w:rsidR="001B3F4B" w:rsidRPr="001B3F4B" w:rsidRDefault="001B3F4B" w:rsidP="001B3F4B">
      <w:pPr>
        <w:rPr>
          <w:rFonts w:ascii="Helvetica" w:hAnsi="Helvetica" w:cs="Helvetica"/>
          <w:b/>
          <w:bCs/>
          <w:color w:val="222222"/>
          <w:sz w:val="21"/>
          <w:szCs w:val="21"/>
        </w:rPr>
      </w:pPr>
    </w:p>
    <w:p w14:paraId="5007F5FE" w14:textId="77777777" w:rsidR="001B3F4B" w:rsidRPr="001B3F4B" w:rsidRDefault="001B3F4B" w:rsidP="001B3F4B">
      <w:pPr>
        <w:rPr>
          <w:rFonts w:ascii="Helvetica" w:hAnsi="Helvetica" w:cs="Helvetica"/>
          <w:b/>
          <w:bCs/>
          <w:color w:val="222222"/>
          <w:sz w:val="21"/>
          <w:szCs w:val="21"/>
        </w:rPr>
      </w:pPr>
      <w:r w:rsidRPr="001B3F4B">
        <w:rPr>
          <w:rFonts w:ascii="Helvetica" w:hAnsi="Helvetica" w:cs="Helvetica"/>
          <w:b/>
          <w:bCs/>
          <w:color w:val="222222"/>
          <w:sz w:val="21"/>
          <w:szCs w:val="21"/>
        </w:rPr>
        <w:t xml:space="preserve">3.2.3. </w:t>
      </w:r>
      <w:r w:rsidRPr="001B3F4B">
        <w:rPr>
          <w:rFonts w:ascii="Helvetica" w:hAnsi="Helvetica" w:cs="Helvetica" w:hint="eastAsia"/>
          <w:b/>
          <w:bCs/>
          <w:color w:val="222222"/>
          <w:sz w:val="21"/>
          <w:szCs w:val="21"/>
        </w:rPr>
        <w:t>Алкалофильные</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сульфатредуцирующие</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бактерии</w:t>
      </w:r>
      <w:r w:rsidRPr="001B3F4B">
        <w:rPr>
          <w:rFonts w:ascii="Helvetica" w:hAnsi="Helvetica" w:cs="Helvetica"/>
          <w:b/>
          <w:bCs/>
          <w:color w:val="222222"/>
          <w:sz w:val="21"/>
          <w:szCs w:val="21"/>
        </w:rPr>
        <w:t>-------------------------32</w:t>
      </w:r>
    </w:p>
    <w:p w14:paraId="5C74E6EA" w14:textId="77777777" w:rsidR="001B3F4B" w:rsidRPr="001B3F4B" w:rsidRDefault="001B3F4B" w:rsidP="001B3F4B">
      <w:pPr>
        <w:rPr>
          <w:rFonts w:ascii="Helvetica" w:hAnsi="Helvetica" w:cs="Helvetica"/>
          <w:b/>
          <w:bCs/>
          <w:color w:val="222222"/>
          <w:sz w:val="21"/>
          <w:szCs w:val="21"/>
        </w:rPr>
      </w:pPr>
    </w:p>
    <w:p w14:paraId="0BCB9074" w14:textId="77777777" w:rsidR="001B3F4B" w:rsidRPr="001B3F4B" w:rsidRDefault="001B3F4B" w:rsidP="001B3F4B">
      <w:pPr>
        <w:rPr>
          <w:rFonts w:ascii="Helvetica" w:hAnsi="Helvetica" w:cs="Helvetica"/>
          <w:b/>
          <w:bCs/>
          <w:color w:val="222222"/>
          <w:sz w:val="21"/>
          <w:szCs w:val="21"/>
        </w:rPr>
      </w:pPr>
      <w:r w:rsidRPr="001B3F4B">
        <w:rPr>
          <w:rFonts w:ascii="Helvetica" w:hAnsi="Helvetica" w:cs="Helvetica"/>
          <w:b/>
          <w:bCs/>
          <w:color w:val="222222"/>
          <w:sz w:val="21"/>
          <w:szCs w:val="21"/>
        </w:rPr>
        <w:t xml:space="preserve">3.2.4. </w:t>
      </w:r>
      <w:r w:rsidRPr="001B3F4B">
        <w:rPr>
          <w:rFonts w:ascii="Helvetica" w:hAnsi="Helvetica" w:cs="Helvetica" w:hint="eastAsia"/>
          <w:b/>
          <w:bCs/>
          <w:color w:val="222222"/>
          <w:sz w:val="21"/>
          <w:szCs w:val="21"/>
        </w:rPr>
        <w:t>Алкалофильные</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гомоацетатные</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бактерии</w:t>
      </w:r>
      <w:r w:rsidRPr="001B3F4B">
        <w:rPr>
          <w:rFonts w:ascii="Helvetica" w:hAnsi="Helvetica" w:cs="Helvetica"/>
          <w:b/>
          <w:bCs/>
          <w:color w:val="222222"/>
          <w:sz w:val="21"/>
          <w:szCs w:val="21"/>
        </w:rPr>
        <w:t>------------------------------------34</w:t>
      </w:r>
    </w:p>
    <w:p w14:paraId="1B7165C5" w14:textId="77777777" w:rsidR="001B3F4B" w:rsidRPr="001B3F4B" w:rsidRDefault="001B3F4B" w:rsidP="001B3F4B">
      <w:pPr>
        <w:rPr>
          <w:rFonts w:ascii="Helvetica" w:hAnsi="Helvetica" w:cs="Helvetica"/>
          <w:b/>
          <w:bCs/>
          <w:color w:val="222222"/>
          <w:sz w:val="21"/>
          <w:szCs w:val="21"/>
        </w:rPr>
      </w:pPr>
    </w:p>
    <w:p w14:paraId="6859EFCF" w14:textId="77777777" w:rsidR="001B3F4B" w:rsidRPr="001B3F4B" w:rsidRDefault="001B3F4B" w:rsidP="001B3F4B">
      <w:pPr>
        <w:rPr>
          <w:rFonts w:ascii="Helvetica" w:hAnsi="Helvetica" w:cs="Helvetica"/>
          <w:b/>
          <w:bCs/>
          <w:color w:val="222222"/>
          <w:sz w:val="21"/>
          <w:szCs w:val="21"/>
        </w:rPr>
      </w:pPr>
      <w:r w:rsidRPr="001B3F4B">
        <w:rPr>
          <w:rFonts w:ascii="Helvetica" w:hAnsi="Helvetica" w:cs="Helvetica"/>
          <w:b/>
          <w:bCs/>
          <w:color w:val="222222"/>
          <w:sz w:val="21"/>
          <w:szCs w:val="21"/>
        </w:rPr>
        <w:t xml:space="preserve">3.2.5. </w:t>
      </w:r>
      <w:r w:rsidRPr="001B3F4B">
        <w:rPr>
          <w:rFonts w:ascii="Helvetica" w:hAnsi="Helvetica" w:cs="Helvetica" w:hint="eastAsia"/>
          <w:b/>
          <w:bCs/>
          <w:color w:val="222222"/>
          <w:sz w:val="21"/>
          <w:szCs w:val="21"/>
        </w:rPr>
        <w:t>Алкалофильные</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виды</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спирохет</w:t>
      </w:r>
      <w:r w:rsidRPr="001B3F4B">
        <w:rPr>
          <w:rFonts w:ascii="Helvetica" w:hAnsi="Helvetica" w:cs="Helvetica"/>
          <w:b/>
          <w:bCs/>
          <w:color w:val="222222"/>
          <w:sz w:val="21"/>
          <w:szCs w:val="21"/>
        </w:rPr>
        <w:t>------------------------------------------------34</w:t>
      </w:r>
    </w:p>
    <w:p w14:paraId="5D51CFB5" w14:textId="77777777" w:rsidR="001B3F4B" w:rsidRPr="001B3F4B" w:rsidRDefault="001B3F4B" w:rsidP="001B3F4B">
      <w:pPr>
        <w:rPr>
          <w:rFonts w:ascii="Helvetica" w:hAnsi="Helvetica" w:cs="Helvetica"/>
          <w:b/>
          <w:bCs/>
          <w:color w:val="222222"/>
          <w:sz w:val="21"/>
          <w:szCs w:val="21"/>
        </w:rPr>
      </w:pPr>
    </w:p>
    <w:p w14:paraId="269A4818" w14:textId="77777777" w:rsidR="001B3F4B" w:rsidRPr="001B3F4B" w:rsidRDefault="001B3F4B" w:rsidP="001B3F4B">
      <w:pPr>
        <w:rPr>
          <w:rFonts w:ascii="Helvetica" w:hAnsi="Helvetica" w:cs="Helvetica"/>
          <w:b/>
          <w:bCs/>
          <w:color w:val="222222"/>
          <w:sz w:val="21"/>
          <w:szCs w:val="21"/>
        </w:rPr>
      </w:pPr>
      <w:r w:rsidRPr="001B3F4B">
        <w:rPr>
          <w:rFonts w:ascii="Helvetica" w:hAnsi="Helvetica" w:cs="Helvetica"/>
          <w:b/>
          <w:bCs/>
          <w:color w:val="222222"/>
          <w:sz w:val="21"/>
          <w:szCs w:val="21"/>
        </w:rPr>
        <w:t xml:space="preserve">3.2.6. </w:t>
      </w:r>
      <w:r w:rsidRPr="001B3F4B">
        <w:rPr>
          <w:rFonts w:ascii="Helvetica" w:hAnsi="Helvetica" w:cs="Helvetica" w:hint="eastAsia"/>
          <w:b/>
          <w:bCs/>
          <w:color w:val="222222"/>
          <w:sz w:val="21"/>
          <w:szCs w:val="21"/>
        </w:rPr>
        <w:t>Алкалофильные</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хемоорганогетеротрофные</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ба</w:t>
      </w:r>
      <w:r w:rsidRPr="001B3F4B">
        <w:rPr>
          <w:rFonts w:ascii="Helvetica" w:hAnsi="Helvetica" w:cs="Helvetica" w:hint="eastAsia"/>
          <w:b/>
          <w:bCs/>
          <w:color w:val="222222"/>
          <w:sz w:val="21"/>
          <w:szCs w:val="21"/>
        </w:rPr>
        <w:lastRenderedPageBreak/>
        <w:t>ктерии</w:t>
      </w:r>
      <w:r w:rsidRPr="001B3F4B">
        <w:rPr>
          <w:rFonts w:ascii="Helvetica" w:hAnsi="Helvetica" w:cs="Helvetica"/>
          <w:b/>
          <w:bCs/>
          <w:color w:val="222222"/>
          <w:sz w:val="21"/>
          <w:szCs w:val="21"/>
        </w:rPr>
        <w:t>--------------------35</w:t>
      </w:r>
    </w:p>
    <w:p w14:paraId="07CC856F" w14:textId="77777777" w:rsidR="001B3F4B" w:rsidRPr="001B3F4B" w:rsidRDefault="001B3F4B" w:rsidP="001B3F4B">
      <w:pPr>
        <w:rPr>
          <w:rFonts w:ascii="Helvetica" w:hAnsi="Helvetica" w:cs="Helvetica"/>
          <w:b/>
          <w:bCs/>
          <w:color w:val="222222"/>
          <w:sz w:val="21"/>
          <w:szCs w:val="21"/>
        </w:rPr>
      </w:pPr>
    </w:p>
    <w:p w14:paraId="4C279617" w14:textId="77777777" w:rsidR="001B3F4B" w:rsidRPr="001B3F4B" w:rsidRDefault="001B3F4B" w:rsidP="001B3F4B">
      <w:pPr>
        <w:rPr>
          <w:rFonts w:ascii="Helvetica" w:hAnsi="Helvetica" w:cs="Helvetica"/>
          <w:b/>
          <w:bCs/>
          <w:color w:val="222222"/>
          <w:sz w:val="21"/>
          <w:szCs w:val="21"/>
        </w:rPr>
      </w:pPr>
      <w:r w:rsidRPr="001B3F4B">
        <w:rPr>
          <w:rFonts w:ascii="Helvetica" w:hAnsi="Helvetica" w:cs="Helvetica"/>
          <w:b/>
          <w:bCs/>
          <w:color w:val="222222"/>
          <w:sz w:val="21"/>
          <w:szCs w:val="21"/>
        </w:rPr>
        <w:t xml:space="preserve">3.3. </w:t>
      </w:r>
      <w:r w:rsidRPr="001B3F4B">
        <w:rPr>
          <w:rFonts w:ascii="Helvetica" w:hAnsi="Helvetica" w:cs="Helvetica" w:hint="eastAsia"/>
          <w:b/>
          <w:bCs/>
          <w:color w:val="222222"/>
          <w:sz w:val="21"/>
          <w:szCs w:val="21"/>
        </w:rPr>
        <w:t>Микробные</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маты</w:t>
      </w:r>
      <w:r w:rsidRPr="001B3F4B">
        <w:rPr>
          <w:rFonts w:ascii="Helvetica" w:hAnsi="Helvetica" w:cs="Helvetica"/>
          <w:b/>
          <w:bCs/>
          <w:color w:val="222222"/>
          <w:sz w:val="21"/>
          <w:szCs w:val="21"/>
        </w:rPr>
        <w:t>--------------------------------------------------------------------36</w:t>
      </w:r>
    </w:p>
    <w:p w14:paraId="25B5D4FC" w14:textId="77777777" w:rsidR="001B3F4B" w:rsidRPr="001B3F4B" w:rsidRDefault="001B3F4B" w:rsidP="001B3F4B">
      <w:pPr>
        <w:rPr>
          <w:rFonts w:ascii="Helvetica" w:hAnsi="Helvetica" w:cs="Helvetica"/>
          <w:b/>
          <w:bCs/>
          <w:color w:val="222222"/>
          <w:sz w:val="21"/>
          <w:szCs w:val="21"/>
        </w:rPr>
      </w:pPr>
    </w:p>
    <w:p w14:paraId="4BB89F36" w14:textId="77777777" w:rsidR="001B3F4B" w:rsidRPr="001B3F4B" w:rsidRDefault="001B3F4B" w:rsidP="001B3F4B">
      <w:pPr>
        <w:rPr>
          <w:rFonts w:ascii="Helvetica" w:hAnsi="Helvetica" w:cs="Helvetica"/>
          <w:b/>
          <w:bCs/>
          <w:color w:val="222222"/>
          <w:sz w:val="21"/>
          <w:szCs w:val="21"/>
        </w:rPr>
      </w:pPr>
      <w:r w:rsidRPr="001B3F4B">
        <w:rPr>
          <w:rFonts w:ascii="Helvetica" w:hAnsi="Helvetica" w:cs="Helvetica"/>
          <w:b/>
          <w:bCs/>
          <w:color w:val="222222"/>
          <w:sz w:val="21"/>
          <w:szCs w:val="21"/>
        </w:rPr>
        <w:t xml:space="preserve">3.3.1. </w:t>
      </w:r>
      <w:r w:rsidRPr="001B3F4B">
        <w:rPr>
          <w:rFonts w:ascii="Helvetica" w:hAnsi="Helvetica" w:cs="Helvetica" w:hint="eastAsia"/>
          <w:b/>
          <w:bCs/>
          <w:color w:val="222222"/>
          <w:sz w:val="21"/>
          <w:szCs w:val="21"/>
        </w:rPr>
        <w:t>Структура</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мата</w:t>
      </w:r>
      <w:r w:rsidRPr="001B3F4B">
        <w:rPr>
          <w:rFonts w:ascii="Helvetica" w:hAnsi="Helvetica" w:cs="Helvetica"/>
          <w:b/>
          <w:bCs/>
          <w:color w:val="222222"/>
          <w:sz w:val="21"/>
          <w:szCs w:val="21"/>
        </w:rPr>
        <w:t>--------------------------------------------------------------------37</w:t>
      </w:r>
    </w:p>
    <w:p w14:paraId="04C0C864" w14:textId="77777777" w:rsidR="001B3F4B" w:rsidRPr="001B3F4B" w:rsidRDefault="001B3F4B" w:rsidP="001B3F4B">
      <w:pPr>
        <w:rPr>
          <w:rFonts w:ascii="Helvetica" w:hAnsi="Helvetica" w:cs="Helvetica"/>
          <w:b/>
          <w:bCs/>
          <w:color w:val="222222"/>
          <w:sz w:val="21"/>
          <w:szCs w:val="21"/>
        </w:rPr>
      </w:pPr>
    </w:p>
    <w:p w14:paraId="72D45BC6" w14:textId="77777777" w:rsidR="001B3F4B" w:rsidRPr="001B3F4B" w:rsidRDefault="001B3F4B" w:rsidP="001B3F4B">
      <w:pPr>
        <w:rPr>
          <w:rFonts w:ascii="Helvetica" w:hAnsi="Helvetica" w:cs="Helvetica"/>
          <w:b/>
          <w:bCs/>
          <w:color w:val="222222"/>
          <w:sz w:val="21"/>
          <w:szCs w:val="21"/>
        </w:rPr>
      </w:pPr>
      <w:r w:rsidRPr="001B3F4B">
        <w:rPr>
          <w:rFonts w:ascii="Helvetica" w:hAnsi="Helvetica" w:cs="Helvetica"/>
          <w:b/>
          <w:bCs/>
          <w:color w:val="222222"/>
          <w:sz w:val="21"/>
          <w:szCs w:val="21"/>
        </w:rPr>
        <w:t xml:space="preserve">3.4. </w:t>
      </w:r>
      <w:r w:rsidRPr="001B3F4B">
        <w:rPr>
          <w:rFonts w:ascii="Helvetica" w:hAnsi="Helvetica" w:cs="Helvetica" w:hint="eastAsia"/>
          <w:b/>
          <w:bCs/>
          <w:color w:val="222222"/>
          <w:sz w:val="21"/>
          <w:szCs w:val="21"/>
        </w:rPr>
        <w:t>Лечебный</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фактор</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содово</w:t>
      </w:r>
      <w:r w:rsidRPr="001B3F4B">
        <w:rPr>
          <w:rFonts w:ascii="Helvetica" w:hAnsi="Helvetica" w:cs="Helvetica"/>
          <w:b/>
          <w:bCs/>
          <w:color w:val="222222"/>
          <w:sz w:val="21"/>
          <w:szCs w:val="21"/>
        </w:rPr>
        <w:t>-</w:t>
      </w:r>
      <w:r w:rsidRPr="001B3F4B">
        <w:rPr>
          <w:rFonts w:ascii="Helvetica" w:hAnsi="Helvetica" w:cs="Helvetica" w:hint="eastAsia"/>
          <w:b/>
          <w:bCs/>
          <w:color w:val="222222"/>
          <w:sz w:val="21"/>
          <w:szCs w:val="21"/>
        </w:rPr>
        <w:t>соленых</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озер</w:t>
      </w:r>
      <w:r w:rsidRPr="001B3F4B">
        <w:rPr>
          <w:rFonts w:ascii="Helvetica" w:hAnsi="Helvetica" w:cs="Helvetica"/>
          <w:b/>
          <w:bCs/>
          <w:color w:val="222222"/>
          <w:sz w:val="21"/>
          <w:szCs w:val="21"/>
        </w:rPr>
        <w:t>----------------------------------------40</w:t>
      </w:r>
    </w:p>
    <w:p w14:paraId="57D1A4A7" w14:textId="77777777" w:rsidR="001B3F4B" w:rsidRPr="001B3F4B" w:rsidRDefault="001B3F4B" w:rsidP="001B3F4B">
      <w:pPr>
        <w:rPr>
          <w:rFonts w:ascii="Helvetica" w:hAnsi="Helvetica" w:cs="Helvetica"/>
          <w:b/>
          <w:bCs/>
          <w:color w:val="222222"/>
          <w:sz w:val="21"/>
          <w:szCs w:val="21"/>
        </w:rPr>
      </w:pPr>
    </w:p>
    <w:p w14:paraId="20A67FE6" w14:textId="77777777" w:rsidR="001B3F4B" w:rsidRPr="001B3F4B" w:rsidRDefault="001B3F4B" w:rsidP="001B3F4B">
      <w:pPr>
        <w:rPr>
          <w:rFonts w:ascii="Helvetica" w:hAnsi="Helvetica" w:cs="Helvetica"/>
          <w:b/>
          <w:bCs/>
          <w:color w:val="222222"/>
          <w:sz w:val="21"/>
          <w:szCs w:val="21"/>
        </w:rPr>
      </w:pPr>
      <w:r w:rsidRPr="001B3F4B">
        <w:rPr>
          <w:rFonts w:ascii="Helvetica" w:hAnsi="Helvetica" w:cs="Helvetica"/>
          <w:b/>
          <w:bCs/>
          <w:color w:val="222222"/>
          <w:sz w:val="21"/>
          <w:szCs w:val="21"/>
        </w:rPr>
        <w:t xml:space="preserve">4. </w:t>
      </w:r>
      <w:r w:rsidRPr="001B3F4B">
        <w:rPr>
          <w:rFonts w:ascii="Helvetica" w:hAnsi="Helvetica" w:cs="Helvetica" w:hint="eastAsia"/>
          <w:b/>
          <w:bCs/>
          <w:color w:val="222222"/>
          <w:sz w:val="21"/>
          <w:szCs w:val="21"/>
        </w:rPr>
        <w:t>Круговорот</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углерода</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в</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содовых</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озерах</w:t>
      </w:r>
      <w:r w:rsidRPr="001B3F4B">
        <w:rPr>
          <w:rFonts w:ascii="Helvetica" w:hAnsi="Helvetica" w:cs="Helvetica"/>
          <w:b/>
          <w:bCs/>
          <w:color w:val="222222"/>
          <w:sz w:val="21"/>
          <w:szCs w:val="21"/>
        </w:rPr>
        <w:t>.-----------------------------------------43</w:t>
      </w:r>
    </w:p>
    <w:p w14:paraId="2E855D3E" w14:textId="77777777" w:rsidR="001B3F4B" w:rsidRPr="001B3F4B" w:rsidRDefault="001B3F4B" w:rsidP="001B3F4B">
      <w:pPr>
        <w:rPr>
          <w:rFonts w:ascii="Helvetica" w:hAnsi="Helvetica" w:cs="Helvetica"/>
          <w:b/>
          <w:bCs/>
          <w:color w:val="222222"/>
          <w:sz w:val="21"/>
          <w:szCs w:val="21"/>
        </w:rPr>
      </w:pPr>
    </w:p>
    <w:p w14:paraId="4D56E053" w14:textId="77777777" w:rsidR="001B3F4B" w:rsidRPr="001B3F4B" w:rsidRDefault="001B3F4B" w:rsidP="001B3F4B">
      <w:pPr>
        <w:rPr>
          <w:rFonts w:ascii="Helvetica" w:hAnsi="Helvetica" w:cs="Helvetica"/>
          <w:b/>
          <w:bCs/>
          <w:color w:val="222222"/>
          <w:sz w:val="21"/>
          <w:szCs w:val="21"/>
        </w:rPr>
      </w:pPr>
      <w:r w:rsidRPr="001B3F4B">
        <w:rPr>
          <w:rFonts w:ascii="Helvetica" w:hAnsi="Helvetica" w:cs="Helvetica" w:hint="eastAsia"/>
          <w:b/>
          <w:bCs/>
          <w:color w:val="222222"/>
          <w:sz w:val="21"/>
          <w:szCs w:val="21"/>
        </w:rPr>
        <w:t>Выводы</w:t>
      </w:r>
      <w:r w:rsidRPr="001B3F4B">
        <w:rPr>
          <w:rFonts w:ascii="Helvetica" w:hAnsi="Helvetica" w:cs="Helvetica"/>
          <w:b/>
          <w:bCs/>
          <w:color w:val="222222"/>
          <w:sz w:val="21"/>
          <w:szCs w:val="21"/>
        </w:rPr>
        <w:t>-----------------------------------------------------------------------------------46</w:t>
      </w:r>
    </w:p>
    <w:p w14:paraId="18E8B0F6" w14:textId="77777777" w:rsidR="001B3F4B" w:rsidRPr="001B3F4B" w:rsidRDefault="001B3F4B" w:rsidP="001B3F4B">
      <w:pPr>
        <w:rPr>
          <w:rFonts w:ascii="Helvetica" w:hAnsi="Helvetica" w:cs="Helvetica"/>
          <w:b/>
          <w:bCs/>
          <w:color w:val="222222"/>
          <w:sz w:val="21"/>
          <w:szCs w:val="21"/>
        </w:rPr>
      </w:pPr>
    </w:p>
    <w:p w14:paraId="31D99AEB" w14:textId="77777777" w:rsidR="001B3F4B" w:rsidRPr="001B3F4B" w:rsidRDefault="001B3F4B" w:rsidP="001B3F4B">
      <w:pPr>
        <w:rPr>
          <w:rFonts w:ascii="Helvetica" w:hAnsi="Helvetica" w:cs="Helvetica"/>
          <w:b/>
          <w:bCs/>
          <w:color w:val="222222"/>
          <w:sz w:val="21"/>
          <w:szCs w:val="21"/>
        </w:rPr>
      </w:pPr>
      <w:r w:rsidRPr="001B3F4B">
        <w:rPr>
          <w:rFonts w:ascii="Helvetica" w:hAnsi="Helvetica" w:cs="Helvetica" w:hint="eastAsia"/>
          <w:b/>
          <w:bCs/>
          <w:color w:val="222222"/>
          <w:sz w:val="21"/>
          <w:szCs w:val="21"/>
        </w:rPr>
        <w:t>Глава</w:t>
      </w:r>
      <w:r w:rsidRPr="001B3F4B">
        <w:rPr>
          <w:rFonts w:ascii="Helvetica" w:hAnsi="Helvetica" w:cs="Helvetica"/>
          <w:b/>
          <w:bCs/>
          <w:color w:val="222222"/>
          <w:sz w:val="21"/>
          <w:szCs w:val="21"/>
        </w:rPr>
        <w:t xml:space="preserve"> II. </w:t>
      </w:r>
      <w:r w:rsidRPr="001B3F4B">
        <w:rPr>
          <w:rFonts w:ascii="Helvetica" w:hAnsi="Helvetica" w:cs="Helvetica" w:hint="eastAsia"/>
          <w:b/>
          <w:bCs/>
          <w:color w:val="222222"/>
          <w:sz w:val="21"/>
          <w:szCs w:val="21"/>
        </w:rPr>
        <w:t>Экспериментальная</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часть</w:t>
      </w:r>
    </w:p>
    <w:p w14:paraId="04190324" w14:textId="77777777" w:rsidR="001B3F4B" w:rsidRPr="001B3F4B" w:rsidRDefault="001B3F4B" w:rsidP="001B3F4B">
      <w:pPr>
        <w:rPr>
          <w:rFonts w:ascii="Helvetica" w:hAnsi="Helvetica" w:cs="Helvetica"/>
          <w:b/>
          <w:bCs/>
          <w:color w:val="222222"/>
          <w:sz w:val="21"/>
          <w:szCs w:val="21"/>
        </w:rPr>
      </w:pPr>
    </w:p>
    <w:p w14:paraId="4E9A206B" w14:textId="77777777" w:rsidR="001B3F4B" w:rsidRPr="001B3F4B" w:rsidRDefault="001B3F4B" w:rsidP="001B3F4B">
      <w:pPr>
        <w:rPr>
          <w:rFonts w:ascii="Helvetica" w:hAnsi="Helvetica" w:cs="Helvetica"/>
          <w:b/>
          <w:bCs/>
          <w:color w:val="222222"/>
          <w:sz w:val="21"/>
          <w:szCs w:val="21"/>
        </w:rPr>
      </w:pPr>
      <w:r w:rsidRPr="001B3F4B">
        <w:rPr>
          <w:rFonts w:ascii="Helvetica" w:hAnsi="Helvetica" w:cs="Helvetica"/>
          <w:b/>
          <w:bCs/>
          <w:color w:val="222222"/>
          <w:sz w:val="21"/>
          <w:szCs w:val="21"/>
        </w:rPr>
        <w:t xml:space="preserve">5.1. </w:t>
      </w:r>
      <w:r w:rsidRPr="001B3F4B">
        <w:rPr>
          <w:rFonts w:ascii="Helvetica" w:hAnsi="Helvetica" w:cs="Helvetica" w:hint="eastAsia"/>
          <w:b/>
          <w:bCs/>
          <w:color w:val="222222"/>
          <w:sz w:val="21"/>
          <w:szCs w:val="21"/>
        </w:rPr>
        <w:t>Методы</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работы</w:t>
      </w:r>
      <w:r w:rsidRPr="001B3F4B">
        <w:rPr>
          <w:rFonts w:ascii="Helvetica" w:hAnsi="Helvetica" w:cs="Helvetica"/>
          <w:b/>
          <w:bCs/>
          <w:color w:val="222222"/>
          <w:sz w:val="21"/>
          <w:szCs w:val="21"/>
        </w:rPr>
        <w:t>----------------------------------------------------------------------48</w:t>
      </w:r>
    </w:p>
    <w:p w14:paraId="09DA8663" w14:textId="77777777" w:rsidR="001B3F4B" w:rsidRPr="001B3F4B" w:rsidRDefault="001B3F4B" w:rsidP="001B3F4B">
      <w:pPr>
        <w:rPr>
          <w:rFonts w:ascii="Helvetica" w:hAnsi="Helvetica" w:cs="Helvetica"/>
          <w:b/>
          <w:bCs/>
          <w:color w:val="222222"/>
          <w:sz w:val="21"/>
          <w:szCs w:val="21"/>
        </w:rPr>
      </w:pPr>
    </w:p>
    <w:p w14:paraId="1F622B74" w14:textId="77777777" w:rsidR="001B3F4B" w:rsidRPr="001B3F4B" w:rsidRDefault="001B3F4B" w:rsidP="001B3F4B">
      <w:pPr>
        <w:rPr>
          <w:rFonts w:ascii="Helvetica" w:hAnsi="Helvetica" w:cs="Helvetica"/>
          <w:b/>
          <w:bCs/>
          <w:color w:val="222222"/>
          <w:sz w:val="21"/>
          <w:szCs w:val="21"/>
        </w:rPr>
      </w:pPr>
      <w:r w:rsidRPr="001B3F4B">
        <w:rPr>
          <w:rFonts w:ascii="Helvetica" w:hAnsi="Helvetica" w:cs="Helvetica"/>
          <w:b/>
          <w:bCs/>
          <w:color w:val="222222"/>
          <w:sz w:val="21"/>
          <w:szCs w:val="21"/>
        </w:rPr>
        <w:t xml:space="preserve">5.2. </w:t>
      </w:r>
      <w:r w:rsidRPr="001B3F4B">
        <w:rPr>
          <w:rFonts w:ascii="Helvetica" w:hAnsi="Helvetica" w:cs="Helvetica" w:hint="eastAsia"/>
          <w:b/>
          <w:bCs/>
          <w:color w:val="222222"/>
          <w:sz w:val="21"/>
          <w:szCs w:val="21"/>
        </w:rPr>
        <w:t>Методы</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отбора</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проб</w:t>
      </w:r>
      <w:r w:rsidRPr="001B3F4B">
        <w:rPr>
          <w:rFonts w:ascii="Helvetica" w:hAnsi="Helvetica" w:cs="Helvetica"/>
          <w:b/>
          <w:bCs/>
          <w:color w:val="222222"/>
          <w:sz w:val="21"/>
          <w:szCs w:val="21"/>
        </w:rPr>
        <w:t>----------------------------------------------------------------48</w:t>
      </w:r>
    </w:p>
    <w:p w14:paraId="1429D06B" w14:textId="77777777" w:rsidR="001B3F4B" w:rsidRPr="001B3F4B" w:rsidRDefault="001B3F4B" w:rsidP="001B3F4B">
      <w:pPr>
        <w:rPr>
          <w:rFonts w:ascii="Helvetica" w:hAnsi="Helvetica" w:cs="Helvetica"/>
          <w:b/>
          <w:bCs/>
          <w:color w:val="222222"/>
          <w:sz w:val="21"/>
          <w:szCs w:val="21"/>
        </w:rPr>
      </w:pPr>
    </w:p>
    <w:p w14:paraId="232D5318" w14:textId="77777777" w:rsidR="001B3F4B" w:rsidRPr="001B3F4B" w:rsidRDefault="001B3F4B" w:rsidP="001B3F4B">
      <w:pPr>
        <w:rPr>
          <w:rFonts w:ascii="Helvetica" w:hAnsi="Helvetica" w:cs="Helvetica"/>
          <w:b/>
          <w:bCs/>
          <w:color w:val="222222"/>
          <w:sz w:val="21"/>
          <w:szCs w:val="21"/>
        </w:rPr>
      </w:pPr>
      <w:r w:rsidRPr="001B3F4B">
        <w:rPr>
          <w:rFonts w:ascii="Helvetica" w:hAnsi="Helvetica" w:cs="Helvetica"/>
          <w:b/>
          <w:bCs/>
          <w:color w:val="222222"/>
          <w:sz w:val="21"/>
          <w:szCs w:val="21"/>
        </w:rPr>
        <w:t xml:space="preserve">5.3. </w:t>
      </w:r>
      <w:r w:rsidRPr="001B3F4B">
        <w:rPr>
          <w:rFonts w:ascii="Helvetica" w:hAnsi="Helvetica" w:cs="Helvetica" w:hint="eastAsia"/>
          <w:b/>
          <w:bCs/>
          <w:color w:val="222222"/>
          <w:sz w:val="21"/>
          <w:szCs w:val="21"/>
        </w:rPr>
        <w:t>Методы</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исследования</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природной</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среды</w:t>
      </w:r>
      <w:r w:rsidRPr="001B3F4B">
        <w:rPr>
          <w:rFonts w:ascii="Helvetica" w:hAnsi="Helvetica" w:cs="Helvetica"/>
          <w:b/>
          <w:bCs/>
          <w:color w:val="222222"/>
          <w:sz w:val="21"/>
          <w:szCs w:val="21"/>
        </w:rPr>
        <w:t>---------------------------------------49</w:t>
      </w:r>
    </w:p>
    <w:p w14:paraId="1CD9785E" w14:textId="77777777" w:rsidR="001B3F4B" w:rsidRPr="001B3F4B" w:rsidRDefault="001B3F4B" w:rsidP="001B3F4B">
      <w:pPr>
        <w:rPr>
          <w:rFonts w:ascii="Helvetica" w:hAnsi="Helvetica" w:cs="Helvetica"/>
          <w:b/>
          <w:bCs/>
          <w:color w:val="222222"/>
          <w:sz w:val="21"/>
          <w:szCs w:val="21"/>
        </w:rPr>
      </w:pPr>
    </w:p>
    <w:p w14:paraId="5DEB6DE9" w14:textId="77777777" w:rsidR="001B3F4B" w:rsidRPr="001B3F4B" w:rsidRDefault="001B3F4B" w:rsidP="001B3F4B">
      <w:pPr>
        <w:rPr>
          <w:rFonts w:ascii="Helvetica" w:hAnsi="Helvetica" w:cs="Helvetica"/>
          <w:b/>
          <w:bCs/>
          <w:color w:val="222222"/>
          <w:sz w:val="21"/>
          <w:szCs w:val="21"/>
        </w:rPr>
      </w:pPr>
      <w:r w:rsidRPr="001B3F4B">
        <w:rPr>
          <w:rFonts w:ascii="Helvetica" w:hAnsi="Helvetica" w:cs="Helvetica"/>
          <w:b/>
          <w:bCs/>
          <w:color w:val="222222"/>
          <w:sz w:val="21"/>
          <w:szCs w:val="21"/>
        </w:rPr>
        <w:t xml:space="preserve">5.4. </w:t>
      </w:r>
      <w:r w:rsidRPr="001B3F4B">
        <w:rPr>
          <w:rFonts w:ascii="Helvetica" w:hAnsi="Helvetica" w:cs="Helvetica" w:hint="eastAsia"/>
          <w:b/>
          <w:bCs/>
          <w:color w:val="222222"/>
          <w:sz w:val="21"/>
          <w:szCs w:val="21"/>
        </w:rPr>
        <w:t>Учет</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численности</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микроорганизмов</w:t>
      </w:r>
      <w:r w:rsidRPr="001B3F4B">
        <w:rPr>
          <w:rFonts w:ascii="Helvetica" w:hAnsi="Helvetica" w:cs="Helvetica"/>
          <w:b/>
          <w:bCs/>
          <w:color w:val="222222"/>
          <w:sz w:val="21"/>
          <w:szCs w:val="21"/>
        </w:rPr>
        <w:t>--------------------------------------------49</w:t>
      </w:r>
    </w:p>
    <w:p w14:paraId="2BE47397" w14:textId="77777777" w:rsidR="001B3F4B" w:rsidRPr="001B3F4B" w:rsidRDefault="001B3F4B" w:rsidP="001B3F4B">
      <w:pPr>
        <w:rPr>
          <w:rFonts w:ascii="Helvetica" w:hAnsi="Helvetica" w:cs="Helvetica"/>
          <w:b/>
          <w:bCs/>
          <w:color w:val="222222"/>
          <w:sz w:val="21"/>
          <w:szCs w:val="21"/>
        </w:rPr>
      </w:pPr>
    </w:p>
    <w:p w14:paraId="76332991" w14:textId="77777777" w:rsidR="001B3F4B" w:rsidRPr="001B3F4B" w:rsidRDefault="001B3F4B" w:rsidP="001B3F4B">
      <w:pPr>
        <w:rPr>
          <w:rFonts w:ascii="Helvetica" w:hAnsi="Helvetica" w:cs="Helvetica"/>
          <w:b/>
          <w:bCs/>
          <w:color w:val="222222"/>
          <w:sz w:val="21"/>
          <w:szCs w:val="21"/>
        </w:rPr>
      </w:pPr>
      <w:r w:rsidRPr="001B3F4B">
        <w:rPr>
          <w:rFonts w:ascii="Helvetica" w:hAnsi="Helvetica" w:cs="Helvetica"/>
          <w:b/>
          <w:bCs/>
          <w:color w:val="222222"/>
          <w:sz w:val="21"/>
          <w:szCs w:val="21"/>
        </w:rPr>
        <w:t xml:space="preserve">5.5. </w:t>
      </w:r>
      <w:r w:rsidRPr="001B3F4B">
        <w:rPr>
          <w:rFonts w:ascii="Helvetica" w:hAnsi="Helvetica" w:cs="Helvetica" w:hint="eastAsia"/>
          <w:b/>
          <w:bCs/>
          <w:color w:val="222222"/>
          <w:sz w:val="21"/>
          <w:szCs w:val="21"/>
        </w:rPr>
        <w:t>Радиоизотопные</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методы</w:t>
      </w:r>
      <w:r w:rsidRPr="001B3F4B">
        <w:rPr>
          <w:rFonts w:ascii="Helvetica" w:hAnsi="Helvetica" w:cs="Helvetica"/>
          <w:b/>
          <w:bCs/>
          <w:color w:val="222222"/>
          <w:sz w:val="21"/>
          <w:szCs w:val="21"/>
        </w:rPr>
        <w:t>-----------------------------------------------------------51</w:t>
      </w:r>
    </w:p>
    <w:p w14:paraId="23CE84FB" w14:textId="77777777" w:rsidR="001B3F4B" w:rsidRPr="001B3F4B" w:rsidRDefault="001B3F4B" w:rsidP="001B3F4B">
      <w:pPr>
        <w:rPr>
          <w:rFonts w:ascii="Helvetica" w:hAnsi="Helvetica" w:cs="Helvetica"/>
          <w:b/>
          <w:bCs/>
          <w:color w:val="222222"/>
          <w:sz w:val="21"/>
          <w:szCs w:val="21"/>
        </w:rPr>
      </w:pPr>
    </w:p>
    <w:p w14:paraId="44D05AD7" w14:textId="77777777" w:rsidR="001B3F4B" w:rsidRPr="001B3F4B" w:rsidRDefault="001B3F4B" w:rsidP="001B3F4B">
      <w:pPr>
        <w:rPr>
          <w:rFonts w:ascii="Helvetica" w:hAnsi="Helvetica" w:cs="Helvetica"/>
          <w:b/>
          <w:bCs/>
          <w:color w:val="222222"/>
          <w:sz w:val="21"/>
          <w:szCs w:val="21"/>
        </w:rPr>
      </w:pPr>
      <w:r w:rsidRPr="001B3F4B">
        <w:rPr>
          <w:rFonts w:ascii="Helvetica" w:hAnsi="Helvetica" w:cs="Helvetica"/>
          <w:b/>
          <w:bCs/>
          <w:color w:val="222222"/>
          <w:sz w:val="21"/>
          <w:szCs w:val="21"/>
        </w:rPr>
        <w:t xml:space="preserve">5.6. </w:t>
      </w:r>
      <w:r w:rsidRPr="001B3F4B">
        <w:rPr>
          <w:rFonts w:ascii="Helvetica" w:hAnsi="Helvetica" w:cs="Helvetica" w:hint="eastAsia"/>
          <w:b/>
          <w:bCs/>
          <w:color w:val="222222"/>
          <w:sz w:val="21"/>
          <w:szCs w:val="21"/>
        </w:rPr>
        <w:t>Глава</w:t>
      </w:r>
      <w:r w:rsidRPr="001B3F4B">
        <w:rPr>
          <w:rFonts w:ascii="Helvetica" w:hAnsi="Helvetica" w:cs="Helvetica"/>
          <w:b/>
          <w:bCs/>
          <w:color w:val="222222"/>
          <w:sz w:val="21"/>
          <w:szCs w:val="21"/>
        </w:rPr>
        <w:t xml:space="preserve"> III. </w:t>
      </w:r>
      <w:r w:rsidRPr="001B3F4B">
        <w:rPr>
          <w:rFonts w:ascii="Helvetica" w:hAnsi="Helvetica" w:cs="Helvetica" w:hint="eastAsia"/>
          <w:b/>
          <w:bCs/>
          <w:color w:val="222222"/>
          <w:sz w:val="21"/>
          <w:szCs w:val="21"/>
        </w:rPr>
        <w:t>Объекты</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исследования</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бЛ</w:t>
      </w:r>
      <w:r w:rsidRPr="001B3F4B">
        <w:rPr>
          <w:rFonts w:ascii="Helvetica" w:hAnsi="Helvetica" w:cs="Helvetica"/>
          <w:b/>
          <w:bCs/>
          <w:color w:val="222222"/>
          <w:sz w:val="21"/>
          <w:szCs w:val="21"/>
        </w:rPr>
        <w:t>.</w:t>
      </w:r>
      <w:r w:rsidRPr="001B3F4B">
        <w:rPr>
          <w:rFonts w:ascii="Helvetica" w:hAnsi="Helvetica" w:cs="Helvetica" w:hint="eastAsia"/>
          <w:b/>
          <w:bCs/>
          <w:color w:val="222222"/>
          <w:sz w:val="21"/>
          <w:szCs w:val="21"/>
        </w:rPr>
        <w:t>Эколого</w:t>
      </w:r>
      <w:r w:rsidRPr="001B3F4B">
        <w:rPr>
          <w:rFonts w:ascii="Helvetica" w:hAnsi="Helvetica" w:cs="Helvetica"/>
          <w:b/>
          <w:bCs/>
          <w:color w:val="222222"/>
          <w:sz w:val="21"/>
          <w:szCs w:val="21"/>
        </w:rPr>
        <w:t>-</w:t>
      </w:r>
      <w:r w:rsidRPr="001B3F4B">
        <w:rPr>
          <w:rFonts w:ascii="Helvetica" w:hAnsi="Helvetica" w:cs="Helvetica" w:hint="eastAsia"/>
          <w:b/>
          <w:bCs/>
          <w:color w:val="222222"/>
          <w:sz w:val="21"/>
          <w:szCs w:val="21"/>
        </w:rPr>
        <w:t>географическое</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описание</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исследованных</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озер</w:t>
      </w:r>
    </w:p>
    <w:p w14:paraId="0839B2CA" w14:textId="77777777" w:rsidR="001B3F4B" w:rsidRPr="001B3F4B" w:rsidRDefault="001B3F4B" w:rsidP="001B3F4B">
      <w:pPr>
        <w:rPr>
          <w:rFonts w:ascii="Helvetica" w:hAnsi="Helvetica" w:cs="Helvetica"/>
          <w:b/>
          <w:bCs/>
          <w:color w:val="222222"/>
          <w:sz w:val="21"/>
          <w:szCs w:val="21"/>
        </w:rPr>
      </w:pPr>
    </w:p>
    <w:p w14:paraId="288CAA34" w14:textId="77777777" w:rsidR="001B3F4B" w:rsidRPr="001B3F4B" w:rsidRDefault="001B3F4B" w:rsidP="001B3F4B">
      <w:pPr>
        <w:rPr>
          <w:rFonts w:ascii="Helvetica" w:hAnsi="Helvetica" w:cs="Helvetica"/>
          <w:b/>
          <w:bCs/>
          <w:color w:val="222222"/>
          <w:sz w:val="21"/>
          <w:szCs w:val="21"/>
        </w:rPr>
      </w:pPr>
      <w:r w:rsidRPr="001B3F4B">
        <w:rPr>
          <w:rFonts w:ascii="Helvetica" w:hAnsi="Helvetica" w:cs="Helvetica" w:hint="eastAsia"/>
          <w:b/>
          <w:bCs/>
          <w:color w:val="222222"/>
          <w:sz w:val="21"/>
          <w:szCs w:val="21"/>
        </w:rPr>
        <w:t>Южного</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Забайкалья</w:t>
      </w:r>
      <w:r w:rsidRPr="001B3F4B">
        <w:rPr>
          <w:rFonts w:ascii="Helvetica" w:hAnsi="Helvetica" w:cs="Helvetica"/>
          <w:b/>
          <w:bCs/>
          <w:color w:val="222222"/>
          <w:sz w:val="21"/>
          <w:szCs w:val="21"/>
        </w:rPr>
        <w:t>-------------------------------------------------------------------53</w:t>
      </w:r>
    </w:p>
    <w:p w14:paraId="376A56EC" w14:textId="77777777" w:rsidR="001B3F4B" w:rsidRPr="001B3F4B" w:rsidRDefault="001B3F4B" w:rsidP="001B3F4B">
      <w:pPr>
        <w:rPr>
          <w:rFonts w:ascii="Helvetica" w:hAnsi="Helvetica" w:cs="Helvetica"/>
          <w:b/>
          <w:bCs/>
          <w:color w:val="222222"/>
          <w:sz w:val="21"/>
          <w:szCs w:val="21"/>
        </w:rPr>
      </w:pPr>
    </w:p>
    <w:p w14:paraId="059560E6" w14:textId="77777777" w:rsidR="001B3F4B" w:rsidRPr="001B3F4B" w:rsidRDefault="001B3F4B" w:rsidP="001B3F4B">
      <w:pPr>
        <w:rPr>
          <w:rFonts w:ascii="Helvetica" w:hAnsi="Helvetica" w:cs="Helvetica"/>
          <w:b/>
          <w:bCs/>
          <w:color w:val="222222"/>
          <w:sz w:val="21"/>
          <w:szCs w:val="21"/>
        </w:rPr>
      </w:pPr>
      <w:r w:rsidRPr="001B3F4B">
        <w:rPr>
          <w:rFonts w:ascii="Helvetica" w:hAnsi="Helvetica" w:cs="Helvetica" w:hint="eastAsia"/>
          <w:b/>
          <w:bCs/>
          <w:color w:val="222222"/>
          <w:sz w:val="21"/>
          <w:szCs w:val="21"/>
        </w:rPr>
        <w:t>Глава</w:t>
      </w:r>
      <w:r w:rsidRPr="001B3F4B">
        <w:rPr>
          <w:rFonts w:ascii="Helvetica" w:hAnsi="Helvetica" w:cs="Helvetica"/>
          <w:b/>
          <w:bCs/>
          <w:color w:val="222222"/>
          <w:sz w:val="21"/>
          <w:szCs w:val="21"/>
        </w:rPr>
        <w:t xml:space="preserve"> IV. </w:t>
      </w:r>
      <w:r w:rsidRPr="001B3F4B">
        <w:rPr>
          <w:rFonts w:ascii="Helvetica" w:hAnsi="Helvetica" w:cs="Helvetica" w:hint="eastAsia"/>
          <w:b/>
          <w:bCs/>
          <w:color w:val="222222"/>
          <w:sz w:val="21"/>
          <w:szCs w:val="21"/>
        </w:rPr>
        <w:t>Результаты</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исследований</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Физико</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химические</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параметры</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воды</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и</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донных</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осадков</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содовых</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озер</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Южного</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Забайкалья</w:t>
      </w:r>
    </w:p>
    <w:p w14:paraId="4EB2FDC4" w14:textId="77777777" w:rsidR="001B3F4B" w:rsidRPr="001B3F4B" w:rsidRDefault="001B3F4B" w:rsidP="001B3F4B">
      <w:pPr>
        <w:rPr>
          <w:rFonts w:ascii="Helvetica" w:hAnsi="Helvetica" w:cs="Helvetica"/>
          <w:b/>
          <w:bCs/>
          <w:color w:val="222222"/>
          <w:sz w:val="21"/>
          <w:szCs w:val="21"/>
        </w:rPr>
      </w:pPr>
    </w:p>
    <w:p w14:paraId="43BE3A78" w14:textId="77777777" w:rsidR="001B3F4B" w:rsidRPr="001B3F4B" w:rsidRDefault="001B3F4B" w:rsidP="001B3F4B">
      <w:pPr>
        <w:rPr>
          <w:rFonts w:ascii="Helvetica" w:hAnsi="Helvetica" w:cs="Helvetica"/>
          <w:b/>
          <w:bCs/>
          <w:color w:val="222222"/>
          <w:sz w:val="21"/>
          <w:szCs w:val="21"/>
        </w:rPr>
      </w:pPr>
      <w:r w:rsidRPr="001B3F4B">
        <w:rPr>
          <w:rFonts w:ascii="Helvetica" w:hAnsi="Helvetica" w:cs="Helvetica"/>
          <w:b/>
          <w:bCs/>
          <w:color w:val="222222"/>
          <w:sz w:val="21"/>
          <w:szCs w:val="21"/>
        </w:rPr>
        <w:t xml:space="preserve">7.1. </w:t>
      </w:r>
      <w:r w:rsidRPr="001B3F4B">
        <w:rPr>
          <w:rFonts w:ascii="Helvetica" w:hAnsi="Helvetica" w:cs="Helvetica" w:hint="eastAsia"/>
          <w:b/>
          <w:bCs/>
          <w:color w:val="222222"/>
          <w:sz w:val="21"/>
          <w:szCs w:val="21"/>
        </w:rPr>
        <w:t>Физико</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химические</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параметры</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воды</w:t>
      </w:r>
      <w:r w:rsidRPr="001B3F4B">
        <w:rPr>
          <w:rFonts w:ascii="Helvetica" w:hAnsi="Helvetica" w:cs="Helvetica"/>
          <w:b/>
          <w:bCs/>
          <w:color w:val="222222"/>
          <w:sz w:val="21"/>
          <w:szCs w:val="21"/>
        </w:rPr>
        <w:t>--------------------------------------------56</w:t>
      </w:r>
    </w:p>
    <w:p w14:paraId="73D5E781" w14:textId="77777777" w:rsidR="001B3F4B" w:rsidRPr="001B3F4B" w:rsidRDefault="001B3F4B" w:rsidP="001B3F4B">
      <w:pPr>
        <w:rPr>
          <w:rFonts w:ascii="Helvetica" w:hAnsi="Helvetica" w:cs="Helvetica"/>
          <w:b/>
          <w:bCs/>
          <w:color w:val="222222"/>
          <w:sz w:val="21"/>
          <w:szCs w:val="21"/>
        </w:rPr>
      </w:pPr>
    </w:p>
    <w:p w14:paraId="701F3EDD" w14:textId="77777777" w:rsidR="001B3F4B" w:rsidRPr="001B3F4B" w:rsidRDefault="001B3F4B" w:rsidP="001B3F4B">
      <w:pPr>
        <w:rPr>
          <w:rFonts w:ascii="Helvetica" w:hAnsi="Helvetica" w:cs="Helvetica"/>
          <w:b/>
          <w:bCs/>
          <w:color w:val="222222"/>
          <w:sz w:val="21"/>
          <w:szCs w:val="21"/>
        </w:rPr>
      </w:pPr>
      <w:r w:rsidRPr="001B3F4B">
        <w:rPr>
          <w:rFonts w:ascii="Helvetica" w:hAnsi="Helvetica" w:cs="Helvetica"/>
          <w:b/>
          <w:bCs/>
          <w:color w:val="222222"/>
          <w:sz w:val="21"/>
          <w:szCs w:val="21"/>
        </w:rPr>
        <w:t xml:space="preserve">7.2. </w:t>
      </w:r>
      <w:r w:rsidRPr="001B3F4B">
        <w:rPr>
          <w:rFonts w:ascii="Helvetica" w:hAnsi="Helvetica" w:cs="Helvetica" w:hint="eastAsia"/>
          <w:b/>
          <w:bCs/>
          <w:color w:val="222222"/>
          <w:sz w:val="21"/>
          <w:szCs w:val="21"/>
        </w:rPr>
        <w:t>Сезонная</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динамика</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физико</w:t>
      </w:r>
      <w:r w:rsidRPr="001B3F4B">
        <w:rPr>
          <w:rFonts w:ascii="Helvetica" w:hAnsi="Helvetica" w:cs="Helvetica"/>
          <w:b/>
          <w:bCs/>
          <w:color w:val="222222"/>
          <w:sz w:val="21"/>
          <w:szCs w:val="21"/>
        </w:rPr>
        <w:t>-</w:t>
      </w:r>
      <w:r w:rsidRPr="001B3F4B">
        <w:rPr>
          <w:rFonts w:ascii="Helvetica" w:hAnsi="Helvetica" w:cs="Helvetica" w:hint="eastAsia"/>
          <w:b/>
          <w:bCs/>
          <w:color w:val="222222"/>
          <w:sz w:val="21"/>
          <w:szCs w:val="21"/>
        </w:rPr>
        <w:t>химических</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параметров</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в</w:t>
      </w:r>
    </w:p>
    <w:p w14:paraId="79BB9FFD" w14:textId="77777777" w:rsidR="001B3F4B" w:rsidRPr="001B3F4B" w:rsidRDefault="001B3F4B" w:rsidP="001B3F4B">
      <w:pPr>
        <w:rPr>
          <w:rFonts w:ascii="Helvetica" w:hAnsi="Helvetica" w:cs="Helvetica"/>
          <w:b/>
          <w:bCs/>
          <w:color w:val="222222"/>
          <w:sz w:val="21"/>
          <w:szCs w:val="21"/>
        </w:rPr>
      </w:pPr>
    </w:p>
    <w:p w14:paraId="2DF5A8EB" w14:textId="77777777" w:rsidR="001B3F4B" w:rsidRPr="001B3F4B" w:rsidRDefault="001B3F4B" w:rsidP="001B3F4B">
      <w:pPr>
        <w:rPr>
          <w:rFonts w:ascii="Helvetica" w:hAnsi="Helvetica" w:cs="Helvetica"/>
          <w:b/>
          <w:bCs/>
          <w:color w:val="222222"/>
          <w:sz w:val="21"/>
          <w:szCs w:val="21"/>
        </w:rPr>
      </w:pPr>
      <w:r w:rsidRPr="001B3F4B">
        <w:rPr>
          <w:rFonts w:ascii="Helvetica" w:hAnsi="Helvetica" w:cs="Helvetica" w:hint="eastAsia"/>
          <w:b/>
          <w:bCs/>
          <w:color w:val="222222"/>
          <w:sz w:val="21"/>
          <w:szCs w:val="21"/>
        </w:rPr>
        <w:t>содовых</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озерах</w:t>
      </w:r>
      <w:r w:rsidRPr="001B3F4B">
        <w:rPr>
          <w:rFonts w:ascii="Helvetica" w:hAnsi="Helvetica" w:cs="Helvetica"/>
          <w:b/>
          <w:bCs/>
          <w:color w:val="222222"/>
          <w:sz w:val="21"/>
          <w:szCs w:val="21"/>
        </w:rPr>
        <w:t>-----------------------------------------------------------------------57</w:t>
      </w:r>
    </w:p>
    <w:p w14:paraId="445E0A86" w14:textId="77777777" w:rsidR="001B3F4B" w:rsidRPr="001B3F4B" w:rsidRDefault="001B3F4B" w:rsidP="001B3F4B">
      <w:pPr>
        <w:rPr>
          <w:rFonts w:ascii="Helvetica" w:hAnsi="Helvetica" w:cs="Helvetica"/>
          <w:b/>
          <w:bCs/>
          <w:color w:val="222222"/>
          <w:sz w:val="21"/>
          <w:szCs w:val="21"/>
        </w:rPr>
      </w:pPr>
    </w:p>
    <w:p w14:paraId="66C697A3" w14:textId="77777777" w:rsidR="001B3F4B" w:rsidRPr="001B3F4B" w:rsidRDefault="001B3F4B" w:rsidP="001B3F4B">
      <w:pPr>
        <w:rPr>
          <w:rFonts w:ascii="Helvetica" w:hAnsi="Helvetica" w:cs="Helvetica"/>
          <w:b/>
          <w:bCs/>
          <w:color w:val="222222"/>
          <w:sz w:val="21"/>
          <w:szCs w:val="21"/>
        </w:rPr>
      </w:pPr>
      <w:r w:rsidRPr="001B3F4B">
        <w:rPr>
          <w:rFonts w:ascii="Helvetica" w:hAnsi="Helvetica" w:cs="Helvetica"/>
          <w:b/>
          <w:bCs/>
          <w:color w:val="222222"/>
          <w:sz w:val="21"/>
          <w:szCs w:val="21"/>
        </w:rPr>
        <w:t xml:space="preserve">7.3. </w:t>
      </w:r>
      <w:r w:rsidRPr="001B3F4B">
        <w:rPr>
          <w:rFonts w:ascii="Helvetica" w:hAnsi="Helvetica" w:cs="Helvetica" w:hint="eastAsia"/>
          <w:b/>
          <w:bCs/>
          <w:color w:val="222222"/>
          <w:sz w:val="21"/>
          <w:szCs w:val="21"/>
        </w:rPr>
        <w:t>Суточная</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динамика</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изменений</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температуры</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ила</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и</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воды</w:t>
      </w:r>
      <w:r w:rsidRPr="001B3F4B">
        <w:rPr>
          <w:rFonts w:ascii="Helvetica" w:hAnsi="Helvetica" w:cs="Helvetica"/>
          <w:b/>
          <w:bCs/>
          <w:color w:val="222222"/>
          <w:sz w:val="21"/>
          <w:szCs w:val="21"/>
        </w:rPr>
        <w:t>-------------------61</w:t>
      </w:r>
    </w:p>
    <w:p w14:paraId="6BB423B3" w14:textId="77777777" w:rsidR="001B3F4B" w:rsidRPr="001B3F4B" w:rsidRDefault="001B3F4B" w:rsidP="001B3F4B">
      <w:pPr>
        <w:rPr>
          <w:rFonts w:ascii="Helvetica" w:hAnsi="Helvetica" w:cs="Helvetica"/>
          <w:b/>
          <w:bCs/>
          <w:color w:val="222222"/>
          <w:sz w:val="21"/>
          <w:szCs w:val="21"/>
        </w:rPr>
      </w:pPr>
    </w:p>
    <w:p w14:paraId="78CA81E9" w14:textId="77777777" w:rsidR="001B3F4B" w:rsidRPr="001B3F4B" w:rsidRDefault="001B3F4B" w:rsidP="001B3F4B">
      <w:pPr>
        <w:rPr>
          <w:rFonts w:ascii="Helvetica" w:hAnsi="Helvetica" w:cs="Helvetica"/>
          <w:b/>
          <w:bCs/>
          <w:color w:val="222222"/>
          <w:sz w:val="21"/>
          <w:szCs w:val="21"/>
        </w:rPr>
      </w:pPr>
      <w:r w:rsidRPr="001B3F4B">
        <w:rPr>
          <w:rFonts w:ascii="Helvetica" w:hAnsi="Helvetica" w:cs="Helvetica"/>
          <w:b/>
          <w:bCs/>
          <w:color w:val="222222"/>
          <w:sz w:val="21"/>
          <w:szCs w:val="21"/>
        </w:rPr>
        <w:t xml:space="preserve">7.4. </w:t>
      </w:r>
      <w:r w:rsidRPr="001B3F4B">
        <w:rPr>
          <w:rFonts w:ascii="Helvetica" w:hAnsi="Helvetica" w:cs="Helvetica" w:hint="eastAsia"/>
          <w:b/>
          <w:bCs/>
          <w:color w:val="222222"/>
          <w:sz w:val="21"/>
          <w:szCs w:val="21"/>
        </w:rPr>
        <w:t>Суточная</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динамика</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изменений</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концентрации</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общей</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щелочности</w:t>
      </w:r>
      <w:r w:rsidRPr="001B3F4B">
        <w:rPr>
          <w:rFonts w:ascii="Helvetica" w:hAnsi="Helvetica" w:cs="Helvetica"/>
          <w:b/>
          <w:bCs/>
          <w:color w:val="222222"/>
          <w:sz w:val="21"/>
          <w:szCs w:val="21"/>
        </w:rPr>
        <w:t>,</w:t>
      </w:r>
    </w:p>
    <w:p w14:paraId="0BE6B977" w14:textId="77777777" w:rsidR="001B3F4B" w:rsidRPr="001B3F4B" w:rsidRDefault="001B3F4B" w:rsidP="001B3F4B">
      <w:pPr>
        <w:rPr>
          <w:rFonts w:ascii="Helvetica" w:hAnsi="Helvetica" w:cs="Helvetica"/>
          <w:b/>
          <w:bCs/>
          <w:color w:val="222222"/>
          <w:sz w:val="21"/>
          <w:szCs w:val="21"/>
        </w:rPr>
      </w:pPr>
    </w:p>
    <w:p w14:paraId="2D65BA69" w14:textId="77777777" w:rsidR="001B3F4B" w:rsidRPr="001B3F4B" w:rsidRDefault="001B3F4B" w:rsidP="001B3F4B">
      <w:pPr>
        <w:rPr>
          <w:rFonts w:ascii="Helvetica" w:hAnsi="Helvetica" w:cs="Helvetica"/>
          <w:b/>
          <w:bCs/>
          <w:color w:val="222222"/>
          <w:sz w:val="21"/>
          <w:szCs w:val="21"/>
        </w:rPr>
      </w:pPr>
      <w:r w:rsidRPr="001B3F4B">
        <w:rPr>
          <w:rFonts w:ascii="Helvetica" w:hAnsi="Helvetica" w:cs="Helvetica" w:hint="eastAsia"/>
          <w:b/>
          <w:bCs/>
          <w:color w:val="222222"/>
          <w:sz w:val="21"/>
          <w:szCs w:val="21"/>
        </w:rPr>
        <w:t>ионов</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С</w:t>
      </w:r>
      <w:r w:rsidRPr="001B3F4B">
        <w:rPr>
          <w:rFonts w:ascii="Helvetica" w:hAnsi="Helvetica" w:cs="Helvetica"/>
          <w:b/>
          <w:bCs/>
          <w:color w:val="222222"/>
          <w:sz w:val="21"/>
          <w:szCs w:val="21"/>
        </w:rPr>
        <w:t xml:space="preserve">03" </w:t>
      </w:r>
      <w:r w:rsidRPr="001B3F4B">
        <w:rPr>
          <w:rFonts w:ascii="Helvetica" w:hAnsi="Helvetica" w:cs="Helvetica" w:hint="eastAsia"/>
          <w:b/>
          <w:bCs/>
          <w:color w:val="222222"/>
          <w:sz w:val="21"/>
          <w:szCs w:val="21"/>
        </w:rPr>
        <w:t>и</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НС</w:t>
      </w:r>
      <w:r w:rsidRPr="001B3F4B">
        <w:rPr>
          <w:rFonts w:ascii="Helvetica" w:hAnsi="Helvetica" w:cs="Helvetica"/>
          <w:b/>
          <w:bCs/>
          <w:color w:val="222222"/>
          <w:sz w:val="21"/>
          <w:szCs w:val="21"/>
        </w:rPr>
        <w:t xml:space="preserve">03" </w:t>
      </w:r>
      <w:r w:rsidRPr="001B3F4B">
        <w:rPr>
          <w:rFonts w:ascii="Helvetica" w:hAnsi="Helvetica" w:cs="Helvetica" w:hint="eastAsia"/>
          <w:b/>
          <w:bCs/>
          <w:color w:val="222222"/>
          <w:sz w:val="21"/>
          <w:szCs w:val="21"/>
        </w:rPr>
        <w:t>в</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содовых</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озерах</w:t>
      </w:r>
      <w:r w:rsidRPr="001B3F4B">
        <w:rPr>
          <w:rFonts w:ascii="Helvetica" w:hAnsi="Helvetica" w:cs="Helvetica"/>
          <w:b/>
          <w:bCs/>
          <w:color w:val="222222"/>
          <w:sz w:val="21"/>
          <w:szCs w:val="21"/>
        </w:rPr>
        <w:t>------------------------------------------63</w:t>
      </w:r>
    </w:p>
    <w:p w14:paraId="32AD201E" w14:textId="77777777" w:rsidR="001B3F4B" w:rsidRPr="001B3F4B" w:rsidRDefault="001B3F4B" w:rsidP="001B3F4B">
      <w:pPr>
        <w:rPr>
          <w:rFonts w:ascii="Helvetica" w:hAnsi="Helvetica" w:cs="Helvetica"/>
          <w:b/>
          <w:bCs/>
          <w:color w:val="222222"/>
          <w:sz w:val="21"/>
          <w:szCs w:val="21"/>
        </w:rPr>
      </w:pPr>
    </w:p>
    <w:p w14:paraId="36B5EDCC" w14:textId="77777777" w:rsidR="001B3F4B" w:rsidRPr="001B3F4B" w:rsidRDefault="001B3F4B" w:rsidP="001B3F4B">
      <w:pPr>
        <w:rPr>
          <w:rFonts w:ascii="Helvetica" w:hAnsi="Helvetica" w:cs="Helvetica"/>
          <w:b/>
          <w:bCs/>
          <w:color w:val="222222"/>
          <w:sz w:val="21"/>
          <w:szCs w:val="21"/>
        </w:rPr>
      </w:pPr>
      <w:r w:rsidRPr="001B3F4B">
        <w:rPr>
          <w:rFonts w:ascii="Helvetica" w:hAnsi="Helvetica" w:cs="Helvetica"/>
          <w:b/>
          <w:bCs/>
          <w:color w:val="222222"/>
          <w:sz w:val="21"/>
          <w:szCs w:val="21"/>
        </w:rPr>
        <w:t xml:space="preserve">7.5. </w:t>
      </w:r>
      <w:r w:rsidRPr="001B3F4B">
        <w:rPr>
          <w:rFonts w:ascii="Helvetica" w:hAnsi="Helvetica" w:cs="Helvetica" w:hint="eastAsia"/>
          <w:b/>
          <w:bCs/>
          <w:color w:val="222222"/>
          <w:sz w:val="21"/>
          <w:szCs w:val="21"/>
        </w:rPr>
        <w:t>Суточная</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динамика</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изменений</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концентрации</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растворенного</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в</w:t>
      </w:r>
    </w:p>
    <w:p w14:paraId="7C708F36" w14:textId="77777777" w:rsidR="001B3F4B" w:rsidRPr="001B3F4B" w:rsidRDefault="001B3F4B" w:rsidP="001B3F4B">
      <w:pPr>
        <w:rPr>
          <w:rFonts w:ascii="Helvetica" w:hAnsi="Helvetica" w:cs="Helvetica"/>
          <w:b/>
          <w:bCs/>
          <w:color w:val="222222"/>
          <w:sz w:val="21"/>
          <w:szCs w:val="21"/>
        </w:rPr>
      </w:pPr>
    </w:p>
    <w:p w14:paraId="0532FE3C" w14:textId="77777777" w:rsidR="001B3F4B" w:rsidRPr="001B3F4B" w:rsidRDefault="001B3F4B" w:rsidP="001B3F4B">
      <w:pPr>
        <w:rPr>
          <w:rFonts w:ascii="Helvetica" w:hAnsi="Helvetica" w:cs="Helvetica"/>
          <w:b/>
          <w:bCs/>
          <w:color w:val="222222"/>
          <w:sz w:val="21"/>
          <w:szCs w:val="21"/>
        </w:rPr>
      </w:pPr>
      <w:r w:rsidRPr="001B3F4B">
        <w:rPr>
          <w:rFonts w:ascii="Helvetica" w:hAnsi="Helvetica" w:cs="Helvetica" w:hint="eastAsia"/>
          <w:b/>
          <w:bCs/>
          <w:color w:val="222222"/>
          <w:sz w:val="21"/>
          <w:szCs w:val="21"/>
        </w:rPr>
        <w:t>воде</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кислорода</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в</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содовых</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озерах</w:t>
      </w:r>
      <w:r w:rsidRPr="001B3F4B">
        <w:rPr>
          <w:rFonts w:ascii="Helvetica" w:hAnsi="Helvetica" w:cs="Helvetica"/>
          <w:b/>
          <w:bCs/>
          <w:color w:val="222222"/>
          <w:sz w:val="21"/>
          <w:szCs w:val="21"/>
        </w:rPr>
        <w:t>------------------------------------------------66</w:t>
      </w:r>
    </w:p>
    <w:p w14:paraId="105001C4" w14:textId="77777777" w:rsidR="001B3F4B" w:rsidRPr="001B3F4B" w:rsidRDefault="001B3F4B" w:rsidP="001B3F4B">
      <w:pPr>
        <w:rPr>
          <w:rFonts w:ascii="Helvetica" w:hAnsi="Helvetica" w:cs="Helvetica"/>
          <w:b/>
          <w:bCs/>
          <w:color w:val="222222"/>
          <w:sz w:val="21"/>
          <w:szCs w:val="21"/>
        </w:rPr>
      </w:pPr>
    </w:p>
    <w:p w14:paraId="686077FE" w14:textId="77777777" w:rsidR="001B3F4B" w:rsidRPr="001B3F4B" w:rsidRDefault="001B3F4B" w:rsidP="001B3F4B">
      <w:pPr>
        <w:rPr>
          <w:rFonts w:ascii="Helvetica" w:hAnsi="Helvetica" w:cs="Helvetica"/>
          <w:b/>
          <w:bCs/>
          <w:color w:val="222222"/>
          <w:sz w:val="21"/>
          <w:szCs w:val="21"/>
        </w:rPr>
      </w:pPr>
      <w:r w:rsidRPr="001B3F4B">
        <w:rPr>
          <w:rFonts w:ascii="Helvetica" w:hAnsi="Helvetica" w:cs="Helvetica"/>
          <w:b/>
          <w:bCs/>
          <w:color w:val="222222"/>
          <w:sz w:val="21"/>
          <w:szCs w:val="21"/>
        </w:rPr>
        <w:t xml:space="preserve">7.6. </w:t>
      </w:r>
      <w:r w:rsidRPr="001B3F4B">
        <w:rPr>
          <w:rFonts w:ascii="Helvetica" w:hAnsi="Helvetica" w:cs="Helvetica" w:hint="eastAsia"/>
          <w:b/>
          <w:bCs/>
          <w:color w:val="222222"/>
          <w:sz w:val="21"/>
          <w:szCs w:val="21"/>
        </w:rPr>
        <w:t>Химический</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состав</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вод</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содовых</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озер</w:t>
      </w:r>
      <w:r w:rsidRPr="001B3F4B">
        <w:rPr>
          <w:rFonts w:ascii="Helvetica" w:hAnsi="Helvetica" w:cs="Helvetica"/>
          <w:b/>
          <w:bCs/>
          <w:color w:val="222222"/>
          <w:sz w:val="21"/>
          <w:szCs w:val="21"/>
        </w:rPr>
        <w:t>--------------------------------------------70</w:t>
      </w:r>
    </w:p>
    <w:p w14:paraId="57E84987" w14:textId="77777777" w:rsidR="001B3F4B" w:rsidRPr="001B3F4B" w:rsidRDefault="001B3F4B" w:rsidP="001B3F4B">
      <w:pPr>
        <w:rPr>
          <w:rFonts w:ascii="Helvetica" w:hAnsi="Helvetica" w:cs="Helvetica"/>
          <w:b/>
          <w:bCs/>
          <w:color w:val="222222"/>
          <w:sz w:val="21"/>
          <w:szCs w:val="21"/>
        </w:rPr>
      </w:pPr>
    </w:p>
    <w:p w14:paraId="05599C5C" w14:textId="77777777" w:rsidR="001B3F4B" w:rsidRPr="001B3F4B" w:rsidRDefault="001B3F4B" w:rsidP="001B3F4B">
      <w:pPr>
        <w:rPr>
          <w:rFonts w:ascii="Helvetica" w:hAnsi="Helvetica" w:cs="Helvetica"/>
          <w:b/>
          <w:bCs/>
          <w:color w:val="222222"/>
          <w:sz w:val="21"/>
          <w:szCs w:val="21"/>
        </w:rPr>
      </w:pPr>
      <w:r w:rsidRPr="001B3F4B">
        <w:rPr>
          <w:rFonts w:ascii="Helvetica" w:hAnsi="Helvetica" w:cs="Helvetica"/>
          <w:b/>
          <w:bCs/>
          <w:color w:val="222222"/>
          <w:sz w:val="21"/>
          <w:szCs w:val="21"/>
        </w:rPr>
        <w:t xml:space="preserve">7.7. </w:t>
      </w:r>
      <w:r w:rsidRPr="001B3F4B">
        <w:rPr>
          <w:rFonts w:ascii="Helvetica" w:hAnsi="Helvetica" w:cs="Helvetica" w:hint="eastAsia"/>
          <w:b/>
          <w:bCs/>
          <w:color w:val="222222"/>
          <w:sz w:val="21"/>
          <w:szCs w:val="21"/>
        </w:rPr>
        <w:t>Химический</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состав</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донных</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осадков</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содовых</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озер</w:t>
      </w:r>
      <w:r w:rsidRPr="001B3F4B">
        <w:rPr>
          <w:rFonts w:ascii="Helvetica" w:hAnsi="Helvetica" w:cs="Helvetica"/>
          <w:b/>
          <w:bCs/>
          <w:color w:val="222222"/>
          <w:sz w:val="21"/>
          <w:szCs w:val="21"/>
        </w:rPr>
        <w:t>---------------------------73</w:t>
      </w:r>
    </w:p>
    <w:p w14:paraId="59D02081" w14:textId="77777777" w:rsidR="001B3F4B" w:rsidRPr="001B3F4B" w:rsidRDefault="001B3F4B" w:rsidP="001B3F4B">
      <w:pPr>
        <w:rPr>
          <w:rFonts w:ascii="Helvetica" w:hAnsi="Helvetica" w:cs="Helvetica"/>
          <w:b/>
          <w:bCs/>
          <w:color w:val="222222"/>
          <w:sz w:val="21"/>
          <w:szCs w:val="21"/>
        </w:rPr>
      </w:pPr>
    </w:p>
    <w:p w14:paraId="207BDFB7" w14:textId="77777777" w:rsidR="001B3F4B" w:rsidRPr="001B3F4B" w:rsidRDefault="001B3F4B" w:rsidP="001B3F4B">
      <w:pPr>
        <w:rPr>
          <w:rFonts w:ascii="Helvetica" w:hAnsi="Helvetica" w:cs="Helvetica"/>
          <w:b/>
          <w:bCs/>
          <w:color w:val="222222"/>
          <w:sz w:val="21"/>
          <w:szCs w:val="21"/>
        </w:rPr>
      </w:pPr>
      <w:r w:rsidRPr="001B3F4B">
        <w:rPr>
          <w:rFonts w:ascii="Helvetica" w:hAnsi="Helvetica" w:cs="Helvetica"/>
          <w:b/>
          <w:bCs/>
          <w:color w:val="222222"/>
          <w:sz w:val="21"/>
          <w:szCs w:val="21"/>
        </w:rPr>
        <w:t xml:space="preserve">7.8. </w:t>
      </w:r>
      <w:r w:rsidRPr="001B3F4B">
        <w:rPr>
          <w:rFonts w:ascii="Helvetica" w:hAnsi="Helvetica" w:cs="Helvetica" w:hint="eastAsia"/>
          <w:b/>
          <w:bCs/>
          <w:color w:val="222222"/>
          <w:sz w:val="21"/>
          <w:szCs w:val="21"/>
        </w:rPr>
        <w:t>Содержание</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органического</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вещества</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в</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содовых</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озерах</w:t>
      </w:r>
      <w:r w:rsidRPr="001B3F4B">
        <w:rPr>
          <w:rFonts w:ascii="Helvetica" w:hAnsi="Helvetica" w:cs="Helvetica"/>
          <w:b/>
          <w:bCs/>
          <w:color w:val="222222"/>
          <w:sz w:val="21"/>
          <w:szCs w:val="21"/>
        </w:rPr>
        <w:t>---------------------76</w:t>
      </w:r>
    </w:p>
    <w:p w14:paraId="4B4223B5" w14:textId="77777777" w:rsidR="001B3F4B" w:rsidRPr="001B3F4B" w:rsidRDefault="001B3F4B" w:rsidP="001B3F4B">
      <w:pPr>
        <w:rPr>
          <w:rFonts w:ascii="Helvetica" w:hAnsi="Helvetica" w:cs="Helvetica"/>
          <w:b/>
          <w:bCs/>
          <w:color w:val="222222"/>
          <w:sz w:val="21"/>
          <w:szCs w:val="21"/>
        </w:rPr>
      </w:pPr>
    </w:p>
    <w:p w14:paraId="4360A162" w14:textId="77777777" w:rsidR="001B3F4B" w:rsidRPr="001B3F4B" w:rsidRDefault="001B3F4B" w:rsidP="001B3F4B">
      <w:pPr>
        <w:rPr>
          <w:rFonts w:ascii="Helvetica" w:hAnsi="Helvetica" w:cs="Helvetica"/>
          <w:b/>
          <w:bCs/>
          <w:color w:val="222222"/>
          <w:sz w:val="21"/>
          <w:szCs w:val="21"/>
        </w:rPr>
      </w:pPr>
      <w:r w:rsidRPr="001B3F4B">
        <w:rPr>
          <w:rFonts w:ascii="Helvetica" w:hAnsi="Helvetica" w:cs="Helvetica"/>
          <w:b/>
          <w:bCs/>
          <w:color w:val="222222"/>
          <w:sz w:val="21"/>
          <w:szCs w:val="21"/>
        </w:rPr>
        <w:t xml:space="preserve">8. </w:t>
      </w:r>
      <w:r w:rsidRPr="001B3F4B">
        <w:rPr>
          <w:rFonts w:ascii="Helvetica" w:hAnsi="Helvetica" w:cs="Helvetica" w:hint="eastAsia"/>
          <w:b/>
          <w:bCs/>
          <w:color w:val="222222"/>
          <w:sz w:val="21"/>
          <w:szCs w:val="21"/>
        </w:rPr>
        <w:t>Микробиологическая</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характеристика</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исследованных</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озер</w:t>
      </w:r>
    </w:p>
    <w:p w14:paraId="6D1C0324" w14:textId="77777777" w:rsidR="001B3F4B" w:rsidRPr="001B3F4B" w:rsidRDefault="001B3F4B" w:rsidP="001B3F4B">
      <w:pPr>
        <w:rPr>
          <w:rFonts w:ascii="Helvetica" w:hAnsi="Helvetica" w:cs="Helvetica"/>
          <w:b/>
          <w:bCs/>
          <w:color w:val="222222"/>
          <w:sz w:val="21"/>
          <w:szCs w:val="21"/>
        </w:rPr>
      </w:pPr>
    </w:p>
    <w:p w14:paraId="66B17469" w14:textId="77777777" w:rsidR="001B3F4B" w:rsidRPr="001B3F4B" w:rsidRDefault="001B3F4B" w:rsidP="001B3F4B">
      <w:pPr>
        <w:rPr>
          <w:rFonts w:ascii="Helvetica" w:hAnsi="Helvetica" w:cs="Helvetica"/>
          <w:b/>
          <w:bCs/>
          <w:color w:val="222222"/>
          <w:sz w:val="21"/>
          <w:szCs w:val="21"/>
        </w:rPr>
      </w:pPr>
      <w:r w:rsidRPr="001B3F4B">
        <w:rPr>
          <w:rFonts w:ascii="Helvetica" w:hAnsi="Helvetica" w:cs="Helvetica" w:hint="eastAsia"/>
          <w:b/>
          <w:bCs/>
          <w:color w:val="222222"/>
          <w:sz w:val="21"/>
          <w:szCs w:val="21"/>
        </w:rPr>
        <w:t>Южного</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Забайкалья</w:t>
      </w:r>
      <w:r w:rsidRPr="001B3F4B">
        <w:rPr>
          <w:rFonts w:ascii="Helvetica" w:hAnsi="Helvetica" w:cs="Helvetica"/>
          <w:b/>
          <w:bCs/>
          <w:color w:val="222222"/>
          <w:sz w:val="21"/>
          <w:szCs w:val="21"/>
        </w:rPr>
        <w:t xml:space="preserve"> 8.1. </w:t>
      </w:r>
      <w:r w:rsidRPr="001B3F4B">
        <w:rPr>
          <w:rFonts w:ascii="Helvetica" w:hAnsi="Helvetica" w:cs="Helvetica" w:hint="eastAsia"/>
          <w:b/>
          <w:bCs/>
          <w:color w:val="222222"/>
          <w:sz w:val="21"/>
          <w:szCs w:val="21"/>
        </w:rPr>
        <w:t>Численность</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микроорганизмов</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различных</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физиологических</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групп</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в</w:t>
      </w:r>
    </w:p>
    <w:p w14:paraId="40CBD58F" w14:textId="77777777" w:rsidR="001B3F4B" w:rsidRPr="001B3F4B" w:rsidRDefault="001B3F4B" w:rsidP="001B3F4B">
      <w:pPr>
        <w:rPr>
          <w:rFonts w:ascii="Helvetica" w:hAnsi="Helvetica" w:cs="Helvetica"/>
          <w:b/>
          <w:bCs/>
          <w:color w:val="222222"/>
          <w:sz w:val="21"/>
          <w:szCs w:val="21"/>
        </w:rPr>
      </w:pPr>
    </w:p>
    <w:p w14:paraId="66CC9AA0" w14:textId="77777777" w:rsidR="001B3F4B" w:rsidRPr="001B3F4B" w:rsidRDefault="001B3F4B" w:rsidP="001B3F4B">
      <w:pPr>
        <w:rPr>
          <w:rFonts w:ascii="Helvetica" w:hAnsi="Helvetica" w:cs="Helvetica"/>
          <w:b/>
          <w:bCs/>
          <w:color w:val="222222"/>
          <w:sz w:val="21"/>
          <w:szCs w:val="21"/>
        </w:rPr>
      </w:pPr>
      <w:r w:rsidRPr="001B3F4B">
        <w:rPr>
          <w:rFonts w:ascii="Helvetica" w:hAnsi="Helvetica" w:cs="Helvetica" w:hint="eastAsia"/>
          <w:b/>
          <w:bCs/>
          <w:color w:val="222222"/>
          <w:sz w:val="21"/>
          <w:szCs w:val="21"/>
        </w:rPr>
        <w:t>водной</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толще</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содовых</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озер</w:t>
      </w:r>
      <w:r w:rsidRPr="001B3F4B">
        <w:rPr>
          <w:rFonts w:ascii="Helvetica" w:hAnsi="Helvetica" w:cs="Helvetica"/>
          <w:b/>
          <w:bCs/>
          <w:color w:val="222222"/>
          <w:sz w:val="21"/>
          <w:szCs w:val="21"/>
        </w:rPr>
        <w:t>-------------------------------------------------------78</w:t>
      </w:r>
    </w:p>
    <w:p w14:paraId="5254D77F" w14:textId="77777777" w:rsidR="001B3F4B" w:rsidRPr="001B3F4B" w:rsidRDefault="001B3F4B" w:rsidP="001B3F4B">
      <w:pPr>
        <w:rPr>
          <w:rFonts w:ascii="Helvetica" w:hAnsi="Helvetica" w:cs="Helvetica"/>
          <w:b/>
          <w:bCs/>
          <w:color w:val="222222"/>
          <w:sz w:val="21"/>
          <w:szCs w:val="21"/>
        </w:rPr>
      </w:pPr>
    </w:p>
    <w:p w14:paraId="1BDC0825" w14:textId="77777777" w:rsidR="001B3F4B" w:rsidRPr="001B3F4B" w:rsidRDefault="001B3F4B" w:rsidP="001B3F4B">
      <w:pPr>
        <w:rPr>
          <w:rFonts w:ascii="Helvetica" w:hAnsi="Helvetica" w:cs="Helvetica"/>
          <w:b/>
          <w:bCs/>
          <w:color w:val="222222"/>
          <w:sz w:val="21"/>
          <w:szCs w:val="21"/>
        </w:rPr>
      </w:pPr>
      <w:r w:rsidRPr="001B3F4B">
        <w:rPr>
          <w:rFonts w:ascii="Helvetica" w:hAnsi="Helvetica" w:cs="Helvetica"/>
          <w:b/>
          <w:bCs/>
          <w:color w:val="222222"/>
          <w:sz w:val="21"/>
          <w:szCs w:val="21"/>
        </w:rPr>
        <w:t xml:space="preserve">8.2. </w:t>
      </w:r>
      <w:r w:rsidRPr="001B3F4B">
        <w:rPr>
          <w:rFonts w:ascii="Helvetica" w:hAnsi="Helvetica" w:cs="Helvetica" w:hint="eastAsia"/>
          <w:b/>
          <w:bCs/>
          <w:color w:val="222222"/>
          <w:sz w:val="21"/>
          <w:szCs w:val="21"/>
        </w:rPr>
        <w:t>Численность</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микроорганизмов</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различных</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физиологических</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групп</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в</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донных</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осадках</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содовых</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озер</w:t>
      </w:r>
      <w:r w:rsidRPr="001B3F4B">
        <w:rPr>
          <w:rFonts w:ascii="Helvetica" w:hAnsi="Helvetica" w:cs="Helvetica"/>
          <w:b/>
          <w:bCs/>
          <w:color w:val="222222"/>
          <w:sz w:val="21"/>
          <w:szCs w:val="21"/>
        </w:rPr>
        <w:t>---------------------------------------------------80</w:t>
      </w:r>
    </w:p>
    <w:p w14:paraId="63312139" w14:textId="77777777" w:rsidR="001B3F4B" w:rsidRPr="001B3F4B" w:rsidRDefault="001B3F4B" w:rsidP="001B3F4B">
      <w:pPr>
        <w:rPr>
          <w:rFonts w:ascii="Helvetica" w:hAnsi="Helvetica" w:cs="Helvetica"/>
          <w:b/>
          <w:bCs/>
          <w:color w:val="222222"/>
          <w:sz w:val="21"/>
          <w:szCs w:val="21"/>
        </w:rPr>
      </w:pPr>
    </w:p>
    <w:p w14:paraId="6ED460DF" w14:textId="77777777" w:rsidR="001B3F4B" w:rsidRPr="001B3F4B" w:rsidRDefault="001B3F4B" w:rsidP="001B3F4B">
      <w:pPr>
        <w:rPr>
          <w:rFonts w:ascii="Helvetica" w:hAnsi="Helvetica" w:cs="Helvetica"/>
          <w:b/>
          <w:bCs/>
          <w:color w:val="222222"/>
          <w:sz w:val="21"/>
          <w:szCs w:val="21"/>
        </w:rPr>
      </w:pPr>
      <w:r w:rsidRPr="001B3F4B">
        <w:rPr>
          <w:rFonts w:ascii="Helvetica" w:hAnsi="Helvetica" w:cs="Helvetica"/>
          <w:b/>
          <w:bCs/>
          <w:color w:val="222222"/>
          <w:sz w:val="21"/>
          <w:szCs w:val="21"/>
        </w:rPr>
        <w:t xml:space="preserve">8.3. </w:t>
      </w:r>
      <w:r w:rsidRPr="001B3F4B">
        <w:rPr>
          <w:rFonts w:ascii="Helvetica" w:hAnsi="Helvetica" w:cs="Helvetica" w:hint="eastAsia"/>
          <w:b/>
          <w:bCs/>
          <w:color w:val="222222"/>
          <w:sz w:val="21"/>
          <w:szCs w:val="21"/>
        </w:rPr>
        <w:t>Сезонная</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динамика</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численности</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микроорганизмов</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в</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содовых</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озерах</w:t>
      </w:r>
    </w:p>
    <w:p w14:paraId="64952AB1" w14:textId="77777777" w:rsidR="001B3F4B" w:rsidRPr="001B3F4B" w:rsidRDefault="001B3F4B" w:rsidP="001B3F4B">
      <w:pPr>
        <w:rPr>
          <w:rFonts w:ascii="Helvetica" w:hAnsi="Helvetica" w:cs="Helvetica"/>
          <w:b/>
          <w:bCs/>
          <w:color w:val="222222"/>
          <w:sz w:val="21"/>
          <w:szCs w:val="21"/>
        </w:rPr>
      </w:pPr>
    </w:p>
    <w:p w14:paraId="4993C6DB" w14:textId="77777777" w:rsidR="001B3F4B" w:rsidRPr="001B3F4B" w:rsidRDefault="001B3F4B" w:rsidP="001B3F4B">
      <w:pPr>
        <w:rPr>
          <w:rFonts w:ascii="Helvetica" w:hAnsi="Helvetica" w:cs="Helvetica"/>
          <w:b/>
          <w:bCs/>
          <w:color w:val="222222"/>
          <w:sz w:val="21"/>
          <w:szCs w:val="21"/>
        </w:rPr>
      </w:pPr>
      <w:r w:rsidRPr="001B3F4B">
        <w:rPr>
          <w:rFonts w:ascii="Helvetica" w:hAnsi="Helvetica" w:cs="Helvetica"/>
          <w:b/>
          <w:bCs/>
          <w:color w:val="222222"/>
          <w:sz w:val="21"/>
          <w:szCs w:val="21"/>
        </w:rPr>
        <w:t>8.3.1.</w:t>
      </w:r>
      <w:r w:rsidRPr="001B3F4B">
        <w:rPr>
          <w:rFonts w:ascii="Helvetica" w:hAnsi="Helvetica" w:cs="Helvetica" w:hint="eastAsia"/>
          <w:b/>
          <w:bCs/>
          <w:color w:val="222222"/>
          <w:sz w:val="21"/>
          <w:szCs w:val="21"/>
        </w:rPr>
        <w:t>Сезонная</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динамика</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численности</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психрофильных</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бактерий</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в</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водной</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толще</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и</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в</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донных</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осадках</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содовых</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озер</w:t>
      </w:r>
      <w:r w:rsidRPr="001B3F4B">
        <w:rPr>
          <w:rFonts w:ascii="Helvetica" w:hAnsi="Helvetica" w:cs="Helvetica"/>
          <w:b/>
          <w:bCs/>
          <w:color w:val="222222"/>
          <w:sz w:val="21"/>
          <w:szCs w:val="21"/>
        </w:rPr>
        <w:t>-------------------------------------84</w:t>
      </w:r>
    </w:p>
    <w:p w14:paraId="45409161" w14:textId="77777777" w:rsidR="001B3F4B" w:rsidRPr="001B3F4B" w:rsidRDefault="001B3F4B" w:rsidP="001B3F4B">
      <w:pPr>
        <w:rPr>
          <w:rFonts w:ascii="Helvetica" w:hAnsi="Helvetica" w:cs="Helvetica"/>
          <w:b/>
          <w:bCs/>
          <w:color w:val="222222"/>
          <w:sz w:val="21"/>
          <w:szCs w:val="21"/>
        </w:rPr>
      </w:pPr>
    </w:p>
    <w:p w14:paraId="59161D90" w14:textId="77777777" w:rsidR="001B3F4B" w:rsidRPr="001B3F4B" w:rsidRDefault="001B3F4B" w:rsidP="001B3F4B">
      <w:pPr>
        <w:rPr>
          <w:rFonts w:ascii="Helvetica" w:hAnsi="Helvetica" w:cs="Helvetica"/>
          <w:b/>
          <w:bCs/>
          <w:color w:val="222222"/>
          <w:sz w:val="21"/>
          <w:szCs w:val="21"/>
        </w:rPr>
      </w:pPr>
      <w:r w:rsidRPr="001B3F4B">
        <w:rPr>
          <w:rFonts w:ascii="Helvetica" w:hAnsi="Helvetica" w:cs="Helvetica"/>
          <w:b/>
          <w:bCs/>
          <w:color w:val="222222"/>
          <w:sz w:val="21"/>
          <w:szCs w:val="21"/>
        </w:rPr>
        <w:t xml:space="preserve">8.3.2. </w:t>
      </w:r>
      <w:r w:rsidRPr="001B3F4B">
        <w:rPr>
          <w:rFonts w:ascii="Helvetica" w:hAnsi="Helvetica" w:cs="Helvetica" w:hint="eastAsia"/>
          <w:b/>
          <w:bCs/>
          <w:color w:val="222222"/>
          <w:sz w:val="21"/>
          <w:szCs w:val="21"/>
        </w:rPr>
        <w:t>Сезонная</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динамика</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численности</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мезофильных</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бактерий</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в</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водной</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толще</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и</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в</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донных</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осадках</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содовых</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озер</w:t>
      </w:r>
      <w:r w:rsidRPr="001B3F4B">
        <w:rPr>
          <w:rFonts w:ascii="Helvetica" w:hAnsi="Helvetica" w:cs="Helvetica"/>
          <w:b/>
          <w:bCs/>
          <w:color w:val="222222"/>
          <w:sz w:val="21"/>
          <w:szCs w:val="21"/>
        </w:rPr>
        <w:t>------------------------------------87</w:t>
      </w:r>
    </w:p>
    <w:p w14:paraId="407909A9" w14:textId="77777777" w:rsidR="001B3F4B" w:rsidRPr="001B3F4B" w:rsidRDefault="001B3F4B" w:rsidP="001B3F4B">
      <w:pPr>
        <w:rPr>
          <w:rFonts w:ascii="Helvetica" w:hAnsi="Helvetica" w:cs="Helvetica"/>
          <w:b/>
          <w:bCs/>
          <w:color w:val="222222"/>
          <w:sz w:val="21"/>
          <w:szCs w:val="21"/>
        </w:rPr>
      </w:pPr>
    </w:p>
    <w:p w14:paraId="7E7464E5" w14:textId="77777777" w:rsidR="001B3F4B" w:rsidRPr="001B3F4B" w:rsidRDefault="001B3F4B" w:rsidP="001B3F4B">
      <w:pPr>
        <w:rPr>
          <w:rFonts w:ascii="Helvetica" w:hAnsi="Helvetica" w:cs="Helvetica"/>
          <w:b/>
          <w:bCs/>
          <w:color w:val="222222"/>
          <w:sz w:val="21"/>
          <w:szCs w:val="21"/>
        </w:rPr>
      </w:pPr>
      <w:r w:rsidRPr="001B3F4B">
        <w:rPr>
          <w:rFonts w:ascii="Helvetica" w:hAnsi="Helvetica" w:cs="Helvetica"/>
          <w:b/>
          <w:bCs/>
          <w:color w:val="222222"/>
          <w:sz w:val="21"/>
          <w:szCs w:val="21"/>
        </w:rPr>
        <w:t xml:space="preserve">8.4. </w:t>
      </w:r>
      <w:r w:rsidRPr="001B3F4B">
        <w:rPr>
          <w:rFonts w:ascii="Helvetica" w:hAnsi="Helvetica" w:cs="Helvetica" w:hint="eastAsia"/>
          <w:b/>
          <w:bCs/>
          <w:color w:val="222222"/>
          <w:sz w:val="21"/>
          <w:szCs w:val="21"/>
        </w:rPr>
        <w:t>Численность</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микроорганизмов</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в</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донных</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осадках</w:t>
      </w:r>
    </w:p>
    <w:p w14:paraId="524F907D" w14:textId="77777777" w:rsidR="001B3F4B" w:rsidRPr="001B3F4B" w:rsidRDefault="001B3F4B" w:rsidP="001B3F4B">
      <w:pPr>
        <w:rPr>
          <w:rFonts w:ascii="Helvetica" w:hAnsi="Helvetica" w:cs="Helvetica"/>
          <w:b/>
          <w:bCs/>
          <w:color w:val="222222"/>
          <w:sz w:val="21"/>
          <w:szCs w:val="21"/>
        </w:rPr>
      </w:pPr>
    </w:p>
    <w:p w14:paraId="5166E972" w14:textId="77777777" w:rsidR="001B3F4B" w:rsidRPr="001B3F4B" w:rsidRDefault="001B3F4B" w:rsidP="001B3F4B">
      <w:pPr>
        <w:rPr>
          <w:rFonts w:ascii="Helvetica" w:hAnsi="Helvetica" w:cs="Helvetica"/>
          <w:b/>
          <w:bCs/>
          <w:color w:val="222222"/>
          <w:sz w:val="21"/>
          <w:szCs w:val="21"/>
        </w:rPr>
      </w:pPr>
      <w:r w:rsidRPr="001B3F4B">
        <w:rPr>
          <w:rFonts w:ascii="Helvetica" w:hAnsi="Helvetica" w:cs="Helvetica" w:hint="eastAsia"/>
          <w:b/>
          <w:bCs/>
          <w:color w:val="222222"/>
          <w:sz w:val="21"/>
          <w:szCs w:val="21"/>
        </w:rPr>
        <w:t>содовых</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озер</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по</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слоям</w:t>
      </w:r>
      <w:r w:rsidRPr="001B3F4B">
        <w:rPr>
          <w:rFonts w:ascii="Helvetica" w:hAnsi="Helvetica" w:cs="Helvetica"/>
          <w:b/>
          <w:bCs/>
          <w:color w:val="222222"/>
          <w:sz w:val="21"/>
          <w:szCs w:val="21"/>
        </w:rPr>
        <w:t>-------------------------------------------------------------91</w:t>
      </w:r>
    </w:p>
    <w:p w14:paraId="741692AD" w14:textId="77777777" w:rsidR="001B3F4B" w:rsidRPr="001B3F4B" w:rsidRDefault="001B3F4B" w:rsidP="001B3F4B">
      <w:pPr>
        <w:rPr>
          <w:rFonts w:ascii="Helvetica" w:hAnsi="Helvetica" w:cs="Helvetica"/>
          <w:b/>
          <w:bCs/>
          <w:color w:val="222222"/>
          <w:sz w:val="21"/>
          <w:szCs w:val="21"/>
        </w:rPr>
      </w:pPr>
    </w:p>
    <w:p w14:paraId="2105F601" w14:textId="77777777" w:rsidR="001B3F4B" w:rsidRPr="001B3F4B" w:rsidRDefault="001B3F4B" w:rsidP="001B3F4B">
      <w:pPr>
        <w:rPr>
          <w:rFonts w:ascii="Helvetica" w:hAnsi="Helvetica" w:cs="Helvetica"/>
          <w:b/>
          <w:bCs/>
          <w:color w:val="222222"/>
          <w:sz w:val="21"/>
          <w:szCs w:val="21"/>
        </w:rPr>
      </w:pPr>
      <w:r w:rsidRPr="001B3F4B">
        <w:rPr>
          <w:rFonts w:ascii="Helvetica" w:hAnsi="Helvetica" w:cs="Helvetica"/>
          <w:b/>
          <w:bCs/>
          <w:color w:val="222222"/>
          <w:sz w:val="21"/>
          <w:szCs w:val="21"/>
        </w:rPr>
        <w:t xml:space="preserve">9. </w:t>
      </w:r>
      <w:r w:rsidRPr="001B3F4B">
        <w:rPr>
          <w:rFonts w:ascii="Helvetica" w:hAnsi="Helvetica" w:cs="Helvetica" w:hint="eastAsia"/>
          <w:b/>
          <w:bCs/>
          <w:color w:val="222222"/>
          <w:sz w:val="21"/>
          <w:szCs w:val="21"/>
        </w:rPr>
        <w:t>Микробная</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деструкция</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органического</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вещества</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в</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содовых</w:t>
      </w:r>
    </w:p>
    <w:p w14:paraId="7CBB4147" w14:textId="77777777" w:rsidR="001B3F4B" w:rsidRPr="001B3F4B" w:rsidRDefault="001B3F4B" w:rsidP="001B3F4B">
      <w:pPr>
        <w:rPr>
          <w:rFonts w:ascii="Helvetica" w:hAnsi="Helvetica" w:cs="Helvetica"/>
          <w:b/>
          <w:bCs/>
          <w:color w:val="222222"/>
          <w:sz w:val="21"/>
          <w:szCs w:val="21"/>
        </w:rPr>
      </w:pPr>
    </w:p>
    <w:p w14:paraId="36C4347C" w14:textId="77777777" w:rsidR="001B3F4B" w:rsidRPr="001B3F4B" w:rsidRDefault="001B3F4B" w:rsidP="001B3F4B">
      <w:pPr>
        <w:rPr>
          <w:rFonts w:ascii="Helvetica" w:hAnsi="Helvetica" w:cs="Helvetica"/>
          <w:b/>
          <w:bCs/>
          <w:color w:val="222222"/>
          <w:sz w:val="21"/>
          <w:szCs w:val="21"/>
        </w:rPr>
      </w:pPr>
      <w:r w:rsidRPr="001B3F4B">
        <w:rPr>
          <w:rFonts w:ascii="Helvetica" w:hAnsi="Helvetica" w:cs="Helvetica" w:hint="eastAsia"/>
          <w:b/>
          <w:bCs/>
          <w:color w:val="222222"/>
          <w:sz w:val="21"/>
          <w:szCs w:val="21"/>
        </w:rPr>
        <w:t>озерах</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Южного</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Забайкалья</w:t>
      </w:r>
    </w:p>
    <w:p w14:paraId="201E3DE9" w14:textId="77777777" w:rsidR="001B3F4B" w:rsidRPr="001B3F4B" w:rsidRDefault="001B3F4B" w:rsidP="001B3F4B">
      <w:pPr>
        <w:rPr>
          <w:rFonts w:ascii="Helvetica" w:hAnsi="Helvetica" w:cs="Helvetica"/>
          <w:b/>
          <w:bCs/>
          <w:color w:val="222222"/>
          <w:sz w:val="21"/>
          <w:szCs w:val="21"/>
        </w:rPr>
      </w:pPr>
    </w:p>
    <w:p w14:paraId="4339C459" w14:textId="77777777" w:rsidR="001B3F4B" w:rsidRPr="001B3F4B" w:rsidRDefault="001B3F4B" w:rsidP="001B3F4B">
      <w:pPr>
        <w:rPr>
          <w:rFonts w:ascii="Helvetica" w:hAnsi="Helvetica" w:cs="Helvetica"/>
          <w:b/>
          <w:bCs/>
          <w:color w:val="222222"/>
          <w:sz w:val="21"/>
          <w:szCs w:val="21"/>
        </w:rPr>
      </w:pPr>
      <w:r w:rsidRPr="001B3F4B">
        <w:rPr>
          <w:rFonts w:ascii="Helvetica" w:hAnsi="Helvetica" w:cs="Helvetica"/>
          <w:b/>
          <w:bCs/>
          <w:color w:val="222222"/>
          <w:sz w:val="21"/>
          <w:szCs w:val="21"/>
        </w:rPr>
        <w:t xml:space="preserve">9.1. </w:t>
      </w:r>
      <w:r w:rsidRPr="001B3F4B">
        <w:rPr>
          <w:rFonts w:ascii="Helvetica" w:hAnsi="Helvetica" w:cs="Helvetica" w:hint="eastAsia"/>
          <w:b/>
          <w:bCs/>
          <w:color w:val="222222"/>
          <w:sz w:val="21"/>
          <w:szCs w:val="21"/>
        </w:rPr>
        <w:t>Скорость</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разложения</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белка</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и</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целлюлозы</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в</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донных</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осадках</w:t>
      </w:r>
    </w:p>
    <w:p w14:paraId="1A2E66B9" w14:textId="77777777" w:rsidR="001B3F4B" w:rsidRPr="001B3F4B" w:rsidRDefault="001B3F4B" w:rsidP="001B3F4B">
      <w:pPr>
        <w:rPr>
          <w:rFonts w:ascii="Helvetica" w:hAnsi="Helvetica" w:cs="Helvetica"/>
          <w:b/>
          <w:bCs/>
          <w:color w:val="222222"/>
          <w:sz w:val="21"/>
          <w:szCs w:val="21"/>
        </w:rPr>
      </w:pPr>
    </w:p>
    <w:p w14:paraId="01277943" w14:textId="77777777" w:rsidR="001B3F4B" w:rsidRPr="001B3F4B" w:rsidRDefault="001B3F4B" w:rsidP="001B3F4B">
      <w:pPr>
        <w:rPr>
          <w:rFonts w:ascii="Helvetica" w:hAnsi="Helvetica" w:cs="Helvetica"/>
          <w:b/>
          <w:bCs/>
          <w:color w:val="222222"/>
          <w:sz w:val="21"/>
          <w:szCs w:val="21"/>
        </w:rPr>
      </w:pPr>
      <w:r w:rsidRPr="001B3F4B">
        <w:rPr>
          <w:rFonts w:ascii="Helvetica" w:hAnsi="Helvetica" w:cs="Helvetica" w:hint="eastAsia"/>
          <w:b/>
          <w:bCs/>
          <w:color w:val="222222"/>
          <w:sz w:val="21"/>
          <w:szCs w:val="21"/>
        </w:rPr>
        <w:t>содовых</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озер</w:t>
      </w:r>
      <w:r w:rsidRPr="001B3F4B">
        <w:rPr>
          <w:rFonts w:ascii="Helvetica" w:hAnsi="Helvetica" w:cs="Helvetica"/>
          <w:b/>
          <w:bCs/>
          <w:color w:val="222222"/>
          <w:sz w:val="21"/>
          <w:szCs w:val="21"/>
        </w:rPr>
        <w:t>-------------------------------------------------------------------------94</w:t>
      </w:r>
    </w:p>
    <w:p w14:paraId="6263BFB4" w14:textId="77777777" w:rsidR="001B3F4B" w:rsidRPr="001B3F4B" w:rsidRDefault="001B3F4B" w:rsidP="001B3F4B">
      <w:pPr>
        <w:rPr>
          <w:rFonts w:ascii="Helvetica" w:hAnsi="Helvetica" w:cs="Helvetica"/>
          <w:b/>
          <w:bCs/>
          <w:color w:val="222222"/>
          <w:sz w:val="21"/>
          <w:szCs w:val="21"/>
        </w:rPr>
      </w:pPr>
    </w:p>
    <w:p w14:paraId="27BE375B" w14:textId="77777777" w:rsidR="001B3F4B" w:rsidRPr="001B3F4B" w:rsidRDefault="001B3F4B" w:rsidP="001B3F4B">
      <w:pPr>
        <w:rPr>
          <w:rFonts w:ascii="Helvetica" w:hAnsi="Helvetica" w:cs="Helvetica"/>
          <w:b/>
          <w:bCs/>
          <w:color w:val="222222"/>
          <w:sz w:val="21"/>
          <w:szCs w:val="21"/>
        </w:rPr>
      </w:pPr>
      <w:r w:rsidRPr="001B3F4B">
        <w:rPr>
          <w:rFonts w:ascii="Helvetica" w:hAnsi="Helvetica" w:cs="Helvetica"/>
          <w:b/>
          <w:bCs/>
          <w:color w:val="222222"/>
          <w:sz w:val="21"/>
          <w:szCs w:val="21"/>
        </w:rPr>
        <w:t xml:space="preserve">9.2. </w:t>
      </w:r>
      <w:r w:rsidRPr="001B3F4B">
        <w:rPr>
          <w:rFonts w:ascii="Helvetica" w:hAnsi="Helvetica" w:cs="Helvetica" w:hint="eastAsia"/>
          <w:b/>
          <w:bCs/>
          <w:color w:val="222222"/>
          <w:sz w:val="21"/>
          <w:szCs w:val="21"/>
        </w:rPr>
        <w:t>Бактериальное</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восстановление</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сульфатов</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и</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продукция</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сероводорода</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в</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донных</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осадках</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содовых</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озер</w:t>
      </w:r>
      <w:r w:rsidRPr="001B3F4B">
        <w:rPr>
          <w:rFonts w:ascii="Helvetica" w:hAnsi="Helvetica" w:cs="Helvetica"/>
          <w:b/>
          <w:bCs/>
          <w:color w:val="222222"/>
          <w:sz w:val="21"/>
          <w:szCs w:val="21"/>
        </w:rPr>
        <w:t>-----------------------------------------------------97</w:t>
      </w:r>
    </w:p>
    <w:p w14:paraId="475E70A1" w14:textId="77777777" w:rsidR="001B3F4B" w:rsidRPr="001B3F4B" w:rsidRDefault="001B3F4B" w:rsidP="001B3F4B">
      <w:pPr>
        <w:rPr>
          <w:rFonts w:ascii="Helvetica" w:hAnsi="Helvetica" w:cs="Helvetica"/>
          <w:b/>
          <w:bCs/>
          <w:color w:val="222222"/>
          <w:sz w:val="21"/>
          <w:szCs w:val="21"/>
        </w:rPr>
      </w:pPr>
    </w:p>
    <w:p w14:paraId="0D13B0C6" w14:textId="77777777" w:rsidR="001B3F4B" w:rsidRPr="001B3F4B" w:rsidRDefault="001B3F4B" w:rsidP="001B3F4B">
      <w:pPr>
        <w:rPr>
          <w:rFonts w:ascii="Helvetica" w:hAnsi="Helvetica" w:cs="Helvetica"/>
          <w:b/>
          <w:bCs/>
          <w:color w:val="222222"/>
          <w:sz w:val="21"/>
          <w:szCs w:val="21"/>
        </w:rPr>
      </w:pPr>
      <w:r w:rsidRPr="001B3F4B">
        <w:rPr>
          <w:rFonts w:ascii="Helvetica" w:hAnsi="Helvetica" w:cs="Helvetica"/>
          <w:b/>
          <w:bCs/>
          <w:color w:val="222222"/>
          <w:sz w:val="21"/>
          <w:szCs w:val="21"/>
        </w:rPr>
        <w:t xml:space="preserve">9.3. </w:t>
      </w:r>
      <w:r w:rsidRPr="001B3F4B">
        <w:rPr>
          <w:rFonts w:ascii="Helvetica" w:hAnsi="Helvetica" w:cs="Helvetica" w:hint="eastAsia"/>
          <w:b/>
          <w:bCs/>
          <w:color w:val="222222"/>
          <w:sz w:val="21"/>
          <w:szCs w:val="21"/>
        </w:rPr>
        <w:t>Бактериальное</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образование</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метана</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в</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иловых</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отложениях</w:t>
      </w:r>
    </w:p>
    <w:p w14:paraId="47715F11" w14:textId="77777777" w:rsidR="001B3F4B" w:rsidRPr="001B3F4B" w:rsidRDefault="001B3F4B" w:rsidP="001B3F4B">
      <w:pPr>
        <w:rPr>
          <w:rFonts w:ascii="Helvetica" w:hAnsi="Helvetica" w:cs="Helvetica"/>
          <w:b/>
          <w:bCs/>
          <w:color w:val="222222"/>
          <w:sz w:val="21"/>
          <w:szCs w:val="21"/>
        </w:rPr>
      </w:pPr>
    </w:p>
    <w:p w14:paraId="6358DF6C" w14:textId="77777777" w:rsidR="001B3F4B" w:rsidRPr="001B3F4B" w:rsidRDefault="001B3F4B" w:rsidP="001B3F4B">
      <w:pPr>
        <w:rPr>
          <w:rFonts w:ascii="Helvetica" w:hAnsi="Helvetica" w:cs="Helvetica"/>
          <w:b/>
          <w:bCs/>
          <w:color w:val="222222"/>
          <w:sz w:val="21"/>
          <w:szCs w:val="21"/>
        </w:rPr>
      </w:pPr>
      <w:r w:rsidRPr="001B3F4B">
        <w:rPr>
          <w:rFonts w:ascii="Helvetica" w:hAnsi="Helvetica" w:cs="Helvetica" w:hint="eastAsia"/>
          <w:b/>
          <w:bCs/>
          <w:color w:val="222222"/>
          <w:sz w:val="21"/>
          <w:szCs w:val="21"/>
        </w:rPr>
        <w:t>содовых</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озер</w:t>
      </w:r>
      <w:r w:rsidRPr="001B3F4B">
        <w:rPr>
          <w:rFonts w:ascii="Helvetica" w:hAnsi="Helvetica" w:cs="Helvetica"/>
          <w:b/>
          <w:bCs/>
          <w:color w:val="222222"/>
          <w:sz w:val="21"/>
          <w:szCs w:val="21"/>
        </w:rPr>
        <w:t>-------------------------------------------------------------------------99</w:t>
      </w:r>
    </w:p>
    <w:p w14:paraId="638020AD" w14:textId="77777777" w:rsidR="001B3F4B" w:rsidRPr="001B3F4B" w:rsidRDefault="001B3F4B" w:rsidP="001B3F4B">
      <w:pPr>
        <w:rPr>
          <w:rFonts w:ascii="Helvetica" w:hAnsi="Helvetica" w:cs="Helvetica"/>
          <w:b/>
          <w:bCs/>
          <w:color w:val="222222"/>
          <w:sz w:val="21"/>
          <w:szCs w:val="21"/>
        </w:rPr>
      </w:pPr>
    </w:p>
    <w:p w14:paraId="45728302" w14:textId="77777777" w:rsidR="001B3F4B" w:rsidRPr="001B3F4B" w:rsidRDefault="001B3F4B" w:rsidP="001B3F4B">
      <w:pPr>
        <w:rPr>
          <w:rFonts w:ascii="Helvetica" w:hAnsi="Helvetica" w:cs="Helvetica"/>
          <w:b/>
          <w:bCs/>
          <w:color w:val="222222"/>
          <w:sz w:val="21"/>
          <w:szCs w:val="21"/>
        </w:rPr>
      </w:pPr>
      <w:r w:rsidRPr="001B3F4B">
        <w:rPr>
          <w:rFonts w:ascii="Helvetica" w:hAnsi="Helvetica" w:cs="Helvetica"/>
          <w:b/>
          <w:bCs/>
          <w:color w:val="222222"/>
          <w:sz w:val="21"/>
          <w:szCs w:val="21"/>
        </w:rPr>
        <w:t xml:space="preserve">10. </w:t>
      </w:r>
      <w:r w:rsidRPr="001B3F4B">
        <w:rPr>
          <w:rFonts w:ascii="Helvetica" w:hAnsi="Helvetica" w:cs="Helvetica" w:hint="eastAsia"/>
          <w:b/>
          <w:bCs/>
          <w:color w:val="222222"/>
          <w:sz w:val="21"/>
          <w:szCs w:val="21"/>
        </w:rPr>
        <w:t>Микробные</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маты</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содовых</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озер</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Южного</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Забайкалья</w:t>
      </w:r>
    </w:p>
    <w:p w14:paraId="5518CEB9" w14:textId="77777777" w:rsidR="001B3F4B" w:rsidRPr="001B3F4B" w:rsidRDefault="001B3F4B" w:rsidP="001B3F4B">
      <w:pPr>
        <w:rPr>
          <w:rFonts w:ascii="Helvetica" w:hAnsi="Helvetica" w:cs="Helvetica"/>
          <w:b/>
          <w:bCs/>
          <w:color w:val="222222"/>
          <w:sz w:val="21"/>
          <w:szCs w:val="21"/>
        </w:rPr>
      </w:pPr>
    </w:p>
    <w:p w14:paraId="33BF77BC" w14:textId="77777777" w:rsidR="001B3F4B" w:rsidRPr="001B3F4B" w:rsidRDefault="001B3F4B" w:rsidP="001B3F4B">
      <w:pPr>
        <w:rPr>
          <w:rFonts w:ascii="Helvetica" w:hAnsi="Helvetica" w:cs="Helvetica"/>
          <w:b/>
          <w:bCs/>
          <w:color w:val="222222"/>
          <w:sz w:val="21"/>
          <w:szCs w:val="21"/>
        </w:rPr>
      </w:pPr>
      <w:r w:rsidRPr="001B3F4B">
        <w:rPr>
          <w:rFonts w:ascii="Helvetica" w:hAnsi="Helvetica" w:cs="Helvetica"/>
          <w:b/>
          <w:bCs/>
          <w:color w:val="222222"/>
          <w:sz w:val="21"/>
          <w:szCs w:val="21"/>
        </w:rPr>
        <w:t xml:space="preserve">10.1. </w:t>
      </w:r>
      <w:r w:rsidRPr="001B3F4B">
        <w:rPr>
          <w:rFonts w:ascii="Helvetica" w:hAnsi="Helvetica" w:cs="Helvetica" w:hint="eastAsia"/>
          <w:b/>
          <w:bCs/>
          <w:color w:val="222222"/>
          <w:sz w:val="21"/>
          <w:szCs w:val="21"/>
        </w:rPr>
        <w:t>Описание</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микробных</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матов</w:t>
      </w:r>
      <w:r w:rsidRPr="001B3F4B">
        <w:rPr>
          <w:rFonts w:ascii="Helvetica" w:hAnsi="Helvetica" w:cs="Helvetica"/>
          <w:b/>
          <w:bCs/>
          <w:color w:val="222222"/>
          <w:sz w:val="21"/>
          <w:szCs w:val="21"/>
        </w:rPr>
        <w:t>----------------------------------------------------104</w:t>
      </w:r>
    </w:p>
    <w:p w14:paraId="536129AF" w14:textId="77777777" w:rsidR="001B3F4B" w:rsidRPr="001B3F4B" w:rsidRDefault="001B3F4B" w:rsidP="001B3F4B">
      <w:pPr>
        <w:rPr>
          <w:rFonts w:ascii="Helvetica" w:hAnsi="Helvetica" w:cs="Helvetica"/>
          <w:b/>
          <w:bCs/>
          <w:color w:val="222222"/>
          <w:sz w:val="21"/>
          <w:szCs w:val="21"/>
        </w:rPr>
      </w:pPr>
    </w:p>
    <w:p w14:paraId="5188F5DD" w14:textId="77777777" w:rsidR="001B3F4B" w:rsidRPr="001B3F4B" w:rsidRDefault="001B3F4B" w:rsidP="001B3F4B">
      <w:pPr>
        <w:rPr>
          <w:rFonts w:ascii="Helvetica" w:hAnsi="Helvetica" w:cs="Helvetica"/>
          <w:b/>
          <w:bCs/>
          <w:color w:val="222222"/>
          <w:sz w:val="21"/>
          <w:szCs w:val="21"/>
        </w:rPr>
      </w:pPr>
      <w:r w:rsidRPr="001B3F4B">
        <w:rPr>
          <w:rFonts w:ascii="Helvetica" w:hAnsi="Helvetica" w:cs="Helvetica"/>
          <w:b/>
          <w:bCs/>
          <w:color w:val="222222"/>
          <w:sz w:val="21"/>
          <w:szCs w:val="21"/>
        </w:rPr>
        <w:t xml:space="preserve">10.2. </w:t>
      </w:r>
      <w:r w:rsidRPr="001B3F4B">
        <w:rPr>
          <w:rFonts w:ascii="Helvetica" w:hAnsi="Helvetica" w:cs="Helvetica" w:hint="eastAsia"/>
          <w:b/>
          <w:bCs/>
          <w:color w:val="222222"/>
          <w:sz w:val="21"/>
          <w:szCs w:val="21"/>
        </w:rPr>
        <w:t>Химический</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состав</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микробных</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матов</w:t>
      </w:r>
      <w:r w:rsidRPr="001B3F4B">
        <w:rPr>
          <w:rFonts w:ascii="Helvetica" w:hAnsi="Helvetica" w:cs="Helvetica"/>
          <w:b/>
          <w:bCs/>
          <w:color w:val="222222"/>
          <w:sz w:val="21"/>
          <w:szCs w:val="21"/>
        </w:rPr>
        <w:t>---------------------------------------106</w:t>
      </w:r>
    </w:p>
    <w:p w14:paraId="0E4D1095" w14:textId="77777777" w:rsidR="001B3F4B" w:rsidRPr="001B3F4B" w:rsidRDefault="001B3F4B" w:rsidP="001B3F4B">
      <w:pPr>
        <w:rPr>
          <w:rFonts w:ascii="Helvetica" w:hAnsi="Helvetica" w:cs="Helvetica"/>
          <w:b/>
          <w:bCs/>
          <w:color w:val="222222"/>
          <w:sz w:val="21"/>
          <w:szCs w:val="21"/>
        </w:rPr>
      </w:pPr>
    </w:p>
    <w:p w14:paraId="3D81C9D1" w14:textId="77777777" w:rsidR="001B3F4B" w:rsidRPr="001B3F4B" w:rsidRDefault="001B3F4B" w:rsidP="001B3F4B">
      <w:pPr>
        <w:rPr>
          <w:rFonts w:ascii="Helvetica" w:hAnsi="Helvetica" w:cs="Helvetica"/>
          <w:b/>
          <w:bCs/>
          <w:color w:val="222222"/>
          <w:sz w:val="21"/>
          <w:szCs w:val="21"/>
        </w:rPr>
      </w:pPr>
      <w:r w:rsidRPr="001B3F4B">
        <w:rPr>
          <w:rFonts w:ascii="Helvetica" w:hAnsi="Helvetica" w:cs="Helvetica"/>
          <w:b/>
          <w:bCs/>
          <w:color w:val="222222"/>
          <w:sz w:val="21"/>
          <w:szCs w:val="21"/>
        </w:rPr>
        <w:lastRenderedPageBreak/>
        <w:t xml:space="preserve">10.3. </w:t>
      </w:r>
      <w:r w:rsidRPr="001B3F4B">
        <w:rPr>
          <w:rFonts w:ascii="Helvetica" w:hAnsi="Helvetica" w:cs="Helvetica" w:hint="eastAsia"/>
          <w:b/>
          <w:bCs/>
          <w:color w:val="222222"/>
          <w:sz w:val="21"/>
          <w:szCs w:val="21"/>
        </w:rPr>
        <w:t>Численность</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микроорганизмов</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в</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микробных</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матах</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содовых</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озер—</w:t>
      </w:r>
    </w:p>
    <w:p w14:paraId="37283EC7" w14:textId="77777777" w:rsidR="001B3F4B" w:rsidRPr="001B3F4B" w:rsidRDefault="001B3F4B" w:rsidP="001B3F4B">
      <w:pPr>
        <w:rPr>
          <w:rFonts w:ascii="Helvetica" w:hAnsi="Helvetica" w:cs="Helvetica"/>
          <w:b/>
          <w:bCs/>
          <w:color w:val="222222"/>
          <w:sz w:val="21"/>
          <w:szCs w:val="21"/>
        </w:rPr>
      </w:pPr>
    </w:p>
    <w:p w14:paraId="1DFD28B2" w14:textId="77777777" w:rsidR="001B3F4B" w:rsidRPr="001B3F4B" w:rsidRDefault="001B3F4B" w:rsidP="001B3F4B">
      <w:pPr>
        <w:rPr>
          <w:rFonts w:ascii="Helvetica" w:hAnsi="Helvetica" w:cs="Helvetica"/>
          <w:b/>
          <w:bCs/>
          <w:color w:val="222222"/>
          <w:sz w:val="21"/>
          <w:szCs w:val="21"/>
        </w:rPr>
      </w:pPr>
      <w:r w:rsidRPr="001B3F4B">
        <w:rPr>
          <w:rFonts w:ascii="Helvetica" w:hAnsi="Helvetica" w:cs="Helvetica"/>
          <w:b/>
          <w:bCs/>
          <w:color w:val="222222"/>
          <w:sz w:val="21"/>
          <w:szCs w:val="21"/>
        </w:rPr>
        <w:t xml:space="preserve">10.4. </w:t>
      </w:r>
      <w:r w:rsidRPr="001B3F4B">
        <w:rPr>
          <w:rFonts w:ascii="Helvetica" w:hAnsi="Helvetica" w:cs="Helvetica" w:hint="eastAsia"/>
          <w:b/>
          <w:bCs/>
          <w:color w:val="222222"/>
          <w:sz w:val="21"/>
          <w:szCs w:val="21"/>
        </w:rPr>
        <w:t>Сезонная</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динамика</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численности</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алкалофильных</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бактерий</w:t>
      </w:r>
    </w:p>
    <w:p w14:paraId="140EE452" w14:textId="77777777" w:rsidR="001B3F4B" w:rsidRPr="001B3F4B" w:rsidRDefault="001B3F4B" w:rsidP="001B3F4B">
      <w:pPr>
        <w:rPr>
          <w:rFonts w:ascii="Helvetica" w:hAnsi="Helvetica" w:cs="Helvetica"/>
          <w:b/>
          <w:bCs/>
          <w:color w:val="222222"/>
          <w:sz w:val="21"/>
          <w:szCs w:val="21"/>
        </w:rPr>
      </w:pPr>
    </w:p>
    <w:p w14:paraId="1A59E559" w14:textId="77777777" w:rsidR="001B3F4B" w:rsidRPr="001B3F4B" w:rsidRDefault="001B3F4B" w:rsidP="001B3F4B">
      <w:pPr>
        <w:rPr>
          <w:rFonts w:ascii="Helvetica" w:hAnsi="Helvetica" w:cs="Helvetica"/>
          <w:b/>
          <w:bCs/>
          <w:color w:val="222222"/>
          <w:sz w:val="21"/>
          <w:szCs w:val="21"/>
        </w:rPr>
      </w:pPr>
      <w:r w:rsidRPr="001B3F4B">
        <w:rPr>
          <w:rFonts w:ascii="Helvetica" w:hAnsi="Helvetica" w:cs="Helvetica" w:hint="eastAsia"/>
          <w:b/>
          <w:bCs/>
          <w:color w:val="222222"/>
          <w:sz w:val="21"/>
          <w:szCs w:val="21"/>
        </w:rPr>
        <w:t>мезофилов</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в</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бактериальных</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матах</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содовых</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озер</w:t>
      </w:r>
      <w:r w:rsidRPr="001B3F4B">
        <w:rPr>
          <w:rFonts w:ascii="Helvetica" w:hAnsi="Helvetica" w:cs="Helvetica"/>
          <w:b/>
          <w:bCs/>
          <w:color w:val="222222"/>
          <w:sz w:val="21"/>
          <w:szCs w:val="21"/>
        </w:rPr>
        <w:t>-------------------------109</w:t>
      </w:r>
    </w:p>
    <w:p w14:paraId="05C04CB8" w14:textId="77777777" w:rsidR="001B3F4B" w:rsidRPr="001B3F4B" w:rsidRDefault="001B3F4B" w:rsidP="001B3F4B">
      <w:pPr>
        <w:rPr>
          <w:rFonts w:ascii="Helvetica" w:hAnsi="Helvetica" w:cs="Helvetica"/>
          <w:b/>
          <w:bCs/>
          <w:color w:val="222222"/>
          <w:sz w:val="21"/>
          <w:szCs w:val="21"/>
        </w:rPr>
      </w:pPr>
    </w:p>
    <w:p w14:paraId="3D4BE9F6" w14:textId="77777777" w:rsidR="001B3F4B" w:rsidRPr="001B3F4B" w:rsidRDefault="001B3F4B" w:rsidP="001B3F4B">
      <w:pPr>
        <w:rPr>
          <w:rFonts w:ascii="Helvetica" w:hAnsi="Helvetica" w:cs="Helvetica"/>
          <w:b/>
          <w:bCs/>
          <w:color w:val="222222"/>
          <w:sz w:val="21"/>
          <w:szCs w:val="21"/>
        </w:rPr>
      </w:pPr>
      <w:r w:rsidRPr="001B3F4B">
        <w:rPr>
          <w:rFonts w:ascii="Helvetica" w:hAnsi="Helvetica" w:cs="Helvetica"/>
          <w:b/>
          <w:bCs/>
          <w:color w:val="222222"/>
          <w:sz w:val="21"/>
          <w:szCs w:val="21"/>
        </w:rPr>
        <w:t xml:space="preserve">10.5. </w:t>
      </w:r>
      <w:r w:rsidRPr="001B3F4B">
        <w:rPr>
          <w:rFonts w:ascii="Helvetica" w:hAnsi="Helvetica" w:cs="Helvetica" w:hint="eastAsia"/>
          <w:b/>
          <w:bCs/>
          <w:color w:val="222222"/>
          <w:sz w:val="21"/>
          <w:szCs w:val="21"/>
        </w:rPr>
        <w:t>Численность</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микроорганизмов</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в</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микробных</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матах</w:t>
      </w:r>
    </w:p>
    <w:p w14:paraId="245B6846" w14:textId="77777777" w:rsidR="001B3F4B" w:rsidRPr="001B3F4B" w:rsidRDefault="001B3F4B" w:rsidP="001B3F4B">
      <w:pPr>
        <w:rPr>
          <w:rFonts w:ascii="Helvetica" w:hAnsi="Helvetica" w:cs="Helvetica"/>
          <w:b/>
          <w:bCs/>
          <w:color w:val="222222"/>
          <w:sz w:val="21"/>
          <w:szCs w:val="21"/>
        </w:rPr>
      </w:pPr>
    </w:p>
    <w:p w14:paraId="61BBFA1A" w14:textId="77777777" w:rsidR="001B3F4B" w:rsidRPr="001B3F4B" w:rsidRDefault="001B3F4B" w:rsidP="001B3F4B">
      <w:pPr>
        <w:rPr>
          <w:rFonts w:ascii="Helvetica" w:hAnsi="Helvetica" w:cs="Helvetica"/>
          <w:b/>
          <w:bCs/>
          <w:color w:val="222222"/>
          <w:sz w:val="21"/>
          <w:szCs w:val="21"/>
        </w:rPr>
      </w:pPr>
      <w:r w:rsidRPr="001B3F4B">
        <w:rPr>
          <w:rFonts w:ascii="Helvetica" w:hAnsi="Helvetica" w:cs="Helvetica" w:hint="eastAsia"/>
          <w:b/>
          <w:bCs/>
          <w:color w:val="222222"/>
          <w:sz w:val="21"/>
          <w:szCs w:val="21"/>
        </w:rPr>
        <w:t>содовых</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озер</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по</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слоям</w:t>
      </w:r>
      <w:r w:rsidRPr="001B3F4B">
        <w:rPr>
          <w:rFonts w:ascii="Helvetica" w:hAnsi="Helvetica" w:cs="Helvetica"/>
          <w:b/>
          <w:bCs/>
          <w:color w:val="222222"/>
          <w:sz w:val="21"/>
          <w:szCs w:val="21"/>
        </w:rPr>
        <w:t>---------------------------------------------------------109</w:t>
      </w:r>
    </w:p>
    <w:p w14:paraId="0376ABE3" w14:textId="77777777" w:rsidR="001B3F4B" w:rsidRPr="001B3F4B" w:rsidRDefault="001B3F4B" w:rsidP="001B3F4B">
      <w:pPr>
        <w:rPr>
          <w:rFonts w:ascii="Helvetica" w:hAnsi="Helvetica" w:cs="Helvetica"/>
          <w:b/>
          <w:bCs/>
          <w:color w:val="222222"/>
          <w:sz w:val="21"/>
          <w:szCs w:val="21"/>
        </w:rPr>
      </w:pPr>
    </w:p>
    <w:p w14:paraId="7AACE147" w14:textId="77777777" w:rsidR="001B3F4B" w:rsidRPr="001B3F4B" w:rsidRDefault="001B3F4B" w:rsidP="001B3F4B">
      <w:pPr>
        <w:rPr>
          <w:rFonts w:ascii="Helvetica" w:hAnsi="Helvetica" w:cs="Helvetica"/>
          <w:b/>
          <w:bCs/>
          <w:color w:val="222222"/>
          <w:sz w:val="21"/>
          <w:szCs w:val="21"/>
        </w:rPr>
      </w:pPr>
      <w:r w:rsidRPr="001B3F4B">
        <w:rPr>
          <w:rFonts w:ascii="Helvetica" w:hAnsi="Helvetica" w:cs="Helvetica" w:hint="eastAsia"/>
          <w:b/>
          <w:bCs/>
          <w:color w:val="222222"/>
          <w:sz w:val="21"/>
          <w:szCs w:val="21"/>
        </w:rPr>
        <w:t>Глава</w:t>
      </w:r>
      <w:r w:rsidRPr="001B3F4B">
        <w:rPr>
          <w:rFonts w:ascii="Helvetica" w:hAnsi="Helvetica" w:cs="Helvetica"/>
          <w:b/>
          <w:bCs/>
          <w:color w:val="222222"/>
          <w:sz w:val="21"/>
          <w:szCs w:val="21"/>
        </w:rPr>
        <w:t xml:space="preserve"> V. 11. </w:t>
      </w:r>
      <w:r w:rsidRPr="001B3F4B">
        <w:rPr>
          <w:rFonts w:ascii="Helvetica" w:hAnsi="Helvetica" w:cs="Helvetica" w:hint="eastAsia"/>
          <w:b/>
          <w:bCs/>
          <w:color w:val="222222"/>
          <w:sz w:val="21"/>
          <w:szCs w:val="21"/>
        </w:rPr>
        <w:t>Обсуждение</w:t>
      </w:r>
      <w:r w:rsidRPr="001B3F4B">
        <w:rPr>
          <w:rFonts w:ascii="Helvetica" w:hAnsi="Helvetica" w:cs="Helvetica"/>
          <w:b/>
          <w:bCs/>
          <w:color w:val="222222"/>
          <w:sz w:val="21"/>
          <w:szCs w:val="21"/>
        </w:rPr>
        <w:t>.----------------------------------------------------------------111</w:t>
      </w:r>
    </w:p>
    <w:p w14:paraId="554B5B60" w14:textId="77777777" w:rsidR="001B3F4B" w:rsidRPr="001B3F4B" w:rsidRDefault="001B3F4B" w:rsidP="001B3F4B">
      <w:pPr>
        <w:rPr>
          <w:rFonts w:ascii="Helvetica" w:hAnsi="Helvetica" w:cs="Helvetica"/>
          <w:b/>
          <w:bCs/>
          <w:color w:val="222222"/>
          <w:sz w:val="21"/>
          <w:szCs w:val="21"/>
        </w:rPr>
      </w:pPr>
    </w:p>
    <w:p w14:paraId="46FD5202" w14:textId="77777777" w:rsidR="001B3F4B" w:rsidRPr="001B3F4B" w:rsidRDefault="001B3F4B" w:rsidP="001B3F4B">
      <w:pPr>
        <w:rPr>
          <w:rFonts w:ascii="Helvetica" w:hAnsi="Helvetica" w:cs="Helvetica"/>
          <w:b/>
          <w:bCs/>
          <w:color w:val="222222"/>
          <w:sz w:val="21"/>
          <w:szCs w:val="21"/>
        </w:rPr>
      </w:pPr>
      <w:r w:rsidRPr="001B3F4B">
        <w:rPr>
          <w:rFonts w:ascii="Helvetica" w:hAnsi="Helvetica" w:cs="Helvetica" w:hint="eastAsia"/>
          <w:b/>
          <w:bCs/>
          <w:color w:val="222222"/>
          <w:sz w:val="21"/>
          <w:szCs w:val="21"/>
        </w:rPr>
        <w:t>Заключение</w:t>
      </w:r>
      <w:r w:rsidRPr="001B3F4B">
        <w:rPr>
          <w:rFonts w:ascii="Helvetica" w:hAnsi="Helvetica" w:cs="Helvetica"/>
          <w:b/>
          <w:bCs/>
          <w:color w:val="222222"/>
          <w:sz w:val="21"/>
          <w:szCs w:val="21"/>
        </w:rPr>
        <w:t>-------------------------------------------------------------------------------127</w:t>
      </w:r>
    </w:p>
    <w:p w14:paraId="7F3FF249" w14:textId="77777777" w:rsidR="001B3F4B" w:rsidRPr="001B3F4B" w:rsidRDefault="001B3F4B" w:rsidP="001B3F4B">
      <w:pPr>
        <w:rPr>
          <w:rFonts w:ascii="Helvetica" w:hAnsi="Helvetica" w:cs="Helvetica"/>
          <w:b/>
          <w:bCs/>
          <w:color w:val="222222"/>
          <w:sz w:val="21"/>
          <w:szCs w:val="21"/>
        </w:rPr>
      </w:pPr>
    </w:p>
    <w:p w14:paraId="533ED95F" w14:textId="77777777" w:rsidR="001B3F4B" w:rsidRPr="001B3F4B" w:rsidRDefault="001B3F4B" w:rsidP="001B3F4B">
      <w:pPr>
        <w:rPr>
          <w:rFonts w:ascii="Helvetica" w:hAnsi="Helvetica" w:cs="Helvetica"/>
          <w:b/>
          <w:bCs/>
          <w:color w:val="222222"/>
          <w:sz w:val="21"/>
          <w:szCs w:val="21"/>
        </w:rPr>
      </w:pPr>
      <w:r w:rsidRPr="001B3F4B">
        <w:rPr>
          <w:rFonts w:ascii="Helvetica" w:hAnsi="Helvetica" w:cs="Helvetica" w:hint="eastAsia"/>
          <w:b/>
          <w:bCs/>
          <w:color w:val="222222"/>
          <w:sz w:val="21"/>
          <w:szCs w:val="21"/>
        </w:rPr>
        <w:t>Выводы</w:t>
      </w:r>
      <w:r w:rsidRPr="001B3F4B">
        <w:rPr>
          <w:rFonts w:ascii="Helvetica" w:hAnsi="Helvetica" w:cs="Helvetica"/>
          <w:b/>
          <w:bCs/>
          <w:color w:val="222222"/>
          <w:sz w:val="21"/>
          <w:szCs w:val="21"/>
        </w:rPr>
        <w:t>-----------------------------------------------------------------------------------128</w:t>
      </w:r>
    </w:p>
    <w:p w14:paraId="2D25FF48" w14:textId="77777777" w:rsidR="001B3F4B" w:rsidRPr="001B3F4B" w:rsidRDefault="001B3F4B" w:rsidP="001B3F4B">
      <w:pPr>
        <w:rPr>
          <w:rFonts w:ascii="Helvetica" w:hAnsi="Helvetica" w:cs="Helvetica"/>
          <w:b/>
          <w:bCs/>
          <w:color w:val="222222"/>
          <w:sz w:val="21"/>
          <w:szCs w:val="21"/>
        </w:rPr>
      </w:pPr>
    </w:p>
    <w:p w14:paraId="25BF4AF8" w14:textId="77777777" w:rsidR="001B3F4B" w:rsidRPr="001B3F4B" w:rsidRDefault="001B3F4B" w:rsidP="001B3F4B">
      <w:pPr>
        <w:rPr>
          <w:rFonts w:ascii="Helvetica" w:hAnsi="Helvetica" w:cs="Helvetica"/>
          <w:b/>
          <w:bCs/>
          <w:color w:val="222222"/>
          <w:sz w:val="21"/>
          <w:szCs w:val="21"/>
        </w:rPr>
      </w:pPr>
      <w:r w:rsidRPr="001B3F4B">
        <w:rPr>
          <w:rFonts w:ascii="Helvetica" w:hAnsi="Helvetica" w:cs="Helvetica" w:hint="eastAsia"/>
          <w:b/>
          <w:bCs/>
          <w:color w:val="222222"/>
          <w:sz w:val="21"/>
          <w:szCs w:val="21"/>
        </w:rPr>
        <w:t>Список</w:t>
      </w:r>
      <w:r w:rsidRPr="001B3F4B">
        <w:rPr>
          <w:rFonts w:ascii="Helvetica" w:hAnsi="Helvetica" w:cs="Helvetica"/>
          <w:b/>
          <w:bCs/>
          <w:color w:val="222222"/>
          <w:sz w:val="21"/>
          <w:szCs w:val="21"/>
        </w:rPr>
        <w:t xml:space="preserve"> </w:t>
      </w:r>
      <w:r w:rsidRPr="001B3F4B">
        <w:rPr>
          <w:rFonts w:ascii="Helvetica" w:hAnsi="Helvetica" w:cs="Helvetica" w:hint="eastAsia"/>
          <w:b/>
          <w:bCs/>
          <w:color w:val="222222"/>
          <w:sz w:val="21"/>
          <w:szCs w:val="21"/>
        </w:rPr>
        <w:t>литературы</w:t>
      </w:r>
      <w:r w:rsidRPr="001B3F4B">
        <w:rPr>
          <w:rFonts w:ascii="Helvetica" w:hAnsi="Helvetica" w:cs="Helvetica"/>
          <w:b/>
          <w:bCs/>
          <w:color w:val="222222"/>
          <w:sz w:val="21"/>
          <w:szCs w:val="21"/>
        </w:rPr>
        <w:t>.---------------------------------------------------------------------131</w:t>
      </w:r>
    </w:p>
    <w:p w14:paraId="36ABCF75" w14:textId="77777777" w:rsidR="001B3F4B" w:rsidRPr="001B3F4B" w:rsidRDefault="001B3F4B" w:rsidP="001B3F4B">
      <w:pPr>
        <w:rPr>
          <w:rFonts w:ascii="Helvetica" w:hAnsi="Helvetica" w:cs="Helvetica"/>
          <w:b/>
          <w:bCs/>
          <w:color w:val="222222"/>
          <w:sz w:val="21"/>
          <w:szCs w:val="21"/>
        </w:rPr>
      </w:pPr>
    </w:p>
    <w:p w14:paraId="4CCADE6E" w14:textId="78427A4A" w:rsidR="004F7911" w:rsidRPr="001B3F4B" w:rsidRDefault="001B3F4B" w:rsidP="001B3F4B">
      <w:r w:rsidRPr="001B3F4B">
        <w:rPr>
          <w:rFonts w:ascii="Helvetica" w:hAnsi="Helvetica" w:cs="Helvetica" w:hint="eastAsia"/>
          <w:b/>
          <w:bCs/>
          <w:color w:val="222222"/>
          <w:sz w:val="21"/>
          <w:szCs w:val="21"/>
        </w:rPr>
        <w:t>Приложения</w:t>
      </w:r>
      <w:r w:rsidRPr="001B3F4B">
        <w:rPr>
          <w:rFonts w:ascii="Helvetica" w:hAnsi="Helvetica" w:cs="Helvetica"/>
          <w:b/>
          <w:bCs/>
          <w:color w:val="222222"/>
          <w:sz w:val="21"/>
          <w:szCs w:val="21"/>
        </w:rPr>
        <w:t xml:space="preserve"> ----------------------------------------------------------------------------141</w:t>
      </w:r>
    </w:p>
    <w:sectPr w:rsidR="004F7911" w:rsidRPr="001B3F4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C258E" w14:textId="77777777" w:rsidR="004238EF" w:rsidRDefault="004238EF">
      <w:pPr>
        <w:spacing w:after="0" w:line="240" w:lineRule="auto"/>
      </w:pPr>
      <w:r>
        <w:separator/>
      </w:r>
    </w:p>
  </w:endnote>
  <w:endnote w:type="continuationSeparator" w:id="0">
    <w:p w14:paraId="2D3FC478" w14:textId="77777777" w:rsidR="004238EF" w:rsidRDefault="004238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C34F2" w14:textId="77777777" w:rsidR="004238EF" w:rsidRDefault="004238EF"/>
    <w:p w14:paraId="7C182A96" w14:textId="77777777" w:rsidR="004238EF" w:rsidRDefault="004238EF"/>
    <w:p w14:paraId="4626B44D" w14:textId="77777777" w:rsidR="004238EF" w:rsidRDefault="004238EF"/>
    <w:p w14:paraId="55DFD8E5" w14:textId="77777777" w:rsidR="004238EF" w:rsidRDefault="004238EF"/>
    <w:p w14:paraId="0790AAC0" w14:textId="77777777" w:rsidR="004238EF" w:rsidRDefault="004238EF"/>
    <w:p w14:paraId="53F34E42" w14:textId="77777777" w:rsidR="004238EF" w:rsidRDefault="004238EF"/>
    <w:p w14:paraId="380E10E5" w14:textId="77777777" w:rsidR="004238EF" w:rsidRDefault="004238E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C1F90C1" wp14:editId="3200F33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45A35D" w14:textId="77777777" w:rsidR="004238EF" w:rsidRDefault="004238E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C1F90C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845A35D" w14:textId="77777777" w:rsidR="004238EF" w:rsidRDefault="004238E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EAAEFA5" w14:textId="77777777" w:rsidR="004238EF" w:rsidRDefault="004238EF"/>
    <w:p w14:paraId="4EB8473C" w14:textId="77777777" w:rsidR="004238EF" w:rsidRDefault="004238EF"/>
    <w:p w14:paraId="0E91AEC7" w14:textId="77777777" w:rsidR="004238EF" w:rsidRDefault="004238E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97E3F51" wp14:editId="2B50003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154521" w14:textId="77777777" w:rsidR="004238EF" w:rsidRDefault="004238EF"/>
                          <w:p w14:paraId="3909D7CF" w14:textId="77777777" w:rsidR="004238EF" w:rsidRDefault="004238E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97E3F5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6154521" w14:textId="77777777" w:rsidR="004238EF" w:rsidRDefault="004238EF"/>
                    <w:p w14:paraId="3909D7CF" w14:textId="77777777" w:rsidR="004238EF" w:rsidRDefault="004238E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5EAC3F1" w14:textId="77777777" w:rsidR="004238EF" w:rsidRDefault="004238EF"/>
    <w:p w14:paraId="1A6B9825" w14:textId="77777777" w:rsidR="004238EF" w:rsidRDefault="004238EF">
      <w:pPr>
        <w:rPr>
          <w:sz w:val="2"/>
          <w:szCs w:val="2"/>
        </w:rPr>
      </w:pPr>
    </w:p>
    <w:p w14:paraId="2CB881A2" w14:textId="77777777" w:rsidR="004238EF" w:rsidRDefault="004238EF"/>
    <w:p w14:paraId="3D51F48D" w14:textId="77777777" w:rsidR="004238EF" w:rsidRDefault="004238EF">
      <w:pPr>
        <w:spacing w:after="0" w:line="240" w:lineRule="auto"/>
      </w:pPr>
    </w:p>
  </w:footnote>
  <w:footnote w:type="continuationSeparator" w:id="0">
    <w:p w14:paraId="78060BAF" w14:textId="77777777" w:rsidR="004238EF" w:rsidRDefault="004238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8EF"/>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193961</TotalTime>
  <Pages>8</Pages>
  <Words>1103</Words>
  <Characters>6290</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7379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852</cp:revision>
  <cp:lastPrinted>2009-02-06T05:36:00Z</cp:lastPrinted>
  <dcterms:created xsi:type="dcterms:W3CDTF">2024-01-07T13:43:00Z</dcterms:created>
  <dcterms:modified xsi:type="dcterms:W3CDTF">2025-10-28T21:40:00Z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