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МІНІСТЕРСТВО</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ОСВІТИ</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І</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НАУКИ</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УКРАЇНИ</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ПОЛТАВСЬКИЙ</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НАЦІОНАЛЬНИЙ</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ПЕДАГОГІЧНИЙ</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УНІВЕРСИТЕТ</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ІМЕНІ</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w:t>
      </w:r>
      <w:r w:rsidRPr="009D2D95">
        <w:rPr>
          <w:rFonts w:ascii="Times New Roman" w:eastAsia="Times New Roman" w:hAnsi="Times New Roman" w:cs="Times New Roman"/>
          <w:kern w:val="0"/>
          <w:sz w:val="28"/>
          <w:szCs w:val="28"/>
          <w:lang w:eastAsia="ru-RU"/>
        </w:rPr>
        <w:t>.</w:t>
      </w:r>
      <w:r w:rsidRPr="009D2D95">
        <w:rPr>
          <w:rFonts w:ascii="Times New Roman" w:eastAsia="Times New Roman" w:hAnsi="Times New Roman" w:cs="Times New Roman" w:hint="eastAsia"/>
          <w:kern w:val="0"/>
          <w:sz w:val="28"/>
          <w:szCs w:val="28"/>
          <w:lang w:eastAsia="ru-RU"/>
        </w:rPr>
        <w:t>Г</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КОРОЛЕНКА</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Кваліфікаційна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наукова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праця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правах</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рукопису</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ТІТОВА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АНАСТАСІЯ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В’ЯЧЕСЛАВІВНА</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Прим</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УДК</w:t>
      </w:r>
      <w:r w:rsidRPr="009D2D95">
        <w:rPr>
          <w:rFonts w:ascii="Times New Roman" w:eastAsia="Times New Roman" w:hAnsi="Times New Roman" w:cs="Times New Roman"/>
          <w:kern w:val="0"/>
          <w:sz w:val="28"/>
          <w:szCs w:val="28"/>
          <w:lang w:eastAsia="ru-RU"/>
        </w:rPr>
        <w:t xml:space="preserve"> 378.04:61]:004(043.5)</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ДИСЕРТАЦІЯ</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ФОРМУВАННЯ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ПРОФЕСІЙНОЇ</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КОМПЕТЕНТНОСТІ</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МАЙБУТНІХ</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СІМЕЙНИХ</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ЛІКАРІВ</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ІЗ</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ВИКОРИСТАННЯМ</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ВЕБ</w:t>
      </w:r>
      <w:r w:rsidRPr="009D2D95">
        <w:rPr>
          <w:rFonts w:ascii="Times New Roman" w:eastAsia="Times New Roman" w:hAnsi="Times New Roman" w:cs="Times New Roman"/>
          <w:kern w:val="0"/>
          <w:sz w:val="28"/>
          <w:szCs w:val="28"/>
          <w:lang w:eastAsia="ru-RU"/>
        </w:rPr>
        <w:t>-</w:t>
      </w:r>
      <w:r w:rsidRPr="009D2D95">
        <w:rPr>
          <w:rFonts w:ascii="Times New Roman" w:eastAsia="Times New Roman" w:hAnsi="Times New Roman" w:cs="Times New Roman" w:hint="eastAsia"/>
          <w:kern w:val="0"/>
          <w:sz w:val="28"/>
          <w:szCs w:val="28"/>
          <w:lang w:eastAsia="ru-RU"/>
        </w:rPr>
        <w:t>ТЕХНОЛОГІЙ</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kern w:val="0"/>
          <w:sz w:val="28"/>
          <w:szCs w:val="28"/>
          <w:lang w:eastAsia="ru-RU"/>
        </w:rPr>
        <w:t xml:space="preserve">015 </w:t>
      </w:r>
      <w:r w:rsidRPr="009D2D95">
        <w:rPr>
          <w:rFonts w:ascii="Times New Roman" w:eastAsia="Times New Roman" w:hAnsi="Times New Roman" w:cs="Times New Roman" w:hint="eastAsia"/>
          <w:kern w:val="0"/>
          <w:sz w:val="28"/>
          <w:szCs w:val="28"/>
          <w:lang w:eastAsia="ru-RU"/>
        </w:rPr>
        <w:t>Професійна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освіта</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kern w:val="0"/>
          <w:sz w:val="28"/>
          <w:szCs w:val="28"/>
          <w:lang w:eastAsia="ru-RU"/>
        </w:rPr>
        <w:t xml:space="preserve">01 </w:t>
      </w:r>
      <w:r w:rsidRPr="009D2D95">
        <w:rPr>
          <w:rFonts w:ascii="Times New Roman" w:eastAsia="Times New Roman" w:hAnsi="Times New Roman" w:cs="Times New Roman" w:hint="eastAsia"/>
          <w:kern w:val="0"/>
          <w:sz w:val="28"/>
          <w:szCs w:val="28"/>
          <w:lang w:eastAsia="ru-RU"/>
        </w:rPr>
        <w:t>Освіта</w:t>
      </w:r>
      <w:r w:rsidRPr="009D2D95">
        <w:rPr>
          <w:rFonts w:ascii="Times New Roman" w:eastAsia="Times New Roman" w:hAnsi="Times New Roman" w:cs="Times New Roman"/>
          <w:kern w:val="0"/>
          <w:sz w:val="28"/>
          <w:szCs w:val="28"/>
          <w:lang w:eastAsia="ru-RU"/>
        </w:rPr>
        <w:t>/</w:t>
      </w:r>
      <w:r w:rsidRPr="009D2D95">
        <w:rPr>
          <w:rFonts w:ascii="Times New Roman" w:eastAsia="Times New Roman" w:hAnsi="Times New Roman" w:cs="Times New Roman" w:hint="eastAsia"/>
          <w:kern w:val="0"/>
          <w:sz w:val="28"/>
          <w:szCs w:val="28"/>
          <w:lang w:eastAsia="ru-RU"/>
        </w:rPr>
        <w:t>Педагогіка</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Подається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здобуття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наукового</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ступеня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доктора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філософії</w:t>
      </w:r>
      <w:r w:rsidRPr="009D2D95">
        <w:rPr>
          <w:rFonts w:ascii="Times New Roman" w:eastAsia="Times New Roman" w:hAnsi="Times New Roman" w:cs="Times New Roman"/>
          <w:kern w:val="0"/>
          <w:sz w:val="28"/>
          <w:szCs w:val="28"/>
          <w:lang w:eastAsia="ru-RU"/>
        </w:rPr>
        <w:t>.</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Дисертація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містить</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результати</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власних</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досліджень</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Використання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ідей</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результатів</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і</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текстів</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інших</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авторів</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мають</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посилання</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відповідне</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джерело</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А</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В</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Тітова</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Науковий</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керівник</w:t>
      </w:r>
      <w:r w:rsidRPr="009D2D95">
        <w:rPr>
          <w:rFonts w:ascii="Times New Roman" w:eastAsia="Times New Roman" w:hAnsi="Times New Roman" w:cs="Times New Roman"/>
          <w:kern w:val="0"/>
          <w:sz w:val="28"/>
          <w:szCs w:val="28"/>
          <w:lang w:eastAsia="ru-RU"/>
        </w:rPr>
        <w:tab/>
      </w:r>
      <w:r w:rsidRPr="009D2D95">
        <w:rPr>
          <w:rFonts w:ascii="Times New Roman" w:eastAsia="Times New Roman" w:hAnsi="Times New Roman" w:cs="Times New Roman" w:hint="eastAsia"/>
          <w:kern w:val="0"/>
          <w:sz w:val="28"/>
          <w:szCs w:val="28"/>
          <w:lang w:eastAsia="ru-RU"/>
        </w:rPr>
        <w:t>Гриньова</w:t>
      </w:r>
      <w:r w:rsidRPr="009D2D95">
        <w:rPr>
          <w:rFonts w:ascii="Times New Roman" w:eastAsia="Times New Roman" w:hAnsi="Times New Roman" w:cs="Times New Roman"/>
          <w:kern w:val="0"/>
          <w:sz w:val="28"/>
          <w:szCs w:val="28"/>
          <w:lang w:eastAsia="ru-RU"/>
        </w:rPr>
        <w:tab/>
      </w:r>
      <w:r w:rsidRPr="009D2D95">
        <w:rPr>
          <w:rFonts w:ascii="Times New Roman" w:eastAsia="Times New Roman" w:hAnsi="Times New Roman" w:cs="Times New Roman" w:hint="eastAsia"/>
          <w:kern w:val="0"/>
          <w:sz w:val="28"/>
          <w:szCs w:val="28"/>
          <w:lang w:eastAsia="ru-RU"/>
        </w:rPr>
        <w:t>Марина</w:t>
      </w:r>
      <w:r w:rsidRPr="009D2D95">
        <w:rPr>
          <w:rFonts w:ascii="Times New Roman" w:eastAsia="Times New Roman" w:hAnsi="Times New Roman" w:cs="Times New Roman"/>
          <w:kern w:val="0"/>
          <w:sz w:val="28"/>
          <w:szCs w:val="28"/>
          <w:lang w:eastAsia="ru-RU"/>
        </w:rPr>
        <w:tab/>
      </w:r>
      <w:r w:rsidRPr="009D2D95">
        <w:rPr>
          <w:rFonts w:ascii="Times New Roman" w:eastAsia="Times New Roman" w:hAnsi="Times New Roman" w:cs="Times New Roman" w:hint="eastAsia"/>
          <w:kern w:val="0"/>
          <w:sz w:val="28"/>
          <w:szCs w:val="28"/>
          <w:lang w:eastAsia="ru-RU"/>
        </w:rPr>
        <w:t>Вікторівна</w:t>
      </w:r>
    </w:p>
    <w:p w:rsidR="009D2D95" w:rsidRPr="009D2D95"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доктор</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педагогічних</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наук</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професор</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член</w:t>
      </w:r>
      <w:r w:rsidRPr="009D2D95">
        <w:rPr>
          <w:rFonts w:ascii="Times New Roman" w:eastAsia="Times New Roman" w:hAnsi="Times New Roman" w:cs="Times New Roman"/>
          <w:kern w:val="0"/>
          <w:sz w:val="28"/>
          <w:szCs w:val="28"/>
          <w:lang w:eastAsia="ru-RU"/>
        </w:rPr>
        <w:t>-</w:t>
      </w:r>
      <w:r w:rsidRPr="009D2D95">
        <w:rPr>
          <w:rFonts w:ascii="Times New Roman" w:eastAsia="Times New Roman" w:hAnsi="Times New Roman" w:cs="Times New Roman" w:hint="eastAsia"/>
          <w:kern w:val="0"/>
          <w:sz w:val="28"/>
          <w:szCs w:val="28"/>
          <w:lang w:eastAsia="ru-RU"/>
        </w:rPr>
        <w:t>кореспондент</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НАПН</w:t>
      </w:r>
      <w:r w:rsidRPr="009D2D95">
        <w:rPr>
          <w:rFonts w:ascii="Times New Roman" w:eastAsia="Times New Roman" w:hAnsi="Times New Roman" w:cs="Times New Roman"/>
          <w:kern w:val="0"/>
          <w:sz w:val="28"/>
          <w:szCs w:val="28"/>
          <w:lang w:eastAsia="ru-RU"/>
        </w:rPr>
        <w:t xml:space="preserve"> </w:t>
      </w:r>
      <w:r w:rsidRPr="009D2D95">
        <w:rPr>
          <w:rFonts w:ascii="Times New Roman" w:eastAsia="Times New Roman" w:hAnsi="Times New Roman" w:cs="Times New Roman" w:hint="eastAsia"/>
          <w:kern w:val="0"/>
          <w:sz w:val="28"/>
          <w:szCs w:val="28"/>
          <w:lang w:eastAsia="ru-RU"/>
        </w:rPr>
        <w:t>України</w:t>
      </w:r>
    </w:p>
    <w:p w:rsidR="00D1507C" w:rsidRDefault="009D2D95" w:rsidP="009D2D95">
      <w:pPr>
        <w:rPr>
          <w:rFonts w:ascii="Times New Roman" w:eastAsia="Times New Roman" w:hAnsi="Times New Roman" w:cs="Times New Roman"/>
          <w:kern w:val="0"/>
          <w:sz w:val="28"/>
          <w:szCs w:val="28"/>
          <w:lang w:eastAsia="ru-RU"/>
        </w:rPr>
      </w:pPr>
      <w:r w:rsidRPr="009D2D95">
        <w:rPr>
          <w:rFonts w:ascii="Times New Roman" w:eastAsia="Times New Roman" w:hAnsi="Times New Roman" w:cs="Times New Roman" w:hint="eastAsia"/>
          <w:kern w:val="0"/>
          <w:sz w:val="28"/>
          <w:szCs w:val="28"/>
          <w:lang w:eastAsia="ru-RU"/>
        </w:rPr>
        <w:t>Полтава</w:t>
      </w:r>
      <w:r w:rsidRPr="009D2D95">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9D2D95">
        <w:rPr>
          <w:rFonts w:ascii="Times New Roman" w:eastAsia="Times New Roman" w:hAnsi="Times New Roman" w:cs="Times New Roman"/>
          <w:kern w:val="0"/>
          <w:sz w:val="28"/>
          <w:szCs w:val="28"/>
          <w:lang w:eastAsia="ru-RU"/>
        </w:rPr>
        <w:t xml:space="preserve"> 2020</w:t>
      </w:r>
    </w:p>
    <w:p w:rsidR="009D2D95" w:rsidRDefault="009D2D95" w:rsidP="009D2D95"/>
    <w:p w:rsidR="009D2D95" w:rsidRDefault="009D2D95" w:rsidP="009D2D95"/>
    <w:p w:rsidR="009D2D95" w:rsidRDefault="009D2D95" w:rsidP="009D2D95"/>
    <w:p w:rsidR="009D2D95" w:rsidRDefault="009D2D95" w:rsidP="009D2D95">
      <w:r>
        <w:rPr>
          <w:rFonts w:hint="eastAsia"/>
        </w:rPr>
        <w:t>ЗМІСТ</w:t>
      </w:r>
    </w:p>
    <w:p w:rsidR="009D2D95" w:rsidRDefault="009D2D95" w:rsidP="009D2D95">
      <w:r>
        <w:rPr>
          <w:rFonts w:hint="eastAsia"/>
        </w:rPr>
        <w:t>АНОТАЦІЯ</w:t>
      </w:r>
      <w:r>
        <w:tab/>
      </w:r>
      <w:r>
        <w:t></w:t>
      </w:r>
    </w:p>
    <w:p w:rsidR="009D2D95" w:rsidRDefault="009D2D95" w:rsidP="009D2D95">
      <w:r>
        <w:t></w:t>
      </w:r>
      <w:r>
        <w:t></w:t>
      </w:r>
      <w:r>
        <w:t></w:t>
      </w:r>
      <w:r>
        <w:t></w:t>
      </w:r>
      <w:r>
        <w:t></w:t>
      </w:r>
      <w:r>
        <w:t></w:t>
      </w:r>
      <w:r>
        <w:t></w:t>
      </w:r>
      <w:r>
        <w:t></w:t>
      </w:r>
      <w:r>
        <w:t></w:t>
      </w:r>
      <w:r>
        <w:tab/>
      </w:r>
      <w:r>
        <w:t></w:t>
      </w:r>
      <w:r>
        <w:t></w:t>
      </w:r>
    </w:p>
    <w:p w:rsidR="009D2D95" w:rsidRDefault="009D2D95" w:rsidP="009D2D95">
      <w:r>
        <w:rPr>
          <w:rFonts w:hint="eastAsia"/>
        </w:rPr>
        <w:t>ВСТУП</w:t>
      </w:r>
      <w:r>
        <w:tab/>
      </w:r>
      <w:r>
        <w:t></w:t>
      </w:r>
      <w:r>
        <w:t></w:t>
      </w:r>
    </w:p>
    <w:p w:rsidR="009D2D95" w:rsidRDefault="009D2D95" w:rsidP="009D2D95">
      <w:r>
        <w:rPr>
          <w:rFonts w:hint="eastAsia"/>
        </w:rPr>
        <w:t>РОЗДІЛ</w:t>
      </w:r>
      <w:r>
        <w:t></w:t>
      </w:r>
      <w:r>
        <w:t></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t></w:t>
      </w:r>
      <w:r>
        <w:rPr>
          <w:rFonts w:hint="eastAsia"/>
        </w:rPr>
        <w:t>ТЕХНОЛОГІЙ</w:t>
      </w:r>
      <w:r>
        <w:t></w:t>
      </w:r>
      <w:r>
        <w:rPr>
          <w:rFonts w:hint="eastAsia"/>
        </w:rPr>
        <w:t>ЯК</w:t>
      </w:r>
      <w:r>
        <w:t></w:t>
      </w:r>
      <w:r>
        <w:rPr>
          <w:rFonts w:hint="eastAsia"/>
        </w:rPr>
        <w:t>ПРОБЛЕМА</w:t>
      </w:r>
      <w:r>
        <w:t></w:t>
      </w:r>
      <w:r>
        <w:rPr>
          <w:rFonts w:hint="eastAsia"/>
        </w:rPr>
        <w:t>ПЕДАГОГІЧНОЇ</w:t>
      </w:r>
      <w:r>
        <w:t></w:t>
      </w:r>
      <w:r>
        <w:rPr>
          <w:rFonts w:hint="eastAsia"/>
        </w:rPr>
        <w:t>НАУКИ</w:t>
      </w:r>
      <w:r>
        <w:t></w:t>
      </w:r>
      <w:r>
        <w:rPr>
          <w:rFonts w:hint="eastAsia"/>
        </w:rPr>
        <w:t>І</w:t>
      </w:r>
      <w:r>
        <w:t></w:t>
      </w:r>
      <w:r>
        <w:rPr>
          <w:rFonts w:hint="eastAsia"/>
        </w:rPr>
        <w:t>ПРАКТИКИ</w:t>
      </w:r>
      <w:r>
        <w:t></w:t>
      </w:r>
      <w:r>
        <w:t></w:t>
      </w:r>
      <w:r>
        <w:t></w:t>
      </w:r>
    </w:p>
    <w:p w:rsidR="009D2D95" w:rsidRDefault="009D2D95" w:rsidP="009D2D95">
      <w:r>
        <w:lastRenderedPageBreak/>
        <w:t></w:t>
      </w:r>
      <w:r>
        <w:t></w:t>
      </w:r>
      <w:r>
        <w:t></w:t>
      </w:r>
      <w:r>
        <w:t></w:t>
      </w:r>
      <w:r>
        <w:tab/>
      </w:r>
      <w:r>
        <w:t></w:t>
      </w:r>
      <w:r>
        <w:rPr>
          <w:rFonts w:hint="eastAsia"/>
        </w:rPr>
        <w:t>Компонентно</w:t>
      </w:r>
      <w:r>
        <w:t></w:t>
      </w:r>
      <w:r>
        <w:rPr>
          <w:rFonts w:hint="eastAsia"/>
        </w:rPr>
        <w:t>структурний</w:t>
      </w:r>
      <w:r>
        <w:t></w:t>
      </w:r>
      <w:r>
        <w:rPr>
          <w:rFonts w:hint="eastAsia"/>
        </w:rPr>
        <w:t>аналіз</w:t>
      </w:r>
      <w:r>
        <w:t></w:t>
      </w:r>
      <w:r>
        <w:rPr>
          <w:rFonts w:hint="eastAsia"/>
        </w:rPr>
        <w:t>базових</w:t>
      </w:r>
      <w:r>
        <w:t></w:t>
      </w:r>
      <w:r>
        <w:rPr>
          <w:rFonts w:hint="eastAsia"/>
        </w:rPr>
        <w:t>понять</w:t>
      </w:r>
      <w:r>
        <w:t></w:t>
      </w:r>
      <w:r>
        <w:rPr>
          <w:rFonts w:hint="eastAsia"/>
        </w:rPr>
        <w:t>дослідження</w:t>
      </w:r>
      <w:r>
        <w:tab/>
      </w:r>
      <w:r>
        <w:t></w:t>
      </w:r>
      <w:r>
        <w:t></w:t>
      </w:r>
    </w:p>
    <w:p w:rsidR="009D2D95" w:rsidRDefault="009D2D95" w:rsidP="009D2D95">
      <w:r>
        <w:t></w:t>
      </w:r>
      <w:r>
        <w:t></w:t>
      </w:r>
      <w:r>
        <w:t></w:t>
      </w:r>
      <w:r>
        <w:t></w:t>
      </w:r>
      <w:r>
        <w:tab/>
      </w:r>
      <w:r>
        <w:t></w:t>
      </w:r>
      <w:r>
        <w:rPr>
          <w:rFonts w:hint="eastAsia"/>
        </w:rPr>
        <w:t>Сучасні</w:t>
      </w:r>
      <w:r>
        <w:t></w:t>
      </w:r>
      <w:r>
        <w:rPr>
          <w:rFonts w:hint="eastAsia"/>
        </w:rPr>
        <w:t>веб</w:t>
      </w:r>
      <w:r>
        <w:t></w:t>
      </w:r>
      <w:r>
        <w:rPr>
          <w:rFonts w:hint="eastAsia"/>
        </w:rPr>
        <w:t>технології</w:t>
      </w:r>
      <w:r>
        <w:t></w:t>
      </w:r>
      <w:r>
        <w:rPr>
          <w:rFonts w:hint="eastAsia"/>
        </w:rPr>
        <w:t>у</w:t>
      </w:r>
      <w:r>
        <w:t></w:t>
      </w:r>
      <w:r>
        <w:rPr>
          <w:rFonts w:hint="eastAsia"/>
        </w:rPr>
        <w:t>процесі</w:t>
      </w:r>
      <w:r>
        <w:t></w:t>
      </w:r>
      <w:r>
        <w:rPr>
          <w:rFonts w:hint="eastAsia"/>
        </w:rPr>
        <w:t>професійної</w:t>
      </w:r>
      <w:r>
        <w:t></w:t>
      </w:r>
      <w:r>
        <w:rPr>
          <w:rFonts w:hint="eastAsia"/>
        </w:rPr>
        <w:t>підготовки</w:t>
      </w:r>
      <w:r>
        <w:t></w:t>
      </w:r>
      <w:r>
        <w:rPr>
          <w:rFonts w:hint="eastAsia"/>
        </w:rPr>
        <w:t>майбутніх</w:t>
      </w:r>
      <w:r>
        <w:t></w:t>
      </w:r>
      <w:r>
        <w:rPr>
          <w:rFonts w:hint="eastAsia"/>
        </w:rPr>
        <w:t>сімейних</w:t>
      </w:r>
      <w:r>
        <w:t></w:t>
      </w:r>
      <w:r>
        <w:rPr>
          <w:rFonts w:hint="eastAsia"/>
        </w:rPr>
        <w:t>лікарів</w:t>
      </w:r>
      <w:r>
        <w:tab/>
      </w:r>
      <w:r>
        <w:t></w:t>
      </w:r>
      <w:r>
        <w:t></w:t>
      </w:r>
    </w:p>
    <w:p w:rsidR="009D2D95" w:rsidRDefault="009D2D95" w:rsidP="009D2D95">
      <w:r>
        <w:t></w:t>
      </w:r>
      <w:r>
        <w:t></w:t>
      </w:r>
      <w:r>
        <w:t></w:t>
      </w:r>
      <w:r>
        <w:t></w:t>
      </w:r>
      <w:r>
        <w:tab/>
      </w:r>
      <w:r>
        <w:t></w:t>
      </w:r>
      <w:r>
        <w:rPr>
          <w:rFonts w:hint="eastAsia"/>
        </w:rPr>
        <w:t>Вітчизняний</w:t>
      </w:r>
      <w:r>
        <w:t></w:t>
      </w:r>
      <w:r>
        <w:rPr>
          <w:rFonts w:hint="eastAsia"/>
        </w:rPr>
        <w:t>та</w:t>
      </w:r>
      <w:r>
        <w:t></w:t>
      </w:r>
      <w:r>
        <w:rPr>
          <w:rFonts w:hint="eastAsia"/>
        </w:rPr>
        <w:t>зарубіжний</w:t>
      </w:r>
      <w:r>
        <w:t></w:t>
      </w:r>
      <w:r>
        <w:rPr>
          <w:rFonts w:hint="eastAsia"/>
        </w:rPr>
        <w:t>досвід</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ab/>
      </w:r>
      <w:r>
        <w:t></w:t>
      </w:r>
      <w:r>
        <w:t></w:t>
      </w:r>
    </w:p>
    <w:p w:rsidR="009D2D95" w:rsidRDefault="009D2D95" w:rsidP="009D2D95">
      <w:r>
        <w:rPr>
          <w:rFonts w:hint="eastAsia"/>
        </w:rPr>
        <w:t>Висновки</w:t>
      </w:r>
      <w:r>
        <w:t></w:t>
      </w:r>
      <w:r>
        <w:rPr>
          <w:rFonts w:hint="eastAsia"/>
        </w:rPr>
        <w:t>до</w:t>
      </w:r>
      <w:r>
        <w:t></w:t>
      </w:r>
      <w:r>
        <w:rPr>
          <w:rFonts w:hint="eastAsia"/>
        </w:rPr>
        <w:t>першого</w:t>
      </w:r>
      <w:r>
        <w:t></w:t>
      </w:r>
      <w:r>
        <w:rPr>
          <w:rFonts w:hint="eastAsia"/>
        </w:rPr>
        <w:t>розділу</w:t>
      </w:r>
      <w:r>
        <w:t></w:t>
      </w:r>
      <w:r>
        <w:tab/>
      </w:r>
      <w:r>
        <w:t></w:t>
      </w:r>
      <w:r>
        <w:t></w:t>
      </w:r>
      <w:r>
        <w:t></w:t>
      </w:r>
    </w:p>
    <w:p w:rsidR="009D2D95" w:rsidRDefault="009D2D95" w:rsidP="009D2D95">
      <w:r>
        <w:rPr>
          <w:rFonts w:hint="eastAsia"/>
        </w:rPr>
        <w:t>РОЗДІЛ</w:t>
      </w:r>
      <w:r>
        <w:t></w:t>
      </w:r>
      <w:r>
        <w:t></w:t>
      </w:r>
      <w:r>
        <w:t></w:t>
      </w:r>
      <w:r>
        <w:rPr>
          <w:rFonts w:hint="eastAsia"/>
        </w:rPr>
        <w:t>ТЕХНОЛОГІЯ</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ab/>
      </w:r>
      <w:r>
        <w:t></w:t>
      </w:r>
      <w:r>
        <w:t></w:t>
      </w:r>
    </w:p>
    <w:p w:rsidR="009D2D95" w:rsidRDefault="009D2D95" w:rsidP="009D2D95">
      <w:r>
        <w:t></w:t>
      </w:r>
      <w:r>
        <w:t></w:t>
      </w:r>
      <w:r>
        <w:t></w:t>
      </w:r>
      <w:r>
        <w:t></w:t>
      </w:r>
      <w:r>
        <w:tab/>
      </w:r>
      <w:r>
        <w:t></w:t>
      </w:r>
      <w:r>
        <w:rPr>
          <w:rFonts w:hint="eastAsia"/>
        </w:rPr>
        <w:t>Наукові</w:t>
      </w:r>
      <w:r>
        <w:t></w:t>
      </w:r>
      <w:r>
        <w:rPr>
          <w:rFonts w:hint="eastAsia"/>
        </w:rPr>
        <w:t>основи</w:t>
      </w:r>
      <w:r>
        <w:t></w:t>
      </w:r>
      <w:r>
        <w:rPr>
          <w:rFonts w:hint="eastAsia"/>
        </w:rPr>
        <w:t>ресурсно</w:t>
      </w:r>
      <w:r>
        <w:t></w:t>
      </w:r>
      <w:r>
        <w:rPr>
          <w:rFonts w:hint="eastAsia"/>
        </w:rPr>
        <w:t>орієнтованої</w:t>
      </w:r>
      <w:r>
        <w:t></w:t>
      </w:r>
      <w:r>
        <w:rPr>
          <w:rFonts w:hint="eastAsia"/>
        </w:rPr>
        <w:t>технології</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w:t>
      </w:r>
      <w:r>
        <w:t></w:t>
      </w:r>
      <w:r>
        <w:t></w:t>
      </w:r>
      <w:r>
        <w:t></w:t>
      </w:r>
      <w:r>
        <w:t></w:t>
      </w:r>
      <w:r>
        <w:t></w:t>
      </w:r>
    </w:p>
    <w:p w:rsidR="009D2D95" w:rsidRDefault="009D2D95" w:rsidP="009D2D95">
      <w:r>
        <w:t></w:t>
      </w:r>
      <w:r>
        <w:t></w:t>
      </w:r>
      <w:r>
        <w:t></w:t>
      </w:r>
      <w:r>
        <w:t></w:t>
      </w:r>
      <w:r>
        <w:tab/>
      </w:r>
      <w:r>
        <w:t></w:t>
      </w:r>
      <w:r>
        <w:rPr>
          <w:rFonts w:hint="eastAsia"/>
        </w:rPr>
        <w:t>Характеристика</w:t>
      </w:r>
      <w:r>
        <w:t></w:t>
      </w:r>
      <w:r>
        <w:rPr>
          <w:rFonts w:hint="eastAsia"/>
        </w:rPr>
        <w:t>педагогічних</w:t>
      </w:r>
      <w:r>
        <w:t></w:t>
      </w:r>
      <w:r>
        <w:rPr>
          <w:rFonts w:hint="eastAsia"/>
        </w:rPr>
        <w:t>умов</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w:t>
      </w:r>
      <w:r>
        <w:rPr>
          <w:rFonts w:hint="eastAsia"/>
        </w:rPr>
        <w:t>як</w:t>
      </w:r>
      <w:r>
        <w:t></w:t>
      </w:r>
      <w:r>
        <w:rPr>
          <w:rFonts w:hint="eastAsia"/>
        </w:rPr>
        <w:t>основи</w:t>
      </w:r>
      <w:r>
        <w:t></w:t>
      </w:r>
      <w:r>
        <w:rPr>
          <w:rFonts w:hint="eastAsia"/>
        </w:rPr>
        <w:t>ресурсно</w:t>
      </w:r>
      <w:r>
        <w:t></w:t>
      </w:r>
      <w:r>
        <w:rPr>
          <w:rFonts w:hint="eastAsia"/>
        </w:rPr>
        <w:t>орієнтованої</w:t>
      </w:r>
      <w:r>
        <w:t></w:t>
      </w:r>
      <w:r>
        <w:rPr>
          <w:rFonts w:hint="eastAsia"/>
        </w:rPr>
        <w:t>технології</w:t>
      </w:r>
      <w:r>
        <w:t></w:t>
      </w:r>
      <w:r>
        <w:rPr>
          <w:rFonts w:hint="eastAsia"/>
        </w:rPr>
        <w:t>фахової</w:t>
      </w:r>
      <w:r>
        <w:t></w:t>
      </w:r>
      <w:r>
        <w:rPr>
          <w:rFonts w:hint="eastAsia"/>
        </w:rPr>
        <w:t>підготовки</w:t>
      </w:r>
      <w:r>
        <w:tab/>
      </w:r>
      <w:r>
        <w:t></w:t>
      </w:r>
      <w:r>
        <w:t></w:t>
      </w:r>
      <w:r>
        <w:t></w:t>
      </w:r>
    </w:p>
    <w:p w:rsidR="009D2D95" w:rsidRDefault="009D2D95" w:rsidP="009D2D95">
      <w:r>
        <w:t></w:t>
      </w:r>
      <w:r>
        <w:t></w:t>
      </w:r>
      <w:r>
        <w:t></w:t>
      </w:r>
      <w:r>
        <w:t></w:t>
      </w:r>
      <w:r>
        <w:tab/>
      </w:r>
      <w:r>
        <w:t></w:t>
      </w:r>
      <w:r>
        <w:rPr>
          <w:rFonts w:hint="eastAsia"/>
        </w:rPr>
        <w:t>Критерії</w:t>
      </w:r>
      <w:r>
        <w:t></w:t>
      </w:r>
      <w:r>
        <w:t></w:t>
      </w:r>
      <w:r>
        <w:rPr>
          <w:rFonts w:hint="eastAsia"/>
        </w:rPr>
        <w:t>показники</w:t>
      </w:r>
      <w:r>
        <w:t></w:t>
      </w:r>
      <w:r>
        <w:rPr>
          <w:rFonts w:hint="eastAsia"/>
        </w:rPr>
        <w:t>та</w:t>
      </w:r>
      <w:r>
        <w:t></w:t>
      </w:r>
      <w:r>
        <w:rPr>
          <w:rFonts w:hint="eastAsia"/>
        </w:rPr>
        <w:t>рівні</w:t>
      </w:r>
      <w:r>
        <w:t></w:t>
      </w:r>
      <w:r>
        <w:rPr>
          <w:rFonts w:hint="eastAsia"/>
        </w:rPr>
        <w:t>сформованості</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ab/>
      </w:r>
      <w:r>
        <w:t></w:t>
      </w:r>
      <w:r>
        <w:t></w:t>
      </w:r>
      <w:r>
        <w:t></w:t>
      </w:r>
    </w:p>
    <w:p w:rsidR="009D2D95" w:rsidRDefault="009D2D95" w:rsidP="009D2D95">
      <w:r>
        <w:rPr>
          <w:rFonts w:hint="eastAsia"/>
        </w:rPr>
        <w:t>Висновки</w:t>
      </w:r>
      <w:r>
        <w:t></w:t>
      </w:r>
      <w:r>
        <w:rPr>
          <w:rFonts w:hint="eastAsia"/>
        </w:rPr>
        <w:t>до</w:t>
      </w:r>
      <w:r>
        <w:t></w:t>
      </w:r>
      <w:r>
        <w:rPr>
          <w:rFonts w:hint="eastAsia"/>
        </w:rPr>
        <w:t>другого</w:t>
      </w:r>
      <w:r>
        <w:t></w:t>
      </w:r>
      <w:r>
        <w:rPr>
          <w:rFonts w:hint="eastAsia"/>
        </w:rPr>
        <w:t>розділу</w:t>
      </w:r>
      <w:r>
        <w:tab/>
      </w:r>
      <w:r>
        <w:t></w:t>
      </w:r>
      <w:r>
        <w:t></w:t>
      </w:r>
      <w:r>
        <w:t></w:t>
      </w:r>
    </w:p>
    <w:p w:rsidR="009D2D95" w:rsidRDefault="009D2D95" w:rsidP="009D2D95">
      <w:r>
        <w:rPr>
          <w:rFonts w:hint="eastAsia"/>
        </w:rPr>
        <w:t>РОЗДІЛ</w:t>
      </w:r>
      <w:r>
        <w:t></w:t>
      </w:r>
      <w:r>
        <w:t></w:t>
      </w:r>
      <w:r>
        <w:t></w:t>
      </w:r>
      <w:r>
        <w:rPr>
          <w:rFonts w:hint="eastAsia"/>
        </w:rPr>
        <w:t>ДОСЛІДНИЦЬКО</w:t>
      </w:r>
      <w:r>
        <w:t></w:t>
      </w:r>
      <w:r>
        <w:rPr>
          <w:rFonts w:hint="eastAsia"/>
        </w:rPr>
        <w:t>ЕКСПЕРИМЕНТАЛЬНА</w:t>
      </w:r>
      <w:r>
        <w:t></w:t>
      </w:r>
      <w:r>
        <w:rPr>
          <w:rFonts w:hint="eastAsia"/>
        </w:rPr>
        <w:t>ПЕРЕВІРКА</w:t>
      </w:r>
      <w:r>
        <w:t></w:t>
      </w:r>
      <w:r>
        <w:rPr>
          <w:rFonts w:hint="eastAsia"/>
        </w:rPr>
        <w:t>ЕФЕКТИВНОСТІ</w:t>
      </w:r>
      <w:r>
        <w:t></w:t>
      </w:r>
      <w:r>
        <w:rPr>
          <w:rFonts w:hint="eastAsia"/>
        </w:rPr>
        <w:t>РЕСУРСНО</w:t>
      </w:r>
      <w:r>
        <w:t></w:t>
      </w:r>
      <w:r>
        <w:rPr>
          <w:rFonts w:hint="eastAsia"/>
        </w:rPr>
        <w:t>ОРІЄНТОВАНОЇ</w:t>
      </w:r>
      <w:r>
        <w:t></w:t>
      </w:r>
      <w:r>
        <w:rPr>
          <w:rFonts w:hint="eastAsia"/>
        </w:rPr>
        <w:t>ТЕХНОЛОГІЇ</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w:t>
      </w:r>
      <w:r>
        <w:t></w:t>
      </w:r>
      <w:r>
        <w:t></w:t>
      </w:r>
      <w:r>
        <w:t></w:t>
      </w:r>
    </w:p>
    <w:p w:rsidR="009D2D95" w:rsidRDefault="009D2D95" w:rsidP="009D2D95">
      <w:r>
        <w:t></w:t>
      </w:r>
      <w:r>
        <w:t></w:t>
      </w:r>
      <w:r>
        <w:t></w:t>
      </w:r>
      <w:r>
        <w:t></w:t>
      </w:r>
      <w:r>
        <w:tab/>
      </w:r>
      <w:r>
        <w:t></w:t>
      </w:r>
      <w:r>
        <w:rPr>
          <w:rFonts w:hint="eastAsia"/>
        </w:rPr>
        <w:t>Загальна</w:t>
      </w:r>
      <w:r>
        <w:t></w:t>
      </w:r>
      <w:r>
        <w:rPr>
          <w:rFonts w:hint="eastAsia"/>
        </w:rPr>
        <w:t>характеристика</w:t>
      </w:r>
      <w:r>
        <w:t></w:t>
      </w:r>
      <w:r>
        <w:rPr>
          <w:rFonts w:hint="eastAsia"/>
        </w:rPr>
        <w:t>експериментальної</w:t>
      </w:r>
      <w:r>
        <w:t></w:t>
      </w:r>
      <w:r>
        <w:rPr>
          <w:rFonts w:hint="eastAsia"/>
        </w:rPr>
        <w:t>роботи</w:t>
      </w:r>
      <w:r>
        <w:tab/>
      </w:r>
      <w:r>
        <w:t></w:t>
      </w:r>
      <w:r>
        <w:t></w:t>
      </w:r>
      <w:r>
        <w:t></w:t>
      </w:r>
    </w:p>
    <w:p w:rsidR="009D2D95" w:rsidRDefault="009D2D95" w:rsidP="009D2D95">
      <w:r>
        <w:t></w:t>
      </w:r>
      <w:r>
        <w:t></w:t>
      </w:r>
      <w:r>
        <w:t></w:t>
      </w:r>
      <w:r>
        <w:t></w:t>
      </w:r>
      <w:r>
        <w:tab/>
      </w:r>
      <w:r>
        <w:t></w:t>
      </w:r>
      <w:r>
        <w:rPr>
          <w:rFonts w:hint="eastAsia"/>
        </w:rPr>
        <w:t>Аналіз</w:t>
      </w:r>
      <w:r>
        <w:t></w:t>
      </w:r>
      <w:r>
        <w:rPr>
          <w:rFonts w:hint="eastAsia"/>
        </w:rPr>
        <w:t>результатів</w:t>
      </w:r>
      <w:r>
        <w:t></w:t>
      </w:r>
      <w:r>
        <w:rPr>
          <w:rFonts w:hint="eastAsia"/>
        </w:rPr>
        <w:t>експериментального</w:t>
      </w:r>
      <w:r>
        <w:t></w:t>
      </w:r>
      <w:r>
        <w:rPr>
          <w:rFonts w:hint="eastAsia"/>
        </w:rPr>
        <w:t>дослідження</w:t>
      </w:r>
      <w:r>
        <w:tab/>
      </w:r>
      <w:r>
        <w:t></w:t>
      </w:r>
      <w:r>
        <w:t></w:t>
      </w:r>
      <w:r>
        <w:t></w:t>
      </w:r>
    </w:p>
    <w:p w:rsidR="009D2D95" w:rsidRDefault="009D2D95" w:rsidP="009D2D95">
      <w:r>
        <w:rPr>
          <w:rFonts w:hint="eastAsia"/>
        </w:rPr>
        <w:t>Висновки</w:t>
      </w:r>
      <w:r>
        <w:t></w:t>
      </w:r>
      <w:r>
        <w:rPr>
          <w:rFonts w:hint="eastAsia"/>
        </w:rPr>
        <w:t>до</w:t>
      </w:r>
      <w:r>
        <w:t></w:t>
      </w:r>
      <w:r>
        <w:rPr>
          <w:rFonts w:hint="eastAsia"/>
        </w:rPr>
        <w:t>третього</w:t>
      </w:r>
      <w:r>
        <w:t></w:t>
      </w:r>
      <w:r>
        <w:rPr>
          <w:rFonts w:hint="eastAsia"/>
        </w:rPr>
        <w:t>розділу</w:t>
      </w:r>
      <w:r>
        <w:tab/>
      </w:r>
      <w:r>
        <w:t></w:t>
      </w:r>
      <w:r>
        <w:t></w:t>
      </w:r>
      <w:r>
        <w:t></w:t>
      </w:r>
    </w:p>
    <w:p w:rsidR="009D2D95" w:rsidRDefault="009D2D95" w:rsidP="009D2D95">
      <w:r>
        <w:rPr>
          <w:rFonts w:hint="eastAsia"/>
        </w:rPr>
        <w:t>ВИСНОВКИ</w:t>
      </w:r>
      <w:r>
        <w:tab/>
      </w:r>
      <w:r>
        <w:t></w:t>
      </w:r>
      <w:r>
        <w:t></w:t>
      </w:r>
      <w:r>
        <w:t></w:t>
      </w:r>
    </w:p>
    <w:p w:rsidR="009D2D95" w:rsidRDefault="009D2D95" w:rsidP="009D2D95">
      <w:r>
        <w:rPr>
          <w:rFonts w:hint="eastAsia"/>
        </w:rPr>
        <w:t>СПИСОК</w:t>
      </w:r>
      <w:r>
        <w:t></w:t>
      </w:r>
      <w:r>
        <w:rPr>
          <w:rFonts w:hint="eastAsia"/>
        </w:rPr>
        <w:t>ВИКОРИСТАНИХ</w:t>
      </w:r>
      <w:r>
        <w:t></w:t>
      </w:r>
      <w:r>
        <w:rPr>
          <w:rFonts w:hint="eastAsia"/>
        </w:rPr>
        <w:t>ДЖЕРЕЛ</w:t>
      </w:r>
      <w:r>
        <w:tab/>
      </w:r>
      <w:r>
        <w:t></w:t>
      </w:r>
      <w:r>
        <w:t></w:t>
      </w:r>
      <w:r>
        <w:t></w:t>
      </w:r>
    </w:p>
    <w:p w:rsidR="009D2D95" w:rsidRDefault="009D2D95" w:rsidP="009D2D95"/>
    <w:p w:rsidR="009D2D95" w:rsidRDefault="009D2D95" w:rsidP="009D2D95"/>
    <w:p w:rsidR="009D2D95" w:rsidRDefault="009D2D95" w:rsidP="009D2D95"/>
    <w:p w:rsidR="00A7413D" w:rsidRDefault="00A7413D" w:rsidP="00A7413D">
      <w:r>
        <w:rPr>
          <w:rFonts w:hint="eastAsia"/>
        </w:rPr>
        <w:lastRenderedPageBreak/>
        <w:t>ВИСНОВКИ</w:t>
      </w:r>
    </w:p>
    <w:p w:rsidR="00A7413D" w:rsidRDefault="00A7413D" w:rsidP="00A7413D">
      <w:r>
        <w:t></w:t>
      </w:r>
      <w:r>
        <w:t></w:t>
      </w:r>
      <w:r>
        <w:t></w:t>
      </w:r>
    </w:p>
    <w:p w:rsidR="00A7413D" w:rsidRDefault="00A7413D" w:rsidP="00A7413D">
      <w:r>
        <w:t></w:t>
      </w:r>
      <w:r>
        <w:t></w:t>
      </w:r>
      <w:r>
        <w:tab/>
      </w:r>
      <w:r>
        <w:t></w:t>
      </w:r>
      <w:r>
        <w:rPr>
          <w:rFonts w:hint="eastAsia"/>
        </w:rPr>
        <w:t>На</w:t>
      </w:r>
      <w:r>
        <w:t></w:t>
      </w:r>
      <w:r>
        <w:rPr>
          <w:rFonts w:hint="eastAsia"/>
        </w:rPr>
        <w:t>основі</w:t>
      </w:r>
      <w:r>
        <w:t></w:t>
      </w:r>
      <w:r>
        <w:rPr>
          <w:rFonts w:hint="eastAsia"/>
        </w:rPr>
        <w:t>системного</w:t>
      </w:r>
      <w:r>
        <w:t></w:t>
      </w:r>
      <w:r>
        <w:t></w:t>
      </w:r>
      <w:r>
        <w:rPr>
          <w:rFonts w:hint="eastAsia"/>
        </w:rPr>
        <w:t>термінологічного</w:t>
      </w:r>
      <w:r>
        <w:t></w:t>
      </w:r>
      <w:r>
        <w:rPr>
          <w:rFonts w:hint="eastAsia"/>
        </w:rPr>
        <w:t>та</w:t>
      </w:r>
      <w:r>
        <w:t></w:t>
      </w:r>
      <w:r>
        <w:rPr>
          <w:rFonts w:hint="eastAsia"/>
        </w:rPr>
        <w:t>контент</w:t>
      </w:r>
      <w:r>
        <w:t></w:t>
      </w:r>
      <w:r>
        <w:rPr>
          <w:rFonts w:hint="eastAsia"/>
        </w:rPr>
        <w:t>аналізу</w:t>
      </w:r>
      <w:r>
        <w:t></w:t>
      </w:r>
      <w:r>
        <w:rPr>
          <w:rFonts w:hint="eastAsia"/>
        </w:rPr>
        <w:t>нормативної</w:t>
      </w:r>
      <w:r>
        <w:t></w:t>
      </w:r>
      <w:r>
        <w:t></w:t>
      </w:r>
      <w:r>
        <w:rPr>
          <w:rFonts w:hint="eastAsia"/>
        </w:rPr>
        <w:t>медичної</w:t>
      </w:r>
      <w:r>
        <w:t></w:t>
      </w:r>
      <w:r>
        <w:t></w:t>
      </w:r>
      <w:r>
        <w:rPr>
          <w:rFonts w:hint="eastAsia"/>
        </w:rPr>
        <w:t>психолого</w:t>
      </w:r>
      <w:r>
        <w:t></w:t>
      </w:r>
      <w:r>
        <w:rPr>
          <w:rFonts w:hint="eastAsia"/>
        </w:rPr>
        <w:t>педагогічної</w:t>
      </w:r>
      <w:r>
        <w:t></w:t>
      </w:r>
      <w:r>
        <w:t></w:t>
      </w:r>
      <w:r>
        <w:rPr>
          <w:rFonts w:hint="eastAsia"/>
        </w:rPr>
        <w:t>соціальної</w:t>
      </w:r>
      <w:r>
        <w:t></w:t>
      </w:r>
      <w:r>
        <w:rPr>
          <w:rFonts w:hint="eastAsia"/>
        </w:rPr>
        <w:t>літератури</w:t>
      </w:r>
      <w:r>
        <w:t></w:t>
      </w:r>
      <w:r>
        <w:rPr>
          <w:rFonts w:hint="eastAsia"/>
        </w:rPr>
        <w:t>проведено</w:t>
      </w:r>
      <w:r>
        <w:t></w:t>
      </w:r>
      <w:r>
        <w:rPr>
          <w:rFonts w:hint="eastAsia"/>
        </w:rPr>
        <w:t>уточнення</w:t>
      </w:r>
      <w:r>
        <w:t></w:t>
      </w:r>
      <w:r>
        <w:rPr>
          <w:rFonts w:hint="eastAsia"/>
        </w:rPr>
        <w:t>сутності</w:t>
      </w:r>
      <w:r>
        <w:t></w:t>
      </w:r>
      <w:r>
        <w:rPr>
          <w:rFonts w:hint="eastAsia"/>
        </w:rPr>
        <w:t>базових</w:t>
      </w:r>
      <w:r>
        <w:t></w:t>
      </w:r>
      <w:r>
        <w:rPr>
          <w:rFonts w:hint="eastAsia"/>
        </w:rPr>
        <w:t>понять</w:t>
      </w:r>
      <w:r>
        <w:t></w:t>
      </w:r>
      <w:r>
        <w:rPr>
          <w:rFonts w:hint="eastAsia"/>
        </w:rPr>
        <w:t>дослідження</w:t>
      </w:r>
      <w:r>
        <w:t></w:t>
      </w:r>
      <w:r>
        <w:t></w:t>
      </w:r>
      <w:r>
        <w:t></w:t>
      </w:r>
      <w:r>
        <w:rPr>
          <w:rFonts w:hint="eastAsia"/>
        </w:rPr>
        <w:t>сімейна</w:t>
      </w:r>
      <w:r>
        <w:t></w:t>
      </w:r>
      <w:r>
        <w:rPr>
          <w:rFonts w:hint="eastAsia"/>
        </w:rPr>
        <w:t>медицина</w:t>
      </w:r>
      <w:r>
        <w:t></w:t>
      </w:r>
      <w:r>
        <w:t></w:t>
      </w:r>
      <w:r>
        <w:t></w:t>
      </w:r>
      <w:r>
        <w:t></w:t>
      </w:r>
      <w:r>
        <w:rPr>
          <w:rFonts w:hint="eastAsia"/>
        </w:rPr>
        <w:t>сімейний</w:t>
      </w:r>
      <w:r>
        <w:t></w:t>
      </w:r>
      <w:r>
        <w:rPr>
          <w:rFonts w:hint="eastAsia"/>
        </w:rPr>
        <w:t>лікар</w:t>
      </w:r>
      <w:r>
        <w:t></w:t>
      </w:r>
      <w:r>
        <w:t></w:t>
      </w:r>
      <w:r>
        <w:t></w:t>
      </w:r>
      <w:r>
        <w:t></w:t>
      </w:r>
      <w:r>
        <w:rPr>
          <w:rFonts w:hint="eastAsia"/>
        </w:rPr>
        <w:t>професійна</w:t>
      </w:r>
      <w:r>
        <w:t></w:t>
      </w:r>
      <w:r>
        <w:rPr>
          <w:rFonts w:hint="eastAsia"/>
        </w:rPr>
        <w:t>компетентність</w:t>
      </w:r>
      <w:r>
        <w:t></w:t>
      </w:r>
      <w:r>
        <w:t></w:t>
      </w:r>
      <w:r>
        <w:t></w:t>
      </w:r>
      <w:r>
        <w:t></w:t>
      </w:r>
      <w:r>
        <w:rPr>
          <w:rFonts w:hint="eastAsia"/>
        </w:rPr>
        <w:t>описано</w:t>
      </w:r>
      <w:r>
        <w:t></w:t>
      </w:r>
      <w:r>
        <w:rPr>
          <w:rFonts w:hint="eastAsia"/>
        </w:rPr>
        <w:t>їхній</w:t>
      </w:r>
      <w:r>
        <w:t></w:t>
      </w:r>
      <w:r>
        <w:rPr>
          <w:rFonts w:hint="eastAsia"/>
        </w:rPr>
        <w:t>взаємозв’язок</w:t>
      </w:r>
      <w:r>
        <w:t></w:t>
      </w:r>
      <w:r>
        <w:t></w:t>
      </w:r>
      <w:r>
        <w:rPr>
          <w:rFonts w:hint="eastAsia"/>
        </w:rPr>
        <w:t>терміноконструкт</w:t>
      </w:r>
      <w:r>
        <w:t></w:t>
      </w:r>
      <w:r>
        <w:rPr>
          <w:rFonts w:hint="eastAsia"/>
        </w:rPr>
        <w:t>професійна</w:t>
      </w:r>
      <w:r>
        <w:t></w:t>
      </w:r>
      <w:r>
        <w:rPr>
          <w:rFonts w:hint="eastAsia"/>
        </w:rPr>
        <w:t>компетентність</w:t>
      </w:r>
      <w:r>
        <w:t></w:t>
      </w:r>
      <w:r>
        <w:rPr>
          <w:rFonts w:hint="eastAsia"/>
        </w:rPr>
        <w:t>майбутнього</w:t>
      </w:r>
      <w:r>
        <w:t></w:t>
      </w:r>
      <w:r>
        <w:rPr>
          <w:rFonts w:hint="eastAsia"/>
        </w:rPr>
        <w:t>сімейного</w:t>
      </w:r>
      <w:r>
        <w:t></w:t>
      </w:r>
      <w:r>
        <w:rPr>
          <w:rFonts w:hint="eastAsia"/>
        </w:rPr>
        <w:t>лікаря</w:t>
      </w:r>
      <w:r>
        <w:t></w:t>
      </w:r>
      <w:r>
        <w:rPr>
          <w:rFonts w:hint="eastAsia"/>
        </w:rPr>
        <w:t>потрактовано</w:t>
      </w:r>
      <w:r>
        <w:t></w:t>
      </w:r>
      <w:r>
        <w:rPr>
          <w:rFonts w:hint="eastAsia"/>
        </w:rPr>
        <w:t>як</w:t>
      </w:r>
      <w:r>
        <w:t></w:t>
      </w:r>
      <w:r>
        <w:rPr>
          <w:rFonts w:hint="eastAsia"/>
        </w:rPr>
        <w:t>інтегровану</w:t>
      </w:r>
      <w:r>
        <w:t></w:t>
      </w:r>
      <w:r>
        <w:rPr>
          <w:rFonts w:hint="eastAsia"/>
        </w:rPr>
        <w:t>характеристику</w:t>
      </w:r>
      <w:r>
        <w:t></w:t>
      </w:r>
      <w:r>
        <w:rPr>
          <w:rFonts w:hint="eastAsia"/>
        </w:rPr>
        <w:t>особистості</w:t>
      </w:r>
      <w:r>
        <w:t></w:t>
      </w:r>
      <w:r>
        <w:t></w:t>
      </w:r>
      <w:r>
        <w:rPr>
          <w:rFonts w:hint="eastAsia"/>
        </w:rPr>
        <w:t>яка</w:t>
      </w:r>
      <w:r>
        <w:t></w:t>
      </w:r>
      <w:r>
        <w:rPr>
          <w:rFonts w:hint="eastAsia"/>
        </w:rPr>
        <w:t>відображає</w:t>
      </w:r>
      <w:r>
        <w:t></w:t>
      </w:r>
      <w:r>
        <w:rPr>
          <w:rFonts w:hint="eastAsia"/>
        </w:rPr>
        <w:t>системне</w:t>
      </w:r>
      <w:r>
        <w:t></w:t>
      </w:r>
      <w:r>
        <w:rPr>
          <w:rFonts w:hint="eastAsia"/>
        </w:rPr>
        <w:t>сприйняття</w:t>
      </w:r>
      <w:r>
        <w:t></w:t>
      </w:r>
      <w:r>
        <w:rPr>
          <w:rFonts w:hint="eastAsia"/>
        </w:rPr>
        <w:t>професійної</w:t>
      </w:r>
      <w:r>
        <w:t></w:t>
      </w:r>
      <w:r>
        <w:rPr>
          <w:rFonts w:hint="eastAsia"/>
        </w:rPr>
        <w:t>реальності</w:t>
      </w:r>
      <w:r>
        <w:t></w:t>
      </w:r>
      <w:r>
        <w:t></w:t>
      </w:r>
      <w:r>
        <w:rPr>
          <w:rFonts w:hint="eastAsia"/>
        </w:rPr>
        <w:t>сприяє</w:t>
      </w:r>
      <w:r>
        <w:t></w:t>
      </w:r>
      <w:r>
        <w:rPr>
          <w:rFonts w:hint="eastAsia"/>
        </w:rPr>
        <w:t>ефективному</w:t>
      </w:r>
      <w:r>
        <w:t></w:t>
      </w:r>
      <w:r>
        <w:rPr>
          <w:rFonts w:hint="eastAsia"/>
        </w:rPr>
        <w:t>здійсненню</w:t>
      </w:r>
      <w:r>
        <w:t></w:t>
      </w:r>
      <w:r>
        <w:rPr>
          <w:rFonts w:hint="eastAsia"/>
        </w:rPr>
        <w:t>професійної</w:t>
      </w:r>
      <w:r>
        <w:t></w:t>
      </w:r>
      <w:r>
        <w:rPr>
          <w:rFonts w:hint="eastAsia"/>
        </w:rPr>
        <w:t>діяльності</w:t>
      </w:r>
      <w:r>
        <w:t></w:t>
      </w:r>
      <w:r>
        <w:rPr>
          <w:rFonts w:hint="eastAsia"/>
        </w:rPr>
        <w:t>лікаря</w:t>
      </w:r>
      <w:r>
        <w:t></w:t>
      </w:r>
      <w:r>
        <w:rPr>
          <w:rFonts w:hint="eastAsia"/>
        </w:rPr>
        <w:t>загальної</w:t>
      </w:r>
      <w:r>
        <w:t></w:t>
      </w:r>
      <w:r>
        <w:rPr>
          <w:rFonts w:hint="eastAsia"/>
        </w:rPr>
        <w:t>практики</w:t>
      </w:r>
      <w:r>
        <w:t></w:t>
      </w:r>
      <w:r>
        <w:t></w:t>
      </w:r>
      <w:r>
        <w:t></w:t>
      </w:r>
      <w:r>
        <w:rPr>
          <w:rFonts w:hint="eastAsia"/>
        </w:rPr>
        <w:t>сімейного</w:t>
      </w:r>
      <w:r>
        <w:t></w:t>
      </w:r>
      <w:r>
        <w:rPr>
          <w:rFonts w:hint="eastAsia"/>
        </w:rPr>
        <w:t>лікаря</w:t>
      </w:r>
      <w:r>
        <w:t></w:t>
      </w:r>
      <w:r>
        <w:rPr>
          <w:rFonts w:hint="eastAsia"/>
        </w:rPr>
        <w:t>та</w:t>
      </w:r>
      <w:r>
        <w:t></w:t>
      </w:r>
      <w:r>
        <w:rPr>
          <w:rFonts w:hint="eastAsia"/>
        </w:rPr>
        <w:t>активному</w:t>
      </w:r>
      <w:r>
        <w:t></w:t>
      </w:r>
      <w:r>
        <w:rPr>
          <w:rFonts w:hint="eastAsia"/>
        </w:rPr>
        <w:t>використанню</w:t>
      </w:r>
      <w:r>
        <w:t></w:t>
      </w:r>
      <w:r>
        <w:rPr>
          <w:rFonts w:hint="eastAsia"/>
        </w:rPr>
        <w:t>веб</w:t>
      </w:r>
      <w:r>
        <w:t></w:t>
      </w:r>
      <w:r>
        <w:rPr>
          <w:rFonts w:hint="eastAsia"/>
        </w:rPr>
        <w:t>технологій</w:t>
      </w:r>
      <w:r>
        <w:t></w:t>
      </w:r>
      <w:r>
        <w:rPr>
          <w:rFonts w:hint="eastAsia"/>
        </w:rPr>
        <w:t>у</w:t>
      </w:r>
      <w:r>
        <w:t></w:t>
      </w:r>
      <w:r>
        <w:rPr>
          <w:rFonts w:hint="eastAsia"/>
        </w:rPr>
        <w:t>галузі</w:t>
      </w:r>
      <w:r>
        <w:t></w:t>
      </w:r>
      <w:r>
        <w:rPr>
          <w:rFonts w:hint="eastAsia"/>
        </w:rPr>
        <w:t>сімейної</w:t>
      </w:r>
      <w:r>
        <w:t></w:t>
      </w:r>
      <w:r>
        <w:rPr>
          <w:rFonts w:hint="eastAsia"/>
        </w:rPr>
        <w:t>медицини</w:t>
      </w:r>
      <w:r>
        <w:t></w:t>
      </w:r>
    </w:p>
    <w:p w:rsidR="00A7413D" w:rsidRDefault="00A7413D" w:rsidP="00A7413D">
      <w:r>
        <w:rPr>
          <w:rFonts w:hint="eastAsia"/>
        </w:rPr>
        <w:t>Виокремлено</w:t>
      </w:r>
      <w:r>
        <w:t></w:t>
      </w:r>
      <w:r>
        <w:rPr>
          <w:rFonts w:hint="eastAsia"/>
        </w:rPr>
        <w:t>структурні</w:t>
      </w:r>
      <w:r>
        <w:t></w:t>
      </w:r>
      <w:r>
        <w:rPr>
          <w:rFonts w:hint="eastAsia"/>
        </w:rPr>
        <w:t>компоненти</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t></w:t>
      </w:r>
      <w:r>
        <w:rPr>
          <w:rFonts w:hint="eastAsia"/>
        </w:rPr>
        <w:t>мотиваційно</w:t>
      </w:r>
      <w:r>
        <w:t></w:t>
      </w:r>
      <w:r>
        <w:rPr>
          <w:rFonts w:hint="eastAsia"/>
        </w:rPr>
        <w:t>ціннісний</w:t>
      </w:r>
      <w:r>
        <w:t></w:t>
      </w:r>
      <w:r>
        <w:t></w:t>
      </w:r>
      <w:r>
        <w:rPr>
          <w:rFonts w:hint="eastAsia"/>
        </w:rPr>
        <w:t>система</w:t>
      </w:r>
      <w:r>
        <w:t></w:t>
      </w:r>
      <w:r>
        <w:rPr>
          <w:rFonts w:hint="eastAsia"/>
        </w:rPr>
        <w:t>мотивів</w:t>
      </w:r>
      <w:r>
        <w:t></w:t>
      </w:r>
      <w:r>
        <w:t></w:t>
      </w:r>
      <w:r>
        <w:rPr>
          <w:rFonts w:hint="eastAsia"/>
        </w:rPr>
        <w:t>цілей</w:t>
      </w:r>
      <w:r>
        <w:t></w:t>
      </w:r>
      <w:r>
        <w:t></w:t>
      </w:r>
      <w:r>
        <w:rPr>
          <w:rFonts w:hint="eastAsia"/>
        </w:rPr>
        <w:t>потреб</w:t>
      </w:r>
      <w:r>
        <w:t></w:t>
      </w:r>
      <w:r>
        <w:t></w:t>
      </w:r>
      <w:r>
        <w:rPr>
          <w:rFonts w:hint="eastAsia"/>
        </w:rPr>
        <w:t>ідеалів</w:t>
      </w:r>
      <w:r>
        <w:t></w:t>
      </w:r>
      <w:r>
        <w:t></w:t>
      </w:r>
      <w:r>
        <w:rPr>
          <w:rFonts w:hint="eastAsia"/>
        </w:rPr>
        <w:t>інтересу</w:t>
      </w:r>
      <w:r>
        <w:t></w:t>
      </w:r>
      <w:r>
        <w:rPr>
          <w:rFonts w:hint="eastAsia"/>
        </w:rPr>
        <w:t>до</w:t>
      </w:r>
      <w:r>
        <w:t></w:t>
      </w:r>
      <w:r>
        <w:rPr>
          <w:rFonts w:hint="eastAsia"/>
        </w:rPr>
        <w:t>поглибленого</w:t>
      </w:r>
      <w:r>
        <w:t></w:t>
      </w:r>
      <w:r>
        <w:rPr>
          <w:rFonts w:hint="eastAsia"/>
        </w:rPr>
        <w:t>вивчення</w:t>
      </w:r>
      <w:r>
        <w:t></w:t>
      </w:r>
      <w:r>
        <w:rPr>
          <w:rFonts w:hint="eastAsia"/>
        </w:rPr>
        <w:t>дисциплін</w:t>
      </w:r>
      <w:r>
        <w:t></w:t>
      </w:r>
      <w:r>
        <w:rPr>
          <w:rFonts w:hint="eastAsia"/>
        </w:rPr>
        <w:t>професійної</w:t>
      </w:r>
      <w:r>
        <w:t></w:t>
      </w:r>
      <w:r>
        <w:rPr>
          <w:rFonts w:hint="eastAsia"/>
        </w:rPr>
        <w:t>підготовки</w:t>
      </w:r>
      <w:r>
        <w:t></w:t>
      </w:r>
      <w:r>
        <w:t></w:t>
      </w:r>
      <w:r>
        <w:rPr>
          <w:rFonts w:hint="eastAsia"/>
        </w:rPr>
        <w:t>прагнення</w:t>
      </w:r>
      <w:r>
        <w:t></w:t>
      </w:r>
      <w:r>
        <w:rPr>
          <w:rFonts w:hint="eastAsia"/>
        </w:rPr>
        <w:t>займатися</w:t>
      </w:r>
      <w:r>
        <w:t></w:t>
      </w:r>
      <w:r>
        <w:rPr>
          <w:rFonts w:hint="eastAsia"/>
        </w:rPr>
        <w:t>сімейною</w:t>
      </w:r>
      <w:r>
        <w:t></w:t>
      </w:r>
      <w:r>
        <w:rPr>
          <w:rFonts w:hint="eastAsia"/>
        </w:rPr>
        <w:t>медициною</w:t>
      </w:r>
      <w:r>
        <w:t></w:t>
      </w:r>
      <w:r>
        <w:t></w:t>
      </w:r>
      <w:r>
        <w:rPr>
          <w:rFonts w:hint="eastAsia"/>
        </w:rPr>
        <w:t>професійно</w:t>
      </w:r>
      <w:r>
        <w:t></w:t>
      </w:r>
      <w:r>
        <w:rPr>
          <w:rFonts w:hint="eastAsia"/>
        </w:rPr>
        <w:t>й</w:t>
      </w:r>
      <w:r>
        <w:t></w:t>
      </w:r>
      <w:r>
        <w:rPr>
          <w:rFonts w:hint="eastAsia"/>
        </w:rPr>
        <w:t>самовіддано</w:t>
      </w:r>
      <w:r>
        <w:t></w:t>
      </w:r>
      <w:r>
        <w:rPr>
          <w:rFonts w:hint="eastAsia"/>
        </w:rPr>
        <w:t>виконувати</w:t>
      </w:r>
      <w:r>
        <w:t></w:t>
      </w:r>
      <w:r>
        <w:rPr>
          <w:rFonts w:hint="eastAsia"/>
        </w:rPr>
        <w:t>роботу</w:t>
      </w:r>
      <w:r>
        <w:t></w:t>
      </w:r>
      <w:r>
        <w:rPr>
          <w:rFonts w:hint="eastAsia"/>
        </w:rPr>
        <w:t>лікаря</w:t>
      </w:r>
      <w:r>
        <w:t></w:t>
      </w:r>
      <w:r>
        <w:rPr>
          <w:rFonts w:hint="eastAsia"/>
        </w:rPr>
        <w:t>загальної</w:t>
      </w:r>
      <w:r>
        <w:t></w:t>
      </w:r>
      <w:r>
        <w:rPr>
          <w:rFonts w:hint="eastAsia"/>
        </w:rPr>
        <w:t>практики</w:t>
      </w:r>
      <w:r>
        <w:t></w:t>
      </w:r>
      <w:r>
        <w:t></w:t>
      </w:r>
      <w:r>
        <w:t></w:t>
      </w:r>
      <w:r>
        <w:rPr>
          <w:rFonts w:hint="eastAsia"/>
        </w:rPr>
        <w:t>сімейного</w:t>
      </w:r>
      <w:r>
        <w:t></w:t>
      </w:r>
      <w:r>
        <w:rPr>
          <w:rFonts w:hint="eastAsia"/>
        </w:rPr>
        <w:t>лікаря</w:t>
      </w:r>
      <w:r>
        <w:t></w:t>
      </w:r>
      <w:r>
        <w:t></w:t>
      </w:r>
      <w:r>
        <w:rPr>
          <w:rFonts w:hint="eastAsia"/>
        </w:rPr>
        <w:t>позитивне</w:t>
      </w:r>
      <w:r>
        <w:t></w:t>
      </w:r>
      <w:r>
        <w:rPr>
          <w:rFonts w:hint="eastAsia"/>
        </w:rPr>
        <w:t>ставлення</w:t>
      </w:r>
      <w:r>
        <w:t></w:t>
      </w:r>
      <w:r>
        <w:rPr>
          <w:rFonts w:hint="eastAsia"/>
        </w:rPr>
        <w:t>до</w:t>
      </w:r>
      <w:r>
        <w:t></w:t>
      </w:r>
      <w:r>
        <w:rPr>
          <w:rFonts w:hint="eastAsia"/>
        </w:rPr>
        <w:t>професійної</w:t>
      </w:r>
      <w:r>
        <w:t></w:t>
      </w:r>
      <w:r>
        <w:rPr>
          <w:rFonts w:hint="eastAsia"/>
        </w:rPr>
        <w:t>діяльності</w:t>
      </w:r>
      <w:r>
        <w:t></w:t>
      </w:r>
      <w:r>
        <w:t></w:t>
      </w:r>
      <w:r>
        <w:t></w:t>
      </w:r>
      <w:r>
        <w:rPr>
          <w:rFonts w:hint="eastAsia"/>
        </w:rPr>
        <w:t>когнітивно</w:t>
      </w:r>
      <w:r>
        <w:t></w:t>
      </w:r>
      <w:r>
        <w:rPr>
          <w:rFonts w:hint="eastAsia"/>
        </w:rPr>
        <w:t>професійний</w:t>
      </w:r>
      <w:r>
        <w:t></w:t>
      </w:r>
      <w:r>
        <w:t></w:t>
      </w:r>
      <w:r>
        <w:rPr>
          <w:rFonts w:hint="eastAsia"/>
        </w:rPr>
        <w:t>сукупність</w:t>
      </w:r>
      <w:r>
        <w:t></w:t>
      </w:r>
      <w:r>
        <w:rPr>
          <w:rFonts w:hint="eastAsia"/>
        </w:rPr>
        <w:t>загальних</w:t>
      </w:r>
      <w:r>
        <w:t></w:t>
      </w:r>
      <w:r>
        <w:rPr>
          <w:rFonts w:hint="eastAsia"/>
        </w:rPr>
        <w:t>та</w:t>
      </w:r>
      <w:r>
        <w:t></w:t>
      </w:r>
      <w:r>
        <w:rPr>
          <w:rFonts w:hint="eastAsia"/>
        </w:rPr>
        <w:t>спеціальних</w:t>
      </w:r>
      <w:r>
        <w:t></w:t>
      </w:r>
      <w:r>
        <w:rPr>
          <w:rFonts w:hint="eastAsia"/>
        </w:rPr>
        <w:t>знань</w:t>
      </w:r>
      <w:r>
        <w:t></w:t>
      </w:r>
      <w:r>
        <w:t></w:t>
      </w:r>
      <w:r>
        <w:rPr>
          <w:rFonts w:hint="eastAsia"/>
        </w:rPr>
        <w:t>необхідних</w:t>
      </w:r>
      <w:r>
        <w:t></w:t>
      </w:r>
      <w:r>
        <w:rPr>
          <w:rFonts w:hint="eastAsia"/>
        </w:rPr>
        <w:t>для</w:t>
      </w:r>
      <w:r>
        <w:t></w:t>
      </w:r>
      <w:r>
        <w:rPr>
          <w:rFonts w:hint="eastAsia"/>
        </w:rPr>
        <w:t>здійснення</w:t>
      </w:r>
      <w:r>
        <w:t></w:t>
      </w:r>
      <w:r>
        <w:rPr>
          <w:rFonts w:hint="eastAsia"/>
        </w:rPr>
        <w:t>ефективної</w:t>
      </w:r>
      <w:r>
        <w:t></w:t>
      </w:r>
      <w:r>
        <w:rPr>
          <w:rFonts w:hint="eastAsia"/>
        </w:rPr>
        <w:t>професійної</w:t>
      </w:r>
      <w:r>
        <w:t></w:t>
      </w:r>
      <w:r>
        <w:rPr>
          <w:rFonts w:hint="eastAsia"/>
        </w:rPr>
        <w:t>діяльності</w:t>
      </w:r>
      <w:r>
        <w:t></w:t>
      </w:r>
      <w:r>
        <w:t></w:t>
      </w:r>
      <w:r>
        <w:rPr>
          <w:rFonts w:hint="eastAsia"/>
        </w:rPr>
        <w:t>здатність</w:t>
      </w:r>
      <w:r>
        <w:t></w:t>
      </w:r>
      <w:r>
        <w:rPr>
          <w:rFonts w:hint="eastAsia"/>
        </w:rPr>
        <w:t>до</w:t>
      </w:r>
      <w:r>
        <w:t></w:t>
      </w:r>
      <w:r>
        <w:rPr>
          <w:rFonts w:hint="eastAsia"/>
        </w:rPr>
        <w:t>інтегрувати</w:t>
      </w:r>
      <w:r>
        <w:t></w:t>
      </w:r>
      <w:r>
        <w:rPr>
          <w:rFonts w:hint="eastAsia"/>
        </w:rPr>
        <w:t>знання</w:t>
      </w:r>
      <w:r>
        <w:t></w:t>
      </w:r>
      <w:r>
        <w:t></w:t>
      </w:r>
      <w:r>
        <w:rPr>
          <w:rFonts w:hint="eastAsia"/>
        </w:rPr>
        <w:t>організація</w:t>
      </w:r>
      <w:r>
        <w:t></w:t>
      </w:r>
      <w:r>
        <w:rPr>
          <w:rFonts w:hint="eastAsia"/>
        </w:rPr>
        <w:t>власного</w:t>
      </w:r>
      <w:r>
        <w:t></w:t>
      </w:r>
      <w:r>
        <w:rPr>
          <w:rFonts w:hint="eastAsia"/>
        </w:rPr>
        <w:t>часу</w:t>
      </w:r>
      <w:r>
        <w:t></w:t>
      </w:r>
      <w:r>
        <w:rPr>
          <w:rFonts w:hint="eastAsia"/>
        </w:rPr>
        <w:t>і</w:t>
      </w:r>
      <w:r>
        <w:t></w:t>
      </w:r>
      <w:r>
        <w:rPr>
          <w:rFonts w:hint="eastAsia"/>
        </w:rPr>
        <w:t>вибору</w:t>
      </w:r>
      <w:r>
        <w:t></w:t>
      </w:r>
      <w:r>
        <w:rPr>
          <w:rFonts w:hint="eastAsia"/>
        </w:rPr>
        <w:t>стратегії</w:t>
      </w:r>
      <w:r>
        <w:t></w:t>
      </w:r>
      <w:r>
        <w:rPr>
          <w:rFonts w:hint="eastAsia"/>
        </w:rPr>
        <w:t>навчання</w:t>
      </w:r>
      <w:r>
        <w:t></w:t>
      </w:r>
      <w:r>
        <w:t></w:t>
      </w:r>
      <w:r>
        <w:rPr>
          <w:rFonts w:hint="eastAsia"/>
        </w:rPr>
        <w:t>спроможність</w:t>
      </w:r>
      <w:r>
        <w:t></w:t>
      </w:r>
      <w:r>
        <w:rPr>
          <w:rFonts w:hint="eastAsia"/>
        </w:rPr>
        <w:t>приймати</w:t>
      </w:r>
      <w:r>
        <w:t></w:t>
      </w:r>
      <w:r>
        <w:rPr>
          <w:rFonts w:hint="eastAsia"/>
        </w:rPr>
        <w:t>рішення</w:t>
      </w:r>
      <w:r>
        <w:t></w:t>
      </w:r>
      <w:r>
        <w:rPr>
          <w:rFonts w:hint="eastAsia"/>
        </w:rPr>
        <w:t>і</w:t>
      </w:r>
      <w:r>
        <w:t></w:t>
      </w:r>
      <w:r>
        <w:rPr>
          <w:rFonts w:hint="eastAsia"/>
        </w:rPr>
        <w:t>вирішувати</w:t>
      </w:r>
      <w:r>
        <w:t></w:t>
      </w:r>
      <w:r>
        <w:rPr>
          <w:rFonts w:hint="eastAsia"/>
        </w:rPr>
        <w:t>проблеми</w:t>
      </w:r>
      <w:r>
        <w:t></w:t>
      </w:r>
      <w:r>
        <w:rPr>
          <w:rFonts w:hint="eastAsia"/>
        </w:rPr>
        <w:t>в</w:t>
      </w:r>
      <w:r>
        <w:t></w:t>
      </w:r>
      <w:r>
        <w:rPr>
          <w:rFonts w:hint="eastAsia"/>
        </w:rPr>
        <w:t>навчанні</w:t>
      </w:r>
      <w:r>
        <w:t></w:t>
      </w:r>
      <w:r>
        <w:rPr>
          <w:rFonts w:hint="eastAsia"/>
        </w:rPr>
        <w:t>та</w:t>
      </w:r>
      <w:r>
        <w:t></w:t>
      </w:r>
      <w:r>
        <w:rPr>
          <w:rFonts w:hint="eastAsia"/>
        </w:rPr>
        <w:t>майбутній</w:t>
      </w:r>
      <w:r>
        <w:t></w:t>
      </w:r>
      <w:r>
        <w:rPr>
          <w:rFonts w:hint="eastAsia"/>
        </w:rPr>
        <w:t>професії</w:t>
      </w:r>
      <w:r>
        <w:t></w:t>
      </w:r>
      <w:r>
        <w:t></w:t>
      </w:r>
      <w:r>
        <w:t></w:t>
      </w:r>
      <w:r>
        <w:rPr>
          <w:rFonts w:hint="eastAsia"/>
        </w:rPr>
        <w:t>діагностико</w:t>
      </w:r>
      <w:r>
        <w:t></w:t>
      </w:r>
      <w:r>
        <w:t></w:t>
      </w:r>
      <w:r>
        <w:rPr>
          <w:rFonts w:hint="eastAsia"/>
        </w:rPr>
        <w:t>практичний</w:t>
      </w:r>
      <w:r>
        <w:t></w:t>
      </w:r>
      <w:r>
        <w:t></w:t>
      </w:r>
      <w:r>
        <w:rPr>
          <w:rFonts w:hint="eastAsia"/>
        </w:rPr>
        <w:t>сукупність</w:t>
      </w:r>
      <w:r>
        <w:t></w:t>
      </w:r>
      <w:r>
        <w:rPr>
          <w:rFonts w:hint="eastAsia"/>
        </w:rPr>
        <w:t>професійних</w:t>
      </w:r>
      <w:r>
        <w:t></w:t>
      </w:r>
      <w:r>
        <w:rPr>
          <w:rFonts w:hint="eastAsia"/>
        </w:rPr>
        <w:t>умінь</w:t>
      </w:r>
      <w:r>
        <w:t></w:t>
      </w:r>
      <w:r>
        <w:rPr>
          <w:rFonts w:hint="eastAsia"/>
        </w:rPr>
        <w:t>і</w:t>
      </w:r>
      <w:r>
        <w:t></w:t>
      </w:r>
      <w:r>
        <w:rPr>
          <w:rFonts w:hint="eastAsia"/>
        </w:rPr>
        <w:t>навичок</w:t>
      </w:r>
      <w:r>
        <w:t></w:t>
      </w:r>
      <w:r>
        <w:rPr>
          <w:rFonts w:hint="eastAsia"/>
        </w:rPr>
        <w:t>для</w:t>
      </w:r>
      <w:r>
        <w:t></w:t>
      </w:r>
      <w:r>
        <w:rPr>
          <w:rFonts w:hint="eastAsia"/>
        </w:rPr>
        <w:t>здійснення</w:t>
      </w:r>
      <w:r>
        <w:t></w:t>
      </w:r>
      <w:r>
        <w:rPr>
          <w:rFonts w:hint="eastAsia"/>
        </w:rPr>
        <w:t>діагностичної</w:t>
      </w:r>
      <w:r>
        <w:t></w:t>
      </w:r>
      <w:r>
        <w:t></w:t>
      </w:r>
      <w:r>
        <w:rPr>
          <w:rFonts w:hint="eastAsia"/>
        </w:rPr>
        <w:t>лікувальної</w:t>
      </w:r>
      <w:r>
        <w:t></w:t>
      </w:r>
      <w:r>
        <w:t></w:t>
      </w:r>
      <w:r>
        <w:rPr>
          <w:rFonts w:hint="eastAsia"/>
        </w:rPr>
        <w:t>профілактичної</w:t>
      </w:r>
      <w:r>
        <w:t></w:t>
      </w:r>
      <w:r>
        <w:rPr>
          <w:rFonts w:hint="eastAsia"/>
        </w:rPr>
        <w:t>та</w:t>
      </w:r>
      <w:r>
        <w:t></w:t>
      </w:r>
      <w:r>
        <w:rPr>
          <w:rFonts w:hint="eastAsia"/>
        </w:rPr>
        <w:t>протиепідемічної</w:t>
      </w:r>
      <w:r>
        <w:t></w:t>
      </w:r>
      <w:r>
        <w:rPr>
          <w:rFonts w:hint="eastAsia"/>
        </w:rPr>
        <w:t>роботи</w:t>
      </w:r>
      <w:r>
        <w:t></w:t>
      </w:r>
      <w:r>
        <w:t></w:t>
      </w:r>
      <w:r>
        <w:t></w:t>
      </w:r>
      <w:r>
        <w:rPr>
          <w:rFonts w:hint="eastAsia"/>
        </w:rPr>
        <w:t>особистісно</w:t>
      </w:r>
      <w:r>
        <w:t></w:t>
      </w:r>
      <w:r>
        <w:rPr>
          <w:rFonts w:hint="eastAsia"/>
        </w:rPr>
        <w:t>саморегуляційний</w:t>
      </w:r>
      <w:r>
        <w:t></w:t>
      </w:r>
      <w:r>
        <w:t></w:t>
      </w:r>
      <w:r>
        <w:rPr>
          <w:rFonts w:hint="eastAsia"/>
        </w:rPr>
        <w:t>якості</w:t>
      </w:r>
      <w:r>
        <w:t></w:t>
      </w:r>
      <w:r>
        <w:t></w:t>
      </w:r>
      <w:r>
        <w:rPr>
          <w:rFonts w:hint="eastAsia"/>
        </w:rPr>
        <w:t>комунікативні</w:t>
      </w:r>
      <w:r>
        <w:t></w:t>
      </w:r>
      <w:r>
        <w:t></w:t>
      </w:r>
      <w:r>
        <w:rPr>
          <w:rFonts w:hint="eastAsia"/>
        </w:rPr>
        <w:t>організаторські</w:t>
      </w:r>
      <w:r>
        <w:t></w:t>
      </w:r>
      <w:r>
        <w:t></w:t>
      </w:r>
      <w:r>
        <w:rPr>
          <w:rFonts w:hint="eastAsia"/>
        </w:rPr>
        <w:t>дослідницькі</w:t>
      </w:r>
      <w:r>
        <w:t></w:t>
      </w:r>
      <w:r>
        <w:rPr>
          <w:rFonts w:hint="eastAsia"/>
        </w:rPr>
        <w:t>здібності</w:t>
      </w:r>
      <w:r>
        <w:t></w:t>
      </w:r>
      <w:r>
        <w:t></w:t>
      </w:r>
      <w:r>
        <w:rPr>
          <w:rFonts w:hint="eastAsia"/>
        </w:rPr>
        <w:t>прагнення</w:t>
      </w:r>
      <w:r>
        <w:t></w:t>
      </w:r>
      <w:r>
        <w:rPr>
          <w:rFonts w:hint="eastAsia"/>
        </w:rPr>
        <w:t>до</w:t>
      </w:r>
      <w:r>
        <w:t></w:t>
      </w:r>
      <w:r>
        <w:rPr>
          <w:rFonts w:hint="eastAsia"/>
        </w:rPr>
        <w:t>самопізнання</w:t>
      </w:r>
      <w:r>
        <w:t></w:t>
      </w:r>
      <w:r>
        <w:rPr>
          <w:rFonts w:hint="eastAsia"/>
        </w:rPr>
        <w:t>й</w:t>
      </w:r>
      <w:r>
        <w:t></w:t>
      </w:r>
      <w:r>
        <w:rPr>
          <w:rFonts w:hint="eastAsia"/>
        </w:rPr>
        <w:t>саморозвитку</w:t>
      </w:r>
      <w:r>
        <w:t></w:t>
      </w:r>
      <w:r>
        <w:t></w:t>
      </w:r>
      <w:r>
        <w:rPr>
          <w:rFonts w:hint="eastAsia"/>
        </w:rPr>
        <w:t>здатність</w:t>
      </w:r>
      <w:r>
        <w:t></w:t>
      </w:r>
      <w:r>
        <w:rPr>
          <w:rFonts w:hint="eastAsia"/>
        </w:rPr>
        <w:t>до</w:t>
      </w:r>
      <w:r>
        <w:t></w:t>
      </w:r>
      <w:r>
        <w:rPr>
          <w:rFonts w:hint="eastAsia"/>
        </w:rPr>
        <w:t>саморегуляції</w:t>
      </w:r>
      <w:r>
        <w:t></w:t>
      </w:r>
      <w:r>
        <w:rPr>
          <w:rFonts w:hint="eastAsia"/>
        </w:rPr>
        <w:t>в</w:t>
      </w:r>
      <w:r>
        <w:t></w:t>
      </w:r>
      <w:r>
        <w:rPr>
          <w:rFonts w:hint="eastAsia"/>
        </w:rPr>
        <w:t>навчанні</w:t>
      </w:r>
      <w:r>
        <w:t></w:t>
      </w:r>
      <w:r>
        <w:rPr>
          <w:rFonts w:hint="eastAsia"/>
        </w:rPr>
        <w:t>та</w:t>
      </w:r>
      <w:r>
        <w:t></w:t>
      </w:r>
      <w:r>
        <w:rPr>
          <w:rFonts w:hint="eastAsia"/>
        </w:rPr>
        <w:t>професійної</w:t>
      </w:r>
      <w:r>
        <w:t></w:t>
      </w:r>
      <w:r>
        <w:rPr>
          <w:rFonts w:hint="eastAsia"/>
        </w:rPr>
        <w:t>саморегуляції</w:t>
      </w:r>
      <w:r>
        <w:t></w:t>
      </w:r>
      <w:r>
        <w:t></w:t>
      </w:r>
    </w:p>
    <w:p w:rsidR="00A7413D" w:rsidRDefault="00A7413D" w:rsidP="00A7413D">
      <w:r>
        <w:t></w:t>
      </w:r>
      <w:r>
        <w:t></w:t>
      </w:r>
      <w:r>
        <w:tab/>
      </w:r>
      <w:r>
        <w:t></w:t>
      </w:r>
      <w:r>
        <w:rPr>
          <w:rFonts w:hint="eastAsia"/>
        </w:rPr>
        <w:t>З</w:t>
      </w:r>
      <w:r>
        <w:t></w:t>
      </w:r>
      <w:r>
        <w:rPr>
          <w:rFonts w:hint="eastAsia"/>
        </w:rPr>
        <w:t>урахуванням</w:t>
      </w:r>
      <w:r>
        <w:t></w:t>
      </w:r>
      <w:r>
        <w:rPr>
          <w:rFonts w:hint="eastAsia"/>
        </w:rPr>
        <w:t>визначених</w:t>
      </w:r>
      <w:r>
        <w:t></w:t>
      </w:r>
      <w:r>
        <w:rPr>
          <w:rFonts w:hint="eastAsia"/>
        </w:rPr>
        <w:t>у</w:t>
      </w:r>
      <w:r>
        <w:t></w:t>
      </w:r>
      <w:r>
        <w:rPr>
          <w:rFonts w:hint="eastAsia"/>
        </w:rPr>
        <w:t>процесі</w:t>
      </w:r>
      <w:r>
        <w:t></w:t>
      </w:r>
      <w:r>
        <w:rPr>
          <w:rFonts w:hint="eastAsia"/>
        </w:rPr>
        <w:t>теоретичного</w:t>
      </w:r>
      <w:r>
        <w:t></w:t>
      </w:r>
      <w:r>
        <w:rPr>
          <w:rFonts w:hint="eastAsia"/>
        </w:rPr>
        <w:t>пошуку</w:t>
      </w:r>
      <w:r>
        <w:t></w:t>
      </w:r>
      <w:r>
        <w:rPr>
          <w:rFonts w:hint="eastAsia"/>
        </w:rPr>
        <w:t>методологічних</w:t>
      </w:r>
      <w:r>
        <w:t></w:t>
      </w:r>
      <w:r>
        <w:rPr>
          <w:rFonts w:hint="eastAsia"/>
        </w:rPr>
        <w:t>підходів</w:t>
      </w:r>
      <w:r>
        <w:t></w:t>
      </w:r>
      <w:r>
        <w:t></w:t>
      </w:r>
      <w:r>
        <w:rPr>
          <w:rFonts w:hint="eastAsia"/>
        </w:rPr>
        <w:t>технологічний</w:t>
      </w:r>
      <w:r>
        <w:t></w:t>
      </w:r>
      <w:r>
        <w:t></w:t>
      </w:r>
      <w:r>
        <w:rPr>
          <w:rFonts w:hint="eastAsia"/>
        </w:rPr>
        <w:t>ресурсно</w:t>
      </w:r>
      <w:r>
        <w:t></w:t>
      </w:r>
      <w:r>
        <w:rPr>
          <w:rFonts w:hint="eastAsia"/>
        </w:rPr>
        <w:t>орієнтований</w:t>
      </w:r>
      <w:r>
        <w:t></w:t>
      </w:r>
      <w:r>
        <w:t></w:t>
      </w:r>
      <w:r>
        <w:rPr>
          <w:rFonts w:hint="eastAsia"/>
        </w:rPr>
        <w:t>системний</w:t>
      </w:r>
      <w:r>
        <w:t></w:t>
      </w:r>
      <w:r>
        <w:t></w:t>
      </w:r>
      <w:r>
        <w:rPr>
          <w:rFonts w:hint="eastAsia"/>
        </w:rPr>
        <w:t>компетентнісний</w:t>
      </w:r>
      <w:r>
        <w:t></w:t>
      </w:r>
      <w:r>
        <w:t></w:t>
      </w:r>
      <w:r>
        <w:rPr>
          <w:rFonts w:hint="eastAsia"/>
        </w:rPr>
        <w:t>діяльнісний</w:t>
      </w:r>
      <w:r>
        <w:t></w:t>
      </w:r>
      <w:r>
        <w:t></w:t>
      </w:r>
      <w:r>
        <w:rPr>
          <w:rFonts w:hint="eastAsia"/>
        </w:rPr>
        <w:t>хмаро</w:t>
      </w:r>
      <w:r>
        <w:t></w:t>
      </w:r>
      <w:r>
        <w:rPr>
          <w:rFonts w:hint="eastAsia"/>
        </w:rPr>
        <w:t>орієнтований</w:t>
      </w:r>
      <w:r>
        <w:t></w:t>
      </w:r>
      <w:r>
        <w:t></w:t>
      </w:r>
      <w:r>
        <w:rPr>
          <w:rFonts w:hint="eastAsia"/>
        </w:rPr>
        <w:t>ситуаційно</w:t>
      </w:r>
      <w:r>
        <w:t></w:t>
      </w:r>
      <w:r>
        <w:rPr>
          <w:rFonts w:hint="eastAsia"/>
        </w:rPr>
        <w:t>контекстний</w:t>
      </w:r>
      <w:r>
        <w:t></w:t>
      </w:r>
    </w:p>
    <w:p w:rsidR="00A7413D" w:rsidRDefault="00A7413D" w:rsidP="00A7413D">
      <w:r>
        <w:t></w:t>
      </w:r>
    </w:p>
    <w:p w:rsidR="00A7413D" w:rsidRDefault="00A7413D" w:rsidP="00A7413D">
      <w:r>
        <w:t></w:t>
      </w:r>
      <w:r>
        <w:t></w:t>
      </w:r>
      <w:r>
        <w:t></w:t>
      </w:r>
    </w:p>
    <w:p w:rsidR="00A7413D" w:rsidRDefault="00A7413D" w:rsidP="00A7413D">
      <w:r>
        <w:rPr>
          <w:rFonts w:hint="eastAsia"/>
        </w:rPr>
        <w:t>практико</w:t>
      </w:r>
      <w:r>
        <w:t></w:t>
      </w:r>
      <w:r>
        <w:rPr>
          <w:rFonts w:hint="eastAsia"/>
        </w:rPr>
        <w:t>орієнтований</w:t>
      </w:r>
      <w:r>
        <w:t></w:t>
      </w:r>
      <w:r>
        <w:t></w:t>
      </w:r>
      <w:r>
        <w:rPr>
          <w:rFonts w:hint="eastAsia"/>
        </w:rPr>
        <w:t>розроблено</w:t>
      </w:r>
      <w:r>
        <w:t></w:t>
      </w:r>
      <w:r>
        <w:rPr>
          <w:rFonts w:hint="eastAsia"/>
        </w:rPr>
        <w:t>ресурсно</w:t>
      </w:r>
      <w:r>
        <w:t></w:t>
      </w:r>
      <w:r>
        <w:rPr>
          <w:rFonts w:hint="eastAsia"/>
        </w:rPr>
        <w:t>орієн</w:t>
      </w:r>
      <w:r>
        <w:rPr>
          <w:rFonts w:hint="eastAsia"/>
        </w:rPr>
        <w:lastRenderedPageBreak/>
        <w:t>товану</w:t>
      </w:r>
      <w:r>
        <w:t></w:t>
      </w:r>
      <w:r>
        <w:rPr>
          <w:rFonts w:hint="eastAsia"/>
        </w:rPr>
        <w:t>технологію</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w:t>
      </w:r>
      <w:r>
        <w:rPr>
          <w:rFonts w:hint="eastAsia"/>
        </w:rPr>
        <w:t>у</w:t>
      </w:r>
      <w:r>
        <w:t></w:t>
      </w:r>
      <w:r>
        <w:rPr>
          <w:rFonts w:hint="eastAsia"/>
        </w:rPr>
        <w:t>цілісності</w:t>
      </w:r>
      <w:r>
        <w:t></w:t>
      </w:r>
      <w:r>
        <w:rPr>
          <w:rFonts w:hint="eastAsia"/>
        </w:rPr>
        <w:t>та</w:t>
      </w:r>
      <w:r>
        <w:t></w:t>
      </w:r>
      <w:r>
        <w:rPr>
          <w:rFonts w:hint="eastAsia"/>
        </w:rPr>
        <w:t>взаємодії</w:t>
      </w:r>
      <w:r>
        <w:t></w:t>
      </w:r>
      <w:r>
        <w:rPr>
          <w:rFonts w:hint="eastAsia"/>
        </w:rPr>
        <w:t>когнітивно</w:t>
      </w:r>
      <w:r>
        <w:t></w:t>
      </w:r>
      <w:r>
        <w:rPr>
          <w:rFonts w:hint="eastAsia"/>
        </w:rPr>
        <w:t>методичного</w:t>
      </w:r>
      <w:r>
        <w:t></w:t>
      </w:r>
      <w:r>
        <w:rPr>
          <w:rFonts w:hint="eastAsia"/>
        </w:rPr>
        <w:t>інструментарію</w:t>
      </w:r>
      <w:r>
        <w:t></w:t>
      </w:r>
      <w:r>
        <w:rPr>
          <w:rFonts w:hint="eastAsia"/>
        </w:rPr>
        <w:t>веб</w:t>
      </w:r>
      <w:r>
        <w:t></w:t>
      </w:r>
      <w:r>
        <w:rPr>
          <w:rFonts w:hint="eastAsia"/>
        </w:rPr>
        <w:t>технологій</w:t>
      </w:r>
      <w:r>
        <w:t></w:t>
      </w:r>
      <w:r>
        <w:rPr>
          <w:rFonts w:hint="eastAsia"/>
        </w:rPr>
        <w:t>на</w:t>
      </w:r>
      <w:r>
        <w:t></w:t>
      </w:r>
      <w:r>
        <w:rPr>
          <w:rFonts w:hint="eastAsia"/>
        </w:rPr>
        <w:t>чотирьох</w:t>
      </w:r>
      <w:r>
        <w:t></w:t>
      </w:r>
      <w:r>
        <w:rPr>
          <w:rFonts w:hint="eastAsia"/>
        </w:rPr>
        <w:t>етапах</w:t>
      </w:r>
      <w:r>
        <w:t></w:t>
      </w:r>
      <w:r>
        <w:tab/>
      </w:r>
      <w:r>
        <w:rPr>
          <w:rFonts w:hint="eastAsia"/>
        </w:rPr>
        <w:t>мотиваційно</w:t>
      </w:r>
      <w:r>
        <w:t></w:t>
      </w:r>
    </w:p>
    <w:p w:rsidR="00A7413D" w:rsidRDefault="00A7413D" w:rsidP="00A7413D">
      <w:r>
        <w:rPr>
          <w:rFonts w:hint="eastAsia"/>
        </w:rPr>
        <w:t>орієнтаційному</w:t>
      </w:r>
      <w:r>
        <w:t></w:t>
      </w:r>
      <w:r>
        <w:t></w:t>
      </w:r>
      <w:r>
        <w:rPr>
          <w:rFonts w:hint="eastAsia"/>
        </w:rPr>
        <w:t>організаційно</w:t>
      </w:r>
      <w:r>
        <w:t></w:t>
      </w:r>
      <w:r>
        <w:rPr>
          <w:rFonts w:hint="eastAsia"/>
        </w:rPr>
        <w:t>підготовчому</w:t>
      </w:r>
      <w:r>
        <w:t></w:t>
      </w:r>
      <w:r>
        <w:t></w:t>
      </w:r>
      <w:r>
        <w:rPr>
          <w:rFonts w:hint="eastAsia"/>
        </w:rPr>
        <w:t>процесуально</w:t>
      </w:r>
      <w:r>
        <w:t></w:t>
      </w:r>
      <w:r>
        <w:rPr>
          <w:rFonts w:hint="eastAsia"/>
        </w:rPr>
        <w:t>діяльнісному</w:t>
      </w:r>
      <w:r>
        <w:t></w:t>
      </w:r>
      <w:r>
        <w:rPr>
          <w:rFonts w:hint="eastAsia"/>
        </w:rPr>
        <w:t>та</w:t>
      </w:r>
      <w:r>
        <w:t></w:t>
      </w:r>
      <w:r>
        <w:rPr>
          <w:rFonts w:hint="eastAsia"/>
        </w:rPr>
        <w:t>діагностико</w:t>
      </w:r>
      <w:r>
        <w:t></w:t>
      </w:r>
      <w:r>
        <w:rPr>
          <w:rFonts w:hint="eastAsia"/>
        </w:rPr>
        <w:t>результативному</w:t>
      </w:r>
      <w:r>
        <w:t></w:t>
      </w:r>
      <w:r>
        <w:t></w:t>
      </w:r>
      <w:r>
        <w:rPr>
          <w:rFonts w:hint="eastAsia"/>
        </w:rPr>
        <w:t>Ґрунтуючись</w:t>
      </w:r>
      <w:r>
        <w:t></w:t>
      </w:r>
      <w:r>
        <w:rPr>
          <w:rFonts w:hint="eastAsia"/>
        </w:rPr>
        <w:t>на</w:t>
      </w:r>
      <w:r>
        <w:t></w:t>
      </w:r>
      <w:r>
        <w:rPr>
          <w:rFonts w:hint="eastAsia"/>
        </w:rPr>
        <w:t>провідних</w:t>
      </w:r>
      <w:r>
        <w:t></w:t>
      </w:r>
      <w:r>
        <w:rPr>
          <w:rFonts w:hint="eastAsia"/>
        </w:rPr>
        <w:t>положеннях</w:t>
      </w:r>
      <w:r>
        <w:t></w:t>
      </w:r>
      <w:r>
        <w:rPr>
          <w:rFonts w:hint="eastAsia"/>
        </w:rPr>
        <w:t>професійної</w:t>
      </w:r>
      <w:r>
        <w:t></w:t>
      </w:r>
      <w:r>
        <w:rPr>
          <w:rFonts w:hint="eastAsia"/>
        </w:rPr>
        <w:t>підготовки</w:t>
      </w:r>
      <w:r>
        <w:t></w:t>
      </w:r>
      <w:r>
        <w:rPr>
          <w:rFonts w:hint="eastAsia"/>
        </w:rPr>
        <w:t>майбутніх</w:t>
      </w:r>
      <w:r>
        <w:t></w:t>
      </w:r>
      <w:r>
        <w:rPr>
          <w:rFonts w:hint="eastAsia"/>
        </w:rPr>
        <w:t>сімейних</w:t>
      </w:r>
      <w:r>
        <w:t></w:t>
      </w:r>
      <w:r>
        <w:rPr>
          <w:rFonts w:hint="eastAsia"/>
        </w:rPr>
        <w:t>лікарів</w:t>
      </w:r>
      <w:r>
        <w:t></w:t>
      </w:r>
      <w:r>
        <w:rPr>
          <w:rFonts w:hint="eastAsia"/>
        </w:rPr>
        <w:t>з</w:t>
      </w:r>
      <w:r>
        <w:t></w:t>
      </w:r>
      <w:r>
        <w:rPr>
          <w:rFonts w:hint="eastAsia"/>
        </w:rPr>
        <w:t>урахуванням</w:t>
      </w:r>
      <w:r>
        <w:t></w:t>
      </w:r>
      <w:r>
        <w:rPr>
          <w:rFonts w:hint="eastAsia"/>
        </w:rPr>
        <w:t>визначених</w:t>
      </w:r>
      <w:r>
        <w:t></w:t>
      </w:r>
      <w:r>
        <w:rPr>
          <w:rFonts w:hint="eastAsia"/>
        </w:rPr>
        <w:t>педагогічних</w:t>
      </w:r>
      <w:r>
        <w:t></w:t>
      </w:r>
      <w:r>
        <w:rPr>
          <w:rFonts w:hint="eastAsia"/>
        </w:rPr>
        <w:t>умов</w:t>
      </w:r>
      <w:r>
        <w:t></w:t>
      </w:r>
      <w:r>
        <w:rPr>
          <w:rFonts w:hint="eastAsia"/>
        </w:rPr>
        <w:t>було</w:t>
      </w:r>
      <w:r>
        <w:t></w:t>
      </w:r>
      <w:r>
        <w:rPr>
          <w:rFonts w:hint="eastAsia"/>
        </w:rPr>
        <w:t>запропоновано</w:t>
      </w:r>
      <w:r>
        <w:t></w:t>
      </w:r>
      <w:r>
        <w:rPr>
          <w:rFonts w:hint="eastAsia"/>
        </w:rPr>
        <w:t>структурно</w:t>
      </w:r>
      <w:r>
        <w:t></w:t>
      </w:r>
      <w:r>
        <w:rPr>
          <w:rFonts w:hint="eastAsia"/>
        </w:rPr>
        <w:t>діяльнісну</w:t>
      </w:r>
      <w:r>
        <w:t></w:t>
      </w:r>
      <w:r>
        <w:rPr>
          <w:rFonts w:hint="eastAsia"/>
        </w:rPr>
        <w:t>схему</w:t>
      </w:r>
      <w:r>
        <w:t></w:t>
      </w:r>
      <w:r>
        <w:rPr>
          <w:rFonts w:hint="eastAsia"/>
        </w:rPr>
        <w:t>ресурсно</w:t>
      </w:r>
      <w:r>
        <w:t></w:t>
      </w:r>
      <w:r>
        <w:t></w:t>
      </w:r>
      <w:r>
        <w:rPr>
          <w:rFonts w:hint="eastAsia"/>
        </w:rPr>
        <w:t>орієнтованої</w:t>
      </w:r>
      <w:r>
        <w:t></w:t>
      </w:r>
      <w:r>
        <w:rPr>
          <w:rFonts w:hint="eastAsia"/>
        </w:rPr>
        <w:t>технології</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w:t>
      </w:r>
      <w:r>
        <w:t></w:t>
      </w:r>
      <w:r>
        <w:rPr>
          <w:rFonts w:hint="eastAsia"/>
        </w:rPr>
        <w:t>яка</w:t>
      </w:r>
      <w:r>
        <w:t></w:t>
      </w:r>
      <w:r>
        <w:rPr>
          <w:rFonts w:hint="eastAsia"/>
        </w:rPr>
        <w:t>відображає</w:t>
      </w:r>
      <w:r>
        <w:t></w:t>
      </w:r>
      <w:r>
        <w:rPr>
          <w:rFonts w:hint="eastAsia"/>
        </w:rPr>
        <w:t>цільові</w:t>
      </w:r>
      <w:r>
        <w:t></w:t>
      </w:r>
      <w:r>
        <w:rPr>
          <w:rFonts w:hint="eastAsia"/>
        </w:rPr>
        <w:t>орієнтири</w:t>
      </w:r>
      <w:r>
        <w:t></w:t>
      </w:r>
      <w:r>
        <w:rPr>
          <w:rFonts w:hint="eastAsia"/>
        </w:rPr>
        <w:t>та</w:t>
      </w:r>
      <w:r>
        <w:t></w:t>
      </w:r>
      <w:r>
        <w:rPr>
          <w:rFonts w:hint="eastAsia"/>
        </w:rPr>
        <w:t>блоки</w:t>
      </w:r>
      <w:r>
        <w:t></w:t>
      </w:r>
      <w:r>
        <w:rPr>
          <w:rFonts w:hint="eastAsia"/>
        </w:rPr>
        <w:t>чотирьох</w:t>
      </w:r>
      <w:r>
        <w:t></w:t>
      </w:r>
      <w:r>
        <w:rPr>
          <w:rFonts w:hint="eastAsia"/>
        </w:rPr>
        <w:t>її</w:t>
      </w:r>
      <w:r>
        <w:t></w:t>
      </w:r>
      <w:r>
        <w:rPr>
          <w:rFonts w:hint="eastAsia"/>
        </w:rPr>
        <w:t>реалізаційних</w:t>
      </w:r>
      <w:r>
        <w:t></w:t>
      </w:r>
      <w:r>
        <w:rPr>
          <w:rFonts w:hint="eastAsia"/>
        </w:rPr>
        <w:t>етапів</w:t>
      </w:r>
      <w:r>
        <w:t></w:t>
      </w:r>
    </w:p>
    <w:p w:rsidR="00A7413D" w:rsidRDefault="00A7413D" w:rsidP="00A7413D">
      <w:r>
        <w:t></w:t>
      </w:r>
      <w:r>
        <w:t></w:t>
      </w:r>
      <w:r>
        <w:tab/>
      </w:r>
      <w:r>
        <w:t></w:t>
      </w:r>
      <w:r>
        <w:rPr>
          <w:rFonts w:hint="eastAsia"/>
        </w:rPr>
        <w:t>На</w:t>
      </w:r>
      <w:r>
        <w:t></w:t>
      </w:r>
      <w:r>
        <w:rPr>
          <w:rFonts w:hint="eastAsia"/>
        </w:rPr>
        <w:t>підставі</w:t>
      </w:r>
      <w:r>
        <w:t></w:t>
      </w:r>
      <w:r>
        <w:rPr>
          <w:rFonts w:hint="eastAsia"/>
        </w:rPr>
        <w:t>міждисциплінарного</w:t>
      </w:r>
      <w:r>
        <w:t></w:t>
      </w:r>
      <w:r>
        <w:rPr>
          <w:rFonts w:hint="eastAsia"/>
        </w:rPr>
        <w:t>аналізу</w:t>
      </w:r>
      <w:r>
        <w:t></w:t>
      </w:r>
      <w:r>
        <w:rPr>
          <w:rFonts w:hint="eastAsia"/>
        </w:rPr>
        <w:t>проблеми</w:t>
      </w:r>
      <w:r>
        <w:t></w:t>
      </w:r>
      <w:r>
        <w:rPr>
          <w:rFonts w:hint="eastAsia"/>
        </w:rPr>
        <w:t>дослідження</w:t>
      </w:r>
      <w:r>
        <w:t></w:t>
      </w:r>
      <w:r>
        <w:rPr>
          <w:rFonts w:hint="eastAsia"/>
        </w:rPr>
        <w:t>та</w:t>
      </w:r>
      <w:r>
        <w:t></w:t>
      </w:r>
      <w:r>
        <w:rPr>
          <w:rFonts w:hint="eastAsia"/>
        </w:rPr>
        <w:t>для</w:t>
      </w:r>
      <w:r>
        <w:t></w:t>
      </w:r>
      <w:r>
        <w:rPr>
          <w:rFonts w:hint="eastAsia"/>
        </w:rPr>
        <w:t>забезпечення</w:t>
      </w:r>
      <w:r>
        <w:t></w:t>
      </w:r>
      <w:r>
        <w:rPr>
          <w:rFonts w:hint="eastAsia"/>
        </w:rPr>
        <w:t>ефективності</w:t>
      </w:r>
      <w:r>
        <w:t></w:t>
      </w:r>
      <w:r>
        <w:rPr>
          <w:rFonts w:hint="eastAsia"/>
        </w:rPr>
        <w:t>процесу</w:t>
      </w:r>
      <w:r>
        <w:t></w:t>
      </w:r>
      <w:r>
        <w:rPr>
          <w:rFonts w:hint="eastAsia"/>
        </w:rPr>
        <w:t>формування</w:t>
      </w:r>
      <w:r>
        <w:t></w:t>
      </w:r>
      <w:r>
        <w:rPr>
          <w:rFonts w:hint="eastAsia"/>
        </w:rPr>
        <w:t>фахової</w:t>
      </w:r>
      <w:r>
        <w:t></w:t>
      </w:r>
      <w:r>
        <w:rPr>
          <w:rFonts w:hint="eastAsia"/>
        </w:rPr>
        <w:t>компетентності</w:t>
      </w:r>
      <w:r>
        <w:t></w:t>
      </w:r>
      <w:r>
        <w:rPr>
          <w:rFonts w:hint="eastAsia"/>
        </w:rPr>
        <w:t>майбутніх</w:t>
      </w:r>
      <w:r>
        <w:t></w:t>
      </w:r>
      <w:r>
        <w:rPr>
          <w:rFonts w:hint="eastAsia"/>
        </w:rPr>
        <w:t>лікарів</w:t>
      </w:r>
      <w:r>
        <w:t></w:t>
      </w:r>
      <w:r>
        <w:rPr>
          <w:rFonts w:hint="eastAsia"/>
        </w:rPr>
        <w:t>виокремлено</w:t>
      </w:r>
      <w:r>
        <w:t></w:t>
      </w:r>
      <w:r>
        <w:rPr>
          <w:rFonts w:hint="eastAsia"/>
        </w:rPr>
        <w:t>педагогічні</w:t>
      </w:r>
      <w:r>
        <w:t></w:t>
      </w:r>
      <w:r>
        <w:rPr>
          <w:rFonts w:hint="eastAsia"/>
        </w:rPr>
        <w:t>умови</w:t>
      </w:r>
      <w:r>
        <w:t></w:t>
      </w:r>
      <w:r>
        <w:rPr>
          <w:rFonts w:hint="eastAsia"/>
        </w:rPr>
        <w:t>формування</w:t>
      </w:r>
      <w:r>
        <w:t></w:t>
      </w:r>
      <w:r>
        <w:rPr>
          <w:rFonts w:hint="eastAsia"/>
        </w:rPr>
        <w:t>такої</w:t>
      </w:r>
      <w:r>
        <w:t></w:t>
      </w:r>
      <w:r>
        <w:rPr>
          <w:rFonts w:hint="eastAsia"/>
        </w:rPr>
        <w:t>компетентності</w:t>
      </w:r>
      <w:r>
        <w:t></w:t>
      </w:r>
      <w:r>
        <w:rPr>
          <w:rFonts w:hint="eastAsia"/>
        </w:rPr>
        <w:t>із</w:t>
      </w:r>
      <w:r>
        <w:t></w:t>
      </w:r>
      <w:r>
        <w:rPr>
          <w:rFonts w:hint="eastAsia"/>
        </w:rPr>
        <w:t>використанням</w:t>
      </w:r>
      <w:r>
        <w:t></w:t>
      </w:r>
      <w:r>
        <w:rPr>
          <w:rFonts w:hint="eastAsia"/>
        </w:rPr>
        <w:t>веб</w:t>
      </w:r>
      <w:r>
        <w:t></w:t>
      </w:r>
      <w:r>
        <w:rPr>
          <w:rFonts w:hint="eastAsia"/>
        </w:rPr>
        <w:t>технологій</w:t>
      </w:r>
      <w:r>
        <w:t></w:t>
      </w:r>
      <w:r>
        <w:tab/>
      </w:r>
      <w:r>
        <w:t></w:t>
      </w:r>
      <w:r>
        <w:t></w:t>
      </w:r>
      <w:r>
        <w:t></w:t>
      </w:r>
      <w:r>
        <w:rPr>
          <w:rFonts w:hint="eastAsia"/>
        </w:rPr>
        <w:t>посилення</w:t>
      </w:r>
      <w:r>
        <w:t></w:t>
      </w:r>
      <w:r>
        <w:rPr>
          <w:rFonts w:hint="eastAsia"/>
        </w:rPr>
        <w:t>мотивації</w:t>
      </w:r>
      <w:r>
        <w:t></w:t>
      </w:r>
      <w:r>
        <w:rPr>
          <w:rFonts w:hint="eastAsia"/>
        </w:rPr>
        <w:t>майбутніх</w:t>
      </w:r>
      <w:r>
        <w:t></w:t>
      </w:r>
      <w:r>
        <w:rPr>
          <w:rFonts w:hint="eastAsia"/>
        </w:rPr>
        <w:t>сімейних</w:t>
      </w:r>
      <w:r>
        <w:t></w:t>
      </w:r>
      <w:r>
        <w:rPr>
          <w:rFonts w:hint="eastAsia"/>
        </w:rPr>
        <w:t>лікарів</w:t>
      </w:r>
      <w:r>
        <w:t></w:t>
      </w:r>
      <w:r>
        <w:rPr>
          <w:rFonts w:hint="eastAsia"/>
        </w:rPr>
        <w:t>до</w:t>
      </w:r>
      <w:r>
        <w:t></w:t>
      </w:r>
      <w:r>
        <w:rPr>
          <w:rFonts w:hint="eastAsia"/>
        </w:rPr>
        <w:t>використання</w:t>
      </w:r>
      <w:r>
        <w:t></w:t>
      </w:r>
      <w:r>
        <w:rPr>
          <w:rFonts w:hint="eastAsia"/>
        </w:rPr>
        <w:t>веб</w:t>
      </w:r>
      <w:r>
        <w:t></w:t>
      </w:r>
      <w:r>
        <w:rPr>
          <w:rFonts w:hint="eastAsia"/>
        </w:rPr>
        <w:t>технологій</w:t>
      </w:r>
      <w:r>
        <w:t></w:t>
      </w:r>
      <w:r>
        <w:rPr>
          <w:rFonts w:hint="eastAsia"/>
        </w:rPr>
        <w:t>у</w:t>
      </w:r>
      <w:r>
        <w:t></w:t>
      </w:r>
      <w:r>
        <w:rPr>
          <w:rFonts w:hint="eastAsia"/>
        </w:rPr>
        <w:t>професійній</w:t>
      </w:r>
      <w:r>
        <w:t></w:t>
      </w:r>
      <w:r>
        <w:rPr>
          <w:rFonts w:hint="eastAsia"/>
        </w:rPr>
        <w:t>діяльності</w:t>
      </w:r>
      <w:r>
        <w:t></w:t>
      </w:r>
      <w:r>
        <w:t></w:t>
      </w:r>
      <w:r>
        <w:t></w:t>
      </w:r>
      <w:r>
        <w:t></w:t>
      </w:r>
      <w:r>
        <w:t></w:t>
      </w:r>
      <w:r>
        <w:rPr>
          <w:rFonts w:hint="eastAsia"/>
        </w:rPr>
        <w:t>розвиток</w:t>
      </w:r>
      <w:r>
        <w:t></w:t>
      </w:r>
      <w:r>
        <w:rPr>
          <w:rFonts w:hint="eastAsia"/>
        </w:rPr>
        <w:t>інформаційно</w:t>
      </w:r>
      <w:r>
        <w:t></w:t>
      </w:r>
      <w:r>
        <w:rPr>
          <w:rFonts w:hint="eastAsia"/>
        </w:rPr>
        <w:t>освітніх</w:t>
      </w:r>
      <w:r>
        <w:t></w:t>
      </w:r>
      <w:r>
        <w:rPr>
          <w:rFonts w:hint="eastAsia"/>
        </w:rPr>
        <w:t>середовищ</w:t>
      </w:r>
      <w:r>
        <w:t></w:t>
      </w:r>
      <w:r>
        <w:rPr>
          <w:rFonts w:hint="eastAsia"/>
        </w:rPr>
        <w:t>медичних</w:t>
      </w:r>
      <w:r>
        <w:t></w:t>
      </w:r>
      <w:r>
        <w:rPr>
          <w:rFonts w:hint="eastAsia"/>
        </w:rPr>
        <w:t>закладів</w:t>
      </w:r>
      <w:r>
        <w:t></w:t>
      </w:r>
      <w:r>
        <w:rPr>
          <w:rFonts w:hint="eastAsia"/>
        </w:rPr>
        <w:t>вищої</w:t>
      </w:r>
      <w:r>
        <w:t></w:t>
      </w:r>
      <w:r>
        <w:rPr>
          <w:rFonts w:hint="eastAsia"/>
        </w:rPr>
        <w:t>освіти</w:t>
      </w:r>
      <w:r>
        <w:t></w:t>
      </w:r>
      <w:r>
        <w:t></w:t>
      </w:r>
      <w:r>
        <w:t></w:t>
      </w:r>
      <w:r>
        <w:t></w:t>
      </w:r>
      <w:r>
        <w:t></w:t>
      </w:r>
      <w:r>
        <w:rPr>
          <w:rFonts w:hint="eastAsia"/>
        </w:rPr>
        <w:t>спеціальна</w:t>
      </w:r>
      <w:r>
        <w:t></w:t>
      </w:r>
      <w:r>
        <w:rPr>
          <w:rFonts w:hint="eastAsia"/>
        </w:rPr>
        <w:t>науково</w:t>
      </w:r>
      <w:r>
        <w:t></w:t>
      </w:r>
      <w:r>
        <w:rPr>
          <w:rFonts w:hint="eastAsia"/>
        </w:rPr>
        <w:t>методична</w:t>
      </w:r>
      <w:r>
        <w:t></w:t>
      </w:r>
      <w:r>
        <w:rPr>
          <w:rFonts w:hint="eastAsia"/>
        </w:rPr>
        <w:t>підготовка</w:t>
      </w:r>
      <w:r>
        <w:t></w:t>
      </w:r>
      <w:r>
        <w:rPr>
          <w:rFonts w:hint="eastAsia"/>
        </w:rPr>
        <w:t>викладачів</w:t>
      </w:r>
      <w:r>
        <w:t></w:t>
      </w:r>
      <w:r>
        <w:rPr>
          <w:rFonts w:hint="eastAsia"/>
        </w:rPr>
        <w:t>до</w:t>
      </w:r>
      <w:r>
        <w:t></w:t>
      </w:r>
      <w:r>
        <w:rPr>
          <w:rFonts w:hint="eastAsia"/>
        </w:rPr>
        <w:t>використання</w:t>
      </w:r>
      <w:r>
        <w:t></w:t>
      </w:r>
      <w:r>
        <w:rPr>
          <w:rFonts w:hint="eastAsia"/>
        </w:rPr>
        <w:t>веб</w:t>
      </w:r>
      <w:r>
        <w:t></w:t>
      </w:r>
      <w:r>
        <w:rPr>
          <w:rFonts w:hint="eastAsia"/>
        </w:rPr>
        <w:t>технологій</w:t>
      </w:r>
      <w:r>
        <w:t></w:t>
      </w:r>
      <w:r>
        <w:rPr>
          <w:rFonts w:hint="eastAsia"/>
        </w:rPr>
        <w:t>в</w:t>
      </w:r>
      <w:r>
        <w:t></w:t>
      </w:r>
      <w:r>
        <w:rPr>
          <w:rFonts w:hint="eastAsia"/>
        </w:rPr>
        <w:t>освітньому</w:t>
      </w:r>
      <w:r>
        <w:t></w:t>
      </w:r>
      <w:r>
        <w:rPr>
          <w:rFonts w:hint="eastAsia"/>
        </w:rPr>
        <w:t>процесі</w:t>
      </w:r>
      <w:r>
        <w:t></w:t>
      </w:r>
      <w:r>
        <w:t></w:t>
      </w:r>
      <w:r>
        <w:t></w:t>
      </w:r>
      <w:r>
        <w:t></w:t>
      </w:r>
      <w:r>
        <w:t></w:t>
      </w:r>
      <w:r>
        <w:rPr>
          <w:rFonts w:hint="eastAsia"/>
        </w:rPr>
        <w:t>створення</w:t>
      </w:r>
      <w:r>
        <w:t></w:t>
      </w:r>
      <w:r>
        <w:rPr>
          <w:rFonts w:hint="eastAsia"/>
        </w:rPr>
        <w:t>навчально</w:t>
      </w:r>
      <w:r>
        <w:t></w:t>
      </w:r>
      <w:r>
        <w:t></w:t>
      </w:r>
      <w:r>
        <w:rPr>
          <w:rFonts w:hint="eastAsia"/>
        </w:rPr>
        <w:t>методичного</w:t>
      </w:r>
      <w:r>
        <w:t></w:t>
      </w:r>
      <w:r>
        <w:rPr>
          <w:rFonts w:hint="eastAsia"/>
        </w:rPr>
        <w:t>забезпечення</w:t>
      </w:r>
      <w:r>
        <w:t></w:t>
      </w:r>
      <w:r>
        <w:rPr>
          <w:rFonts w:hint="eastAsia"/>
        </w:rPr>
        <w:t>освітнього</w:t>
      </w:r>
      <w:r>
        <w:t></w:t>
      </w:r>
      <w:r>
        <w:rPr>
          <w:rFonts w:hint="eastAsia"/>
        </w:rPr>
        <w:t>процесу</w:t>
      </w:r>
      <w:r>
        <w:t></w:t>
      </w:r>
      <w:r>
        <w:rPr>
          <w:rFonts w:hint="eastAsia"/>
        </w:rPr>
        <w:t>медичних</w:t>
      </w:r>
      <w:r>
        <w:t></w:t>
      </w:r>
      <w:r>
        <w:rPr>
          <w:rFonts w:hint="eastAsia"/>
        </w:rPr>
        <w:t>ЗВО</w:t>
      </w:r>
      <w:r>
        <w:t></w:t>
      </w:r>
      <w:r>
        <w:rPr>
          <w:rFonts w:hint="eastAsia"/>
        </w:rPr>
        <w:t>на</w:t>
      </w:r>
      <w:r>
        <w:t></w:t>
      </w:r>
      <w:r>
        <w:rPr>
          <w:rFonts w:hint="eastAsia"/>
        </w:rPr>
        <w:t>основі</w:t>
      </w:r>
      <w:r>
        <w:t></w:t>
      </w:r>
      <w:r>
        <w:rPr>
          <w:rFonts w:hint="eastAsia"/>
        </w:rPr>
        <w:t>хмарних</w:t>
      </w:r>
      <w:r>
        <w:t></w:t>
      </w:r>
      <w:r>
        <w:rPr>
          <w:rFonts w:hint="eastAsia"/>
        </w:rPr>
        <w:t>технологій</w:t>
      </w:r>
      <w:r>
        <w:t></w:t>
      </w:r>
      <w:r>
        <w:t></w:t>
      </w:r>
      <w:r>
        <w:rPr>
          <w:rFonts w:hint="eastAsia"/>
        </w:rPr>
        <w:t>запропоновано</w:t>
      </w:r>
      <w:r>
        <w:t></w:t>
      </w:r>
      <w:r>
        <w:rPr>
          <w:rFonts w:hint="eastAsia"/>
        </w:rPr>
        <w:t>методичний</w:t>
      </w:r>
      <w:r>
        <w:t></w:t>
      </w:r>
      <w:r>
        <w:rPr>
          <w:rFonts w:hint="eastAsia"/>
        </w:rPr>
        <w:t>супровід</w:t>
      </w:r>
      <w:r>
        <w:t></w:t>
      </w:r>
      <w:r>
        <w:rPr>
          <w:rFonts w:hint="eastAsia"/>
        </w:rPr>
        <w:t>реалізації</w:t>
      </w:r>
      <w:r>
        <w:t></w:t>
      </w:r>
      <w:r>
        <w:rPr>
          <w:rFonts w:hint="eastAsia"/>
        </w:rPr>
        <w:t>кожної</w:t>
      </w:r>
      <w:r>
        <w:t></w:t>
      </w:r>
      <w:r>
        <w:rPr>
          <w:rFonts w:hint="eastAsia"/>
        </w:rPr>
        <w:t>з</w:t>
      </w:r>
      <w:r>
        <w:t></w:t>
      </w:r>
      <w:r>
        <w:rPr>
          <w:rFonts w:hint="eastAsia"/>
        </w:rPr>
        <w:t>цих</w:t>
      </w:r>
      <w:r>
        <w:t></w:t>
      </w:r>
      <w:r>
        <w:rPr>
          <w:rFonts w:hint="eastAsia"/>
        </w:rPr>
        <w:t>умов</w:t>
      </w:r>
      <w:r>
        <w:t></w:t>
      </w:r>
      <w:r>
        <w:rPr>
          <w:rFonts w:hint="eastAsia"/>
        </w:rPr>
        <w:t>засобами</w:t>
      </w:r>
      <w:r>
        <w:t></w:t>
      </w:r>
      <w:r>
        <w:rPr>
          <w:rFonts w:hint="eastAsia"/>
        </w:rPr>
        <w:t>веб</w:t>
      </w:r>
      <w:r>
        <w:t></w:t>
      </w:r>
      <w:r>
        <w:rPr>
          <w:rFonts w:hint="eastAsia"/>
        </w:rPr>
        <w:t>технологій</w:t>
      </w:r>
      <w:r>
        <w:t></w:t>
      </w:r>
      <w:r>
        <w:rPr>
          <w:rFonts w:hint="eastAsia"/>
        </w:rPr>
        <w:t>на</w:t>
      </w:r>
      <w:r>
        <w:t></w:t>
      </w:r>
      <w:r>
        <w:rPr>
          <w:rFonts w:hint="eastAsia"/>
        </w:rPr>
        <w:t>відповідних</w:t>
      </w:r>
      <w:r>
        <w:t></w:t>
      </w:r>
      <w:r>
        <w:rPr>
          <w:rFonts w:hint="eastAsia"/>
        </w:rPr>
        <w:t>етапах</w:t>
      </w:r>
      <w:r>
        <w:t></w:t>
      </w:r>
      <w:r>
        <w:rPr>
          <w:rFonts w:hint="eastAsia"/>
        </w:rPr>
        <w:t>пропонованої</w:t>
      </w:r>
      <w:r>
        <w:t></w:t>
      </w:r>
      <w:r>
        <w:rPr>
          <w:rFonts w:hint="eastAsia"/>
        </w:rPr>
        <w:t>технології</w:t>
      </w:r>
      <w:r>
        <w:t></w:t>
      </w:r>
      <w:r>
        <w:rPr>
          <w:rFonts w:hint="eastAsia"/>
        </w:rPr>
        <w:t>професійної</w:t>
      </w:r>
      <w:r>
        <w:t></w:t>
      </w:r>
      <w:r>
        <w:rPr>
          <w:rFonts w:hint="eastAsia"/>
        </w:rPr>
        <w:t>підготовки</w:t>
      </w:r>
      <w:r>
        <w:t></w:t>
      </w:r>
      <w:r>
        <w:rPr>
          <w:rFonts w:hint="eastAsia"/>
        </w:rPr>
        <w:t>фахівців</w:t>
      </w:r>
      <w:r>
        <w:t></w:t>
      </w:r>
    </w:p>
    <w:p w:rsidR="00A7413D" w:rsidRDefault="00A7413D" w:rsidP="00A7413D">
      <w:r>
        <w:t></w:t>
      </w:r>
      <w:r>
        <w:t></w:t>
      </w:r>
      <w:r>
        <w:tab/>
      </w:r>
      <w:r>
        <w:t></w:t>
      </w:r>
      <w:r>
        <w:rPr>
          <w:rFonts w:hint="eastAsia"/>
        </w:rPr>
        <w:t>З’ясовано</w:t>
      </w:r>
      <w:r>
        <w:t></w:t>
      </w:r>
      <w:r>
        <w:rPr>
          <w:rFonts w:hint="eastAsia"/>
        </w:rPr>
        <w:t>й</w:t>
      </w:r>
      <w:r>
        <w:t></w:t>
      </w:r>
      <w:r>
        <w:rPr>
          <w:rFonts w:hint="eastAsia"/>
        </w:rPr>
        <w:t>охарактеризовано</w:t>
      </w:r>
      <w:r>
        <w:t></w:t>
      </w:r>
      <w:r>
        <w:rPr>
          <w:rFonts w:hint="eastAsia"/>
        </w:rPr>
        <w:t>критерії</w:t>
      </w:r>
      <w:r>
        <w:t></w:t>
      </w:r>
      <w:r>
        <w:t></w:t>
      </w:r>
      <w:r>
        <w:rPr>
          <w:rFonts w:hint="eastAsia"/>
        </w:rPr>
        <w:t>мотиваційний</w:t>
      </w:r>
      <w:r>
        <w:t></w:t>
      </w:r>
      <w:r>
        <w:t></w:t>
      </w:r>
      <w:r>
        <w:rPr>
          <w:rFonts w:hint="eastAsia"/>
        </w:rPr>
        <w:t>когнітивний</w:t>
      </w:r>
      <w:r>
        <w:t></w:t>
      </w:r>
      <w:r>
        <w:t></w:t>
      </w:r>
      <w:r>
        <w:rPr>
          <w:rFonts w:hint="eastAsia"/>
        </w:rPr>
        <w:t>прагматичний</w:t>
      </w:r>
      <w:r>
        <w:t></w:t>
      </w:r>
      <w:r>
        <w:t></w:t>
      </w:r>
      <w:r>
        <w:rPr>
          <w:rFonts w:hint="eastAsia"/>
        </w:rPr>
        <w:t>саморегуляційний</w:t>
      </w:r>
      <w:r>
        <w:t></w:t>
      </w:r>
      <w:r>
        <w:t></w:t>
      </w:r>
      <w:r>
        <w:t></w:t>
      </w:r>
      <w:r>
        <w:rPr>
          <w:rFonts w:hint="eastAsia"/>
        </w:rPr>
        <w:t>відповідні</w:t>
      </w:r>
      <w:r>
        <w:t></w:t>
      </w:r>
      <w:r>
        <w:rPr>
          <w:rFonts w:hint="eastAsia"/>
        </w:rPr>
        <w:t>критеріям</w:t>
      </w:r>
      <w:r>
        <w:t></w:t>
      </w:r>
      <w:r>
        <w:rPr>
          <w:rFonts w:hint="eastAsia"/>
        </w:rPr>
        <w:t>показники</w:t>
      </w:r>
      <w:r>
        <w:t></w:t>
      </w:r>
      <w:r>
        <w:rPr>
          <w:rFonts w:hint="eastAsia"/>
        </w:rPr>
        <w:t>та</w:t>
      </w:r>
      <w:r>
        <w:t></w:t>
      </w:r>
      <w:r>
        <w:rPr>
          <w:rFonts w:hint="eastAsia"/>
        </w:rPr>
        <w:t>логічні</w:t>
      </w:r>
      <w:r>
        <w:t></w:t>
      </w:r>
      <w:r>
        <w:rPr>
          <w:rFonts w:hint="eastAsia"/>
        </w:rPr>
        <w:t>рівні</w:t>
      </w:r>
      <w:r>
        <w:t></w:t>
      </w:r>
      <w:r>
        <w:t></w:t>
      </w:r>
      <w:r>
        <w:rPr>
          <w:rFonts w:hint="eastAsia"/>
        </w:rPr>
        <w:t>високий</w:t>
      </w:r>
      <w:r>
        <w:t></w:t>
      </w:r>
      <w:r>
        <w:t></w:t>
      </w:r>
      <w:r>
        <w:rPr>
          <w:rFonts w:hint="eastAsia"/>
        </w:rPr>
        <w:t>середній</w:t>
      </w:r>
      <w:r>
        <w:t></w:t>
      </w:r>
      <w:r>
        <w:t></w:t>
      </w:r>
      <w:r>
        <w:rPr>
          <w:rFonts w:hint="eastAsia"/>
        </w:rPr>
        <w:t>низький</w:t>
      </w:r>
      <w:r>
        <w:t></w:t>
      </w:r>
      <w:r>
        <w:t></w:t>
      </w:r>
      <w:r>
        <w:rPr>
          <w:rFonts w:hint="eastAsia"/>
        </w:rPr>
        <w:t>сформованості</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t></w:t>
      </w:r>
      <w:r>
        <w:rPr>
          <w:rFonts w:hint="eastAsia"/>
        </w:rPr>
        <w:t>проведено</w:t>
      </w:r>
      <w:r>
        <w:t></w:t>
      </w:r>
      <w:r>
        <w:rPr>
          <w:rFonts w:hint="eastAsia"/>
        </w:rPr>
        <w:t>їх</w:t>
      </w:r>
      <w:r>
        <w:t></w:t>
      </w:r>
      <w:r>
        <w:rPr>
          <w:rFonts w:hint="eastAsia"/>
        </w:rPr>
        <w:t>описове</w:t>
      </w:r>
      <w:r>
        <w:t></w:t>
      </w:r>
      <w:r>
        <w:rPr>
          <w:rFonts w:hint="eastAsia"/>
        </w:rPr>
        <w:t>представлення</w:t>
      </w:r>
      <w:r>
        <w:t></w:t>
      </w:r>
      <w:r>
        <w:t></w:t>
      </w:r>
      <w:r>
        <w:rPr>
          <w:rFonts w:hint="eastAsia"/>
        </w:rPr>
        <w:t>Акцентовано</w:t>
      </w:r>
      <w:r>
        <w:t></w:t>
      </w:r>
      <w:r>
        <w:t></w:t>
      </w:r>
      <w:r>
        <w:rPr>
          <w:rFonts w:hint="eastAsia"/>
        </w:rPr>
        <w:t>що</w:t>
      </w:r>
      <w:r>
        <w:t></w:t>
      </w:r>
      <w:r>
        <w:rPr>
          <w:rFonts w:hint="eastAsia"/>
        </w:rPr>
        <w:t>мотиваційний</w:t>
      </w:r>
      <w:r>
        <w:t></w:t>
      </w:r>
      <w:r>
        <w:rPr>
          <w:rFonts w:hint="eastAsia"/>
        </w:rPr>
        <w:t>критерій</w:t>
      </w:r>
      <w:r>
        <w:t></w:t>
      </w:r>
      <w:r>
        <w:rPr>
          <w:rFonts w:hint="eastAsia"/>
        </w:rPr>
        <w:t>відображає</w:t>
      </w:r>
      <w:r>
        <w:t></w:t>
      </w:r>
      <w:r>
        <w:rPr>
          <w:rFonts w:hint="eastAsia"/>
        </w:rPr>
        <w:t>ступінь</w:t>
      </w:r>
      <w:r>
        <w:t></w:t>
      </w:r>
      <w:r>
        <w:rPr>
          <w:rFonts w:hint="eastAsia"/>
        </w:rPr>
        <w:t>сформованості</w:t>
      </w:r>
      <w:r>
        <w:t></w:t>
      </w:r>
      <w:r>
        <w:rPr>
          <w:rFonts w:hint="eastAsia"/>
        </w:rPr>
        <w:t>мотивів</w:t>
      </w:r>
      <w:r>
        <w:t></w:t>
      </w:r>
      <w:r>
        <w:t></w:t>
      </w:r>
      <w:r>
        <w:rPr>
          <w:rFonts w:hint="eastAsia"/>
        </w:rPr>
        <w:t>бажань</w:t>
      </w:r>
      <w:r>
        <w:t></w:t>
      </w:r>
      <w:r>
        <w:t></w:t>
      </w:r>
      <w:r>
        <w:rPr>
          <w:rFonts w:hint="eastAsia"/>
        </w:rPr>
        <w:t>прагнень</w:t>
      </w:r>
      <w:r>
        <w:t></w:t>
      </w:r>
      <w:r>
        <w:rPr>
          <w:rFonts w:hint="eastAsia"/>
        </w:rPr>
        <w:t>до</w:t>
      </w:r>
      <w:r>
        <w:t></w:t>
      </w:r>
      <w:r>
        <w:rPr>
          <w:rFonts w:hint="eastAsia"/>
        </w:rPr>
        <w:t>майбутньої</w:t>
      </w:r>
      <w:r>
        <w:t></w:t>
      </w:r>
      <w:r>
        <w:rPr>
          <w:rFonts w:hint="eastAsia"/>
        </w:rPr>
        <w:t>професійної</w:t>
      </w:r>
      <w:r>
        <w:t></w:t>
      </w:r>
      <w:r>
        <w:rPr>
          <w:rFonts w:hint="eastAsia"/>
        </w:rPr>
        <w:t>діяльності</w:t>
      </w:r>
      <w:r>
        <w:t></w:t>
      </w:r>
      <w:r>
        <w:rPr>
          <w:rFonts w:hint="eastAsia"/>
        </w:rPr>
        <w:t>лікаря</w:t>
      </w:r>
      <w:r>
        <w:t></w:t>
      </w:r>
      <w:r>
        <w:rPr>
          <w:rFonts w:hint="eastAsia"/>
        </w:rPr>
        <w:t>загальної</w:t>
      </w:r>
      <w:r>
        <w:t></w:t>
      </w:r>
      <w:r>
        <w:rPr>
          <w:rFonts w:hint="eastAsia"/>
        </w:rPr>
        <w:t>практики</w:t>
      </w:r>
      <w:r>
        <w:t></w:t>
      </w:r>
      <w:r>
        <w:t></w:t>
      </w:r>
      <w:r>
        <w:t></w:t>
      </w:r>
      <w:r>
        <w:rPr>
          <w:rFonts w:hint="eastAsia"/>
        </w:rPr>
        <w:t>сімейного</w:t>
      </w:r>
      <w:r>
        <w:t></w:t>
      </w:r>
      <w:r>
        <w:rPr>
          <w:rFonts w:hint="eastAsia"/>
        </w:rPr>
        <w:t>лікаря</w:t>
      </w:r>
      <w:r>
        <w:t></w:t>
      </w:r>
      <w:r>
        <w:t></w:t>
      </w:r>
      <w:r>
        <w:rPr>
          <w:rFonts w:hint="eastAsia"/>
        </w:rPr>
        <w:t>когнітивний</w:t>
      </w:r>
      <w:r>
        <w:t></w:t>
      </w:r>
      <w:r>
        <w:rPr>
          <w:rFonts w:hint="eastAsia"/>
        </w:rPr>
        <w:t>критерій</w:t>
      </w:r>
      <w:r>
        <w:t></w:t>
      </w:r>
      <w:r>
        <w:rPr>
          <w:rFonts w:hint="eastAsia"/>
        </w:rPr>
        <w:t>характеризує</w:t>
      </w:r>
      <w:r>
        <w:t></w:t>
      </w:r>
      <w:r>
        <w:rPr>
          <w:rFonts w:hint="eastAsia"/>
        </w:rPr>
        <w:t>ступінь</w:t>
      </w:r>
      <w:r>
        <w:t></w:t>
      </w:r>
      <w:r>
        <w:rPr>
          <w:rFonts w:hint="eastAsia"/>
        </w:rPr>
        <w:t>сформованості</w:t>
      </w:r>
    </w:p>
    <w:p w:rsidR="00A7413D" w:rsidRDefault="00A7413D" w:rsidP="00A7413D">
      <w:r>
        <w:t></w:t>
      </w:r>
    </w:p>
    <w:p w:rsidR="00A7413D" w:rsidRDefault="00A7413D" w:rsidP="00A7413D">
      <w:r>
        <w:t></w:t>
      </w:r>
      <w:r>
        <w:t></w:t>
      </w:r>
      <w:r>
        <w:t></w:t>
      </w:r>
    </w:p>
    <w:p w:rsidR="00A7413D" w:rsidRDefault="00A7413D" w:rsidP="00A7413D">
      <w:r>
        <w:rPr>
          <w:rFonts w:hint="eastAsia"/>
        </w:rPr>
        <w:t>знань</w:t>
      </w:r>
      <w:r>
        <w:t></w:t>
      </w:r>
      <w:r>
        <w:t></w:t>
      </w:r>
      <w:r>
        <w:rPr>
          <w:rFonts w:hint="eastAsia"/>
        </w:rPr>
        <w:t>здатність</w:t>
      </w:r>
      <w:r>
        <w:t></w:t>
      </w:r>
      <w:r>
        <w:rPr>
          <w:rFonts w:hint="eastAsia"/>
        </w:rPr>
        <w:t>до</w:t>
      </w:r>
      <w:r>
        <w:t></w:t>
      </w:r>
      <w:r>
        <w:rPr>
          <w:rFonts w:hint="eastAsia"/>
        </w:rPr>
        <w:t>їх</w:t>
      </w:r>
      <w:r>
        <w:t></w:t>
      </w:r>
      <w:r>
        <w:rPr>
          <w:rFonts w:hint="eastAsia"/>
        </w:rPr>
        <w:t>інтеграції</w:t>
      </w:r>
      <w:r>
        <w:t></w:t>
      </w:r>
      <w:r>
        <w:rPr>
          <w:rFonts w:hint="eastAsia"/>
        </w:rPr>
        <w:t>і</w:t>
      </w:r>
      <w:r>
        <w:t></w:t>
      </w:r>
      <w:r>
        <w:rPr>
          <w:rFonts w:hint="eastAsia"/>
        </w:rPr>
        <w:t>вдосконалення</w:t>
      </w:r>
      <w:r>
        <w:t></w:t>
      </w:r>
      <w:r>
        <w:t></w:t>
      </w:r>
      <w:r>
        <w:rPr>
          <w:rFonts w:hint="eastAsia"/>
        </w:rPr>
        <w:t>рівень</w:t>
      </w:r>
      <w:r>
        <w:t></w:t>
      </w:r>
      <w:r>
        <w:rPr>
          <w:rFonts w:hint="eastAsia"/>
        </w:rPr>
        <w:t>фахового</w:t>
      </w:r>
      <w:r>
        <w:t></w:t>
      </w:r>
      <w:r>
        <w:rPr>
          <w:rFonts w:hint="eastAsia"/>
        </w:rPr>
        <w:t>мислення</w:t>
      </w:r>
      <w:r>
        <w:t></w:t>
      </w:r>
      <w:r>
        <w:t></w:t>
      </w:r>
      <w:r>
        <w:rPr>
          <w:rFonts w:hint="eastAsia"/>
        </w:rPr>
        <w:t>прагматичний</w:t>
      </w:r>
      <w:r>
        <w:t></w:t>
      </w:r>
      <w:r>
        <w:rPr>
          <w:rFonts w:hint="eastAsia"/>
        </w:rPr>
        <w:t>критерій</w:t>
      </w:r>
      <w:r>
        <w:t></w:t>
      </w:r>
      <w:r>
        <w:rPr>
          <w:rFonts w:hint="eastAsia"/>
        </w:rPr>
        <w:t>віддз</w:t>
      </w:r>
      <w:r>
        <w:rPr>
          <w:rFonts w:hint="eastAsia"/>
        </w:rPr>
        <w:lastRenderedPageBreak/>
        <w:t>еркалює</w:t>
      </w:r>
      <w:r>
        <w:t></w:t>
      </w:r>
      <w:r>
        <w:rPr>
          <w:rFonts w:hint="eastAsia"/>
        </w:rPr>
        <w:t>ступінь</w:t>
      </w:r>
      <w:r>
        <w:t></w:t>
      </w:r>
      <w:r>
        <w:rPr>
          <w:rFonts w:hint="eastAsia"/>
        </w:rPr>
        <w:t>ефективності</w:t>
      </w:r>
      <w:r>
        <w:t></w:t>
      </w:r>
      <w:r>
        <w:rPr>
          <w:rFonts w:hint="eastAsia"/>
        </w:rPr>
        <w:t>й</w:t>
      </w:r>
      <w:r>
        <w:t></w:t>
      </w:r>
      <w:r>
        <w:rPr>
          <w:rFonts w:hint="eastAsia"/>
        </w:rPr>
        <w:t>дієвості</w:t>
      </w:r>
      <w:r>
        <w:t></w:t>
      </w:r>
      <w:r>
        <w:rPr>
          <w:rFonts w:hint="eastAsia"/>
        </w:rPr>
        <w:t>знань</w:t>
      </w:r>
      <w:r>
        <w:t></w:t>
      </w:r>
      <w:r>
        <w:t></w:t>
      </w:r>
      <w:r>
        <w:rPr>
          <w:rFonts w:hint="eastAsia"/>
        </w:rPr>
        <w:t>умінь</w:t>
      </w:r>
      <w:r>
        <w:t></w:t>
      </w:r>
      <w:r>
        <w:t></w:t>
      </w:r>
      <w:r>
        <w:rPr>
          <w:rFonts w:hint="eastAsia"/>
        </w:rPr>
        <w:t>досвіду</w:t>
      </w:r>
      <w:r>
        <w:t></w:t>
      </w:r>
      <w:r>
        <w:rPr>
          <w:rFonts w:hint="eastAsia"/>
        </w:rPr>
        <w:t>діяльності</w:t>
      </w:r>
      <w:r>
        <w:t></w:t>
      </w:r>
      <w:r>
        <w:t></w:t>
      </w:r>
      <w:r>
        <w:rPr>
          <w:rFonts w:hint="eastAsia"/>
        </w:rPr>
        <w:t>цінностей</w:t>
      </w:r>
      <w:r>
        <w:t></w:t>
      </w:r>
      <w:r>
        <w:t></w:t>
      </w:r>
      <w:r>
        <w:rPr>
          <w:rFonts w:hint="eastAsia"/>
        </w:rPr>
        <w:t>засвоєних</w:t>
      </w:r>
      <w:r>
        <w:t></w:t>
      </w:r>
      <w:r>
        <w:rPr>
          <w:rFonts w:hint="eastAsia"/>
        </w:rPr>
        <w:t>студентами</w:t>
      </w:r>
      <w:r>
        <w:t></w:t>
      </w:r>
      <w:r>
        <w:rPr>
          <w:rFonts w:hint="eastAsia"/>
        </w:rPr>
        <w:t>медиками</w:t>
      </w:r>
      <w:r>
        <w:t></w:t>
      </w:r>
      <w:r>
        <w:rPr>
          <w:rFonts w:hint="eastAsia"/>
        </w:rPr>
        <w:t>на</w:t>
      </w:r>
      <w:r>
        <w:t></w:t>
      </w:r>
      <w:r>
        <w:rPr>
          <w:rFonts w:hint="eastAsia"/>
        </w:rPr>
        <w:t>практиці</w:t>
      </w:r>
      <w:r>
        <w:t></w:t>
      </w:r>
      <w:r>
        <w:t></w:t>
      </w:r>
      <w:r>
        <w:rPr>
          <w:rFonts w:hint="eastAsia"/>
        </w:rPr>
        <w:t>саморегуляційний</w:t>
      </w:r>
      <w:r>
        <w:t></w:t>
      </w:r>
      <w:r>
        <w:rPr>
          <w:rFonts w:hint="eastAsia"/>
        </w:rPr>
        <w:t>критерій</w:t>
      </w:r>
      <w:r>
        <w:t></w:t>
      </w:r>
      <w:r>
        <w:rPr>
          <w:rFonts w:hint="eastAsia"/>
        </w:rPr>
        <w:t>засвідчує</w:t>
      </w:r>
      <w:r>
        <w:t></w:t>
      </w:r>
      <w:r>
        <w:rPr>
          <w:rFonts w:hint="eastAsia"/>
        </w:rPr>
        <w:t>стан</w:t>
      </w:r>
      <w:r>
        <w:t></w:t>
      </w:r>
      <w:r>
        <w:rPr>
          <w:rFonts w:hint="eastAsia"/>
        </w:rPr>
        <w:t>сформованості</w:t>
      </w:r>
      <w:r>
        <w:t></w:t>
      </w:r>
      <w:r>
        <w:rPr>
          <w:rFonts w:hint="eastAsia"/>
        </w:rPr>
        <w:t>особистісно</w:t>
      </w:r>
      <w:r>
        <w:t></w:t>
      </w:r>
      <w:r>
        <w:rPr>
          <w:rFonts w:hint="eastAsia"/>
        </w:rPr>
        <w:t>важливих</w:t>
      </w:r>
      <w:r>
        <w:t></w:t>
      </w:r>
      <w:r>
        <w:rPr>
          <w:rFonts w:hint="eastAsia"/>
        </w:rPr>
        <w:t>якостей</w:t>
      </w:r>
      <w:r>
        <w:t></w:t>
      </w:r>
      <w:r>
        <w:rPr>
          <w:rFonts w:hint="eastAsia"/>
        </w:rPr>
        <w:t>для</w:t>
      </w:r>
      <w:r>
        <w:t></w:t>
      </w:r>
      <w:r>
        <w:rPr>
          <w:rFonts w:hint="eastAsia"/>
        </w:rPr>
        <w:t>успішної</w:t>
      </w:r>
      <w:r>
        <w:t></w:t>
      </w:r>
      <w:r>
        <w:rPr>
          <w:rFonts w:hint="eastAsia"/>
        </w:rPr>
        <w:t>роботи</w:t>
      </w:r>
      <w:r>
        <w:t></w:t>
      </w:r>
      <w:r>
        <w:rPr>
          <w:rFonts w:hint="eastAsia"/>
        </w:rPr>
        <w:t>лікаря</w:t>
      </w:r>
      <w:r>
        <w:t></w:t>
      </w:r>
      <w:r>
        <w:rPr>
          <w:rFonts w:hint="eastAsia"/>
        </w:rPr>
        <w:t>загальної</w:t>
      </w:r>
      <w:r>
        <w:t></w:t>
      </w:r>
      <w:r>
        <w:rPr>
          <w:rFonts w:hint="eastAsia"/>
        </w:rPr>
        <w:t>практики</w:t>
      </w:r>
      <w:r>
        <w:t></w:t>
      </w:r>
      <w:r>
        <w:t></w:t>
      </w:r>
      <w:r>
        <w:t></w:t>
      </w:r>
      <w:r>
        <w:rPr>
          <w:rFonts w:hint="eastAsia"/>
        </w:rPr>
        <w:t>сімейного</w:t>
      </w:r>
      <w:r>
        <w:t></w:t>
      </w:r>
      <w:r>
        <w:rPr>
          <w:rFonts w:hint="eastAsia"/>
        </w:rPr>
        <w:t>медицини</w:t>
      </w:r>
      <w:r>
        <w:t></w:t>
      </w:r>
      <w:r>
        <w:rPr>
          <w:rFonts w:hint="eastAsia"/>
        </w:rPr>
        <w:t>та</w:t>
      </w:r>
      <w:r>
        <w:t></w:t>
      </w:r>
      <w:r>
        <w:rPr>
          <w:rFonts w:hint="eastAsia"/>
        </w:rPr>
        <w:t>його</w:t>
      </w:r>
      <w:r>
        <w:t></w:t>
      </w:r>
      <w:r>
        <w:rPr>
          <w:rFonts w:hint="eastAsia"/>
        </w:rPr>
        <w:t>здатність</w:t>
      </w:r>
      <w:r>
        <w:t></w:t>
      </w:r>
      <w:r>
        <w:rPr>
          <w:rFonts w:hint="eastAsia"/>
        </w:rPr>
        <w:t>до</w:t>
      </w:r>
      <w:r>
        <w:t></w:t>
      </w:r>
      <w:r>
        <w:rPr>
          <w:rFonts w:hint="eastAsia"/>
        </w:rPr>
        <w:t>саморегуляції</w:t>
      </w:r>
      <w:r>
        <w:t></w:t>
      </w:r>
    </w:p>
    <w:p w:rsidR="00A7413D" w:rsidRDefault="00A7413D" w:rsidP="00A7413D">
      <w:r>
        <w:rPr>
          <w:rFonts w:hint="eastAsia"/>
        </w:rPr>
        <w:t>Експериметальну</w:t>
      </w:r>
      <w:r>
        <w:t></w:t>
      </w:r>
      <w:r>
        <w:rPr>
          <w:rFonts w:hint="eastAsia"/>
        </w:rPr>
        <w:t>роботу</w:t>
      </w:r>
      <w:r>
        <w:t></w:t>
      </w:r>
      <w:r>
        <w:rPr>
          <w:rFonts w:hint="eastAsia"/>
        </w:rPr>
        <w:t>з</w:t>
      </w:r>
      <w:r>
        <w:t></w:t>
      </w:r>
      <w:r>
        <w:rPr>
          <w:rFonts w:hint="eastAsia"/>
        </w:rPr>
        <w:t>перевірки</w:t>
      </w:r>
      <w:r>
        <w:t></w:t>
      </w:r>
      <w:r>
        <w:rPr>
          <w:rFonts w:hint="eastAsia"/>
        </w:rPr>
        <w:t>ефективності</w:t>
      </w:r>
      <w:r>
        <w:t></w:t>
      </w:r>
      <w:r>
        <w:rPr>
          <w:rFonts w:hint="eastAsia"/>
        </w:rPr>
        <w:t>технології</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із</w:t>
      </w:r>
      <w:r>
        <w:t></w:t>
      </w:r>
      <w:r>
        <w:rPr>
          <w:rFonts w:hint="eastAsia"/>
        </w:rPr>
        <w:t>використанням</w:t>
      </w:r>
      <w:r>
        <w:t></w:t>
      </w:r>
      <w:r>
        <w:rPr>
          <w:rFonts w:hint="eastAsia"/>
        </w:rPr>
        <w:t>веб</w:t>
      </w:r>
      <w:r>
        <w:t></w:t>
      </w:r>
      <w:r>
        <w:t></w:t>
      </w:r>
      <w:r>
        <w:rPr>
          <w:rFonts w:hint="eastAsia"/>
        </w:rPr>
        <w:t>технологій</w:t>
      </w:r>
      <w:r>
        <w:t></w:t>
      </w:r>
      <w:r>
        <w:rPr>
          <w:rFonts w:hint="eastAsia"/>
        </w:rPr>
        <w:t>на</w:t>
      </w:r>
      <w:r>
        <w:t></w:t>
      </w:r>
      <w:r>
        <w:rPr>
          <w:rFonts w:hint="eastAsia"/>
        </w:rPr>
        <w:t>основі</w:t>
      </w:r>
      <w:r>
        <w:t></w:t>
      </w:r>
      <w:r>
        <w:rPr>
          <w:rFonts w:hint="eastAsia"/>
        </w:rPr>
        <w:t>визначених</w:t>
      </w:r>
      <w:r>
        <w:t></w:t>
      </w:r>
      <w:r>
        <w:rPr>
          <w:rFonts w:hint="eastAsia"/>
        </w:rPr>
        <w:t>критеріїв</w:t>
      </w:r>
      <w:r>
        <w:t></w:t>
      </w:r>
      <w:r>
        <w:t></w:t>
      </w:r>
      <w:r>
        <w:rPr>
          <w:rFonts w:hint="eastAsia"/>
        </w:rPr>
        <w:t>показників</w:t>
      </w:r>
      <w:r>
        <w:t></w:t>
      </w:r>
      <w:r>
        <w:rPr>
          <w:rFonts w:hint="eastAsia"/>
        </w:rPr>
        <w:t>і</w:t>
      </w:r>
      <w:r>
        <w:t></w:t>
      </w:r>
      <w:r>
        <w:rPr>
          <w:rFonts w:hint="eastAsia"/>
        </w:rPr>
        <w:t>рівнів</w:t>
      </w:r>
      <w:r>
        <w:t></w:t>
      </w:r>
      <w:r>
        <w:rPr>
          <w:rFonts w:hint="eastAsia"/>
        </w:rPr>
        <w:t>проведено</w:t>
      </w:r>
      <w:r>
        <w:t></w:t>
      </w:r>
      <w:r>
        <w:rPr>
          <w:rFonts w:hint="eastAsia"/>
        </w:rPr>
        <w:t>у</w:t>
      </w:r>
      <w:r>
        <w:t></w:t>
      </w:r>
      <w:r>
        <w:t></w:t>
      </w:r>
      <w:r>
        <w:t></w:t>
      </w:r>
      <w:r>
        <w:t></w:t>
      </w:r>
      <w:r>
        <w:t></w:t>
      </w:r>
      <w:r>
        <w:t></w:t>
      </w:r>
      <w:r>
        <w:t></w:t>
      </w:r>
      <w:r>
        <w:t></w:t>
      </w:r>
      <w:r>
        <w:t></w:t>
      </w:r>
      <w:r>
        <w:t></w:t>
      </w:r>
      <w:r>
        <w:t></w:t>
      </w:r>
      <w:r>
        <w:rPr>
          <w:rFonts w:hint="eastAsia"/>
        </w:rPr>
        <w:t>рр</w:t>
      </w:r>
      <w:r>
        <w:t></w:t>
      </w:r>
      <w:r>
        <w:t></w:t>
      </w:r>
      <w:r>
        <w:rPr>
          <w:rFonts w:hint="eastAsia"/>
        </w:rPr>
        <w:t>на</w:t>
      </w:r>
      <w:r>
        <w:t></w:t>
      </w:r>
      <w:r>
        <w:rPr>
          <w:rFonts w:hint="eastAsia"/>
        </w:rPr>
        <w:t>базах</w:t>
      </w:r>
      <w:r>
        <w:t></w:t>
      </w:r>
      <w:r>
        <w:rPr>
          <w:rFonts w:hint="eastAsia"/>
        </w:rPr>
        <w:t>чотирьох</w:t>
      </w:r>
      <w:r>
        <w:t></w:t>
      </w:r>
      <w:r>
        <w:rPr>
          <w:rFonts w:hint="eastAsia"/>
        </w:rPr>
        <w:t>ЗВО</w:t>
      </w:r>
      <w:r>
        <w:t></w:t>
      </w:r>
      <w:r>
        <w:t></w:t>
      </w:r>
      <w:r>
        <w:rPr>
          <w:rFonts w:hint="eastAsia"/>
        </w:rPr>
        <w:t>Української</w:t>
      </w:r>
      <w:r>
        <w:t></w:t>
      </w:r>
      <w:r>
        <w:rPr>
          <w:rFonts w:hint="eastAsia"/>
        </w:rPr>
        <w:t>медичної</w:t>
      </w:r>
      <w:r>
        <w:t></w:t>
      </w:r>
      <w:r>
        <w:rPr>
          <w:rFonts w:hint="eastAsia"/>
        </w:rPr>
        <w:t>стоматологічної</w:t>
      </w:r>
      <w:r>
        <w:t></w:t>
      </w:r>
      <w:r>
        <w:rPr>
          <w:rFonts w:hint="eastAsia"/>
        </w:rPr>
        <w:t>академії</w:t>
      </w:r>
      <w:r>
        <w:t></w:t>
      </w:r>
      <w:r>
        <w:t></w:t>
      </w:r>
      <w:r>
        <w:rPr>
          <w:rFonts w:hint="eastAsia"/>
        </w:rPr>
        <w:t>Львівського</w:t>
      </w:r>
      <w:r>
        <w:t></w:t>
      </w:r>
      <w:r>
        <w:rPr>
          <w:rFonts w:hint="eastAsia"/>
        </w:rPr>
        <w:t>медичного</w:t>
      </w:r>
      <w:r>
        <w:t></w:t>
      </w:r>
      <w:r>
        <w:rPr>
          <w:rFonts w:hint="eastAsia"/>
        </w:rPr>
        <w:t>інституту</w:t>
      </w:r>
      <w:r>
        <w:t></w:t>
      </w:r>
      <w:r>
        <w:t></w:t>
      </w:r>
      <w:r>
        <w:rPr>
          <w:rFonts w:hint="eastAsia"/>
        </w:rPr>
        <w:t>Харківського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В</w:t>
      </w:r>
      <w:r>
        <w:t></w:t>
      </w:r>
      <w:r>
        <w:t></w:t>
      </w:r>
      <w:r>
        <w:rPr>
          <w:rFonts w:hint="eastAsia"/>
        </w:rPr>
        <w:t>Н</w:t>
      </w:r>
      <w:r>
        <w:t></w:t>
      </w:r>
      <w:r>
        <w:t></w:t>
      </w:r>
      <w:r>
        <w:rPr>
          <w:rFonts w:hint="eastAsia"/>
        </w:rPr>
        <w:t>Каразіна</w:t>
      </w:r>
      <w:r>
        <w:t></w:t>
      </w:r>
      <w:r>
        <w:t></w:t>
      </w:r>
      <w:r>
        <w:rPr>
          <w:rFonts w:hint="eastAsia"/>
        </w:rPr>
        <w:t>Дніпровського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Олеся</w:t>
      </w:r>
      <w:r>
        <w:t></w:t>
      </w:r>
      <w:r>
        <w:rPr>
          <w:rFonts w:hint="eastAsia"/>
        </w:rPr>
        <w:t>Гончара</w:t>
      </w:r>
      <w:r>
        <w:t></w:t>
      </w:r>
      <w:r>
        <w:t></w:t>
      </w:r>
      <w:r>
        <w:t></w:t>
      </w:r>
      <w:r>
        <w:rPr>
          <w:rFonts w:hint="eastAsia"/>
        </w:rPr>
        <w:t>де</w:t>
      </w:r>
      <w:r>
        <w:t></w:t>
      </w:r>
      <w:r>
        <w:rPr>
          <w:rFonts w:hint="eastAsia"/>
        </w:rPr>
        <w:t>такою</w:t>
      </w:r>
      <w:r>
        <w:t></w:t>
      </w:r>
      <w:r>
        <w:rPr>
          <w:rFonts w:hint="eastAsia"/>
        </w:rPr>
        <w:t>роботою</w:t>
      </w:r>
      <w:r>
        <w:t></w:t>
      </w:r>
      <w:r>
        <w:rPr>
          <w:rFonts w:hint="eastAsia"/>
        </w:rPr>
        <w:t>були</w:t>
      </w:r>
      <w:r>
        <w:t></w:t>
      </w:r>
      <w:r>
        <w:rPr>
          <w:rFonts w:hint="eastAsia"/>
        </w:rPr>
        <w:t>охоплені</w:t>
      </w:r>
      <w:r>
        <w:t></w:t>
      </w:r>
      <w:r>
        <w:rPr>
          <w:rFonts w:hint="eastAsia"/>
        </w:rPr>
        <w:t>студенти</w:t>
      </w:r>
      <w:r>
        <w:t></w:t>
      </w:r>
      <w:r>
        <w:rPr>
          <w:rFonts w:hint="eastAsia"/>
        </w:rPr>
        <w:t>контрольної</w:t>
      </w:r>
      <w:r>
        <w:t></w:t>
      </w:r>
      <w:r>
        <w:t></w:t>
      </w:r>
      <w:r>
        <w:rPr>
          <w:rFonts w:hint="eastAsia"/>
        </w:rPr>
        <w:t>КГ</w:t>
      </w:r>
      <w:r>
        <w:t></w:t>
      </w:r>
      <w:r>
        <w:t></w:t>
      </w:r>
      <w:r>
        <w:rPr>
          <w:rFonts w:hint="eastAsia"/>
        </w:rPr>
        <w:t>та</w:t>
      </w:r>
      <w:r>
        <w:t></w:t>
      </w:r>
      <w:r>
        <w:rPr>
          <w:rFonts w:hint="eastAsia"/>
        </w:rPr>
        <w:t>експериментальної</w:t>
      </w:r>
      <w:r>
        <w:t></w:t>
      </w:r>
      <w:r>
        <w:t></w:t>
      </w:r>
      <w:r>
        <w:rPr>
          <w:rFonts w:hint="eastAsia"/>
        </w:rPr>
        <w:t>ЕГ</w:t>
      </w:r>
      <w:r>
        <w:t></w:t>
      </w:r>
      <w:r>
        <w:t></w:t>
      </w:r>
      <w:r>
        <w:rPr>
          <w:rFonts w:hint="eastAsia"/>
        </w:rPr>
        <w:t>груп</w:t>
      </w:r>
      <w:r>
        <w:t></w:t>
      </w:r>
      <w:r>
        <w:rPr>
          <w:rFonts w:hint="eastAsia"/>
        </w:rPr>
        <w:t>загальною</w:t>
      </w:r>
      <w:r>
        <w:t></w:t>
      </w:r>
      <w:r>
        <w:rPr>
          <w:rFonts w:hint="eastAsia"/>
        </w:rPr>
        <w:t>кількістю</w:t>
      </w:r>
      <w:r>
        <w:t></w:t>
      </w:r>
      <w:r>
        <w:t></w:t>
      </w:r>
      <w:r>
        <w:t></w:t>
      </w:r>
      <w:r>
        <w:t></w:t>
      </w:r>
      <w:r>
        <w:t></w:t>
      </w:r>
      <w:r>
        <w:rPr>
          <w:rFonts w:hint="eastAsia"/>
        </w:rPr>
        <w:t>особи</w:t>
      </w:r>
      <w:r>
        <w:t></w:t>
      </w:r>
    </w:p>
    <w:p w:rsidR="00A7413D" w:rsidRDefault="00A7413D" w:rsidP="00A7413D">
      <w:r>
        <w:rPr>
          <w:rFonts w:hint="eastAsia"/>
        </w:rPr>
        <w:t>Результати</w:t>
      </w:r>
      <w:r>
        <w:t></w:t>
      </w:r>
      <w:r>
        <w:rPr>
          <w:rFonts w:hint="eastAsia"/>
        </w:rPr>
        <w:t>експериментальної</w:t>
      </w:r>
      <w:r>
        <w:t></w:t>
      </w:r>
      <w:r>
        <w:rPr>
          <w:rFonts w:hint="eastAsia"/>
        </w:rPr>
        <w:t>роботи</w:t>
      </w:r>
      <w:r>
        <w:t></w:t>
      </w:r>
      <w:r>
        <w:rPr>
          <w:rFonts w:hint="eastAsia"/>
        </w:rPr>
        <w:t>дозволили</w:t>
      </w:r>
      <w:r>
        <w:t></w:t>
      </w:r>
      <w:r>
        <w:rPr>
          <w:rFonts w:hint="eastAsia"/>
        </w:rPr>
        <w:t>переконатися</w:t>
      </w:r>
      <w:r>
        <w:t></w:t>
      </w:r>
      <w:r>
        <w:rPr>
          <w:rFonts w:hint="eastAsia"/>
        </w:rPr>
        <w:t>в</w:t>
      </w:r>
      <w:r>
        <w:t></w:t>
      </w:r>
      <w:r>
        <w:rPr>
          <w:rFonts w:hint="eastAsia"/>
        </w:rPr>
        <w:t>позитивному</w:t>
      </w:r>
      <w:r>
        <w:t></w:t>
      </w:r>
      <w:r>
        <w:rPr>
          <w:rFonts w:hint="eastAsia"/>
        </w:rPr>
        <w:t>та</w:t>
      </w:r>
      <w:r>
        <w:t></w:t>
      </w:r>
      <w:r>
        <w:rPr>
          <w:rFonts w:hint="eastAsia"/>
        </w:rPr>
        <w:t>ефективному</w:t>
      </w:r>
      <w:r>
        <w:t></w:t>
      </w:r>
      <w:r>
        <w:rPr>
          <w:rFonts w:hint="eastAsia"/>
        </w:rPr>
        <w:t>впливі</w:t>
      </w:r>
      <w:r>
        <w:t></w:t>
      </w:r>
      <w:r>
        <w:rPr>
          <w:rFonts w:hint="eastAsia"/>
        </w:rPr>
        <w:t>технології</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у</w:t>
      </w:r>
      <w:r>
        <w:t></w:t>
      </w:r>
      <w:r>
        <w:rPr>
          <w:rFonts w:hint="eastAsia"/>
        </w:rPr>
        <w:t>освітньому</w:t>
      </w:r>
      <w:r>
        <w:t></w:t>
      </w:r>
      <w:r>
        <w:rPr>
          <w:rFonts w:hint="eastAsia"/>
        </w:rPr>
        <w:t>середовищі</w:t>
      </w:r>
      <w:r>
        <w:t></w:t>
      </w:r>
      <w:r>
        <w:rPr>
          <w:rFonts w:hint="eastAsia"/>
        </w:rPr>
        <w:t>вищого</w:t>
      </w:r>
      <w:r>
        <w:t></w:t>
      </w:r>
      <w:r>
        <w:rPr>
          <w:rFonts w:hint="eastAsia"/>
        </w:rPr>
        <w:t>медичного</w:t>
      </w:r>
      <w:r>
        <w:t></w:t>
      </w:r>
      <w:r>
        <w:rPr>
          <w:rFonts w:hint="eastAsia"/>
        </w:rPr>
        <w:t>навчального</w:t>
      </w:r>
      <w:r>
        <w:t></w:t>
      </w:r>
      <w:r>
        <w:rPr>
          <w:rFonts w:hint="eastAsia"/>
        </w:rPr>
        <w:t>закладу</w:t>
      </w:r>
      <w:r>
        <w:t></w:t>
      </w:r>
      <w:r>
        <w:rPr>
          <w:rFonts w:hint="eastAsia"/>
        </w:rPr>
        <w:t>через</w:t>
      </w:r>
      <w:r>
        <w:t></w:t>
      </w:r>
      <w:r>
        <w:rPr>
          <w:rFonts w:hint="eastAsia"/>
        </w:rPr>
        <w:t>суттєве</w:t>
      </w:r>
      <w:r>
        <w:t></w:t>
      </w:r>
      <w:r>
        <w:rPr>
          <w:rFonts w:hint="eastAsia"/>
        </w:rPr>
        <w:t>підвищення</w:t>
      </w:r>
      <w:r>
        <w:t></w:t>
      </w:r>
      <w:r>
        <w:rPr>
          <w:rFonts w:hint="eastAsia"/>
        </w:rPr>
        <w:t>рівня</w:t>
      </w:r>
      <w:r>
        <w:t></w:t>
      </w:r>
      <w:r>
        <w:rPr>
          <w:rFonts w:hint="eastAsia"/>
        </w:rPr>
        <w:t>сформованості</w:t>
      </w:r>
      <w:r>
        <w:t></w:t>
      </w:r>
      <w:r>
        <w:rPr>
          <w:rFonts w:hint="eastAsia"/>
        </w:rPr>
        <w:t>усіх</w:t>
      </w:r>
      <w:r>
        <w:t></w:t>
      </w:r>
      <w:r>
        <w:rPr>
          <w:rFonts w:hint="eastAsia"/>
        </w:rPr>
        <w:t>показників</w:t>
      </w:r>
      <w:r>
        <w:t></w:t>
      </w:r>
      <w:r>
        <w:rPr>
          <w:rFonts w:hint="eastAsia"/>
        </w:rPr>
        <w:t>за</w:t>
      </w:r>
      <w:r>
        <w:t></w:t>
      </w:r>
      <w:r>
        <w:rPr>
          <w:rFonts w:hint="eastAsia"/>
        </w:rPr>
        <w:t>обраними</w:t>
      </w:r>
      <w:r>
        <w:t></w:t>
      </w:r>
      <w:r>
        <w:rPr>
          <w:rFonts w:hint="eastAsia"/>
        </w:rPr>
        <w:t>критеріями</w:t>
      </w:r>
      <w:r>
        <w:t></w:t>
      </w:r>
      <w:r>
        <w:rPr>
          <w:rFonts w:hint="eastAsia"/>
        </w:rPr>
        <w:t>в</w:t>
      </w:r>
      <w:r>
        <w:t></w:t>
      </w:r>
      <w:r>
        <w:rPr>
          <w:rFonts w:hint="eastAsia"/>
        </w:rPr>
        <w:t>ЕГ</w:t>
      </w:r>
      <w:r>
        <w:t></w:t>
      </w:r>
      <w:r>
        <w:t></w:t>
      </w:r>
      <w:r>
        <w:rPr>
          <w:rFonts w:hint="eastAsia"/>
        </w:rPr>
        <w:t>показники</w:t>
      </w:r>
      <w:r>
        <w:t></w:t>
      </w:r>
      <w:r>
        <w:rPr>
          <w:rFonts w:hint="eastAsia"/>
        </w:rPr>
        <w:t>мотиваційного</w:t>
      </w:r>
      <w:r>
        <w:t></w:t>
      </w:r>
      <w:r>
        <w:rPr>
          <w:rFonts w:hint="eastAsia"/>
        </w:rPr>
        <w:t>критерію</w:t>
      </w:r>
      <w:r>
        <w:t></w:t>
      </w:r>
      <w:r>
        <w:rPr>
          <w:rFonts w:hint="eastAsia"/>
        </w:rPr>
        <w:t>з</w:t>
      </w:r>
      <w:r>
        <w:t></w:t>
      </w:r>
      <w:r>
        <w:rPr>
          <w:rFonts w:hint="eastAsia"/>
        </w:rPr>
        <w:t>урахуванням</w:t>
      </w:r>
      <w:r>
        <w:t></w:t>
      </w:r>
      <w:r>
        <w:rPr>
          <w:rFonts w:hint="eastAsia"/>
        </w:rPr>
        <w:t>якісних</w:t>
      </w:r>
      <w:r>
        <w:t></w:t>
      </w:r>
      <w:r>
        <w:rPr>
          <w:rFonts w:hint="eastAsia"/>
        </w:rPr>
        <w:t>переходів</w:t>
      </w:r>
      <w:r>
        <w:t></w:t>
      </w:r>
      <w:r>
        <w:rPr>
          <w:rFonts w:hint="eastAsia"/>
        </w:rPr>
        <w:t>з</w:t>
      </w:r>
      <w:r>
        <w:t></w:t>
      </w:r>
      <w:r>
        <w:rPr>
          <w:rFonts w:hint="eastAsia"/>
        </w:rPr>
        <w:t>нижніх</w:t>
      </w:r>
      <w:r>
        <w:t></w:t>
      </w:r>
      <w:r>
        <w:rPr>
          <w:rFonts w:hint="eastAsia"/>
        </w:rPr>
        <w:t>рівнів</w:t>
      </w:r>
      <w:r>
        <w:t></w:t>
      </w:r>
      <w:r>
        <w:rPr>
          <w:rFonts w:hint="eastAsia"/>
        </w:rPr>
        <w:t>на</w:t>
      </w:r>
      <w:r>
        <w:t></w:t>
      </w:r>
      <w:r>
        <w:rPr>
          <w:rFonts w:hint="eastAsia"/>
        </w:rPr>
        <w:t>вищі</w:t>
      </w:r>
      <w:r>
        <w:t></w:t>
      </w:r>
      <w:r>
        <w:rPr>
          <w:rFonts w:hint="eastAsia"/>
        </w:rPr>
        <w:t>зросли</w:t>
      </w:r>
      <w:r>
        <w:t></w:t>
      </w:r>
      <w:r>
        <w:rPr>
          <w:rFonts w:hint="eastAsia"/>
        </w:rPr>
        <w:t>на</w:t>
      </w:r>
      <w:r>
        <w:t></w:t>
      </w:r>
      <w:r>
        <w:t></w:t>
      </w:r>
      <w:r>
        <w:t></w:t>
      </w:r>
      <w:r>
        <w:t></w:t>
      </w:r>
      <w:r>
        <w:t></w:t>
      </w:r>
      <w:r>
        <w:t></w:t>
      </w:r>
      <w:r>
        <w:t></w:t>
      </w:r>
      <w:r>
        <w:t></w:t>
      </w:r>
      <w:r>
        <w:t></w:t>
      </w:r>
      <w:r>
        <w:rPr>
          <w:rFonts w:hint="eastAsia"/>
        </w:rPr>
        <w:t>показники</w:t>
      </w:r>
      <w:r>
        <w:t></w:t>
      </w:r>
      <w:r>
        <w:rPr>
          <w:rFonts w:hint="eastAsia"/>
        </w:rPr>
        <w:t>когнітивного</w:t>
      </w:r>
      <w:r>
        <w:t></w:t>
      </w:r>
      <w:r>
        <w:rPr>
          <w:rFonts w:hint="eastAsia"/>
        </w:rPr>
        <w:t>критерію</w:t>
      </w:r>
      <w:r>
        <w:t></w:t>
      </w:r>
      <w:r>
        <w:t></w:t>
      </w:r>
      <w:r>
        <w:t></w:t>
      </w:r>
      <w:r>
        <w:rPr>
          <w:rFonts w:hint="eastAsia"/>
        </w:rPr>
        <w:t>на</w:t>
      </w:r>
      <w:r>
        <w:t></w:t>
      </w:r>
      <w:r>
        <w:t></w:t>
      </w:r>
      <w:r>
        <w:t></w:t>
      </w:r>
      <w:r>
        <w:t></w:t>
      </w:r>
      <w:r>
        <w:t></w:t>
      </w:r>
      <w:r>
        <w:t></w:t>
      </w:r>
      <w:r>
        <w:t></w:t>
      </w:r>
      <w:r>
        <w:t></w:t>
      </w:r>
      <w:r>
        <w:t></w:t>
      </w:r>
      <w:r>
        <w:rPr>
          <w:rFonts w:hint="eastAsia"/>
        </w:rPr>
        <w:t>показники</w:t>
      </w:r>
      <w:r>
        <w:t></w:t>
      </w:r>
      <w:r>
        <w:rPr>
          <w:rFonts w:hint="eastAsia"/>
        </w:rPr>
        <w:t>прагматичного</w:t>
      </w:r>
      <w:r>
        <w:t></w:t>
      </w:r>
      <w:r>
        <w:rPr>
          <w:rFonts w:hint="eastAsia"/>
        </w:rPr>
        <w:t>критерію</w:t>
      </w:r>
      <w:r>
        <w:t></w:t>
      </w:r>
      <w:r>
        <w:t></w:t>
      </w:r>
      <w:r>
        <w:t></w:t>
      </w:r>
      <w:r>
        <w:rPr>
          <w:rFonts w:hint="eastAsia"/>
        </w:rPr>
        <w:t>на</w:t>
      </w:r>
      <w:r>
        <w:t></w:t>
      </w:r>
      <w:r>
        <w:t></w:t>
      </w:r>
      <w:r>
        <w:t></w:t>
      </w:r>
      <w:r>
        <w:t></w:t>
      </w:r>
      <w:r>
        <w:t></w:t>
      </w:r>
      <w:r>
        <w:t></w:t>
      </w:r>
      <w:r>
        <w:t></w:t>
      </w:r>
      <w:r>
        <w:t></w:t>
      </w:r>
      <w:r>
        <w:t></w:t>
      </w:r>
      <w:r>
        <w:rPr>
          <w:rFonts w:hint="eastAsia"/>
        </w:rPr>
        <w:t>показники</w:t>
      </w:r>
      <w:r>
        <w:t></w:t>
      </w:r>
      <w:r>
        <w:rPr>
          <w:rFonts w:hint="eastAsia"/>
        </w:rPr>
        <w:t>саморегуляційного</w:t>
      </w:r>
      <w:r>
        <w:t></w:t>
      </w:r>
      <w:r>
        <w:rPr>
          <w:rFonts w:hint="eastAsia"/>
        </w:rPr>
        <w:t>критерію</w:t>
      </w:r>
      <w:r>
        <w:t></w:t>
      </w:r>
      <w:r>
        <w:t></w:t>
      </w:r>
      <w:r>
        <w:t></w:t>
      </w:r>
      <w:r>
        <w:rPr>
          <w:rFonts w:hint="eastAsia"/>
        </w:rPr>
        <w:t>на</w:t>
      </w:r>
      <w:r>
        <w:t></w:t>
      </w:r>
      <w:r>
        <w:t></w:t>
      </w:r>
      <w:r>
        <w:t></w:t>
      </w:r>
      <w:r>
        <w:t></w:t>
      </w:r>
      <w:r>
        <w:t></w:t>
      </w:r>
      <w:r>
        <w:t></w:t>
      </w:r>
      <w:r>
        <w:t></w:t>
      </w:r>
      <w:r>
        <w:t></w:t>
      </w:r>
      <w:r>
        <w:t></w:t>
      </w:r>
    </w:p>
    <w:p w:rsidR="00A7413D" w:rsidRDefault="00A7413D" w:rsidP="00A7413D">
      <w:r>
        <w:rPr>
          <w:rFonts w:hint="eastAsia"/>
        </w:rPr>
        <w:t>Перевірка</w:t>
      </w:r>
      <w:r>
        <w:t></w:t>
      </w:r>
      <w:r>
        <w:rPr>
          <w:rFonts w:hint="eastAsia"/>
        </w:rPr>
        <w:t>достовірності</w:t>
      </w:r>
      <w:r>
        <w:t></w:t>
      </w:r>
      <w:r>
        <w:rPr>
          <w:rFonts w:hint="eastAsia"/>
        </w:rPr>
        <w:t>одержаних</w:t>
      </w:r>
      <w:r>
        <w:t></w:t>
      </w:r>
      <w:r>
        <w:rPr>
          <w:rFonts w:hint="eastAsia"/>
        </w:rPr>
        <w:t>даних</w:t>
      </w:r>
      <w:r>
        <w:t></w:t>
      </w:r>
      <w:r>
        <w:rPr>
          <w:rFonts w:hint="eastAsia"/>
        </w:rPr>
        <w:t>здійснено</w:t>
      </w:r>
      <w:r>
        <w:t></w:t>
      </w:r>
      <w:r>
        <w:rPr>
          <w:rFonts w:hint="eastAsia"/>
        </w:rPr>
        <w:t>за</w:t>
      </w:r>
      <w:r>
        <w:t></w:t>
      </w:r>
      <w:r>
        <w:rPr>
          <w:rFonts w:hint="eastAsia"/>
        </w:rPr>
        <w:t>допомогою</w:t>
      </w:r>
      <w:r>
        <w:t></w:t>
      </w:r>
      <w:r>
        <w:rPr>
          <w:rFonts w:hint="eastAsia"/>
        </w:rPr>
        <w:t>методу</w:t>
      </w:r>
      <w:r>
        <w:t></w:t>
      </w:r>
      <w:r>
        <w:rPr>
          <w:rFonts w:hint="eastAsia"/>
        </w:rPr>
        <w:t>математичної</w:t>
      </w:r>
      <w:r>
        <w:t></w:t>
      </w:r>
      <w:r>
        <w:rPr>
          <w:rFonts w:hint="eastAsia"/>
        </w:rPr>
        <w:t>статистики</w:t>
      </w:r>
      <w:r>
        <w:t></w:t>
      </w:r>
      <w:r>
        <w:t></w:t>
      </w:r>
      <w:r>
        <w:t></w:t>
      </w:r>
      <w:r>
        <w:t></w:t>
      </w:r>
      <w:r>
        <w:rPr>
          <w:rFonts w:hint="eastAsia"/>
        </w:rPr>
        <w:t>критерійдостовірності</w:t>
      </w:r>
      <w:r>
        <w:t></w:t>
      </w:r>
      <w:r>
        <w:rPr>
          <w:rFonts w:hint="eastAsia"/>
        </w:rPr>
        <w:t>Пірсона</w:t>
      </w:r>
      <w:r>
        <w:t></w:t>
      </w:r>
      <w:r>
        <w:t></w:t>
      </w:r>
      <w:r>
        <w:rPr>
          <w:rFonts w:hint="eastAsia"/>
        </w:rPr>
        <w:t>Отримані</w:t>
      </w:r>
      <w:r>
        <w:t></w:t>
      </w:r>
      <w:r>
        <w:rPr>
          <w:rFonts w:hint="eastAsia"/>
        </w:rPr>
        <w:t>значення</w:t>
      </w:r>
      <w:r>
        <w:t></w:t>
      </w:r>
      <w:r>
        <w:rPr>
          <w:rFonts w:hint="eastAsia"/>
        </w:rPr>
        <w:t>Х</w:t>
      </w:r>
      <w:r>
        <w:t></w:t>
      </w:r>
      <w:r>
        <w:t></w:t>
      </w:r>
      <w:r>
        <w:rPr>
          <w:rFonts w:hint="eastAsia"/>
        </w:rPr>
        <w:t>критерію</w:t>
      </w:r>
      <w:r>
        <w:t></w:t>
      </w:r>
      <w:r>
        <w:rPr>
          <w:rFonts w:hint="eastAsia"/>
        </w:rPr>
        <w:t>при</w:t>
      </w:r>
      <w:r>
        <w:t></w:t>
      </w:r>
      <w:r>
        <w:rPr>
          <w:rFonts w:hint="eastAsia"/>
        </w:rPr>
        <w:t>достовірній</w:t>
      </w:r>
      <w:r>
        <w:t></w:t>
      </w:r>
      <w:r>
        <w:rPr>
          <w:rFonts w:hint="eastAsia"/>
        </w:rPr>
        <w:t>імовірності</w:t>
      </w:r>
      <w:r>
        <w:t></w:t>
      </w:r>
      <w:r>
        <w:rPr>
          <w:rFonts w:hint="eastAsia"/>
        </w:rPr>
        <w:t>а</w:t>
      </w:r>
      <w:r>
        <w:t></w:t>
      </w:r>
      <w:r>
        <w:t></w:t>
      </w:r>
      <w:r>
        <w:t></w:t>
      </w:r>
      <w:r>
        <w:t></w:t>
      </w:r>
      <w:r>
        <w:t></w:t>
      </w:r>
      <w:r>
        <w:t></w:t>
      </w:r>
      <w:r>
        <w:t></w:t>
      </w:r>
      <w:r>
        <w:t></w:t>
      </w:r>
      <w:r>
        <w:rPr>
          <w:rFonts w:hint="eastAsia"/>
        </w:rPr>
        <w:t>в</w:t>
      </w:r>
      <w:r>
        <w:t></w:t>
      </w:r>
      <w:r>
        <w:rPr>
          <w:rFonts w:hint="eastAsia"/>
        </w:rPr>
        <w:t>експериментальній</w:t>
      </w:r>
      <w:r>
        <w:t></w:t>
      </w:r>
      <w:r>
        <w:rPr>
          <w:rFonts w:hint="eastAsia"/>
        </w:rPr>
        <w:t>та</w:t>
      </w:r>
      <w:r>
        <w:t></w:t>
      </w:r>
      <w:r>
        <w:rPr>
          <w:rFonts w:hint="eastAsia"/>
        </w:rPr>
        <w:t>контрольній</w:t>
      </w:r>
      <w:r>
        <w:t></w:t>
      </w:r>
      <w:r>
        <w:rPr>
          <w:rFonts w:hint="eastAsia"/>
        </w:rPr>
        <w:t>групах</w:t>
      </w:r>
      <w:r>
        <w:t></w:t>
      </w:r>
      <w:r>
        <w:rPr>
          <w:rFonts w:hint="eastAsia"/>
        </w:rPr>
        <w:t>засвідчили</w:t>
      </w:r>
      <w:r>
        <w:t></w:t>
      </w:r>
      <w:r>
        <w:rPr>
          <w:rFonts w:hint="eastAsia"/>
        </w:rPr>
        <w:t>правильність</w:t>
      </w:r>
      <w:r>
        <w:t></w:t>
      </w:r>
      <w:r>
        <w:rPr>
          <w:rFonts w:hint="eastAsia"/>
        </w:rPr>
        <w:t>сформульованої</w:t>
      </w:r>
      <w:r>
        <w:t></w:t>
      </w:r>
      <w:r>
        <w:rPr>
          <w:rFonts w:hint="eastAsia"/>
        </w:rPr>
        <w:t>нами</w:t>
      </w:r>
      <w:r>
        <w:t></w:t>
      </w:r>
      <w:r>
        <w:rPr>
          <w:rFonts w:hint="eastAsia"/>
        </w:rPr>
        <w:t>гіпотези</w:t>
      </w:r>
      <w:r>
        <w:t></w:t>
      </w:r>
      <w:r>
        <w:rPr>
          <w:rFonts w:hint="eastAsia"/>
        </w:rPr>
        <w:t>щодо</w:t>
      </w:r>
      <w:r>
        <w:t></w:t>
      </w:r>
      <w:r>
        <w:rPr>
          <w:rFonts w:hint="eastAsia"/>
        </w:rPr>
        <w:t>невипадковості</w:t>
      </w:r>
      <w:r>
        <w:t></w:t>
      </w:r>
      <w:r>
        <w:rPr>
          <w:rFonts w:hint="eastAsia"/>
        </w:rPr>
        <w:t>змін</w:t>
      </w:r>
      <w:r>
        <w:t></w:t>
      </w:r>
      <w:r>
        <w:rPr>
          <w:rFonts w:hint="eastAsia"/>
        </w:rPr>
        <w:t>у</w:t>
      </w:r>
      <w:r>
        <w:t></w:t>
      </w:r>
      <w:r>
        <w:rPr>
          <w:rFonts w:hint="eastAsia"/>
        </w:rPr>
        <w:t>рівнях</w:t>
      </w:r>
      <w:r>
        <w:t></w:t>
      </w:r>
      <w:r>
        <w:rPr>
          <w:rFonts w:hint="eastAsia"/>
        </w:rPr>
        <w:t>професійної</w:t>
      </w:r>
      <w:r>
        <w:t></w:t>
      </w:r>
      <w:r>
        <w:rPr>
          <w:rFonts w:hint="eastAsia"/>
        </w:rPr>
        <w:t>компетентності</w:t>
      </w:r>
      <w:r>
        <w:t></w:t>
      </w:r>
      <w:r>
        <w:rPr>
          <w:rFonts w:hint="eastAsia"/>
        </w:rPr>
        <w:t>й</w:t>
      </w:r>
      <w:r>
        <w:t></w:t>
      </w:r>
      <w:r>
        <w:rPr>
          <w:rFonts w:hint="eastAsia"/>
        </w:rPr>
        <w:t>підтвердили</w:t>
      </w:r>
      <w:r>
        <w:t></w:t>
      </w:r>
      <w:r>
        <w:rPr>
          <w:rFonts w:hint="eastAsia"/>
        </w:rPr>
        <w:t>ефективність</w:t>
      </w:r>
      <w:r>
        <w:t></w:t>
      </w:r>
      <w:r>
        <w:rPr>
          <w:rFonts w:hint="eastAsia"/>
        </w:rPr>
        <w:t>та</w:t>
      </w:r>
      <w:r>
        <w:t></w:t>
      </w:r>
      <w:r>
        <w:rPr>
          <w:rFonts w:hint="eastAsia"/>
        </w:rPr>
        <w:t>доцільність</w:t>
      </w:r>
      <w:r>
        <w:t></w:t>
      </w:r>
      <w:r>
        <w:rPr>
          <w:rFonts w:hint="eastAsia"/>
        </w:rPr>
        <w:t>упровадження</w:t>
      </w:r>
      <w:r>
        <w:t></w:t>
      </w:r>
      <w:r>
        <w:rPr>
          <w:rFonts w:hint="eastAsia"/>
        </w:rPr>
        <w:t>в</w:t>
      </w:r>
      <w:r>
        <w:t></w:t>
      </w:r>
      <w:r>
        <w:rPr>
          <w:rFonts w:hint="eastAsia"/>
        </w:rPr>
        <w:t>практику</w:t>
      </w:r>
      <w:r>
        <w:t></w:t>
      </w:r>
      <w:r>
        <w:rPr>
          <w:rFonts w:hint="eastAsia"/>
        </w:rPr>
        <w:t>технології</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майбутніх</w:t>
      </w:r>
      <w:r>
        <w:t></w:t>
      </w:r>
      <w:r>
        <w:rPr>
          <w:rFonts w:hint="eastAsia"/>
        </w:rPr>
        <w:t>сімейних</w:t>
      </w:r>
      <w:r>
        <w:t></w:t>
      </w:r>
      <w:r>
        <w:rPr>
          <w:rFonts w:hint="eastAsia"/>
        </w:rPr>
        <w:t>лікарів</w:t>
      </w:r>
      <w:r>
        <w:t></w:t>
      </w:r>
      <w:r>
        <w:rPr>
          <w:rFonts w:hint="eastAsia"/>
        </w:rPr>
        <w:t>в</w:t>
      </w:r>
      <w:r>
        <w:t></w:t>
      </w:r>
      <w:r>
        <w:rPr>
          <w:rFonts w:hint="eastAsia"/>
        </w:rPr>
        <w:t>освітньому</w:t>
      </w:r>
      <w:r>
        <w:t></w:t>
      </w:r>
      <w:r>
        <w:rPr>
          <w:rFonts w:hint="eastAsia"/>
        </w:rPr>
        <w:t>середовищі</w:t>
      </w:r>
      <w:r>
        <w:t></w:t>
      </w:r>
      <w:r>
        <w:rPr>
          <w:rFonts w:hint="eastAsia"/>
        </w:rPr>
        <w:t>закладів</w:t>
      </w:r>
      <w:r>
        <w:t></w:t>
      </w:r>
      <w:r>
        <w:rPr>
          <w:rFonts w:hint="eastAsia"/>
        </w:rPr>
        <w:t>вищої</w:t>
      </w:r>
      <w:r>
        <w:t></w:t>
      </w:r>
      <w:r>
        <w:rPr>
          <w:rFonts w:hint="eastAsia"/>
        </w:rPr>
        <w:t>медичної</w:t>
      </w:r>
      <w:r>
        <w:t></w:t>
      </w:r>
      <w:r>
        <w:rPr>
          <w:rFonts w:hint="eastAsia"/>
        </w:rPr>
        <w:t>освіти</w:t>
      </w:r>
      <w:r>
        <w:t></w:t>
      </w:r>
    </w:p>
    <w:p w:rsidR="00A7413D" w:rsidRDefault="00A7413D" w:rsidP="00A7413D">
      <w:r>
        <w:t></w:t>
      </w:r>
    </w:p>
    <w:p w:rsidR="00A7413D" w:rsidRDefault="00A7413D" w:rsidP="00A7413D">
      <w:r>
        <w:t></w:t>
      </w:r>
      <w:r>
        <w:t></w:t>
      </w:r>
      <w:r>
        <w:t></w:t>
      </w:r>
    </w:p>
    <w:p w:rsidR="009D2D95" w:rsidRPr="009D2D95" w:rsidRDefault="00A7413D" w:rsidP="00A7413D">
      <w:r>
        <w:rPr>
          <w:rFonts w:hint="eastAsia"/>
        </w:rPr>
        <w:t>Дослідження</w:t>
      </w:r>
      <w:r>
        <w:t></w:t>
      </w:r>
      <w:r>
        <w:rPr>
          <w:rFonts w:hint="eastAsia"/>
        </w:rPr>
        <w:t>не</w:t>
      </w:r>
      <w:r>
        <w:t></w:t>
      </w:r>
      <w:r>
        <w:rPr>
          <w:rFonts w:hint="eastAsia"/>
        </w:rPr>
        <w:t>вичерпує</w:t>
      </w:r>
      <w:r>
        <w:t></w:t>
      </w:r>
      <w:r>
        <w:rPr>
          <w:rFonts w:hint="eastAsia"/>
        </w:rPr>
        <w:t>проблему</w:t>
      </w:r>
      <w:r>
        <w:t></w:t>
      </w:r>
      <w:r>
        <w:rPr>
          <w:rFonts w:hint="eastAsia"/>
        </w:rPr>
        <w:t>професійної</w:t>
      </w:r>
      <w:r>
        <w:t></w:t>
      </w:r>
      <w:r>
        <w:rPr>
          <w:rFonts w:hint="eastAsia"/>
        </w:rPr>
        <w:t>підготовки</w:t>
      </w:r>
      <w:r>
        <w:t></w:t>
      </w:r>
      <w:r>
        <w:rPr>
          <w:rFonts w:hint="eastAsia"/>
        </w:rPr>
        <w:t>майбутніх</w:t>
      </w:r>
      <w:r>
        <w:t></w:t>
      </w:r>
      <w:r>
        <w:rPr>
          <w:rFonts w:hint="eastAsia"/>
        </w:rPr>
        <w:t>сімейних</w:t>
      </w:r>
      <w:r>
        <w:t></w:t>
      </w:r>
      <w:r>
        <w:rPr>
          <w:rFonts w:hint="eastAsia"/>
        </w:rPr>
        <w:t>лікарів</w:t>
      </w:r>
      <w:r>
        <w:t></w:t>
      </w:r>
      <w:r>
        <w:rPr>
          <w:rFonts w:hint="eastAsia"/>
        </w:rPr>
        <w:t>до</w:t>
      </w:r>
      <w:r>
        <w:t></w:t>
      </w:r>
      <w:r>
        <w:rPr>
          <w:rFonts w:hint="eastAsia"/>
        </w:rPr>
        <w:t>використання</w:t>
      </w:r>
      <w:r>
        <w:t></w:t>
      </w:r>
      <w:r>
        <w:rPr>
          <w:rFonts w:hint="eastAsia"/>
        </w:rPr>
        <w:t>веб</w:t>
      </w:r>
      <w:r>
        <w:t></w:t>
      </w:r>
      <w:r>
        <w:rPr>
          <w:rFonts w:hint="eastAsia"/>
        </w:rPr>
        <w:t>технологій</w:t>
      </w:r>
      <w:r>
        <w:t></w:t>
      </w:r>
      <w:r>
        <w:t></w:t>
      </w:r>
      <w:r>
        <w:rPr>
          <w:rFonts w:hint="eastAsia"/>
        </w:rPr>
        <w:t>Подальші</w:t>
      </w:r>
      <w:r>
        <w:t></w:t>
      </w:r>
      <w:r>
        <w:rPr>
          <w:rFonts w:hint="eastAsia"/>
        </w:rPr>
        <w:t>науково</w:t>
      </w:r>
      <w:r>
        <w:t></w:t>
      </w:r>
      <w:r>
        <w:rPr>
          <w:rFonts w:hint="eastAsia"/>
        </w:rPr>
        <w:t>педагогічні</w:t>
      </w:r>
      <w:r>
        <w:t></w:t>
      </w:r>
      <w:r>
        <w:rPr>
          <w:rFonts w:hint="eastAsia"/>
        </w:rPr>
        <w:t>пошуки</w:t>
      </w:r>
      <w:r>
        <w:t></w:t>
      </w:r>
      <w:r>
        <w:rPr>
          <w:rFonts w:hint="eastAsia"/>
        </w:rPr>
        <w:t>можуть</w:t>
      </w:r>
      <w:r>
        <w:t></w:t>
      </w:r>
      <w:r>
        <w:rPr>
          <w:rFonts w:hint="eastAsia"/>
        </w:rPr>
        <w:t>бути</w:t>
      </w:r>
      <w:r>
        <w:t></w:t>
      </w:r>
      <w:r>
        <w:rPr>
          <w:rFonts w:hint="eastAsia"/>
        </w:rPr>
        <w:t>проведеними</w:t>
      </w:r>
      <w:r>
        <w:t></w:t>
      </w:r>
      <w:r>
        <w:rPr>
          <w:rFonts w:hint="eastAsia"/>
        </w:rPr>
        <w:t>на</w:t>
      </w:r>
      <w:r>
        <w:t></w:t>
      </w:r>
      <w:r>
        <w:rPr>
          <w:rFonts w:hint="eastAsia"/>
        </w:rPr>
        <w:t>різних</w:t>
      </w:r>
      <w:r>
        <w:t></w:t>
      </w:r>
      <w:r>
        <w:rPr>
          <w:rFonts w:hint="eastAsia"/>
        </w:rPr>
        <w:t>рівнях</w:t>
      </w:r>
      <w:r>
        <w:t></w:t>
      </w:r>
      <w:r>
        <w:rPr>
          <w:rFonts w:hint="eastAsia"/>
        </w:rPr>
        <w:t>методичної</w:t>
      </w:r>
      <w:r>
        <w:t></w:t>
      </w:r>
      <w:r>
        <w:rPr>
          <w:rFonts w:hint="eastAsia"/>
        </w:rPr>
        <w:t>ро</w:t>
      </w:r>
      <w:r>
        <w:rPr>
          <w:rFonts w:hint="eastAsia"/>
        </w:rPr>
        <w:lastRenderedPageBreak/>
        <w:t>боти</w:t>
      </w:r>
      <w:r>
        <w:t></w:t>
      </w:r>
      <w:r>
        <w:rPr>
          <w:rFonts w:hint="eastAsia"/>
        </w:rPr>
        <w:t>з</w:t>
      </w:r>
      <w:r>
        <w:t></w:t>
      </w:r>
      <w:r>
        <w:rPr>
          <w:rFonts w:hint="eastAsia"/>
        </w:rPr>
        <w:t>лікарями</w:t>
      </w:r>
      <w:r>
        <w:t></w:t>
      </w:r>
      <w:r>
        <w:rPr>
          <w:rFonts w:hint="eastAsia"/>
        </w:rPr>
        <w:t>загальної</w:t>
      </w:r>
      <w:r>
        <w:t></w:t>
      </w:r>
      <w:r>
        <w:rPr>
          <w:rFonts w:hint="eastAsia"/>
        </w:rPr>
        <w:t>практики</w:t>
      </w:r>
      <w:r>
        <w:t></w:t>
      </w:r>
      <w:r>
        <w:t></w:t>
      </w:r>
      <w:r>
        <w:t></w:t>
      </w:r>
      <w:r>
        <w:rPr>
          <w:rFonts w:hint="eastAsia"/>
        </w:rPr>
        <w:t>сімейної</w:t>
      </w:r>
      <w:r>
        <w:t></w:t>
      </w:r>
      <w:r>
        <w:rPr>
          <w:rFonts w:hint="eastAsia"/>
        </w:rPr>
        <w:t>медицини</w:t>
      </w:r>
      <w:r>
        <w:t></w:t>
      </w:r>
      <w:r>
        <w:t></w:t>
      </w:r>
      <w:r>
        <w:rPr>
          <w:rFonts w:hint="eastAsia"/>
        </w:rPr>
        <w:t>передбачати</w:t>
      </w:r>
      <w:r>
        <w:t></w:t>
      </w:r>
      <w:r>
        <w:rPr>
          <w:rFonts w:hint="eastAsia"/>
        </w:rPr>
        <w:t>впровадження</w:t>
      </w:r>
      <w:r>
        <w:t></w:t>
      </w:r>
      <w:r>
        <w:rPr>
          <w:rFonts w:hint="eastAsia"/>
        </w:rPr>
        <w:t>й</w:t>
      </w:r>
      <w:r>
        <w:t></w:t>
      </w:r>
      <w:r>
        <w:rPr>
          <w:rFonts w:hint="eastAsia"/>
        </w:rPr>
        <w:t>перевірку</w:t>
      </w:r>
      <w:r>
        <w:t></w:t>
      </w:r>
      <w:r>
        <w:rPr>
          <w:rFonts w:hint="eastAsia"/>
        </w:rPr>
        <w:t>ефективності</w:t>
      </w:r>
      <w:r>
        <w:t></w:t>
      </w:r>
      <w:r>
        <w:rPr>
          <w:rFonts w:hint="eastAsia"/>
        </w:rPr>
        <w:t>пропонованої</w:t>
      </w:r>
      <w:r>
        <w:t></w:t>
      </w:r>
      <w:r>
        <w:rPr>
          <w:rFonts w:hint="eastAsia"/>
        </w:rPr>
        <w:t>авторської</w:t>
      </w:r>
      <w:r>
        <w:t></w:t>
      </w:r>
      <w:r>
        <w:rPr>
          <w:rFonts w:hint="eastAsia"/>
        </w:rPr>
        <w:t>ресурсно</w:t>
      </w:r>
      <w:r>
        <w:t></w:t>
      </w:r>
      <w:r>
        <w:rPr>
          <w:rFonts w:hint="eastAsia"/>
        </w:rPr>
        <w:t>орієнтованої</w:t>
      </w:r>
      <w:r>
        <w:t></w:t>
      </w:r>
      <w:r>
        <w:rPr>
          <w:rFonts w:hint="eastAsia"/>
        </w:rPr>
        <w:t>технології</w:t>
      </w:r>
      <w:r>
        <w:t></w:t>
      </w:r>
      <w:r>
        <w:rPr>
          <w:rFonts w:hint="eastAsia"/>
        </w:rPr>
        <w:t>підготовки</w:t>
      </w:r>
      <w:r>
        <w:t></w:t>
      </w:r>
      <w:r>
        <w:rPr>
          <w:rFonts w:hint="eastAsia"/>
        </w:rPr>
        <w:t>сімейних</w:t>
      </w:r>
      <w:r>
        <w:t></w:t>
      </w:r>
      <w:r>
        <w:rPr>
          <w:rFonts w:hint="eastAsia"/>
        </w:rPr>
        <w:t>лікарів</w:t>
      </w:r>
      <w:r>
        <w:t></w:t>
      </w:r>
      <w:r>
        <w:rPr>
          <w:rFonts w:hint="eastAsia"/>
        </w:rPr>
        <w:t>в</w:t>
      </w:r>
      <w:r>
        <w:t></w:t>
      </w:r>
      <w:r>
        <w:rPr>
          <w:rFonts w:hint="eastAsia"/>
        </w:rPr>
        <w:t>освітньому</w:t>
      </w:r>
      <w:r>
        <w:t></w:t>
      </w:r>
      <w:r>
        <w:rPr>
          <w:rFonts w:hint="eastAsia"/>
        </w:rPr>
        <w:t>процесі</w:t>
      </w:r>
      <w:r>
        <w:t></w:t>
      </w:r>
      <w:r>
        <w:rPr>
          <w:rFonts w:hint="eastAsia"/>
        </w:rPr>
        <w:t>закладів</w:t>
      </w:r>
      <w:r>
        <w:t></w:t>
      </w:r>
      <w:r>
        <w:rPr>
          <w:rFonts w:hint="eastAsia"/>
        </w:rPr>
        <w:t>післядипломної</w:t>
      </w:r>
      <w:r>
        <w:t></w:t>
      </w:r>
      <w:r>
        <w:rPr>
          <w:rFonts w:hint="eastAsia"/>
        </w:rPr>
        <w:t>освіти</w:t>
      </w:r>
      <w:r>
        <w:t></w:t>
      </w:r>
      <w:r>
        <w:rPr>
          <w:rFonts w:hint="eastAsia"/>
        </w:rPr>
        <w:t>та</w:t>
      </w:r>
      <w:r>
        <w:t></w:t>
      </w:r>
      <w:r>
        <w:rPr>
          <w:rFonts w:hint="eastAsia"/>
        </w:rPr>
        <w:t>системи</w:t>
      </w:r>
      <w:r>
        <w:t></w:t>
      </w:r>
      <w:r>
        <w:rPr>
          <w:rFonts w:hint="eastAsia"/>
        </w:rPr>
        <w:t>методичної</w:t>
      </w:r>
      <w:r>
        <w:t></w:t>
      </w:r>
      <w:r>
        <w:rPr>
          <w:rFonts w:hint="eastAsia"/>
        </w:rPr>
        <w:t>роботи</w:t>
      </w:r>
      <w:r>
        <w:t></w:t>
      </w:r>
      <w:r>
        <w:rPr>
          <w:rFonts w:hint="eastAsia"/>
        </w:rPr>
        <w:t>у</w:t>
      </w:r>
      <w:r>
        <w:t></w:t>
      </w:r>
      <w:r>
        <w:rPr>
          <w:rFonts w:hint="eastAsia"/>
        </w:rPr>
        <w:t>закладах</w:t>
      </w:r>
      <w:r>
        <w:t></w:t>
      </w:r>
      <w:r>
        <w:rPr>
          <w:rFonts w:hint="eastAsia"/>
        </w:rPr>
        <w:t>загальної</w:t>
      </w:r>
      <w:r>
        <w:t></w:t>
      </w:r>
      <w:r>
        <w:rPr>
          <w:rFonts w:hint="eastAsia"/>
        </w:rPr>
        <w:t>середньої</w:t>
      </w:r>
      <w:r>
        <w:t></w:t>
      </w:r>
      <w:r>
        <w:rPr>
          <w:rFonts w:hint="eastAsia"/>
        </w:rPr>
        <w:t>освіти</w:t>
      </w:r>
      <w:r>
        <w:t></w:t>
      </w:r>
      <w:r>
        <w:rPr>
          <w:rFonts w:hint="eastAsia"/>
        </w:rPr>
        <w:t>з</w:t>
      </w:r>
      <w:r>
        <w:t></w:t>
      </w:r>
      <w:r>
        <w:rPr>
          <w:rFonts w:hint="eastAsia"/>
        </w:rPr>
        <w:t>медично</w:t>
      </w:r>
      <w:r>
        <w:t></w:t>
      </w:r>
      <w:r>
        <w:rPr>
          <w:rFonts w:hint="eastAsia"/>
        </w:rPr>
        <w:t>професійною</w:t>
      </w:r>
      <w:r>
        <w:t></w:t>
      </w:r>
      <w:r>
        <w:rPr>
          <w:rFonts w:hint="eastAsia"/>
        </w:rPr>
        <w:t>спрямованістю</w:t>
      </w:r>
      <w:r>
        <w:t></w:t>
      </w:r>
      <w:r>
        <w:rPr>
          <w:rFonts w:hint="eastAsia"/>
        </w:rPr>
        <w:t>навчання</w:t>
      </w:r>
      <w:r>
        <w:t></w:t>
      </w:r>
      <w:r>
        <w:rPr>
          <w:rFonts w:hint="eastAsia"/>
        </w:rPr>
        <w:t>та</w:t>
      </w:r>
      <w:r>
        <w:t></w:t>
      </w:r>
      <w:r>
        <w:rPr>
          <w:rFonts w:hint="eastAsia"/>
        </w:rPr>
        <w:t>допрофесійною</w:t>
      </w:r>
      <w:r>
        <w:t></w:t>
      </w:r>
      <w:r>
        <w:rPr>
          <w:rFonts w:hint="eastAsia"/>
        </w:rPr>
        <w:t>підготовкою</w:t>
      </w:r>
      <w:r>
        <w:t></w:t>
      </w:r>
      <w:r>
        <w:t></w:t>
      </w:r>
      <w:r>
        <w:rPr>
          <w:rFonts w:hint="eastAsia"/>
        </w:rPr>
        <w:t>розробку</w:t>
      </w:r>
      <w:r>
        <w:t></w:t>
      </w:r>
      <w:r>
        <w:rPr>
          <w:rFonts w:hint="eastAsia"/>
        </w:rPr>
        <w:t>методичних</w:t>
      </w:r>
      <w:r>
        <w:t></w:t>
      </w:r>
      <w:r>
        <w:rPr>
          <w:rFonts w:hint="eastAsia"/>
        </w:rPr>
        <w:t>рекомендацій</w:t>
      </w:r>
      <w:r>
        <w:t></w:t>
      </w:r>
      <w:r>
        <w:rPr>
          <w:rFonts w:hint="eastAsia"/>
        </w:rPr>
        <w:t>до</w:t>
      </w:r>
      <w:r>
        <w:t></w:t>
      </w:r>
      <w:r>
        <w:rPr>
          <w:rFonts w:hint="eastAsia"/>
        </w:rPr>
        <w:t>вивчення</w:t>
      </w:r>
      <w:r>
        <w:t></w:t>
      </w:r>
      <w:r>
        <w:rPr>
          <w:rFonts w:hint="eastAsia"/>
        </w:rPr>
        <w:t>предмету</w:t>
      </w:r>
      <w:r>
        <w:t></w:t>
      </w:r>
      <w:r>
        <w:t></w:t>
      </w:r>
      <w:r>
        <w:rPr>
          <w:rFonts w:hint="eastAsia"/>
        </w:rPr>
        <w:t>Сходинки</w:t>
      </w:r>
      <w:r>
        <w:t></w:t>
      </w:r>
      <w:r>
        <w:rPr>
          <w:rFonts w:hint="eastAsia"/>
        </w:rPr>
        <w:t>до</w:t>
      </w:r>
      <w:r>
        <w:t></w:t>
      </w:r>
      <w:r>
        <w:rPr>
          <w:rFonts w:hint="eastAsia"/>
        </w:rPr>
        <w:t>веб</w:t>
      </w:r>
      <w:r>
        <w:t></w:t>
      </w:r>
      <w:r>
        <w:rPr>
          <w:rFonts w:hint="eastAsia"/>
        </w:rPr>
        <w:t>технологій</w:t>
      </w:r>
      <w:r>
        <w:t></w:t>
      </w:r>
      <w:r>
        <w:t></w:t>
      </w:r>
      <w:r>
        <w:rPr>
          <w:rFonts w:hint="eastAsia"/>
        </w:rPr>
        <w:t>в</w:t>
      </w:r>
      <w:r>
        <w:t></w:t>
      </w:r>
      <w:r>
        <w:rPr>
          <w:rFonts w:hint="eastAsia"/>
        </w:rPr>
        <w:t>ЗВО</w:t>
      </w:r>
      <w:r>
        <w:t></w:t>
      </w:r>
      <w:bookmarkStart w:id="0" w:name="_GoBack"/>
      <w:bookmarkEnd w:id="0"/>
    </w:p>
    <w:sectPr w:rsidR="009D2D95" w:rsidRPr="009D2D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EA2" w:rsidRDefault="00BB7EA2">
      <w:pPr>
        <w:spacing w:after="0" w:line="240" w:lineRule="auto"/>
      </w:pPr>
      <w:r>
        <w:separator/>
      </w:r>
    </w:p>
  </w:endnote>
  <w:endnote w:type="continuationSeparator" w:id="0">
    <w:p w:rsidR="00BB7EA2" w:rsidRDefault="00BB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EA2" w:rsidRDefault="00BB7EA2"/>
    <w:p w:rsidR="00BB7EA2" w:rsidRDefault="00BB7EA2"/>
    <w:p w:rsidR="00BB7EA2" w:rsidRDefault="00BB7EA2"/>
    <w:p w:rsidR="00BB7EA2" w:rsidRDefault="00BB7EA2"/>
    <w:p w:rsidR="00BB7EA2" w:rsidRDefault="00BB7EA2"/>
    <w:p w:rsidR="00BB7EA2" w:rsidRDefault="00BB7EA2"/>
    <w:p w:rsidR="00BB7EA2" w:rsidRDefault="00BB7E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A2" w:rsidRDefault="00BB7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B7EA2" w:rsidRDefault="00BB7E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B7EA2" w:rsidRDefault="00BB7EA2"/>
    <w:p w:rsidR="00BB7EA2" w:rsidRDefault="00BB7EA2"/>
    <w:p w:rsidR="00BB7EA2" w:rsidRDefault="00BB7E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EA2" w:rsidRDefault="00BB7EA2"/>
                          <w:p w:rsidR="00BB7EA2" w:rsidRDefault="00BB7E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B7EA2" w:rsidRDefault="00BB7EA2"/>
                    <w:p w:rsidR="00BB7EA2" w:rsidRDefault="00BB7E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B7EA2" w:rsidRDefault="00BB7EA2"/>
    <w:p w:rsidR="00BB7EA2" w:rsidRDefault="00BB7EA2">
      <w:pPr>
        <w:rPr>
          <w:sz w:val="2"/>
          <w:szCs w:val="2"/>
        </w:rPr>
      </w:pPr>
    </w:p>
    <w:p w:rsidR="00BB7EA2" w:rsidRDefault="00BB7EA2"/>
    <w:p w:rsidR="00BB7EA2" w:rsidRDefault="00BB7EA2">
      <w:pPr>
        <w:spacing w:after="0" w:line="240" w:lineRule="auto"/>
      </w:pPr>
    </w:p>
  </w:footnote>
  <w:footnote w:type="continuationSeparator" w:id="0">
    <w:p w:rsidR="00BB7EA2" w:rsidRDefault="00BB7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EA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42752-8E0F-46D4-9530-5595FF49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10171</TotalTime>
  <Pages>6</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187</cp:revision>
  <cp:lastPrinted>2009-02-06T05:36:00Z</cp:lastPrinted>
  <dcterms:created xsi:type="dcterms:W3CDTF">2023-07-11T13:30:00Z</dcterms:created>
  <dcterms:modified xsi:type="dcterms:W3CDTF">2023-09-07T12:17:00Z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