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EF17"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Калачева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Ольга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Валерьевна</w:t>
      </w:r>
      <w:r w:rsidRPr="00837AA5">
        <w:rPr>
          <w:rFonts w:ascii="Arial" w:hAnsi="Arial" w:cs="Arial"/>
          <w:caps/>
          <w:color w:val="333333"/>
          <w:sz w:val="27"/>
          <w:szCs w:val="27"/>
        </w:rPr>
        <w:t>.</w:t>
      </w:r>
    </w:p>
    <w:p w14:paraId="27BD2DF5"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Формирование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контексте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неофициального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праздника</w:t>
      </w:r>
      <w:r w:rsidRPr="00837AA5">
        <w:rPr>
          <w:rFonts w:ascii="Arial" w:hAnsi="Arial" w:cs="Arial"/>
          <w:caps/>
          <w:color w:val="333333"/>
          <w:sz w:val="27"/>
          <w:szCs w:val="27"/>
        </w:rPr>
        <w:t xml:space="preserve"> : </w:t>
      </w:r>
      <w:r w:rsidRPr="00837AA5">
        <w:rPr>
          <w:rFonts w:ascii="Arial" w:hAnsi="Arial" w:cs="Arial" w:hint="eastAsia"/>
          <w:caps/>
          <w:color w:val="333333"/>
          <w:sz w:val="27"/>
          <w:szCs w:val="27"/>
        </w:rPr>
        <w:t>На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примере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России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советского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постсоветского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периодов</w:t>
      </w:r>
      <w:r w:rsidRPr="00837AA5">
        <w:rPr>
          <w:rFonts w:ascii="Arial" w:hAnsi="Arial" w:cs="Arial"/>
          <w:caps/>
          <w:color w:val="333333"/>
          <w:sz w:val="27"/>
          <w:szCs w:val="27"/>
        </w:rPr>
        <w:t xml:space="preserve"> : </w:t>
      </w:r>
      <w:r w:rsidRPr="00837AA5">
        <w:rPr>
          <w:rFonts w:ascii="Arial" w:hAnsi="Arial" w:cs="Arial" w:hint="eastAsia"/>
          <w:caps/>
          <w:color w:val="333333"/>
          <w:sz w:val="27"/>
          <w:szCs w:val="27"/>
        </w:rPr>
        <w:t>диссертация</w:t>
      </w:r>
      <w:r w:rsidRPr="00837AA5">
        <w:rPr>
          <w:rFonts w:ascii="Arial" w:hAnsi="Arial" w:cs="Arial"/>
          <w:caps/>
          <w:color w:val="333333"/>
          <w:sz w:val="27"/>
          <w:szCs w:val="27"/>
        </w:rPr>
        <w:t xml:space="preserve"> ... </w:t>
      </w:r>
      <w:r w:rsidRPr="00837AA5">
        <w:rPr>
          <w:rFonts w:ascii="Arial" w:hAnsi="Arial" w:cs="Arial" w:hint="eastAsia"/>
          <w:caps/>
          <w:color w:val="333333"/>
          <w:sz w:val="27"/>
          <w:szCs w:val="27"/>
        </w:rPr>
        <w:t>кандидата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социологических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наук</w:t>
      </w:r>
      <w:r w:rsidRPr="00837AA5">
        <w:rPr>
          <w:rFonts w:ascii="Arial" w:hAnsi="Arial" w:cs="Arial"/>
          <w:caps/>
          <w:color w:val="333333"/>
          <w:sz w:val="27"/>
          <w:szCs w:val="27"/>
        </w:rPr>
        <w:t xml:space="preserve"> : 22.00.04. - </w:t>
      </w:r>
      <w:r w:rsidRPr="00837AA5">
        <w:rPr>
          <w:rFonts w:ascii="Arial" w:hAnsi="Arial" w:cs="Arial" w:hint="eastAsia"/>
          <w:caps/>
          <w:color w:val="333333"/>
          <w:sz w:val="27"/>
          <w:szCs w:val="27"/>
        </w:rPr>
        <w:t>Москва</w:t>
      </w:r>
      <w:r w:rsidRPr="00837AA5">
        <w:rPr>
          <w:rFonts w:ascii="Arial" w:hAnsi="Arial" w:cs="Arial"/>
          <w:caps/>
          <w:color w:val="333333"/>
          <w:sz w:val="27"/>
          <w:szCs w:val="27"/>
        </w:rPr>
        <w:t xml:space="preserve">, 2003. - 175 </w:t>
      </w:r>
      <w:r w:rsidRPr="00837AA5">
        <w:rPr>
          <w:rFonts w:ascii="Arial" w:hAnsi="Arial" w:cs="Arial" w:hint="eastAsia"/>
          <w:caps/>
          <w:color w:val="333333"/>
          <w:sz w:val="27"/>
          <w:szCs w:val="27"/>
        </w:rPr>
        <w:t>с</w:t>
      </w:r>
      <w:r w:rsidRPr="00837AA5">
        <w:rPr>
          <w:rFonts w:ascii="Arial" w:hAnsi="Arial" w:cs="Arial"/>
          <w:caps/>
          <w:color w:val="333333"/>
          <w:sz w:val="27"/>
          <w:szCs w:val="27"/>
        </w:rPr>
        <w:t>.</w:t>
      </w:r>
    </w:p>
    <w:p w14:paraId="1F98D95C"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больше</w:t>
      </w:r>
    </w:p>
    <w:p w14:paraId="45D77198"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Цитаты</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из</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текста</w:t>
      </w:r>
      <w:r w:rsidRPr="00837AA5">
        <w:rPr>
          <w:rFonts w:ascii="Arial" w:hAnsi="Arial" w:cs="Arial"/>
          <w:caps/>
          <w:color w:val="333333"/>
          <w:sz w:val="27"/>
          <w:szCs w:val="27"/>
        </w:rPr>
        <w:t>:</w:t>
      </w:r>
    </w:p>
    <w:p w14:paraId="752D9F85"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стр</w:t>
      </w:r>
      <w:r w:rsidRPr="00837AA5">
        <w:rPr>
          <w:rFonts w:ascii="Arial" w:hAnsi="Arial" w:cs="Arial"/>
          <w:caps/>
          <w:color w:val="333333"/>
          <w:sz w:val="27"/>
          <w:szCs w:val="27"/>
        </w:rPr>
        <w:t>. 1</w:t>
      </w:r>
    </w:p>
    <w:p w14:paraId="724DA035"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рукописи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КАЛАЧЕВА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Ольга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Валерьевна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КОНТЕКСТЕ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НЕОФИЦИАЛЬНОГО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примере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з</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w:t>
      </w:r>
    </w:p>
    <w:p w14:paraId="27080ADD"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стр</w:t>
      </w:r>
      <w:r w:rsidRPr="00837AA5">
        <w:rPr>
          <w:rFonts w:ascii="Arial" w:hAnsi="Arial" w:cs="Arial"/>
          <w:caps/>
          <w:color w:val="333333"/>
          <w:sz w:val="27"/>
          <w:szCs w:val="27"/>
        </w:rPr>
        <w:t>. 2</w:t>
      </w:r>
    </w:p>
    <w:p w14:paraId="7A9592A1"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ПРАЗДНИКИ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СОВЕТСКОГО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ГОСУДАРСТВА</w:t>
      </w:r>
      <w:r w:rsidRPr="00837AA5">
        <w:rPr>
          <w:rFonts w:ascii="Arial" w:hAnsi="Arial" w:cs="Arial"/>
          <w:caps/>
          <w:color w:val="333333"/>
          <w:sz w:val="27"/>
          <w:szCs w:val="27"/>
        </w:rPr>
        <w:t xml:space="preserve"> (1920-</w:t>
      </w:r>
      <w:r w:rsidRPr="00837AA5">
        <w:rPr>
          <w:rFonts w:ascii="Arial" w:hAnsi="Arial" w:cs="Arial" w:hint="eastAsia"/>
          <w:caps/>
          <w:color w:val="333333"/>
          <w:sz w:val="27"/>
          <w:szCs w:val="27"/>
        </w:rPr>
        <w:t>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годы</w:t>
      </w:r>
      <w:r w:rsidRPr="00837AA5">
        <w:rPr>
          <w:rFonts w:ascii="Arial" w:hAnsi="Arial" w:cs="Arial"/>
          <w:caps/>
          <w:color w:val="333333"/>
          <w:sz w:val="27"/>
          <w:szCs w:val="27"/>
        </w:rPr>
        <w:t xml:space="preserve">) 1.3. </w:t>
      </w:r>
      <w:r w:rsidRPr="00837AA5">
        <w:rPr>
          <w:rFonts w:ascii="Arial" w:hAnsi="Arial" w:cs="Arial" w:hint="eastAsia"/>
          <w:caps/>
          <w:color w:val="333333"/>
          <w:sz w:val="27"/>
          <w:szCs w:val="27"/>
        </w:rPr>
        <w:t>СТАЛИНСКАЯ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ДИСКУРСА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ЛИЧНОГО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ПРАЗДНИКА</w:t>
      </w:r>
      <w:r w:rsidRPr="00837AA5">
        <w:rPr>
          <w:rFonts w:ascii="Arial" w:hAnsi="Arial" w:cs="Arial"/>
          <w:caps/>
          <w:color w:val="333333"/>
          <w:sz w:val="27"/>
          <w:szCs w:val="27"/>
        </w:rPr>
        <w:t xml:space="preserve"> 1.4. </w:t>
      </w:r>
      <w:r w:rsidRPr="00837AA5">
        <w:rPr>
          <w:rFonts w:ascii="Arial" w:hAnsi="Arial" w:cs="Arial" w:hint="eastAsia"/>
          <w:caps/>
          <w:color w:val="333333"/>
          <w:sz w:val="27"/>
          <w:szCs w:val="27"/>
        </w:rPr>
        <w:t>ИНСТИТУЦИОНАЛИЗАЦИЯ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( 1 9 5 0 - 8 0 - </w:t>
      </w:r>
      <w:r w:rsidRPr="00837AA5">
        <w:rPr>
          <w:rFonts w:ascii="Arial" w:hAnsi="Arial" w:cs="Arial" w:hint="eastAsia"/>
          <w:caps/>
          <w:color w:val="333333"/>
          <w:sz w:val="27"/>
          <w:szCs w:val="27"/>
        </w:rPr>
        <w:t>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ГОДЫ</w:t>
      </w:r>
      <w:r w:rsidRPr="00837AA5">
        <w:rPr>
          <w:rFonts w:ascii="Arial" w:hAnsi="Arial" w:cs="Arial"/>
          <w:caps/>
          <w:color w:val="333333"/>
          <w:sz w:val="27"/>
          <w:szCs w:val="27"/>
        </w:rPr>
        <w:t xml:space="preserve">) 1.5. </w:t>
      </w:r>
      <w:r w:rsidRPr="00837AA5">
        <w:rPr>
          <w:rFonts w:ascii="Arial" w:hAnsi="Arial" w:cs="Arial" w:hint="eastAsia"/>
          <w:caps/>
          <w:color w:val="333333"/>
          <w:sz w:val="27"/>
          <w:szCs w:val="27"/>
        </w:rPr>
        <w:t>«</w:t>
      </w:r>
      <w:r w:rsidRPr="00837AA5">
        <w:rPr>
          <w:rFonts w:ascii="Arial" w:hAnsi="Arial" w:cs="Arial" w:hint="eastAsia"/>
          <w:caps/>
          <w:color w:val="333333"/>
          <w:sz w:val="27"/>
          <w:szCs w:val="27"/>
        </w:rPr>
        <w:t>КОЛЛЕКТИВИЗАЦИЯ</w:t>
      </w:r>
      <w:r w:rsidRPr="00837AA5">
        <w:rPr>
          <w:rFonts w:ascii="Arial" w:hAnsi="Arial" w:cs="Arial" w:hint="eastAsia"/>
          <w:caps/>
          <w:color w:val="333333"/>
          <w:sz w:val="27"/>
          <w:szCs w:val="27"/>
        </w:rPr>
        <w:t>»</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ЛИЧНЫХ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ПРАЗДНИКОВ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ПОСТСОВЕТСКИЙ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ПЕРИОД</w:t>
      </w:r>
      <w:r w:rsidRPr="00837AA5">
        <w:rPr>
          <w:rFonts w:ascii="Arial" w:hAnsi="Arial" w:cs="Arial"/>
          <w:caps/>
          <w:color w:val="333333"/>
          <w:sz w:val="27"/>
          <w:szCs w:val="27"/>
        </w:rPr>
        <w:t xml:space="preserve">) 40 47 57 64 </w:t>
      </w:r>
      <w:r w:rsidRPr="00837AA5">
        <w:rPr>
          <w:rFonts w:ascii="Arial" w:hAnsi="Arial" w:cs="Arial" w:hint="eastAsia"/>
          <w:caps/>
          <w:color w:val="333333"/>
          <w:sz w:val="27"/>
          <w:szCs w:val="27"/>
        </w:rPr>
        <w:t>Выводы</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ГЛАВА</w:t>
      </w:r>
      <w:r w:rsidRPr="00837AA5">
        <w:rPr>
          <w:rFonts w:ascii="Arial" w:hAnsi="Arial" w:cs="Arial"/>
          <w:caps/>
          <w:color w:val="333333"/>
          <w:sz w:val="27"/>
          <w:szCs w:val="27"/>
        </w:rPr>
        <w:t xml:space="preserve"> 2.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РОЛЬ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w:t>
      </w:r>
    </w:p>
    <w:p w14:paraId="57271C3A"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lastRenderedPageBreak/>
        <w:t>стр</w:t>
      </w:r>
      <w:r w:rsidRPr="00837AA5">
        <w:rPr>
          <w:rFonts w:ascii="Arial" w:hAnsi="Arial" w:cs="Arial"/>
          <w:caps/>
          <w:color w:val="333333"/>
          <w:sz w:val="27"/>
          <w:szCs w:val="27"/>
        </w:rPr>
        <w:t>. 68</w:t>
      </w:r>
    </w:p>
    <w:p w14:paraId="1272D316"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важным</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дискурса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повседневности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того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какими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значениями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наделяется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обычными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людьми</w:t>
      </w:r>
      <w:r w:rsidRPr="00837AA5">
        <w:rPr>
          <w:rFonts w:ascii="Arial" w:hAnsi="Arial" w:cs="Arial"/>
          <w:caps/>
          <w:color w:val="333333"/>
          <w:sz w:val="27"/>
          <w:szCs w:val="27"/>
        </w:rPr>
        <w:t xml:space="preserve">. 68 </w:t>
      </w:r>
      <w:r w:rsidRPr="00837AA5">
        <w:rPr>
          <w:rFonts w:ascii="Arial" w:hAnsi="Arial" w:cs="Arial" w:hint="eastAsia"/>
          <w:caps/>
          <w:color w:val="333333"/>
          <w:sz w:val="27"/>
          <w:szCs w:val="27"/>
        </w:rPr>
        <w:t>Глава</w:t>
      </w:r>
      <w:r w:rsidRPr="00837AA5">
        <w:rPr>
          <w:rFonts w:ascii="Arial" w:hAnsi="Arial" w:cs="Arial"/>
          <w:caps/>
          <w:color w:val="333333"/>
          <w:sz w:val="27"/>
          <w:szCs w:val="27"/>
        </w:rPr>
        <w:t xml:space="preserve"> 2.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роль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Анализ</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интервью</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позволяет</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описать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ритуал</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через</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составляющие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его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которые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возникают</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определенной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последовательности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взаимном</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сочетании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Во</w:t>
      </w:r>
      <w:r w:rsidRPr="00837AA5">
        <w:rPr>
          <w:rFonts w:ascii="Arial" w:hAnsi="Arial" w:cs="Arial"/>
          <w:caps/>
          <w:color w:val="333333"/>
          <w:sz w:val="27"/>
          <w:szCs w:val="27"/>
        </w:rPr>
        <w:t>-</w:t>
      </w:r>
      <w:r w:rsidRPr="00837AA5">
        <w:rPr>
          <w:rFonts w:ascii="Arial" w:hAnsi="Arial" w:cs="Arial" w:hint="eastAsia"/>
          <w:caps/>
          <w:color w:val="333333"/>
          <w:sz w:val="27"/>
          <w:szCs w:val="27"/>
        </w:rPr>
        <w:t>первых</w:t>
      </w:r>
      <w:r w:rsidRPr="00837AA5">
        <w:rPr>
          <w:rFonts w:ascii="Arial" w:hAnsi="Arial" w:cs="Arial"/>
          <w:caps/>
          <w:color w:val="333333"/>
          <w:sz w:val="27"/>
          <w:szCs w:val="27"/>
        </w:rPr>
        <w:t>,...</w:t>
      </w:r>
    </w:p>
    <w:p w14:paraId="5A18A9B0" w14:textId="77777777" w:rsidR="00837AA5" w:rsidRPr="00837AA5" w:rsidRDefault="00837AA5" w:rsidP="00837AA5">
      <w:pPr>
        <w:rPr>
          <w:rFonts w:ascii="Arial" w:hAnsi="Arial" w:cs="Arial"/>
          <w:caps/>
          <w:color w:val="333333"/>
          <w:sz w:val="27"/>
          <w:szCs w:val="27"/>
        </w:rPr>
      </w:pPr>
    </w:p>
    <w:p w14:paraId="7F32B5B3"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Оглавление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диссертации</w:t>
      </w:r>
    </w:p>
    <w:p w14:paraId="5771A264"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кандидат</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социологических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наук</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Калачева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Ольга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Валерьевна</w:t>
      </w:r>
    </w:p>
    <w:p w14:paraId="3D6FB4AA"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ВВЕДЕНИЕ</w:t>
      </w:r>
      <w:r w:rsidRPr="00837AA5">
        <w:rPr>
          <w:rFonts w:ascii="Arial" w:hAnsi="Arial" w:cs="Arial"/>
          <w:caps/>
          <w:color w:val="333333"/>
          <w:sz w:val="27"/>
          <w:szCs w:val="27"/>
        </w:rPr>
        <w:t>.</w:t>
      </w:r>
    </w:p>
    <w:p w14:paraId="0172AB8A" w14:textId="77777777" w:rsidR="00837AA5" w:rsidRPr="00837AA5" w:rsidRDefault="00837AA5" w:rsidP="00837AA5">
      <w:pPr>
        <w:rPr>
          <w:rFonts w:ascii="Arial" w:hAnsi="Arial" w:cs="Arial"/>
          <w:caps/>
          <w:color w:val="333333"/>
          <w:sz w:val="27"/>
          <w:szCs w:val="27"/>
        </w:rPr>
      </w:pPr>
    </w:p>
    <w:p w14:paraId="272B6F14"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ГЛАВА</w:t>
      </w:r>
      <w:r w:rsidRPr="00837AA5">
        <w:rPr>
          <w:rFonts w:ascii="Arial" w:hAnsi="Arial" w:cs="Arial"/>
          <w:caps/>
          <w:color w:val="333333"/>
          <w:sz w:val="27"/>
          <w:szCs w:val="27"/>
        </w:rPr>
        <w:t xml:space="preserve"> 1. </w:t>
      </w:r>
      <w:r w:rsidRPr="00837AA5">
        <w:rPr>
          <w:rFonts w:ascii="Arial" w:hAnsi="Arial" w:cs="Arial" w:hint="eastAsia"/>
          <w:caps/>
          <w:color w:val="333333"/>
          <w:sz w:val="27"/>
          <w:szCs w:val="27"/>
        </w:rPr>
        <w:t>МЕСТО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ПРАЗДНИЧНОЙ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ИЕРАРХИИ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ИНСТИТУЦИОНАЛИЗАЦИЯ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СОВЕТСКОЕ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ПОСТСОВЕТСКОЕ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ВРЕМЯ</w:t>
      </w:r>
      <w:r w:rsidRPr="00837AA5">
        <w:rPr>
          <w:rFonts w:ascii="Arial" w:hAnsi="Arial" w:cs="Arial"/>
          <w:caps/>
          <w:color w:val="333333"/>
          <w:sz w:val="27"/>
          <w:szCs w:val="27"/>
        </w:rPr>
        <w:t>.</w:t>
      </w:r>
    </w:p>
    <w:p w14:paraId="4851109B" w14:textId="77777777" w:rsidR="00837AA5" w:rsidRPr="00837AA5" w:rsidRDefault="00837AA5" w:rsidP="00837AA5">
      <w:pPr>
        <w:rPr>
          <w:rFonts w:ascii="Arial" w:hAnsi="Arial" w:cs="Arial"/>
          <w:caps/>
          <w:color w:val="333333"/>
          <w:sz w:val="27"/>
          <w:szCs w:val="27"/>
        </w:rPr>
      </w:pPr>
    </w:p>
    <w:p w14:paraId="68F6F471"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1.1. </w:t>
      </w:r>
      <w:r w:rsidRPr="00837AA5">
        <w:rPr>
          <w:rFonts w:ascii="Arial" w:hAnsi="Arial" w:cs="Arial" w:hint="eastAsia"/>
          <w:caps/>
          <w:color w:val="333333"/>
          <w:sz w:val="27"/>
          <w:szCs w:val="27"/>
        </w:rPr>
        <w:t>День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ангела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День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дореволюционной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праздничной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культуре</w:t>
      </w:r>
      <w:r w:rsidRPr="00837AA5">
        <w:rPr>
          <w:rFonts w:ascii="Arial" w:hAnsi="Arial" w:cs="Arial"/>
          <w:caps/>
          <w:color w:val="333333"/>
          <w:sz w:val="27"/>
          <w:szCs w:val="27"/>
        </w:rPr>
        <w:t>.</w:t>
      </w:r>
    </w:p>
    <w:p w14:paraId="650C8B62" w14:textId="77777777" w:rsidR="00837AA5" w:rsidRPr="00837AA5" w:rsidRDefault="00837AA5" w:rsidP="00837AA5">
      <w:pPr>
        <w:rPr>
          <w:rFonts w:ascii="Arial" w:hAnsi="Arial" w:cs="Arial"/>
          <w:caps/>
          <w:color w:val="333333"/>
          <w:sz w:val="27"/>
          <w:szCs w:val="27"/>
        </w:rPr>
      </w:pPr>
    </w:p>
    <w:p w14:paraId="2D4C23DE"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1.2. </w:t>
      </w:r>
      <w:r w:rsidRPr="00837AA5">
        <w:rPr>
          <w:rFonts w:ascii="Arial" w:hAnsi="Arial" w:cs="Arial" w:hint="eastAsia"/>
          <w:caps/>
          <w:color w:val="333333"/>
          <w:sz w:val="27"/>
          <w:szCs w:val="27"/>
        </w:rPr>
        <w:t>Новые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советского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госуд</w:t>
      </w:r>
      <w:r w:rsidRPr="00837AA5">
        <w:rPr>
          <w:rFonts w:ascii="Arial" w:hAnsi="Arial" w:cs="Arial" w:hint="eastAsia"/>
          <w:caps/>
          <w:color w:val="333333"/>
          <w:sz w:val="27"/>
          <w:szCs w:val="27"/>
        </w:rPr>
        <w:lastRenderedPageBreak/>
        <w:t>арства</w:t>
      </w:r>
      <w:r w:rsidRPr="00837AA5">
        <w:rPr>
          <w:rFonts w:ascii="Arial" w:hAnsi="Arial" w:cs="Arial"/>
          <w:caps/>
          <w:color w:val="333333"/>
          <w:sz w:val="27"/>
          <w:szCs w:val="27"/>
        </w:rPr>
        <w:t xml:space="preserve"> (1 920-</w:t>
      </w:r>
      <w:r w:rsidRPr="00837AA5">
        <w:rPr>
          <w:rFonts w:ascii="Arial" w:hAnsi="Arial" w:cs="Arial" w:hint="eastAsia"/>
          <w:caps/>
          <w:color w:val="333333"/>
          <w:sz w:val="27"/>
          <w:szCs w:val="27"/>
        </w:rPr>
        <w:t>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годы</w:t>
      </w:r>
      <w:r w:rsidRPr="00837AA5">
        <w:rPr>
          <w:rFonts w:ascii="Arial" w:hAnsi="Arial" w:cs="Arial"/>
          <w:caps/>
          <w:color w:val="333333"/>
          <w:sz w:val="27"/>
          <w:szCs w:val="27"/>
        </w:rPr>
        <w:t>).</w:t>
      </w:r>
    </w:p>
    <w:p w14:paraId="5D08B963" w14:textId="77777777" w:rsidR="00837AA5" w:rsidRPr="00837AA5" w:rsidRDefault="00837AA5" w:rsidP="00837AA5">
      <w:pPr>
        <w:rPr>
          <w:rFonts w:ascii="Arial" w:hAnsi="Arial" w:cs="Arial"/>
          <w:caps/>
          <w:color w:val="333333"/>
          <w:sz w:val="27"/>
          <w:szCs w:val="27"/>
        </w:rPr>
      </w:pPr>
    </w:p>
    <w:p w14:paraId="32BCFE95"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1.3. </w:t>
      </w:r>
      <w:r w:rsidRPr="00837AA5">
        <w:rPr>
          <w:rFonts w:ascii="Arial" w:hAnsi="Arial" w:cs="Arial" w:hint="eastAsia"/>
          <w:caps/>
          <w:color w:val="333333"/>
          <w:sz w:val="27"/>
          <w:szCs w:val="27"/>
        </w:rPr>
        <w:t>Сталинская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дискурса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личного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праздника</w:t>
      </w:r>
      <w:r w:rsidRPr="00837AA5">
        <w:rPr>
          <w:rFonts w:ascii="Arial" w:hAnsi="Arial" w:cs="Arial"/>
          <w:caps/>
          <w:color w:val="333333"/>
          <w:sz w:val="27"/>
          <w:szCs w:val="27"/>
        </w:rPr>
        <w:t>.</w:t>
      </w:r>
    </w:p>
    <w:p w14:paraId="177F5806" w14:textId="77777777" w:rsidR="00837AA5" w:rsidRPr="00837AA5" w:rsidRDefault="00837AA5" w:rsidP="00837AA5">
      <w:pPr>
        <w:rPr>
          <w:rFonts w:ascii="Arial" w:hAnsi="Arial" w:cs="Arial"/>
          <w:caps/>
          <w:color w:val="333333"/>
          <w:sz w:val="27"/>
          <w:szCs w:val="27"/>
        </w:rPr>
      </w:pPr>
    </w:p>
    <w:p w14:paraId="0B609302"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1.4. </w:t>
      </w:r>
      <w:r w:rsidRPr="00837AA5">
        <w:rPr>
          <w:rFonts w:ascii="Arial" w:hAnsi="Arial" w:cs="Arial" w:hint="eastAsia"/>
          <w:caps/>
          <w:color w:val="333333"/>
          <w:sz w:val="27"/>
          <w:szCs w:val="27"/>
        </w:rPr>
        <w:t>Институционализация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(1950-80-</w:t>
      </w:r>
      <w:r w:rsidRPr="00837AA5">
        <w:rPr>
          <w:rFonts w:ascii="Arial" w:hAnsi="Arial" w:cs="Arial" w:hint="eastAsia"/>
          <w:caps/>
          <w:color w:val="333333"/>
          <w:sz w:val="27"/>
          <w:szCs w:val="27"/>
        </w:rPr>
        <w:t>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годы</w:t>
      </w:r>
      <w:r w:rsidRPr="00837AA5">
        <w:rPr>
          <w:rFonts w:ascii="Arial" w:hAnsi="Arial" w:cs="Arial"/>
          <w:caps/>
          <w:color w:val="333333"/>
          <w:sz w:val="27"/>
          <w:szCs w:val="27"/>
        </w:rPr>
        <w:t>).</w:t>
      </w:r>
    </w:p>
    <w:p w14:paraId="12F46961" w14:textId="77777777" w:rsidR="00837AA5" w:rsidRPr="00837AA5" w:rsidRDefault="00837AA5" w:rsidP="00837AA5">
      <w:pPr>
        <w:rPr>
          <w:rFonts w:ascii="Arial" w:hAnsi="Arial" w:cs="Arial"/>
          <w:caps/>
          <w:color w:val="333333"/>
          <w:sz w:val="27"/>
          <w:szCs w:val="27"/>
        </w:rPr>
      </w:pPr>
    </w:p>
    <w:p w14:paraId="457B63D0"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1.5. </w:t>
      </w:r>
      <w:r w:rsidRPr="00837AA5">
        <w:rPr>
          <w:rFonts w:ascii="Arial" w:hAnsi="Arial" w:cs="Arial" w:hint="eastAsia"/>
          <w:caps/>
          <w:color w:val="333333"/>
          <w:sz w:val="27"/>
          <w:szCs w:val="27"/>
        </w:rPr>
        <w:t>«</w:t>
      </w:r>
      <w:r w:rsidRPr="00837AA5">
        <w:rPr>
          <w:rFonts w:ascii="Arial" w:hAnsi="Arial" w:cs="Arial" w:hint="eastAsia"/>
          <w:caps/>
          <w:color w:val="333333"/>
          <w:sz w:val="27"/>
          <w:szCs w:val="27"/>
        </w:rPr>
        <w:t>Коллективизация</w:t>
      </w:r>
      <w:r w:rsidRPr="00837AA5">
        <w:rPr>
          <w:rFonts w:ascii="Arial" w:hAnsi="Arial" w:cs="Arial" w:hint="eastAsia"/>
          <w:caps/>
          <w:color w:val="333333"/>
          <w:sz w:val="27"/>
          <w:szCs w:val="27"/>
        </w:rPr>
        <w:t>»</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личных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праздников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постсоветский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период</w:t>
      </w:r>
      <w:r w:rsidRPr="00837AA5">
        <w:rPr>
          <w:rFonts w:ascii="Arial" w:hAnsi="Arial" w:cs="Arial"/>
          <w:caps/>
          <w:color w:val="333333"/>
          <w:sz w:val="27"/>
          <w:szCs w:val="27"/>
        </w:rPr>
        <w:t>).</w:t>
      </w:r>
    </w:p>
    <w:p w14:paraId="29B0F788" w14:textId="77777777" w:rsidR="00837AA5" w:rsidRPr="00837AA5" w:rsidRDefault="00837AA5" w:rsidP="00837AA5">
      <w:pPr>
        <w:rPr>
          <w:rFonts w:ascii="Arial" w:hAnsi="Arial" w:cs="Arial"/>
          <w:caps/>
          <w:color w:val="333333"/>
          <w:sz w:val="27"/>
          <w:szCs w:val="27"/>
        </w:rPr>
      </w:pPr>
    </w:p>
    <w:p w14:paraId="0514F580"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Выводы</w:t>
      </w:r>
      <w:r w:rsidRPr="00837AA5">
        <w:rPr>
          <w:rFonts w:ascii="Arial" w:hAnsi="Arial" w:cs="Arial"/>
          <w:caps/>
          <w:color w:val="333333"/>
          <w:sz w:val="27"/>
          <w:szCs w:val="27"/>
        </w:rPr>
        <w:t>.</w:t>
      </w:r>
    </w:p>
    <w:p w14:paraId="101AE1DB" w14:textId="77777777" w:rsidR="00837AA5" w:rsidRPr="00837AA5" w:rsidRDefault="00837AA5" w:rsidP="00837AA5">
      <w:pPr>
        <w:rPr>
          <w:rFonts w:ascii="Arial" w:hAnsi="Arial" w:cs="Arial"/>
          <w:caps/>
          <w:color w:val="333333"/>
          <w:sz w:val="27"/>
          <w:szCs w:val="27"/>
        </w:rPr>
      </w:pPr>
    </w:p>
    <w:p w14:paraId="7257446E"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ГЛАВА</w:t>
      </w:r>
      <w:r w:rsidRPr="00837AA5">
        <w:rPr>
          <w:rFonts w:ascii="Arial" w:hAnsi="Arial" w:cs="Arial"/>
          <w:caps/>
          <w:color w:val="333333"/>
          <w:sz w:val="27"/>
          <w:szCs w:val="27"/>
        </w:rPr>
        <w:t xml:space="preserve"> 2.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РОЛЬ</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w:t>
      </w:r>
    </w:p>
    <w:p w14:paraId="18E920CE" w14:textId="77777777" w:rsidR="00837AA5" w:rsidRPr="00837AA5" w:rsidRDefault="00837AA5" w:rsidP="00837AA5">
      <w:pPr>
        <w:rPr>
          <w:rFonts w:ascii="Arial" w:hAnsi="Arial" w:cs="Arial"/>
          <w:caps/>
          <w:color w:val="333333"/>
          <w:sz w:val="27"/>
          <w:szCs w:val="27"/>
        </w:rPr>
      </w:pPr>
    </w:p>
    <w:p w14:paraId="429C4797"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2.1. </w:t>
      </w:r>
      <w:r w:rsidRPr="00837AA5">
        <w:rPr>
          <w:rFonts w:ascii="Arial" w:hAnsi="Arial" w:cs="Arial" w:hint="eastAsia"/>
          <w:caps/>
          <w:color w:val="333333"/>
          <w:sz w:val="27"/>
          <w:szCs w:val="27"/>
        </w:rPr>
        <w:t>Подготовка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w:t>
      </w:r>
    </w:p>
    <w:p w14:paraId="00735403" w14:textId="77777777" w:rsidR="00837AA5" w:rsidRPr="00837AA5" w:rsidRDefault="00837AA5" w:rsidP="00837AA5">
      <w:pPr>
        <w:rPr>
          <w:rFonts w:ascii="Arial" w:hAnsi="Arial" w:cs="Arial"/>
          <w:caps/>
          <w:color w:val="333333"/>
          <w:sz w:val="27"/>
          <w:szCs w:val="27"/>
        </w:rPr>
      </w:pPr>
    </w:p>
    <w:p w14:paraId="636A96A2"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2.1.1. </w:t>
      </w:r>
      <w:r w:rsidRPr="00837AA5">
        <w:rPr>
          <w:rFonts w:ascii="Arial" w:hAnsi="Arial" w:cs="Arial" w:hint="eastAsia"/>
          <w:caps/>
          <w:color w:val="333333"/>
          <w:sz w:val="27"/>
          <w:szCs w:val="27"/>
        </w:rPr>
        <w:t>Подготовка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сцены</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актуализация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индивидуальной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w:t>
      </w:r>
    </w:p>
    <w:p w14:paraId="0B21B0C1" w14:textId="77777777" w:rsidR="00837AA5" w:rsidRPr="00837AA5" w:rsidRDefault="00837AA5" w:rsidP="00837AA5">
      <w:pPr>
        <w:rPr>
          <w:rFonts w:ascii="Arial" w:hAnsi="Arial" w:cs="Arial"/>
          <w:caps/>
          <w:color w:val="333333"/>
          <w:sz w:val="27"/>
          <w:szCs w:val="27"/>
        </w:rPr>
      </w:pPr>
    </w:p>
    <w:p w14:paraId="26868A45"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2.1.2. </w:t>
      </w:r>
      <w:r w:rsidRPr="00837AA5">
        <w:rPr>
          <w:rFonts w:ascii="Arial" w:hAnsi="Arial" w:cs="Arial" w:hint="eastAsia"/>
          <w:caps/>
          <w:color w:val="333333"/>
          <w:sz w:val="27"/>
          <w:szCs w:val="27"/>
        </w:rPr>
        <w:t>Подготовка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праздничного</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сообщества</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актуализация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коллективной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w:t>
      </w:r>
    </w:p>
    <w:p w14:paraId="12734EB6" w14:textId="77777777" w:rsidR="00837AA5" w:rsidRPr="00837AA5" w:rsidRDefault="00837AA5" w:rsidP="00837AA5">
      <w:pPr>
        <w:rPr>
          <w:rFonts w:ascii="Arial" w:hAnsi="Arial" w:cs="Arial"/>
          <w:caps/>
          <w:color w:val="333333"/>
          <w:sz w:val="27"/>
          <w:szCs w:val="27"/>
        </w:rPr>
      </w:pPr>
    </w:p>
    <w:p w14:paraId="6C9F6731"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lastRenderedPageBreak/>
        <w:t xml:space="preserve">2.2. </w:t>
      </w:r>
      <w:r w:rsidRPr="00837AA5">
        <w:rPr>
          <w:rFonts w:ascii="Arial" w:hAnsi="Arial" w:cs="Arial" w:hint="eastAsia"/>
          <w:caps/>
          <w:color w:val="333333"/>
          <w:sz w:val="27"/>
          <w:szCs w:val="27"/>
        </w:rPr>
        <w:t>Поздравления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как</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кодификация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социальных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отношений</w:t>
      </w:r>
      <w:r w:rsidRPr="00837AA5">
        <w:rPr>
          <w:rFonts w:ascii="Arial" w:hAnsi="Arial" w:cs="Arial"/>
          <w:caps/>
          <w:color w:val="333333"/>
          <w:sz w:val="27"/>
          <w:szCs w:val="27"/>
        </w:rPr>
        <w:t>.</w:t>
      </w:r>
    </w:p>
    <w:p w14:paraId="3A46C327" w14:textId="77777777" w:rsidR="00837AA5" w:rsidRPr="00837AA5" w:rsidRDefault="00837AA5" w:rsidP="00837AA5">
      <w:pPr>
        <w:rPr>
          <w:rFonts w:ascii="Arial" w:hAnsi="Arial" w:cs="Arial"/>
          <w:caps/>
          <w:color w:val="333333"/>
          <w:sz w:val="27"/>
          <w:szCs w:val="27"/>
        </w:rPr>
      </w:pPr>
    </w:p>
    <w:p w14:paraId="47B98EDA"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2.2.1. </w:t>
      </w:r>
      <w:r w:rsidRPr="00837AA5">
        <w:rPr>
          <w:rFonts w:ascii="Arial" w:hAnsi="Arial" w:cs="Arial" w:hint="eastAsia"/>
          <w:caps/>
          <w:color w:val="333333"/>
          <w:sz w:val="27"/>
          <w:szCs w:val="27"/>
        </w:rPr>
        <w:t>Подарок</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дар</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их</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различия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роль</w:t>
      </w:r>
      <w:r w:rsidRPr="00837AA5">
        <w:rPr>
          <w:rFonts w:ascii="Arial" w:hAnsi="Arial" w:cs="Arial"/>
          <w:caps/>
          <w:color w:val="333333"/>
          <w:sz w:val="27"/>
          <w:szCs w:val="27"/>
        </w:rPr>
        <w:t>.</w:t>
      </w:r>
    </w:p>
    <w:p w14:paraId="34AA1950" w14:textId="77777777" w:rsidR="00837AA5" w:rsidRPr="00837AA5" w:rsidRDefault="00837AA5" w:rsidP="00837AA5">
      <w:pPr>
        <w:rPr>
          <w:rFonts w:ascii="Arial" w:hAnsi="Arial" w:cs="Arial"/>
          <w:caps/>
          <w:color w:val="333333"/>
          <w:sz w:val="27"/>
          <w:szCs w:val="27"/>
        </w:rPr>
      </w:pPr>
    </w:p>
    <w:p w14:paraId="7C99DCEA"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2.2.2. </w:t>
      </w:r>
      <w:r w:rsidRPr="00837AA5">
        <w:rPr>
          <w:rFonts w:ascii="Arial" w:hAnsi="Arial" w:cs="Arial" w:hint="eastAsia"/>
          <w:caps/>
          <w:color w:val="333333"/>
          <w:sz w:val="27"/>
          <w:szCs w:val="27"/>
        </w:rPr>
        <w:t>Поздравительный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текст</w:t>
      </w:r>
      <w:r w:rsidRPr="00837AA5">
        <w:rPr>
          <w:rFonts w:ascii="Arial" w:hAnsi="Arial" w:cs="Arial"/>
          <w:caps/>
          <w:color w:val="333333"/>
          <w:sz w:val="27"/>
          <w:szCs w:val="27"/>
        </w:rPr>
        <w:t>.</w:t>
      </w:r>
    </w:p>
    <w:p w14:paraId="35BCE875" w14:textId="77777777" w:rsidR="00837AA5" w:rsidRPr="00837AA5" w:rsidRDefault="00837AA5" w:rsidP="00837AA5">
      <w:pPr>
        <w:rPr>
          <w:rFonts w:ascii="Arial" w:hAnsi="Arial" w:cs="Arial"/>
          <w:caps/>
          <w:color w:val="333333"/>
          <w:sz w:val="27"/>
          <w:szCs w:val="27"/>
        </w:rPr>
      </w:pPr>
    </w:p>
    <w:p w14:paraId="2B2E9644"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2.2.3. </w:t>
      </w:r>
      <w:r w:rsidRPr="00837AA5">
        <w:rPr>
          <w:rFonts w:ascii="Arial" w:hAnsi="Arial" w:cs="Arial" w:hint="eastAsia"/>
          <w:caps/>
          <w:color w:val="333333"/>
          <w:sz w:val="27"/>
          <w:szCs w:val="27"/>
        </w:rPr>
        <w:t>Тосты</w:t>
      </w:r>
      <w:r w:rsidRPr="00837AA5">
        <w:rPr>
          <w:rFonts w:ascii="Arial" w:hAnsi="Arial" w:cs="Arial"/>
          <w:caps/>
          <w:color w:val="333333"/>
          <w:sz w:val="27"/>
          <w:szCs w:val="27"/>
        </w:rPr>
        <w:t>.</w:t>
      </w:r>
    </w:p>
    <w:p w14:paraId="3547664D" w14:textId="77777777" w:rsidR="00837AA5" w:rsidRPr="00837AA5" w:rsidRDefault="00837AA5" w:rsidP="00837AA5">
      <w:pPr>
        <w:rPr>
          <w:rFonts w:ascii="Arial" w:hAnsi="Arial" w:cs="Arial"/>
          <w:caps/>
          <w:color w:val="333333"/>
          <w:sz w:val="27"/>
          <w:szCs w:val="27"/>
        </w:rPr>
      </w:pPr>
    </w:p>
    <w:p w14:paraId="0F2C6946"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2.3.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солидарности</w:t>
      </w:r>
      <w:r w:rsidRPr="00837AA5">
        <w:rPr>
          <w:rFonts w:ascii="Arial" w:hAnsi="Arial" w:cs="Arial"/>
          <w:caps/>
          <w:color w:val="333333"/>
          <w:sz w:val="27"/>
          <w:szCs w:val="27"/>
        </w:rPr>
        <w:t>.</w:t>
      </w:r>
    </w:p>
    <w:p w14:paraId="35CF58FA" w14:textId="77777777" w:rsidR="00837AA5" w:rsidRPr="00837AA5" w:rsidRDefault="00837AA5" w:rsidP="00837AA5">
      <w:pPr>
        <w:rPr>
          <w:rFonts w:ascii="Arial" w:hAnsi="Arial" w:cs="Arial"/>
          <w:caps/>
          <w:color w:val="333333"/>
          <w:sz w:val="27"/>
          <w:szCs w:val="27"/>
        </w:rPr>
      </w:pPr>
    </w:p>
    <w:p w14:paraId="6E9551A6"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Выводы</w:t>
      </w:r>
      <w:r w:rsidRPr="00837AA5">
        <w:rPr>
          <w:rFonts w:ascii="Arial" w:hAnsi="Arial" w:cs="Arial"/>
          <w:caps/>
          <w:color w:val="333333"/>
          <w:sz w:val="27"/>
          <w:szCs w:val="27"/>
        </w:rPr>
        <w:t>.</w:t>
      </w:r>
    </w:p>
    <w:p w14:paraId="716A3D8B" w14:textId="77777777" w:rsidR="00837AA5" w:rsidRPr="00837AA5" w:rsidRDefault="00837AA5" w:rsidP="00837AA5">
      <w:pPr>
        <w:rPr>
          <w:rFonts w:ascii="Arial" w:hAnsi="Arial" w:cs="Arial"/>
          <w:caps/>
          <w:color w:val="333333"/>
          <w:sz w:val="27"/>
          <w:szCs w:val="27"/>
        </w:rPr>
      </w:pPr>
    </w:p>
    <w:p w14:paraId="13C80199" w14:textId="77777777" w:rsidR="00837AA5" w:rsidRPr="00837AA5" w:rsidRDefault="00837AA5" w:rsidP="00837AA5">
      <w:pPr>
        <w:rPr>
          <w:rFonts w:ascii="Arial" w:hAnsi="Arial" w:cs="Arial"/>
          <w:caps/>
          <w:color w:val="333333"/>
          <w:sz w:val="27"/>
          <w:szCs w:val="27"/>
        </w:rPr>
      </w:pPr>
      <w:r w:rsidRPr="00837AA5">
        <w:rPr>
          <w:rFonts w:ascii="Arial" w:hAnsi="Arial" w:cs="Arial" w:hint="eastAsia"/>
          <w:caps/>
          <w:color w:val="333333"/>
          <w:sz w:val="27"/>
          <w:szCs w:val="27"/>
        </w:rPr>
        <w:t>ГЛАВА</w:t>
      </w:r>
      <w:r w:rsidRPr="00837AA5">
        <w:rPr>
          <w:rFonts w:ascii="Arial" w:hAnsi="Arial" w:cs="Arial"/>
          <w:caps/>
          <w:color w:val="333333"/>
          <w:sz w:val="27"/>
          <w:szCs w:val="27"/>
        </w:rPr>
        <w:t xml:space="preserve"> 3. </w:t>
      </w:r>
      <w:r w:rsidRPr="00837AA5">
        <w:rPr>
          <w:rFonts w:ascii="Arial" w:hAnsi="Arial" w:cs="Arial" w:hint="eastAsia"/>
          <w:caps/>
          <w:color w:val="333333"/>
          <w:sz w:val="27"/>
          <w:szCs w:val="27"/>
        </w:rPr>
        <w:t>ИНТЕРПРЕТАЦИИ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ДНЯ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РОЖДЕНИЯ</w:t>
      </w:r>
      <w:r w:rsidRPr="00837AA5">
        <w:rPr>
          <w:rFonts w:ascii="Arial" w:hAnsi="Arial" w:cs="Arial"/>
          <w:caps/>
          <w:color w:val="333333"/>
          <w:sz w:val="27"/>
          <w:szCs w:val="27"/>
        </w:rPr>
        <w:t>.</w:t>
      </w:r>
    </w:p>
    <w:p w14:paraId="7AF2070C" w14:textId="77777777" w:rsidR="00837AA5" w:rsidRPr="00837AA5" w:rsidRDefault="00837AA5" w:rsidP="00837AA5">
      <w:pPr>
        <w:rPr>
          <w:rFonts w:ascii="Arial" w:hAnsi="Arial" w:cs="Arial"/>
          <w:caps/>
          <w:color w:val="333333"/>
          <w:sz w:val="27"/>
          <w:szCs w:val="27"/>
        </w:rPr>
      </w:pPr>
    </w:p>
    <w:p w14:paraId="3205479A"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3.1. </w:t>
      </w:r>
      <w:r w:rsidRPr="00837AA5">
        <w:rPr>
          <w:rFonts w:ascii="Arial" w:hAnsi="Arial" w:cs="Arial" w:hint="eastAsia"/>
          <w:caps/>
          <w:color w:val="333333"/>
          <w:sz w:val="27"/>
          <w:szCs w:val="27"/>
        </w:rPr>
        <w:t>Интерпретации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именинника</w:t>
      </w:r>
      <w:r w:rsidRPr="00837AA5">
        <w:rPr>
          <w:rFonts w:ascii="Arial" w:hAnsi="Arial" w:cs="Arial"/>
          <w:caps/>
          <w:color w:val="333333"/>
          <w:sz w:val="27"/>
          <w:szCs w:val="27"/>
        </w:rPr>
        <w:t>.</w:t>
      </w:r>
    </w:p>
    <w:p w14:paraId="0F98BCAF" w14:textId="77777777" w:rsidR="00837AA5" w:rsidRPr="00837AA5" w:rsidRDefault="00837AA5" w:rsidP="00837AA5">
      <w:pPr>
        <w:rPr>
          <w:rFonts w:ascii="Arial" w:hAnsi="Arial" w:cs="Arial"/>
          <w:caps/>
          <w:color w:val="333333"/>
          <w:sz w:val="27"/>
          <w:szCs w:val="27"/>
        </w:rPr>
      </w:pPr>
    </w:p>
    <w:p w14:paraId="718B41F7"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3.1.1. </w:t>
      </w:r>
      <w:r w:rsidRPr="00837AA5">
        <w:rPr>
          <w:rFonts w:ascii="Arial" w:hAnsi="Arial" w:cs="Arial" w:hint="eastAsia"/>
          <w:caps/>
          <w:color w:val="333333"/>
          <w:sz w:val="27"/>
          <w:szCs w:val="27"/>
        </w:rPr>
        <w:t>Детский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w:t>
      </w:r>
      <w:r w:rsidRPr="00837AA5">
        <w:rPr>
          <w:rFonts w:ascii="Arial" w:hAnsi="Arial" w:cs="Arial"/>
          <w:caps/>
          <w:color w:val="333333"/>
          <w:sz w:val="27"/>
          <w:szCs w:val="27"/>
        </w:rPr>
        <w:t>.</w:t>
      </w:r>
    </w:p>
    <w:p w14:paraId="066E8A02" w14:textId="77777777" w:rsidR="00837AA5" w:rsidRPr="00837AA5" w:rsidRDefault="00837AA5" w:rsidP="00837AA5">
      <w:pPr>
        <w:rPr>
          <w:rFonts w:ascii="Arial" w:hAnsi="Arial" w:cs="Arial"/>
          <w:caps/>
          <w:color w:val="333333"/>
          <w:sz w:val="27"/>
          <w:szCs w:val="27"/>
        </w:rPr>
      </w:pPr>
    </w:p>
    <w:p w14:paraId="59B12A25"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I . 3.1.2. </w:t>
      </w:r>
      <w:r w:rsidRPr="00837AA5">
        <w:rPr>
          <w:rFonts w:ascii="Arial" w:hAnsi="Arial" w:cs="Arial" w:hint="eastAsia"/>
          <w:caps/>
          <w:color w:val="333333"/>
          <w:sz w:val="27"/>
          <w:szCs w:val="27"/>
        </w:rPr>
        <w:t>Личный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w:t>
      </w:r>
      <w:r w:rsidRPr="00837AA5">
        <w:rPr>
          <w:rFonts w:ascii="Arial" w:hAnsi="Arial" w:cs="Arial"/>
          <w:caps/>
          <w:color w:val="333333"/>
          <w:sz w:val="27"/>
          <w:szCs w:val="27"/>
        </w:rPr>
        <w:t>.</w:t>
      </w:r>
    </w:p>
    <w:p w14:paraId="7CAAA8DA" w14:textId="77777777" w:rsidR="00837AA5" w:rsidRPr="00837AA5" w:rsidRDefault="00837AA5" w:rsidP="00837AA5">
      <w:pPr>
        <w:rPr>
          <w:rFonts w:ascii="Arial" w:hAnsi="Arial" w:cs="Arial"/>
          <w:caps/>
          <w:color w:val="333333"/>
          <w:sz w:val="27"/>
          <w:szCs w:val="27"/>
        </w:rPr>
      </w:pPr>
    </w:p>
    <w:p w14:paraId="3A1CA41D"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3.1.3. </w:t>
      </w:r>
      <w:r w:rsidRPr="00837AA5">
        <w:rPr>
          <w:rFonts w:ascii="Arial" w:hAnsi="Arial" w:cs="Arial" w:hint="eastAsia"/>
          <w:caps/>
          <w:color w:val="333333"/>
          <w:sz w:val="27"/>
          <w:szCs w:val="27"/>
        </w:rPr>
        <w:t>Повод</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для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встречи</w:t>
      </w:r>
      <w:r w:rsidRPr="00837AA5">
        <w:rPr>
          <w:rFonts w:ascii="Arial" w:hAnsi="Arial" w:cs="Arial"/>
          <w:caps/>
          <w:color w:val="333333"/>
          <w:sz w:val="27"/>
          <w:szCs w:val="27"/>
        </w:rPr>
        <w:t>.</w:t>
      </w:r>
    </w:p>
    <w:p w14:paraId="77D0BC2E" w14:textId="77777777" w:rsidR="00837AA5" w:rsidRPr="00837AA5" w:rsidRDefault="00837AA5" w:rsidP="00837AA5">
      <w:pPr>
        <w:rPr>
          <w:rFonts w:ascii="Arial" w:hAnsi="Arial" w:cs="Arial"/>
          <w:caps/>
          <w:color w:val="333333"/>
          <w:sz w:val="27"/>
          <w:szCs w:val="27"/>
        </w:rPr>
      </w:pPr>
    </w:p>
    <w:p w14:paraId="1DD03423"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lastRenderedPageBreak/>
        <w:t xml:space="preserve">3.1.4. </w:t>
      </w:r>
      <w:r w:rsidRPr="00837AA5">
        <w:rPr>
          <w:rFonts w:ascii="Arial" w:hAnsi="Arial" w:cs="Arial" w:hint="eastAsia"/>
          <w:caps/>
          <w:color w:val="333333"/>
          <w:sz w:val="27"/>
          <w:szCs w:val="27"/>
        </w:rPr>
        <w:t>Юбилей</w:t>
      </w:r>
      <w:r w:rsidRPr="00837AA5">
        <w:rPr>
          <w:rFonts w:ascii="Arial" w:hAnsi="Arial" w:cs="Arial"/>
          <w:caps/>
          <w:color w:val="333333"/>
          <w:sz w:val="27"/>
          <w:szCs w:val="27"/>
        </w:rPr>
        <w:t>.</w:t>
      </w:r>
    </w:p>
    <w:p w14:paraId="576CED44" w14:textId="77777777" w:rsidR="00837AA5" w:rsidRPr="00837AA5" w:rsidRDefault="00837AA5" w:rsidP="00837AA5">
      <w:pPr>
        <w:rPr>
          <w:rFonts w:ascii="Arial" w:hAnsi="Arial" w:cs="Arial"/>
          <w:caps/>
          <w:color w:val="333333"/>
          <w:sz w:val="27"/>
          <w:szCs w:val="27"/>
        </w:rPr>
      </w:pPr>
    </w:p>
    <w:p w14:paraId="08D73FA5"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3.1.5. </w:t>
      </w:r>
      <w:r w:rsidRPr="00837AA5">
        <w:rPr>
          <w:rFonts w:ascii="Arial" w:hAnsi="Arial" w:cs="Arial" w:hint="eastAsia"/>
          <w:caps/>
          <w:color w:val="333333"/>
          <w:sz w:val="27"/>
          <w:szCs w:val="27"/>
        </w:rPr>
        <w:t>Ненужный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праздник</w:t>
      </w:r>
      <w:r w:rsidRPr="00837AA5">
        <w:rPr>
          <w:rFonts w:ascii="Arial" w:hAnsi="Arial" w:cs="Arial"/>
          <w:caps/>
          <w:color w:val="333333"/>
          <w:sz w:val="27"/>
          <w:szCs w:val="27"/>
        </w:rPr>
        <w:t>.</w:t>
      </w:r>
    </w:p>
    <w:p w14:paraId="44B14CAC" w14:textId="77777777" w:rsidR="00837AA5" w:rsidRPr="00837AA5" w:rsidRDefault="00837AA5" w:rsidP="00837AA5">
      <w:pPr>
        <w:rPr>
          <w:rFonts w:ascii="Arial" w:hAnsi="Arial" w:cs="Arial"/>
          <w:caps/>
          <w:color w:val="333333"/>
          <w:sz w:val="27"/>
          <w:szCs w:val="27"/>
        </w:rPr>
      </w:pPr>
    </w:p>
    <w:p w14:paraId="60D73102"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 </w:t>
      </w:r>
      <w:r w:rsidRPr="00837AA5">
        <w:rPr>
          <w:rFonts w:ascii="Arial" w:hAnsi="Arial" w:cs="Arial" w:hint="eastAsia"/>
          <w:caps/>
          <w:color w:val="333333"/>
          <w:sz w:val="27"/>
          <w:szCs w:val="27"/>
        </w:rPr>
        <w:t>Интерпретации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сообщества</w:t>
      </w:r>
      <w:r w:rsidRPr="00837AA5">
        <w:rPr>
          <w:rFonts w:ascii="Arial" w:hAnsi="Arial" w:cs="Arial"/>
          <w:caps/>
          <w:color w:val="333333"/>
          <w:sz w:val="27"/>
          <w:szCs w:val="27"/>
        </w:rPr>
        <w:t>.</w:t>
      </w:r>
    </w:p>
    <w:p w14:paraId="3A80015A" w14:textId="77777777" w:rsidR="00837AA5" w:rsidRPr="00837AA5" w:rsidRDefault="00837AA5" w:rsidP="00837AA5">
      <w:pPr>
        <w:rPr>
          <w:rFonts w:ascii="Arial" w:hAnsi="Arial" w:cs="Arial"/>
          <w:caps/>
          <w:color w:val="333333"/>
          <w:sz w:val="27"/>
          <w:szCs w:val="27"/>
        </w:rPr>
      </w:pPr>
    </w:p>
    <w:p w14:paraId="5BC0BB8D"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3.2.1. </w:t>
      </w:r>
      <w:r w:rsidRPr="00837AA5">
        <w:rPr>
          <w:rFonts w:ascii="Arial" w:hAnsi="Arial" w:cs="Arial" w:hint="eastAsia"/>
          <w:caps/>
          <w:color w:val="333333"/>
          <w:sz w:val="27"/>
          <w:szCs w:val="27"/>
        </w:rPr>
        <w:t>Родительский</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день</w:t>
      </w:r>
      <w:r w:rsidRPr="00837AA5">
        <w:rPr>
          <w:rFonts w:ascii="Arial" w:hAnsi="Arial" w:cs="Arial"/>
          <w:caps/>
          <w:color w:val="333333"/>
          <w:sz w:val="27"/>
          <w:szCs w:val="27"/>
        </w:rPr>
        <w:t>.</w:t>
      </w:r>
    </w:p>
    <w:p w14:paraId="0BE7F29B" w14:textId="77777777" w:rsidR="00837AA5" w:rsidRPr="00837AA5" w:rsidRDefault="00837AA5" w:rsidP="00837AA5">
      <w:pPr>
        <w:rPr>
          <w:rFonts w:ascii="Arial" w:hAnsi="Arial" w:cs="Arial"/>
          <w:caps/>
          <w:color w:val="333333"/>
          <w:sz w:val="27"/>
          <w:szCs w:val="27"/>
        </w:rPr>
      </w:pPr>
    </w:p>
    <w:p w14:paraId="5C52EABD"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3.2.2. </w:t>
      </w:r>
      <w:r w:rsidRPr="00837AA5">
        <w:rPr>
          <w:rFonts w:ascii="Arial" w:hAnsi="Arial" w:cs="Arial" w:hint="eastAsia"/>
          <w:caps/>
          <w:color w:val="333333"/>
          <w:sz w:val="27"/>
          <w:szCs w:val="27"/>
        </w:rPr>
        <w:t>Поиск</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компании</w:t>
      </w:r>
      <w:r w:rsidRPr="00837AA5">
        <w:rPr>
          <w:rFonts w:ascii="Arial" w:hAnsi="Arial" w:cs="Arial"/>
          <w:caps/>
          <w:color w:val="333333"/>
          <w:sz w:val="27"/>
          <w:szCs w:val="27"/>
        </w:rPr>
        <w:t>.</w:t>
      </w:r>
    </w:p>
    <w:p w14:paraId="74044AF8" w14:textId="77777777" w:rsidR="00837AA5" w:rsidRPr="00837AA5" w:rsidRDefault="00837AA5" w:rsidP="00837AA5">
      <w:pPr>
        <w:rPr>
          <w:rFonts w:ascii="Arial" w:hAnsi="Arial" w:cs="Arial"/>
          <w:caps/>
          <w:color w:val="333333"/>
          <w:sz w:val="27"/>
          <w:szCs w:val="27"/>
        </w:rPr>
      </w:pPr>
    </w:p>
    <w:p w14:paraId="63BD0507"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3.2.3. </w:t>
      </w:r>
      <w:r w:rsidRPr="00837AA5">
        <w:rPr>
          <w:rFonts w:ascii="Arial" w:hAnsi="Arial" w:cs="Arial" w:hint="eastAsia"/>
          <w:caps/>
          <w:color w:val="333333"/>
          <w:sz w:val="27"/>
          <w:szCs w:val="27"/>
        </w:rPr>
        <w:t>Подтверждение</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дружбы</w:t>
      </w:r>
      <w:r w:rsidRPr="00837AA5">
        <w:rPr>
          <w:rFonts w:ascii="Arial" w:hAnsi="Arial" w:cs="Arial"/>
          <w:caps/>
          <w:color w:val="333333"/>
          <w:sz w:val="27"/>
          <w:szCs w:val="27"/>
        </w:rPr>
        <w:t>.</w:t>
      </w:r>
    </w:p>
    <w:p w14:paraId="6576BDF9" w14:textId="77777777" w:rsidR="00837AA5" w:rsidRPr="00837AA5" w:rsidRDefault="00837AA5" w:rsidP="00837AA5">
      <w:pPr>
        <w:rPr>
          <w:rFonts w:ascii="Arial" w:hAnsi="Arial" w:cs="Arial"/>
          <w:caps/>
          <w:color w:val="333333"/>
          <w:sz w:val="27"/>
          <w:szCs w:val="27"/>
        </w:rPr>
      </w:pPr>
    </w:p>
    <w:p w14:paraId="1762F0E5"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3.2.4. </w:t>
      </w:r>
      <w:r w:rsidRPr="00837AA5">
        <w:rPr>
          <w:rFonts w:ascii="Arial" w:hAnsi="Arial" w:cs="Arial" w:hint="eastAsia"/>
          <w:caps/>
          <w:color w:val="333333"/>
          <w:sz w:val="27"/>
          <w:szCs w:val="27"/>
        </w:rPr>
        <w:t>Повод</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для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встречи</w:t>
      </w:r>
      <w:r w:rsidRPr="00837AA5">
        <w:rPr>
          <w:rFonts w:ascii="Arial" w:hAnsi="Arial" w:cs="Arial"/>
          <w:caps/>
          <w:color w:val="333333"/>
          <w:sz w:val="27"/>
          <w:szCs w:val="27"/>
        </w:rPr>
        <w:t>.</w:t>
      </w:r>
    </w:p>
    <w:p w14:paraId="49C04932" w14:textId="77777777" w:rsidR="00837AA5" w:rsidRPr="00837AA5" w:rsidRDefault="00837AA5" w:rsidP="00837AA5">
      <w:pPr>
        <w:rPr>
          <w:rFonts w:ascii="Arial" w:hAnsi="Arial" w:cs="Arial"/>
          <w:caps/>
          <w:color w:val="333333"/>
          <w:sz w:val="27"/>
          <w:szCs w:val="27"/>
        </w:rPr>
      </w:pPr>
    </w:p>
    <w:p w14:paraId="70C4F25B"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3.2.5. </w:t>
      </w:r>
      <w:r w:rsidRPr="00837AA5">
        <w:rPr>
          <w:rFonts w:ascii="Arial" w:hAnsi="Arial" w:cs="Arial" w:hint="eastAsia"/>
          <w:caps/>
          <w:color w:val="333333"/>
          <w:sz w:val="27"/>
          <w:szCs w:val="27"/>
        </w:rPr>
        <w:t>Долг</w:t>
      </w:r>
      <w:r w:rsidRPr="00837AA5">
        <w:rPr>
          <w:rFonts w:ascii="Arial" w:hAnsi="Arial" w:cs="Arial"/>
          <w:caps/>
          <w:color w:val="333333"/>
          <w:sz w:val="27"/>
          <w:szCs w:val="27"/>
        </w:rPr>
        <w:t>.:.</w:t>
      </w:r>
    </w:p>
    <w:p w14:paraId="4E927C2D" w14:textId="77777777" w:rsidR="00837AA5" w:rsidRPr="00837AA5" w:rsidRDefault="00837AA5" w:rsidP="00837AA5">
      <w:pPr>
        <w:rPr>
          <w:rFonts w:ascii="Arial" w:hAnsi="Arial" w:cs="Arial"/>
          <w:caps/>
          <w:color w:val="333333"/>
          <w:sz w:val="27"/>
          <w:szCs w:val="27"/>
        </w:rPr>
      </w:pPr>
    </w:p>
    <w:p w14:paraId="64B2B292" w14:textId="77777777" w:rsidR="00837AA5" w:rsidRPr="00837AA5" w:rsidRDefault="00837AA5" w:rsidP="00837AA5">
      <w:pPr>
        <w:rPr>
          <w:rFonts w:ascii="Arial" w:hAnsi="Arial" w:cs="Arial"/>
          <w:caps/>
          <w:color w:val="333333"/>
          <w:sz w:val="27"/>
          <w:szCs w:val="27"/>
        </w:rPr>
      </w:pPr>
      <w:r w:rsidRPr="00837AA5">
        <w:rPr>
          <w:rFonts w:ascii="Arial" w:hAnsi="Arial" w:cs="Arial"/>
          <w:caps/>
          <w:color w:val="333333"/>
          <w:sz w:val="27"/>
          <w:szCs w:val="27"/>
        </w:rPr>
        <w:t xml:space="preserve">3.3. </w:t>
      </w:r>
      <w:r w:rsidRPr="00837AA5">
        <w:rPr>
          <w:rFonts w:ascii="Arial" w:hAnsi="Arial" w:cs="Arial" w:hint="eastAsia"/>
          <w:caps/>
          <w:color w:val="333333"/>
          <w:sz w:val="27"/>
          <w:szCs w:val="27"/>
        </w:rPr>
        <w:t>Практики</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празднования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как</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механизмы</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формирования</w:t>
      </w:r>
      <w:r w:rsidRPr="00837AA5">
        <w:rPr>
          <w:rFonts w:ascii="Arial" w:hAnsi="Arial" w:cs="Arial"/>
          <w:caps/>
          <w:color w:val="333333"/>
          <w:sz w:val="27"/>
          <w:szCs w:val="27"/>
        </w:rPr>
        <w:t xml:space="preserve"> </w:t>
      </w:r>
      <w:r w:rsidRPr="00837AA5">
        <w:rPr>
          <w:rFonts w:ascii="Arial" w:hAnsi="Arial" w:cs="Arial" w:hint="eastAsia"/>
          <w:caps/>
          <w:color w:val="333333"/>
          <w:sz w:val="27"/>
          <w:szCs w:val="27"/>
        </w:rPr>
        <w:t>идентичности</w:t>
      </w:r>
      <w:r w:rsidRPr="00837AA5">
        <w:rPr>
          <w:rFonts w:ascii="Arial" w:hAnsi="Arial" w:cs="Arial"/>
          <w:caps/>
          <w:color w:val="333333"/>
          <w:sz w:val="27"/>
          <w:szCs w:val="27"/>
        </w:rPr>
        <w:t>.</w:t>
      </w:r>
    </w:p>
    <w:p w14:paraId="36797E48" w14:textId="77777777" w:rsidR="00837AA5" w:rsidRPr="00837AA5" w:rsidRDefault="00837AA5" w:rsidP="00837AA5">
      <w:pPr>
        <w:rPr>
          <w:rFonts w:ascii="Arial" w:hAnsi="Arial" w:cs="Arial"/>
          <w:caps/>
          <w:color w:val="333333"/>
          <w:sz w:val="27"/>
          <w:szCs w:val="27"/>
        </w:rPr>
      </w:pPr>
    </w:p>
    <w:p w14:paraId="4A7ADEAA" w14:textId="6DEE5191" w:rsidR="00967B66" w:rsidRPr="00837AA5" w:rsidRDefault="00837AA5" w:rsidP="00837AA5">
      <w:r w:rsidRPr="00837AA5">
        <w:rPr>
          <w:rFonts w:ascii="Arial" w:hAnsi="Arial" w:cs="Arial" w:hint="eastAsia"/>
          <w:caps/>
          <w:color w:val="333333"/>
          <w:sz w:val="27"/>
          <w:szCs w:val="27"/>
        </w:rPr>
        <w:t>Выводы</w:t>
      </w:r>
      <w:r w:rsidRPr="00837AA5">
        <w:rPr>
          <w:rFonts w:ascii="Arial" w:hAnsi="Arial" w:cs="Arial"/>
          <w:caps/>
          <w:color w:val="333333"/>
          <w:sz w:val="27"/>
          <w:szCs w:val="27"/>
        </w:rPr>
        <w:t>.</w:t>
      </w:r>
    </w:p>
    <w:sectPr w:rsidR="00967B66" w:rsidRPr="00837A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76D1" w14:textId="77777777" w:rsidR="00004474" w:rsidRDefault="00004474">
      <w:pPr>
        <w:spacing w:after="0" w:line="240" w:lineRule="auto"/>
      </w:pPr>
      <w:r>
        <w:separator/>
      </w:r>
    </w:p>
  </w:endnote>
  <w:endnote w:type="continuationSeparator" w:id="0">
    <w:p w14:paraId="081E7E28" w14:textId="77777777" w:rsidR="00004474" w:rsidRDefault="0000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4FCA" w14:textId="77777777" w:rsidR="00004474" w:rsidRDefault="00004474"/>
    <w:p w14:paraId="409BF597" w14:textId="77777777" w:rsidR="00004474" w:rsidRDefault="00004474"/>
    <w:p w14:paraId="3A29696A" w14:textId="77777777" w:rsidR="00004474" w:rsidRDefault="00004474"/>
    <w:p w14:paraId="61BDCCE4" w14:textId="77777777" w:rsidR="00004474" w:rsidRDefault="00004474"/>
    <w:p w14:paraId="496A284F" w14:textId="77777777" w:rsidR="00004474" w:rsidRDefault="00004474"/>
    <w:p w14:paraId="0899449B" w14:textId="77777777" w:rsidR="00004474" w:rsidRDefault="00004474"/>
    <w:p w14:paraId="7AE9A2FB" w14:textId="77777777" w:rsidR="00004474" w:rsidRDefault="000044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BA3BE4" wp14:editId="44986D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CCF5" w14:textId="77777777" w:rsidR="00004474" w:rsidRDefault="000044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A3B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E4CCF5" w14:textId="77777777" w:rsidR="00004474" w:rsidRDefault="000044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1E6B9F" w14:textId="77777777" w:rsidR="00004474" w:rsidRDefault="00004474"/>
    <w:p w14:paraId="5A139717" w14:textId="77777777" w:rsidR="00004474" w:rsidRDefault="00004474"/>
    <w:p w14:paraId="3C982F96" w14:textId="77777777" w:rsidR="00004474" w:rsidRDefault="000044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A5E3CA" wp14:editId="452074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4913E" w14:textId="77777777" w:rsidR="00004474" w:rsidRDefault="00004474"/>
                          <w:p w14:paraId="03E4C3BB" w14:textId="77777777" w:rsidR="00004474" w:rsidRDefault="000044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A5E3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24913E" w14:textId="77777777" w:rsidR="00004474" w:rsidRDefault="00004474"/>
                    <w:p w14:paraId="03E4C3BB" w14:textId="77777777" w:rsidR="00004474" w:rsidRDefault="000044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66C5A" w14:textId="77777777" w:rsidR="00004474" w:rsidRDefault="00004474"/>
    <w:p w14:paraId="355790E3" w14:textId="77777777" w:rsidR="00004474" w:rsidRDefault="00004474">
      <w:pPr>
        <w:rPr>
          <w:sz w:val="2"/>
          <w:szCs w:val="2"/>
        </w:rPr>
      </w:pPr>
    </w:p>
    <w:p w14:paraId="7B5E2649" w14:textId="77777777" w:rsidR="00004474" w:rsidRDefault="00004474"/>
    <w:p w14:paraId="65EFA5D8" w14:textId="77777777" w:rsidR="00004474" w:rsidRDefault="00004474">
      <w:pPr>
        <w:spacing w:after="0" w:line="240" w:lineRule="auto"/>
      </w:pPr>
    </w:p>
  </w:footnote>
  <w:footnote w:type="continuationSeparator" w:id="0">
    <w:p w14:paraId="16CD07F1" w14:textId="77777777" w:rsidR="00004474" w:rsidRDefault="00004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74"/>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56885</TotalTime>
  <Pages>5</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2554</cp:revision>
  <cp:lastPrinted>2009-02-06T05:36:00Z</cp:lastPrinted>
  <dcterms:created xsi:type="dcterms:W3CDTF">2025-11-25T20:19:00Z</dcterms:created>
  <dcterms:modified xsi:type="dcterms:W3CDTF">2026-01-30T17:37:00Z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