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DBAF" w14:textId="7082BD95" w:rsidR="00C81E1A" w:rsidRDefault="008B6FDF" w:rsidP="008B6FDF">
      <w:r w:rsidRPr="008B6FDF">
        <w:rPr>
          <w:rFonts w:hint="eastAsia"/>
        </w:rPr>
        <w:t>Цветков</w:t>
      </w:r>
      <w:r w:rsidRPr="008B6FDF">
        <w:t xml:space="preserve"> </w:t>
      </w:r>
      <w:r w:rsidRPr="008B6FDF">
        <w:rPr>
          <w:rFonts w:hint="eastAsia"/>
        </w:rPr>
        <w:t>Валентин</w:t>
      </w:r>
      <w:r w:rsidRPr="008B6FDF">
        <w:t xml:space="preserve"> </w:t>
      </w:r>
      <w:r w:rsidRPr="008B6FDF">
        <w:rPr>
          <w:rFonts w:hint="eastAsia"/>
        </w:rPr>
        <w:t>Викторович</w:t>
      </w:r>
      <w:r>
        <w:t xml:space="preserve"> </w:t>
      </w:r>
      <w:r w:rsidRPr="008B6FDF">
        <w:rPr>
          <w:rFonts w:hint="eastAsia"/>
        </w:rPr>
        <w:t>Механизм</w:t>
      </w:r>
      <w:r w:rsidRPr="008B6FDF">
        <w:t xml:space="preserve"> </w:t>
      </w:r>
      <w:r w:rsidRPr="008B6FDF">
        <w:rPr>
          <w:rFonts w:hint="eastAsia"/>
        </w:rPr>
        <w:t>наднационального</w:t>
      </w:r>
      <w:r w:rsidRPr="008B6FDF">
        <w:t xml:space="preserve"> </w:t>
      </w:r>
      <w:r w:rsidRPr="008B6FDF">
        <w:rPr>
          <w:rFonts w:hint="eastAsia"/>
        </w:rPr>
        <w:t>правового</w:t>
      </w:r>
      <w:r w:rsidRPr="008B6FDF">
        <w:t xml:space="preserve"> </w:t>
      </w:r>
      <w:r w:rsidRPr="008B6FDF">
        <w:rPr>
          <w:rFonts w:hint="eastAsia"/>
        </w:rPr>
        <w:t>регулирования</w:t>
      </w:r>
      <w:r w:rsidRPr="008B6FDF">
        <w:t xml:space="preserve"> </w:t>
      </w:r>
      <w:r w:rsidRPr="008B6FDF">
        <w:rPr>
          <w:rFonts w:hint="eastAsia"/>
        </w:rPr>
        <w:t>труда</w:t>
      </w:r>
      <w:r w:rsidRPr="008B6FDF">
        <w:t xml:space="preserve"> </w:t>
      </w:r>
      <w:r w:rsidRPr="008B6FDF">
        <w:rPr>
          <w:rFonts w:hint="eastAsia"/>
        </w:rPr>
        <w:t>в</w:t>
      </w:r>
      <w:r w:rsidRPr="008B6FDF">
        <w:t xml:space="preserve"> </w:t>
      </w:r>
      <w:r w:rsidRPr="008B6FDF">
        <w:rPr>
          <w:rFonts w:hint="eastAsia"/>
        </w:rPr>
        <w:t>Европейском</w:t>
      </w:r>
      <w:r w:rsidRPr="008B6FDF">
        <w:t xml:space="preserve"> </w:t>
      </w:r>
      <w:r w:rsidRPr="008B6FDF">
        <w:rPr>
          <w:rFonts w:hint="eastAsia"/>
        </w:rPr>
        <w:t>Союзе</w:t>
      </w:r>
    </w:p>
    <w:p w14:paraId="76E58832" w14:textId="77777777" w:rsidR="008B6FDF" w:rsidRDefault="008B6FDF" w:rsidP="008B6FDF">
      <w:r>
        <w:rPr>
          <w:rFonts w:hint="eastAsia"/>
        </w:rPr>
        <w:t>ОГЛАВЛЕНИЕ</w:t>
      </w:r>
      <w:r>
        <w:t xml:space="preserve"> </w:t>
      </w:r>
      <w:r>
        <w:rPr>
          <w:rFonts w:hint="eastAsia"/>
        </w:rPr>
        <w:t>ДИССЕРТАЦИИ</w:t>
      </w:r>
    </w:p>
    <w:p w14:paraId="5EA6DB93" w14:textId="77777777" w:rsidR="008B6FDF" w:rsidRDefault="008B6FDF" w:rsidP="008B6FDF">
      <w:r>
        <w:rPr>
          <w:rFonts w:hint="eastAsia"/>
        </w:rPr>
        <w:t>кандидат</w:t>
      </w:r>
      <w:r>
        <w:t xml:space="preserve"> </w:t>
      </w:r>
      <w:r>
        <w:rPr>
          <w:rFonts w:hint="eastAsia"/>
        </w:rPr>
        <w:t>наук</w:t>
      </w:r>
      <w:r>
        <w:t xml:space="preserve"> </w:t>
      </w:r>
      <w:r>
        <w:rPr>
          <w:rFonts w:hint="eastAsia"/>
        </w:rPr>
        <w:t>Цветков</w:t>
      </w:r>
      <w:r>
        <w:t xml:space="preserve"> </w:t>
      </w:r>
      <w:r>
        <w:rPr>
          <w:rFonts w:hint="eastAsia"/>
        </w:rPr>
        <w:t>Валентин</w:t>
      </w:r>
      <w:r>
        <w:t xml:space="preserve"> </w:t>
      </w:r>
      <w:r>
        <w:rPr>
          <w:rFonts w:hint="eastAsia"/>
        </w:rPr>
        <w:t>Викторович</w:t>
      </w:r>
    </w:p>
    <w:p w14:paraId="42428885" w14:textId="77777777" w:rsidR="008B6FDF" w:rsidRDefault="008B6FDF" w:rsidP="008B6FDF">
      <w:r>
        <w:rPr>
          <w:rFonts w:hint="eastAsia"/>
        </w:rPr>
        <w:t>Введение</w:t>
      </w:r>
    </w:p>
    <w:p w14:paraId="0D7C224C" w14:textId="77777777" w:rsidR="008B6FDF" w:rsidRDefault="008B6FDF" w:rsidP="008B6FDF"/>
    <w:p w14:paraId="6E3C7820" w14:textId="77777777" w:rsidR="008B6FDF" w:rsidRDefault="008B6FDF" w:rsidP="008B6FDF">
      <w:r>
        <w:rPr>
          <w:rFonts w:hint="eastAsia"/>
        </w:rPr>
        <w:t>Глава</w:t>
      </w:r>
      <w:r>
        <w:t xml:space="preserve"> 1. </w:t>
      </w:r>
      <w:r>
        <w:rPr>
          <w:rFonts w:hint="eastAsia"/>
        </w:rPr>
        <w:t>История</w:t>
      </w:r>
      <w:r>
        <w:t xml:space="preserve"> </w:t>
      </w:r>
      <w:r>
        <w:rPr>
          <w:rFonts w:hint="eastAsia"/>
        </w:rPr>
        <w:t>развития</w:t>
      </w:r>
      <w:r>
        <w:t xml:space="preserve"> </w:t>
      </w:r>
      <w:r>
        <w:rPr>
          <w:rFonts w:hint="eastAsia"/>
        </w:rPr>
        <w:t>правового</w:t>
      </w:r>
      <w:r>
        <w:t xml:space="preserve"> </w:t>
      </w:r>
      <w:r>
        <w:rPr>
          <w:rFonts w:hint="eastAsia"/>
        </w:rPr>
        <w:t>регулирования</w:t>
      </w:r>
      <w:r>
        <w:t xml:space="preserve"> </w:t>
      </w:r>
      <w:r>
        <w:rPr>
          <w:rFonts w:hint="eastAsia"/>
        </w:rPr>
        <w:t>труда</w:t>
      </w:r>
      <w:r>
        <w:t xml:space="preserve"> </w:t>
      </w:r>
      <w:r>
        <w:rPr>
          <w:rFonts w:hint="eastAsia"/>
        </w:rPr>
        <w:t>в</w:t>
      </w:r>
      <w:r>
        <w:t xml:space="preserve"> </w:t>
      </w:r>
      <w:r>
        <w:rPr>
          <w:rFonts w:hint="eastAsia"/>
        </w:rPr>
        <w:t>Европейском</w:t>
      </w:r>
      <w:r>
        <w:t xml:space="preserve"> </w:t>
      </w:r>
      <w:r>
        <w:rPr>
          <w:rFonts w:hint="eastAsia"/>
        </w:rPr>
        <w:t>Союзе</w:t>
      </w:r>
    </w:p>
    <w:p w14:paraId="20D95E82" w14:textId="77777777" w:rsidR="008B6FDF" w:rsidRDefault="008B6FDF" w:rsidP="008B6FDF"/>
    <w:p w14:paraId="4E0B76DE" w14:textId="77777777" w:rsidR="008B6FDF" w:rsidRDefault="008B6FDF" w:rsidP="008B6FDF">
      <w:r>
        <w:rPr>
          <w:rFonts w:hint="eastAsia"/>
        </w:rPr>
        <w:t>§</w:t>
      </w:r>
      <w:r>
        <w:t xml:space="preserve"> 1. </w:t>
      </w:r>
      <w:r>
        <w:rPr>
          <w:rFonts w:hint="eastAsia"/>
        </w:rPr>
        <w:t>История</w:t>
      </w:r>
      <w:r>
        <w:t xml:space="preserve"> </w:t>
      </w:r>
      <w:r>
        <w:rPr>
          <w:rFonts w:hint="eastAsia"/>
        </w:rPr>
        <w:t>развития</w:t>
      </w:r>
      <w:r>
        <w:t xml:space="preserve"> </w:t>
      </w:r>
      <w:r>
        <w:rPr>
          <w:rFonts w:hint="eastAsia"/>
        </w:rPr>
        <w:t>правового</w:t>
      </w:r>
      <w:r>
        <w:t xml:space="preserve"> </w:t>
      </w:r>
      <w:r>
        <w:rPr>
          <w:rFonts w:hint="eastAsia"/>
        </w:rPr>
        <w:t>регулирования</w:t>
      </w:r>
      <w:r>
        <w:t xml:space="preserve"> </w:t>
      </w:r>
      <w:r>
        <w:rPr>
          <w:rFonts w:hint="eastAsia"/>
        </w:rPr>
        <w:t>трудовых</w:t>
      </w:r>
      <w:r>
        <w:t xml:space="preserve"> </w:t>
      </w:r>
      <w:r>
        <w:rPr>
          <w:rFonts w:hint="eastAsia"/>
        </w:rPr>
        <w:t>отношений</w:t>
      </w:r>
      <w:r>
        <w:t xml:space="preserve"> </w:t>
      </w:r>
      <w:r>
        <w:rPr>
          <w:rFonts w:hint="eastAsia"/>
        </w:rPr>
        <w:t>до</w:t>
      </w:r>
      <w:r>
        <w:t xml:space="preserve"> </w:t>
      </w:r>
      <w:r>
        <w:rPr>
          <w:rFonts w:hint="eastAsia"/>
        </w:rPr>
        <w:t>принятия</w:t>
      </w:r>
      <w:r>
        <w:t xml:space="preserve"> </w:t>
      </w:r>
      <w:r>
        <w:rPr>
          <w:rFonts w:hint="eastAsia"/>
        </w:rPr>
        <w:t>Лиссабонского</w:t>
      </w:r>
      <w:r>
        <w:t xml:space="preserve"> </w:t>
      </w:r>
      <w:r>
        <w:rPr>
          <w:rFonts w:hint="eastAsia"/>
        </w:rPr>
        <w:t>договора</w:t>
      </w:r>
      <w:r>
        <w:t xml:space="preserve"> 2007 </w:t>
      </w:r>
      <w:r>
        <w:rPr>
          <w:rFonts w:hint="eastAsia"/>
        </w:rPr>
        <w:t>года</w:t>
      </w:r>
    </w:p>
    <w:p w14:paraId="28DC1417" w14:textId="77777777" w:rsidR="008B6FDF" w:rsidRDefault="008B6FDF" w:rsidP="008B6FDF"/>
    <w:p w14:paraId="1DFB9059" w14:textId="77777777" w:rsidR="008B6FDF" w:rsidRDefault="008B6FDF" w:rsidP="008B6FDF">
      <w:r>
        <w:rPr>
          <w:rFonts w:hint="eastAsia"/>
        </w:rPr>
        <w:t>§</w:t>
      </w:r>
      <w:r>
        <w:t xml:space="preserve">2. </w:t>
      </w:r>
      <w:r>
        <w:rPr>
          <w:rFonts w:hint="eastAsia"/>
        </w:rPr>
        <w:t>История</w:t>
      </w:r>
      <w:r>
        <w:t xml:space="preserve"> </w:t>
      </w:r>
      <w:r>
        <w:rPr>
          <w:rFonts w:hint="eastAsia"/>
        </w:rPr>
        <w:t>развития</w:t>
      </w:r>
      <w:r>
        <w:t xml:space="preserve"> </w:t>
      </w:r>
      <w:r>
        <w:rPr>
          <w:rFonts w:hint="eastAsia"/>
        </w:rPr>
        <w:t>правового</w:t>
      </w:r>
      <w:r>
        <w:t xml:space="preserve"> </w:t>
      </w:r>
      <w:r>
        <w:rPr>
          <w:rFonts w:hint="eastAsia"/>
        </w:rPr>
        <w:t>регулирования</w:t>
      </w:r>
      <w:r>
        <w:t xml:space="preserve"> </w:t>
      </w:r>
      <w:r>
        <w:rPr>
          <w:rFonts w:hint="eastAsia"/>
        </w:rPr>
        <w:t>трудовых</w:t>
      </w:r>
      <w:r>
        <w:t xml:space="preserve"> </w:t>
      </w:r>
      <w:r>
        <w:rPr>
          <w:rFonts w:hint="eastAsia"/>
        </w:rPr>
        <w:t>отношений</w:t>
      </w:r>
      <w:r>
        <w:t xml:space="preserve"> </w:t>
      </w:r>
      <w:r>
        <w:rPr>
          <w:rFonts w:hint="eastAsia"/>
        </w:rPr>
        <w:t>после</w:t>
      </w:r>
      <w:r>
        <w:t xml:space="preserve"> </w:t>
      </w:r>
      <w:r>
        <w:rPr>
          <w:rFonts w:hint="eastAsia"/>
        </w:rPr>
        <w:t>принятия</w:t>
      </w:r>
      <w:r>
        <w:t xml:space="preserve"> </w:t>
      </w:r>
      <w:r>
        <w:rPr>
          <w:rFonts w:hint="eastAsia"/>
        </w:rPr>
        <w:t>Лиссабонского</w:t>
      </w:r>
      <w:r>
        <w:t xml:space="preserve"> </w:t>
      </w:r>
      <w:r>
        <w:rPr>
          <w:rFonts w:hint="eastAsia"/>
        </w:rPr>
        <w:t>договора</w:t>
      </w:r>
      <w:r>
        <w:t xml:space="preserve"> 2007 </w:t>
      </w:r>
      <w:r>
        <w:rPr>
          <w:rFonts w:hint="eastAsia"/>
        </w:rPr>
        <w:t>года</w:t>
      </w:r>
    </w:p>
    <w:p w14:paraId="56DD5F94" w14:textId="77777777" w:rsidR="008B6FDF" w:rsidRDefault="008B6FDF" w:rsidP="008B6FDF"/>
    <w:p w14:paraId="05A881EB" w14:textId="77777777" w:rsidR="008B6FDF" w:rsidRDefault="008B6FDF" w:rsidP="008B6FDF">
      <w:r>
        <w:rPr>
          <w:rFonts w:hint="eastAsia"/>
        </w:rPr>
        <w:t>Глава</w:t>
      </w:r>
      <w:r>
        <w:t xml:space="preserve"> 2. </w:t>
      </w:r>
      <w:r>
        <w:rPr>
          <w:rFonts w:hint="eastAsia"/>
        </w:rPr>
        <w:t>Особенности</w:t>
      </w:r>
      <w:r>
        <w:t xml:space="preserve"> </w:t>
      </w:r>
      <w:r>
        <w:rPr>
          <w:rFonts w:hint="eastAsia"/>
        </w:rPr>
        <w:t>правового</w:t>
      </w:r>
      <w:r>
        <w:t xml:space="preserve"> </w:t>
      </w:r>
      <w:r>
        <w:rPr>
          <w:rFonts w:hint="eastAsia"/>
        </w:rPr>
        <w:t>регулирования</w:t>
      </w:r>
      <w:r>
        <w:t xml:space="preserve"> </w:t>
      </w:r>
      <w:r>
        <w:rPr>
          <w:rFonts w:hint="eastAsia"/>
        </w:rPr>
        <w:t>труда</w:t>
      </w:r>
      <w:r>
        <w:t xml:space="preserve"> </w:t>
      </w:r>
      <w:r>
        <w:rPr>
          <w:rFonts w:hint="eastAsia"/>
        </w:rPr>
        <w:t>в</w:t>
      </w:r>
      <w:r>
        <w:t xml:space="preserve"> </w:t>
      </w:r>
      <w:r>
        <w:rPr>
          <w:rFonts w:hint="eastAsia"/>
        </w:rPr>
        <w:t>ЕС</w:t>
      </w:r>
    </w:p>
    <w:p w14:paraId="2C8CBCFC" w14:textId="77777777" w:rsidR="008B6FDF" w:rsidRDefault="008B6FDF" w:rsidP="008B6FDF"/>
    <w:p w14:paraId="2E3AD442" w14:textId="77777777" w:rsidR="008B6FDF" w:rsidRDefault="008B6FDF" w:rsidP="008B6FDF">
      <w:r>
        <w:rPr>
          <w:rFonts w:hint="eastAsia"/>
        </w:rPr>
        <w:t>§</w:t>
      </w:r>
      <w:r>
        <w:t xml:space="preserve"> 1. </w:t>
      </w:r>
      <w:r>
        <w:rPr>
          <w:rFonts w:hint="eastAsia"/>
        </w:rPr>
        <w:t>Понятие</w:t>
      </w:r>
      <w:r>
        <w:t xml:space="preserve"> </w:t>
      </w:r>
      <w:r>
        <w:rPr>
          <w:rFonts w:hint="eastAsia"/>
        </w:rPr>
        <w:t>правового</w:t>
      </w:r>
      <w:r>
        <w:t xml:space="preserve"> </w:t>
      </w:r>
      <w:r>
        <w:rPr>
          <w:rFonts w:hint="eastAsia"/>
        </w:rPr>
        <w:t>регулирования</w:t>
      </w:r>
      <w:r>
        <w:t xml:space="preserve"> </w:t>
      </w:r>
      <w:r>
        <w:rPr>
          <w:rFonts w:hint="eastAsia"/>
        </w:rPr>
        <w:t>и</w:t>
      </w:r>
      <w:r>
        <w:t xml:space="preserve"> </w:t>
      </w:r>
      <w:r>
        <w:rPr>
          <w:rFonts w:hint="eastAsia"/>
        </w:rPr>
        <w:t>его</w:t>
      </w:r>
      <w:r>
        <w:t xml:space="preserve"> </w:t>
      </w:r>
      <w:r>
        <w:rPr>
          <w:rFonts w:hint="eastAsia"/>
        </w:rPr>
        <w:t>механизма</w:t>
      </w:r>
    </w:p>
    <w:p w14:paraId="21EDB11C" w14:textId="77777777" w:rsidR="008B6FDF" w:rsidRDefault="008B6FDF" w:rsidP="008B6FDF"/>
    <w:p w14:paraId="36B03D70" w14:textId="77777777" w:rsidR="008B6FDF" w:rsidRDefault="008B6FDF" w:rsidP="008B6FDF">
      <w:r>
        <w:rPr>
          <w:rFonts w:hint="eastAsia"/>
        </w:rPr>
        <w:t>§</w:t>
      </w:r>
      <w:r>
        <w:t xml:space="preserve">2. </w:t>
      </w:r>
      <w:r>
        <w:rPr>
          <w:rFonts w:hint="eastAsia"/>
        </w:rPr>
        <w:t>Сущность</w:t>
      </w:r>
      <w:r>
        <w:t xml:space="preserve"> </w:t>
      </w:r>
      <w:r>
        <w:rPr>
          <w:rFonts w:hint="eastAsia"/>
        </w:rPr>
        <w:t>права</w:t>
      </w:r>
      <w:r>
        <w:t xml:space="preserve"> </w:t>
      </w:r>
      <w:r>
        <w:rPr>
          <w:rFonts w:hint="eastAsia"/>
        </w:rPr>
        <w:t>ЕС</w:t>
      </w:r>
    </w:p>
    <w:p w14:paraId="2231C95B" w14:textId="77777777" w:rsidR="008B6FDF" w:rsidRDefault="008B6FDF" w:rsidP="008B6FDF"/>
    <w:p w14:paraId="6B066F77" w14:textId="77777777" w:rsidR="008B6FDF" w:rsidRDefault="008B6FDF" w:rsidP="008B6FDF">
      <w:r>
        <w:rPr>
          <w:rFonts w:hint="eastAsia"/>
        </w:rPr>
        <w:t>§</w:t>
      </w:r>
      <w:r>
        <w:t xml:space="preserve">3. </w:t>
      </w:r>
      <w:r>
        <w:rPr>
          <w:rFonts w:hint="eastAsia"/>
        </w:rPr>
        <w:t>Понятие</w:t>
      </w:r>
      <w:r>
        <w:t xml:space="preserve"> </w:t>
      </w:r>
      <w:r>
        <w:rPr>
          <w:rFonts w:hint="eastAsia"/>
        </w:rPr>
        <w:t>трудового</w:t>
      </w:r>
      <w:r>
        <w:t xml:space="preserve"> </w:t>
      </w:r>
      <w:r>
        <w:rPr>
          <w:rFonts w:hint="eastAsia"/>
        </w:rPr>
        <w:t>права</w:t>
      </w:r>
      <w:r>
        <w:t xml:space="preserve"> </w:t>
      </w:r>
      <w:r>
        <w:rPr>
          <w:rFonts w:hint="eastAsia"/>
        </w:rPr>
        <w:t>ЕС</w:t>
      </w:r>
    </w:p>
    <w:p w14:paraId="70EF060A" w14:textId="77777777" w:rsidR="008B6FDF" w:rsidRDefault="008B6FDF" w:rsidP="008B6FDF"/>
    <w:p w14:paraId="1CC7975C" w14:textId="77777777" w:rsidR="008B6FDF" w:rsidRDefault="008B6FDF" w:rsidP="008B6FDF">
      <w:r>
        <w:rPr>
          <w:rFonts w:hint="eastAsia"/>
        </w:rPr>
        <w:t>§</w:t>
      </w:r>
      <w:r>
        <w:t xml:space="preserve">4. </w:t>
      </w:r>
      <w:r>
        <w:rPr>
          <w:rFonts w:hint="eastAsia"/>
        </w:rPr>
        <w:t>Дифференциация</w:t>
      </w:r>
      <w:r>
        <w:t xml:space="preserve"> </w:t>
      </w:r>
      <w:r>
        <w:rPr>
          <w:rFonts w:hint="eastAsia"/>
        </w:rPr>
        <w:t>трудового</w:t>
      </w:r>
      <w:r>
        <w:t xml:space="preserve"> </w:t>
      </w:r>
      <w:r>
        <w:rPr>
          <w:rFonts w:hint="eastAsia"/>
        </w:rPr>
        <w:t>права</w:t>
      </w:r>
      <w:r>
        <w:t xml:space="preserve"> </w:t>
      </w:r>
      <w:r>
        <w:rPr>
          <w:rFonts w:hint="eastAsia"/>
        </w:rPr>
        <w:t>ЕС</w:t>
      </w:r>
      <w:r>
        <w:t xml:space="preserve"> </w:t>
      </w:r>
      <w:r>
        <w:rPr>
          <w:rFonts w:hint="eastAsia"/>
        </w:rPr>
        <w:t>и</w:t>
      </w:r>
      <w:r>
        <w:t xml:space="preserve"> </w:t>
      </w:r>
      <w:r>
        <w:rPr>
          <w:rFonts w:hint="eastAsia"/>
        </w:rPr>
        <w:t>социального</w:t>
      </w:r>
      <w:r>
        <w:t xml:space="preserve"> </w:t>
      </w:r>
      <w:r>
        <w:rPr>
          <w:rFonts w:hint="eastAsia"/>
        </w:rPr>
        <w:t>права</w:t>
      </w:r>
      <w:r>
        <w:t xml:space="preserve"> </w:t>
      </w:r>
      <w:r>
        <w:rPr>
          <w:rFonts w:hint="eastAsia"/>
        </w:rPr>
        <w:t>ЕС</w:t>
      </w:r>
    </w:p>
    <w:p w14:paraId="3006634A" w14:textId="77777777" w:rsidR="008B6FDF" w:rsidRDefault="008B6FDF" w:rsidP="008B6FDF"/>
    <w:p w14:paraId="001BD093" w14:textId="77777777" w:rsidR="008B6FDF" w:rsidRDefault="008B6FDF" w:rsidP="008B6FDF">
      <w:r>
        <w:rPr>
          <w:rFonts w:hint="eastAsia"/>
        </w:rPr>
        <w:t>§</w:t>
      </w:r>
      <w:r>
        <w:t xml:space="preserve">5. </w:t>
      </w:r>
      <w:r>
        <w:rPr>
          <w:rFonts w:hint="eastAsia"/>
        </w:rPr>
        <w:t>Принцип</w:t>
      </w:r>
      <w:r>
        <w:t xml:space="preserve"> </w:t>
      </w:r>
      <w:r>
        <w:rPr>
          <w:rFonts w:hint="eastAsia"/>
        </w:rPr>
        <w:t>примата</w:t>
      </w:r>
      <w:r>
        <w:t xml:space="preserve"> </w:t>
      </w:r>
      <w:r>
        <w:rPr>
          <w:rFonts w:hint="eastAsia"/>
        </w:rPr>
        <w:t>трудового</w:t>
      </w:r>
      <w:r>
        <w:t xml:space="preserve"> </w:t>
      </w:r>
      <w:r>
        <w:rPr>
          <w:rFonts w:hint="eastAsia"/>
        </w:rPr>
        <w:t>права</w:t>
      </w:r>
      <w:r>
        <w:t xml:space="preserve"> </w:t>
      </w:r>
      <w:r>
        <w:rPr>
          <w:rFonts w:hint="eastAsia"/>
        </w:rPr>
        <w:t>ЕС</w:t>
      </w:r>
    </w:p>
    <w:p w14:paraId="461D3DD7" w14:textId="77777777" w:rsidR="008B6FDF" w:rsidRDefault="008B6FDF" w:rsidP="008B6FDF"/>
    <w:p w14:paraId="6ADA41E9" w14:textId="77777777" w:rsidR="008B6FDF" w:rsidRDefault="008B6FDF" w:rsidP="008B6FDF">
      <w:r>
        <w:rPr>
          <w:rFonts w:hint="eastAsia"/>
        </w:rPr>
        <w:t>§</w:t>
      </w:r>
      <w:r>
        <w:t xml:space="preserve">6. </w:t>
      </w:r>
      <w:r>
        <w:rPr>
          <w:rFonts w:hint="eastAsia"/>
        </w:rPr>
        <w:t>Принципы</w:t>
      </w:r>
      <w:r>
        <w:t xml:space="preserve"> </w:t>
      </w:r>
      <w:r>
        <w:rPr>
          <w:rFonts w:hint="eastAsia"/>
        </w:rPr>
        <w:t>прямого</w:t>
      </w:r>
      <w:r>
        <w:t xml:space="preserve"> </w:t>
      </w:r>
      <w:r>
        <w:rPr>
          <w:rFonts w:hint="eastAsia"/>
        </w:rPr>
        <w:t>действия</w:t>
      </w:r>
      <w:r>
        <w:t xml:space="preserve"> </w:t>
      </w:r>
      <w:r>
        <w:rPr>
          <w:rFonts w:hint="eastAsia"/>
        </w:rPr>
        <w:t>и</w:t>
      </w:r>
      <w:r>
        <w:t xml:space="preserve"> </w:t>
      </w:r>
      <w:r>
        <w:rPr>
          <w:rFonts w:hint="eastAsia"/>
        </w:rPr>
        <w:t>прямого</w:t>
      </w:r>
      <w:r>
        <w:t xml:space="preserve"> </w:t>
      </w:r>
      <w:r>
        <w:rPr>
          <w:rFonts w:hint="eastAsia"/>
        </w:rPr>
        <w:t>применения</w:t>
      </w:r>
    </w:p>
    <w:p w14:paraId="521F89F2" w14:textId="77777777" w:rsidR="008B6FDF" w:rsidRDefault="008B6FDF" w:rsidP="008B6FDF"/>
    <w:p w14:paraId="1EFBDDF6" w14:textId="77777777" w:rsidR="008B6FDF" w:rsidRDefault="008B6FDF" w:rsidP="008B6FDF">
      <w:r>
        <w:rPr>
          <w:rFonts w:hint="eastAsia"/>
        </w:rPr>
        <w:t>§</w:t>
      </w:r>
      <w:r>
        <w:t xml:space="preserve">7. </w:t>
      </w:r>
      <w:r>
        <w:rPr>
          <w:rFonts w:hint="eastAsia"/>
        </w:rPr>
        <w:t>Концепция</w:t>
      </w:r>
      <w:r>
        <w:t xml:space="preserve"> </w:t>
      </w:r>
      <w:r>
        <w:rPr>
          <w:rFonts w:hint="eastAsia"/>
        </w:rPr>
        <w:t>«</w:t>
      </w:r>
      <w:r>
        <w:rPr>
          <w:rFonts w:hint="eastAsia"/>
        </w:rPr>
        <w:t>нового</w:t>
      </w:r>
      <w:r>
        <w:t xml:space="preserve"> </w:t>
      </w:r>
      <w:r>
        <w:rPr>
          <w:rFonts w:hint="eastAsia"/>
        </w:rPr>
        <w:t>управления</w:t>
      </w:r>
      <w:r>
        <w:rPr>
          <w:rFonts w:hint="eastAsia"/>
        </w:rPr>
        <w:t>»</w:t>
      </w:r>
    </w:p>
    <w:p w14:paraId="3F7EE010" w14:textId="77777777" w:rsidR="008B6FDF" w:rsidRDefault="008B6FDF" w:rsidP="008B6FDF"/>
    <w:p w14:paraId="01669A69" w14:textId="77777777" w:rsidR="008B6FDF" w:rsidRDefault="008B6FDF" w:rsidP="008B6FDF">
      <w:r>
        <w:rPr>
          <w:rFonts w:hint="eastAsia"/>
        </w:rPr>
        <w:t>Глава</w:t>
      </w:r>
      <w:r>
        <w:t xml:space="preserve"> 3. </w:t>
      </w:r>
      <w:r>
        <w:rPr>
          <w:rFonts w:hint="eastAsia"/>
        </w:rPr>
        <w:t>Средства</w:t>
      </w:r>
      <w:r>
        <w:t xml:space="preserve"> </w:t>
      </w:r>
      <w:r>
        <w:rPr>
          <w:rFonts w:hint="eastAsia"/>
        </w:rPr>
        <w:t>правового</w:t>
      </w:r>
      <w:r>
        <w:t xml:space="preserve"> </w:t>
      </w:r>
      <w:r>
        <w:rPr>
          <w:rFonts w:hint="eastAsia"/>
        </w:rPr>
        <w:t>регулирования</w:t>
      </w:r>
      <w:r>
        <w:t xml:space="preserve"> </w:t>
      </w:r>
      <w:r>
        <w:rPr>
          <w:rFonts w:hint="eastAsia"/>
        </w:rPr>
        <w:t>труда</w:t>
      </w:r>
      <w:r>
        <w:t xml:space="preserve"> </w:t>
      </w:r>
      <w:r>
        <w:rPr>
          <w:rFonts w:hint="eastAsia"/>
        </w:rPr>
        <w:t>в</w:t>
      </w:r>
      <w:r>
        <w:t xml:space="preserve"> </w:t>
      </w:r>
      <w:r>
        <w:rPr>
          <w:rFonts w:hint="eastAsia"/>
        </w:rPr>
        <w:t>ЕС</w:t>
      </w:r>
    </w:p>
    <w:p w14:paraId="583E6464" w14:textId="77777777" w:rsidR="008B6FDF" w:rsidRDefault="008B6FDF" w:rsidP="008B6FDF"/>
    <w:p w14:paraId="6C9E3DA6" w14:textId="77777777" w:rsidR="008B6FDF" w:rsidRDefault="008B6FDF" w:rsidP="008B6FDF">
      <w:r>
        <w:rPr>
          <w:rFonts w:hint="eastAsia"/>
        </w:rPr>
        <w:t>§</w:t>
      </w:r>
      <w:r>
        <w:t xml:space="preserve">1. </w:t>
      </w:r>
      <w:r>
        <w:rPr>
          <w:rFonts w:hint="eastAsia"/>
        </w:rPr>
        <w:t>Понятие</w:t>
      </w:r>
      <w:r>
        <w:t xml:space="preserve"> </w:t>
      </w:r>
      <w:r>
        <w:rPr>
          <w:rFonts w:hint="eastAsia"/>
        </w:rPr>
        <w:t>системы</w:t>
      </w:r>
      <w:r>
        <w:t xml:space="preserve"> </w:t>
      </w:r>
      <w:r>
        <w:rPr>
          <w:rFonts w:hint="eastAsia"/>
        </w:rPr>
        <w:t>источников</w:t>
      </w:r>
      <w:r>
        <w:t xml:space="preserve"> </w:t>
      </w:r>
      <w:r>
        <w:rPr>
          <w:rFonts w:hint="eastAsia"/>
        </w:rPr>
        <w:t>трудового</w:t>
      </w:r>
      <w:r>
        <w:t xml:space="preserve"> </w:t>
      </w:r>
      <w:r>
        <w:rPr>
          <w:rFonts w:hint="eastAsia"/>
        </w:rPr>
        <w:t>права</w:t>
      </w:r>
      <w:r>
        <w:t xml:space="preserve"> </w:t>
      </w:r>
      <w:r>
        <w:rPr>
          <w:rFonts w:hint="eastAsia"/>
        </w:rPr>
        <w:t>ЕС</w:t>
      </w:r>
    </w:p>
    <w:p w14:paraId="0DAFEF23" w14:textId="77777777" w:rsidR="008B6FDF" w:rsidRDefault="008B6FDF" w:rsidP="008B6FDF"/>
    <w:p w14:paraId="3175BF7F" w14:textId="77777777" w:rsidR="008B6FDF" w:rsidRDefault="008B6FDF" w:rsidP="008B6FDF">
      <w:r>
        <w:rPr>
          <w:rFonts w:hint="eastAsia"/>
        </w:rPr>
        <w:t>§</w:t>
      </w:r>
      <w:r>
        <w:t xml:space="preserve">2. Acquis communautaire </w:t>
      </w:r>
      <w:r>
        <w:rPr>
          <w:rFonts w:hint="eastAsia"/>
        </w:rPr>
        <w:t>и</w:t>
      </w:r>
      <w:r>
        <w:t xml:space="preserve"> </w:t>
      </w:r>
      <w:r>
        <w:rPr>
          <w:rFonts w:hint="eastAsia"/>
        </w:rPr>
        <w:t>система</w:t>
      </w:r>
      <w:r>
        <w:t xml:space="preserve"> </w:t>
      </w:r>
      <w:r>
        <w:rPr>
          <w:rFonts w:hint="eastAsia"/>
        </w:rPr>
        <w:t>источников</w:t>
      </w:r>
      <w:r>
        <w:t xml:space="preserve"> </w:t>
      </w:r>
      <w:r>
        <w:rPr>
          <w:rFonts w:hint="eastAsia"/>
        </w:rPr>
        <w:t>права</w:t>
      </w:r>
      <w:r>
        <w:t xml:space="preserve"> </w:t>
      </w:r>
      <w:r>
        <w:rPr>
          <w:rFonts w:hint="eastAsia"/>
        </w:rPr>
        <w:t>ЕС</w:t>
      </w:r>
    </w:p>
    <w:p w14:paraId="0D40444E" w14:textId="77777777" w:rsidR="008B6FDF" w:rsidRDefault="008B6FDF" w:rsidP="008B6FDF"/>
    <w:p w14:paraId="75891DA7" w14:textId="77777777" w:rsidR="008B6FDF" w:rsidRDefault="008B6FDF" w:rsidP="008B6FDF">
      <w:r>
        <w:rPr>
          <w:rFonts w:hint="eastAsia"/>
        </w:rPr>
        <w:t>§</w:t>
      </w:r>
      <w:r>
        <w:t xml:space="preserve">3. </w:t>
      </w:r>
      <w:r>
        <w:rPr>
          <w:rFonts w:hint="eastAsia"/>
        </w:rPr>
        <w:t>Источники</w:t>
      </w:r>
      <w:r>
        <w:t xml:space="preserve"> </w:t>
      </w:r>
      <w:r>
        <w:rPr>
          <w:rFonts w:hint="eastAsia"/>
        </w:rPr>
        <w:t>первичного</w:t>
      </w:r>
      <w:r>
        <w:t xml:space="preserve"> </w:t>
      </w:r>
      <w:r>
        <w:rPr>
          <w:rFonts w:hint="eastAsia"/>
        </w:rPr>
        <w:t>права</w:t>
      </w:r>
      <w:r>
        <w:t xml:space="preserve"> </w:t>
      </w:r>
      <w:r>
        <w:rPr>
          <w:rFonts w:hint="eastAsia"/>
        </w:rPr>
        <w:t>ЕС</w:t>
      </w:r>
    </w:p>
    <w:p w14:paraId="28438E26" w14:textId="77777777" w:rsidR="008B6FDF" w:rsidRDefault="008B6FDF" w:rsidP="008B6FDF"/>
    <w:p w14:paraId="42B112A9" w14:textId="77777777" w:rsidR="008B6FDF" w:rsidRDefault="008B6FDF" w:rsidP="008B6FDF">
      <w:r>
        <w:rPr>
          <w:rFonts w:hint="eastAsia"/>
        </w:rPr>
        <w:t>§</w:t>
      </w:r>
      <w:r>
        <w:t xml:space="preserve">4. </w:t>
      </w:r>
      <w:r>
        <w:rPr>
          <w:rFonts w:hint="eastAsia"/>
        </w:rPr>
        <w:t>Международные</w:t>
      </w:r>
      <w:r>
        <w:t xml:space="preserve"> </w:t>
      </w:r>
      <w:r>
        <w:rPr>
          <w:rFonts w:hint="eastAsia"/>
        </w:rPr>
        <w:t>соглашения</w:t>
      </w:r>
    </w:p>
    <w:p w14:paraId="1E25A27B" w14:textId="77777777" w:rsidR="008B6FDF" w:rsidRDefault="008B6FDF" w:rsidP="008B6FDF"/>
    <w:p w14:paraId="24D70E4B" w14:textId="77777777" w:rsidR="008B6FDF" w:rsidRDefault="008B6FDF" w:rsidP="008B6FDF">
      <w:r>
        <w:rPr>
          <w:rFonts w:hint="eastAsia"/>
        </w:rPr>
        <w:t>§</w:t>
      </w:r>
      <w:r>
        <w:t xml:space="preserve">5. </w:t>
      </w:r>
      <w:r>
        <w:rPr>
          <w:rFonts w:hint="eastAsia"/>
        </w:rPr>
        <w:t>Источники</w:t>
      </w:r>
      <w:r>
        <w:t xml:space="preserve"> </w:t>
      </w:r>
      <w:r>
        <w:rPr>
          <w:rFonts w:hint="eastAsia"/>
        </w:rPr>
        <w:t>вторичного</w:t>
      </w:r>
      <w:r>
        <w:t xml:space="preserve"> </w:t>
      </w:r>
      <w:r>
        <w:rPr>
          <w:rFonts w:hint="eastAsia"/>
        </w:rPr>
        <w:t>права</w:t>
      </w:r>
      <w:r>
        <w:t xml:space="preserve"> </w:t>
      </w:r>
      <w:r>
        <w:rPr>
          <w:rFonts w:hint="eastAsia"/>
        </w:rPr>
        <w:t>ЕС</w:t>
      </w:r>
    </w:p>
    <w:p w14:paraId="694C2344" w14:textId="77777777" w:rsidR="008B6FDF" w:rsidRDefault="008B6FDF" w:rsidP="008B6FDF"/>
    <w:p w14:paraId="28F1E79C" w14:textId="77777777" w:rsidR="008B6FDF" w:rsidRDefault="008B6FDF" w:rsidP="008B6FDF">
      <w:r>
        <w:rPr>
          <w:rFonts w:hint="eastAsia"/>
        </w:rPr>
        <w:t>§</w:t>
      </w:r>
      <w:r>
        <w:t xml:space="preserve">6. </w:t>
      </w:r>
      <w:r>
        <w:rPr>
          <w:rFonts w:hint="eastAsia"/>
        </w:rPr>
        <w:t>Коллективные</w:t>
      </w:r>
      <w:r>
        <w:t xml:space="preserve"> </w:t>
      </w:r>
      <w:r>
        <w:rPr>
          <w:rFonts w:hint="eastAsia"/>
        </w:rPr>
        <w:t>соглашения</w:t>
      </w:r>
      <w:r>
        <w:t xml:space="preserve"> </w:t>
      </w:r>
      <w:r>
        <w:rPr>
          <w:rFonts w:hint="eastAsia"/>
        </w:rPr>
        <w:t>на</w:t>
      </w:r>
      <w:r>
        <w:t xml:space="preserve"> </w:t>
      </w:r>
      <w:r>
        <w:rPr>
          <w:rFonts w:hint="eastAsia"/>
        </w:rPr>
        <w:t>уровне</w:t>
      </w:r>
      <w:r>
        <w:t xml:space="preserve"> </w:t>
      </w:r>
      <w:r>
        <w:rPr>
          <w:rFonts w:hint="eastAsia"/>
        </w:rPr>
        <w:t>ЕС</w:t>
      </w:r>
    </w:p>
    <w:p w14:paraId="634F0178" w14:textId="77777777" w:rsidR="008B6FDF" w:rsidRDefault="008B6FDF" w:rsidP="008B6FDF"/>
    <w:p w14:paraId="68F84277" w14:textId="77777777" w:rsidR="008B6FDF" w:rsidRDefault="008B6FDF" w:rsidP="008B6FDF">
      <w:r>
        <w:rPr>
          <w:rFonts w:hint="eastAsia"/>
        </w:rPr>
        <w:t>§</w:t>
      </w:r>
      <w:r>
        <w:t xml:space="preserve">7. </w:t>
      </w:r>
      <w:r>
        <w:rPr>
          <w:rFonts w:hint="eastAsia"/>
        </w:rPr>
        <w:t>Акты</w:t>
      </w:r>
      <w:r>
        <w:t xml:space="preserve"> sui generis</w:t>
      </w:r>
    </w:p>
    <w:p w14:paraId="171AC253" w14:textId="77777777" w:rsidR="008B6FDF" w:rsidRDefault="008B6FDF" w:rsidP="008B6FDF"/>
    <w:p w14:paraId="789D9DA0" w14:textId="77777777" w:rsidR="008B6FDF" w:rsidRDefault="008B6FDF" w:rsidP="008B6FDF">
      <w:r>
        <w:rPr>
          <w:rFonts w:hint="eastAsia"/>
        </w:rPr>
        <w:t>§</w:t>
      </w:r>
      <w:r>
        <w:t xml:space="preserve">8. </w:t>
      </w:r>
      <w:r>
        <w:rPr>
          <w:rFonts w:hint="eastAsia"/>
        </w:rPr>
        <w:t>Источники</w:t>
      </w:r>
      <w:r>
        <w:t xml:space="preserve"> </w:t>
      </w:r>
      <w:r>
        <w:rPr>
          <w:rFonts w:hint="eastAsia"/>
        </w:rPr>
        <w:t>рефлексивного</w:t>
      </w:r>
      <w:r>
        <w:t xml:space="preserve"> </w:t>
      </w:r>
      <w:r>
        <w:rPr>
          <w:rFonts w:hint="eastAsia"/>
        </w:rPr>
        <w:t>трудового</w:t>
      </w:r>
      <w:r>
        <w:t xml:space="preserve"> </w:t>
      </w:r>
      <w:r>
        <w:rPr>
          <w:rFonts w:hint="eastAsia"/>
        </w:rPr>
        <w:t>права</w:t>
      </w:r>
    </w:p>
    <w:p w14:paraId="51B4FB29" w14:textId="77777777" w:rsidR="008B6FDF" w:rsidRDefault="008B6FDF" w:rsidP="008B6FDF"/>
    <w:p w14:paraId="27142D70" w14:textId="77777777" w:rsidR="008B6FDF" w:rsidRDefault="008B6FDF" w:rsidP="008B6FDF">
      <w:r>
        <w:rPr>
          <w:rFonts w:hint="eastAsia"/>
        </w:rPr>
        <w:t>§</w:t>
      </w:r>
      <w:r>
        <w:t xml:space="preserve">9. </w:t>
      </w:r>
      <w:r>
        <w:rPr>
          <w:rFonts w:hint="eastAsia"/>
        </w:rPr>
        <w:t>Акты</w:t>
      </w:r>
      <w:r>
        <w:t xml:space="preserve"> </w:t>
      </w:r>
      <w:r>
        <w:rPr>
          <w:rFonts w:hint="eastAsia"/>
        </w:rPr>
        <w:t>Суда</w:t>
      </w:r>
      <w:r>
        <w:t xml:space="preserve"> </w:t>
      </w:r>
      <w:r>
        <w:rPr>
          <w:rFonts w:hint="eastAsia"/>
        </w:rPr>
        <w:t>ЕС</w:t>
      </w:r>
    </w:p>
    <w:p w14:paraId="4C1FD77C" w14:textId="77777777" w:rsidR="008B6FDF" w:rsidRDefault="008B6FDF" w:rsidP="008B6FDF"/>
    <w:p w14:paraId="7C9A99EB" w14:textId="77777777" w:rsidR="008B6FDF" w:rsidRDefault="008B6FDF" w:rsidP="008B6FDF">
      <w:r>
        <w:rPr>
          <w:rFonts w:hint="eastAsia"/>
        </w:rPr>
        <w:t>Заключение</w:t>
      </w:r>
    </w:p>
    <w:p w14:paraId="520FBF76" w14:textId="77777777" w:rsidR="008B6FDF" w:rsidRDefault="008B6FDF" w:rsidP="008B6FDF"/>
    <w:p w14:paraId="4130EBB5" w14:textId="77777777" w:rsidR="008B6FDF" w:rsidRDefault="008B6FDF" w:rsidP="008B6FDF">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0CCF506E" w14:textId="77777777" w:rsidR="008B6FDF" w:rsidRDefault="008B6FDF" w:rsidP="008B6FDF"/>
    <w:p w14:paraId="084D3EFE" w14:textId="77777777" w:rsidR="008B6FDF" w:rsidRDefault="008B6FDF" w:rsidP="008B6FDF">
      <w:r>
        <w:rPr>
          <w:rFonts w:hint="eastAsia"/>
        </w:rPr>
        <w:t>Список</w:t>
      </w:r>
      <w:r>
        <w:t xml:space="preserve"> </w:t>
      </w:r>
      <w:r>
        <w:rPr>
          <w:rFonts w:hint="eastAsia"/>
        </w:rPr>
        <w:t>использованной</w:t>
      </w:r>
      <w:r>
        <w:t xml:space="preserve"> </w:t>
      </w:r>
      <w:r>
        <w:rPr>
          <w:rFonts w:hint="eastAsia"/>
        </w:rPr>
        <w:t>литературы</w:t>
      </w:r>
    </w:p>
    <w:p w14:paraId="16763E23" w14:textId="77777777" w:rsidR="008B6FDF" w:rsidRDefault="008B6FDF" w:rsidP="008B6FDF"/>
    <w:p w14:paraId="513A9077" w14:textId="77777777" w:rsidR="008B6FDF" w:rsidRDefault="008B6FDF" w:rsidP="008B6FDF">
      <w:r>
        <w:lastRenderedPageBreak/>
        <w:t xml:space="preserve">1. </w:t>
      </w:r>
      <w:r>
        <w:rPr>
          <w:rFonts w:hint="eastAsia"/>
        </w:rPr>
        <w:t>Научная</w:t>
      </w:r>
      <w:r>
        <w:t xml:space="preserve"> </w:t>
      </w:r>
      <w:r>
        <w:rPr>
          <w:rFonts w:hint="eastAsia"/>
        </w:rPr>
        <w:t>литература</w:t>
      </w:r>
    </w:p>
    <w:p w14:paraId="4EC51792" w14:textId="77777777" w:rsidR="008B6FDF" w:rsidRDefault="008B6FDF" w:rsidP="008B6FDF"/>
    <w:p w14:paraId="7A261CEB" w14:textId="77777777" w:rsidR="008B6FDF" w:rsidRDefault="008B6FDF" w:rsidP="008B6FDF">
      <w:r>
        <w:t xml:space="preserve">2. </w:t>
      </w:r>
      <w:r>
        <w:rPr>
          <w:rFonts w:hint="eastAsia"/>
        </w:rPr>
        <w:t>Судебная</w:t>
      </w:r>
      <w:r>
        <w:t xml:space="preserve"> </w:t>
      </w:r>
      <w:r>
        <w:rPr>
          <w:rFonts w:hint="eastAsia"/>
        </w:rPr>
        <w:t>практика</w:t>
      </w:r>
    </w:p>
    <w:p w14:paraId="23305E41" w14:textId="77777777" w:rsidR="008B6FDF" w:rsidRDefault="008B6FDF" w:rsidP="008B6FDF"/>
    <w:p w14:paraId="13B081FA" w14:textId="119CB942" w:rsidR="008B6FDF" w:rsidRPr="008B6FDF" w:rsidRDefault="008B6FDF" w:rsidP="008B6FDF">
      <w:r>
        <w:t xml:space="preserve">3. </w:t>
      </w:r>
      <w:r>
        <w:rPr>
          <w:rFonts w:hint="eastAsia"/>
        </w:rPr>
        <w:t>Нормативные</w:t>
      </w:r>
      <w:r>
        <w:t xml:space="preserve"> </w:t>
      </w:r>
      <w:r>
        <w:rPr>
          <w:rFonts w:hint="eastAsia"/>
        </w:rPr>
        <w:t>и</w:t>
      </w:r>
      <w:r>
        <w:t xml:space="preserve"> </w:t>
      </w:r>
      <w:r>
        <w:rPr>
          <w:rFonts w:hint="eastAsia"/>
        </w:rPr>
        <w:t>рекомендательные</w:t>
      </w:r>
      <w:r>
        <w:t xml:space="preserve"> </w:t>
      </w:r>
      <w:r>
        <w:rPr>
          <w:rFonts w:hint="eastAsia"/>
        </w:rPr>
        <w:t>акты</w:t>
      </w:r>
    </w:p>
    <w:sectPr w:rsidR="008B6FDF" w:rsidRPr="008B6FDF" w:rsidSect="008C73A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9E855" w14:textId="77777777" w:rsidR="008C73AB" w:rsidRDefault="008C73AB">
      <w:pPr>
        <w:spacing w:after="0" w:line="240" w:lineRule="auto"/>
      </w:pPr>
      <w:r>
        <w:separator/>
      </w:r>
    </w:p>
  </w:endnote>
  <w:endnote w:type="continuationSeparator" w:id="0">
    <w:p w14:paraId="2DC2D69E" w14:textId="77777777" w:rsidR="008C73AB" w:rsidRDefault="008C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3C9F" w14:textId="77777777" w:rsidR="008C73AB" w:rsidRDefault="008C73AB"/>
    <w:p w14:paraId="39AF8D28" w14:textId="77777777" w:rsidR="008C73AB" w:rsidRDefault="008C73AB"/>
    <w:p w14:paraId="1EC718DE" w14:textId="77777777" w:rsidR="008C73AB" w:rsidRDefault="008C73AB"/>
    <w:p w14:paraId="5711AE40" w14:textId="77777777" w:rsidR="008C73AB" w:rsidRDefault="008C73AB"/>
    <w:p w14:paraId="5C56B087" w14:textId="77777777" w:rsidR="008C73AB" w:rsidRDefault="008C73AB"/>
    <w:p w14:paraId="04BF1EBC" w14:textId="77777777" w:rsidR="008C73AB" w:rsidRDefault="008C73AB"/>
    <w:p w14:paraId="330AD728" w14:textId="77777777" w:rsidR="008C73AB" w:rsidRDefault="008C73A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EB6770B" wp14:editId="6901C4B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0CA21" w14:textId="77777777" w:rsidR="008C73AB" w:rsidRDefault="008C73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EB6770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20CA21" w14:textId="77777777" w:rsidR="008C73AB" w:rsidRDefault="008C73A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1ECF099" w14:textId="77777777" w:rsidR="008C73AB" w:rsidRDefault="008C73AB"/>
    <w:p w14:paraId="39D6F9F8" w14:textId="77777777" w:rsidR="008C73AB" w:rsidRDefault="008C73AB"/>
    <w:p w14:paraId="07407783" w14:textId="77777777" w:rsidR="008C73AB" w:rsidRDefault="008C73A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3E4E46C" wp14:editId="7F1BB65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95217" w14:textId="77777777" w:rsidR="008C73AB" w:rsidRDefault="008C73AB"/>
                          <w:p w14:paraId="5EBF0569" w14:textId="77777777" w:rsidR="008C73AB" w:rsidRDefault="008C73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4E46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4A95217" w14:textId="77777777" w:rsidR="008C73AB" w:rsidRDefault="008C73AB"/>
                    <w:p w14:paraId="5EBF0569" w14:textId="77777777" w:rsidR="008C73AB" w:rsidRDefault="008C73A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359CF4" w14:textId="77777777" w:rsidR="008C73AB" w:rsidRDefault="008C73AB"/>
    <w:p w14:paraId="56D3179A" w14:textId="77777777" w:rsidR="008C73AB" w:rsidRDefault="008C73AB">
      <w:pPr>
        <w:rPr>
          <w:sz w:val="2"/>
          <w:szCs w:val="2"/>
        </w:rPr>
      </w:pPr>
    </w:p>
    <w:p w14:paraId="7B3D5C6A" w14:textId="77777777" w:rsidR="008C73AB" w:rsidRDefault="008C73AB"/>
    <w:p w14:paraId="7C0F36CE" w14:textId="77777777" w:rsidR="008C73AB" w:rsidRDefault="008C73AB">
      <w:pPr>
        <w:spacing w:after="0" w:line="240" w:lineRule="auto"/>
      </w:pPr>
    </w:p>
  </w:footnote>
  <w:footnote w:type="continuationSeparator" w:id="0">
    <w:p w14:paraId="50E54E65" w14:textId="77777777" w:rsidR="008C73AB" w:rsidRDefault="008C7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26"/>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AB"/>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4959</TotalTime>
  <Pages>3</Pages>
  <Words>208</Words>
  <Characters>1187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620</cp:revision>
  <cp:lastPrinted>2009-02-06T05:36:00Z</cp:lastPrinted>
  <dcterms:created xsi:type="dcterms:W3CDTF">2024-04-09T10:20:00Z</dcterms:created>
  <dcterms:modified xsi:type="dcterms:W3CDTF">2024-04-15T08:13:00Z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