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611892" w:rsidRDefault="00611892" w:rsidP="00611892">
      <w:r w:rsidRPr="00B02606">
        <w:rPr>
          <w:rFonts w:ascii="Times New Roman" w:hAnsi="Times New Roman" w:cs="Times New Roman"/>
          <w:b/>
          <w:sz w:val="24"/>
          <w:szCs w:val="24"/>
        </w:rPr>
        <w:t>Фетіщенко Євгенія Миколаївна</w:t>
      </w:r>
      <w:r w:rsidRPr="00B02606">
        <w:rPr>
          <w:rFonts w:ascii="Times New Roman" w:hAnsi="Times New Roman" w:cs="Times New Roman"/>
          <w:sz w:val="24"/>
          <w:szCs w:val="24"/>
        </w:rPr>
        <w:t>, завідувач юридичного сектору департаменту економіки, Донецька обласна державна ад</w:t>
      </w:r>
      <w:r>
        <w:rPr>
          <w:rFonts w:ascii="Times New Roman" w:hAnsi="Times New Roman" w:cs="Times New Roman"/>
          <w:sz w:val="24"/>
          <w:szCs w:val="24"/>
        </w:rPr>
        <w:t>міністрація. Назва дисертації: «</w:t>
      </w:r>
      <w:r w:rsidRPr="00B02606">
        <w:rPr>
          <w:rFonts w:ascii="Times New Roman" w:hAnsi="Times New Roman" w:cs="Times New Roman"/>
          <w:sz w:val="24"/>
          <w:szCs w:val="24"/>
        </w:rPr>
        <w:t>Планування видатків державного бюджету як інструмент регулювання соціально-еко</w:t>
      </w:r>
      <w:r>
        <w:rPr>
          <w:rFonts w:ascii="Times New Roman" w:hAnsi="Times New Roman" w:cs="Times New Roman"/>
          <w:sz w:val="24"/>
          <w:szCs w:val="24"/>
        </w:rPr>
        <w:t>номічного розвитку країни»</w:t>
      </w:r>
      <w:r w:rsidRPr="00B02606">
        <w:rPr>
          <w:rFonts w:ascii="Times New Roman" w:hAnsi="Times New Roman" w:cs="Times New Roman"/>
          <w:sz w:val="24"/>
          <w:szCs w:val="24"/>
        </w:rPr>
        <w:t>. Шифр та назва спеціальності – 25.00.02 – механізми державного управління. Спецрада К 52.051.11 Таврійського національного університету імені В.І. Вернадського</w:t>
      </w:r>
    </w:p>
    <w:sectPr w:rsidR="00CD7D1F" w:rsidRPr="0061189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611892" w:rsidRPr="0061189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B74"/>
    <w:rsid w:val="00750CCD"/>
    <w:rsid w:val="00750D91"/>
    <w:rsid w:val="00750DFA"/>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12715-589D-409D-B12F-CF18FF28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52</cp:revision>
  <cp:lastPrinted>2009-02-06T05:36:00Z</cp:lastPrinted>
  <dcterms:created xsi:type="dcterms:W3CDTF">2021-08-26T13:21:00Z</dcterms:created>
  <dcterms:modified xsi:type="dcterms:W3CDTF">2021-08-26T17:11:00Z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