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06AE9" w14:textId="77777777" w:rsidR="00C23C05" w:rsidRPr="00C23C05" w:rsidRDefault="00C23C05" w:rsidP="00C23C05">
      <w:pPr>
        <w:rPr>
          <w:rFonts w:ascii="Arial" w:hAnsi="Arial" w:cs="Arial"/>
          <w:caps/>
          <w:color w:val="333333"/>
          <w:sz w:val="27"/>
          <w:szCs w:val="27"/>
        </w:rPr>
      </w:pPr>
      <w:r w:rsidRPr="00C23C05">
        <w:rPr>
          <w:rFonts w:ascii="Arial" w:hAnsi="Arial" w:cs="Arial" w:hint="eastAsia"/>
          <w:caps/>
          <w:color w:val="333333"/>
          <w:sz w:val="27"/>
          <w:szCs w:val="27"/>
        </w:rPr>
        <w:t>Кочьян</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Илья</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Айкасович</w:t>
      </w:r>
      <w:r w:rsidRPr="00C23C05">
        <w:rPr>
          <w:rFonts w:ascii="Arial" w:hAnsi="Arial" w:cs="Arial"/>
          <w:caps/>
          <w:color w:val="333333"/>
          <w:sz w:val="27"/>
          <w:szCs w:val="27"/>
        </w:rPr>
        <w:t>.</w:t>
      </w:r>
    </w:p>
    <w:p w14:paraId="3AF228BD" w14:textId="77777777" w:rsidR="00C23C05" w:rsidRPr="00C23C05" w:rsidRDefault="00C23C05" w:rsidP="00C23C05">
      <w:pPr>
        <w:rPr>
          <w:rFonts w:ascii="Arial" w:hAnsi="Arial" w:cs="Arial"/>
          <w:caps/>
          <w:color w:val="333333"/>
          <w:sz w:val="27"/>
          <w:szCs w:val="27"/>
        </w:rPr>
      </w:pPr>
      <w:r w:rsidRPr="00C23C05">
        <w:rPr>
          <w:rFonts w:ascii="Arial" w:hAnsi="Arial" w:cs="Arial" w:hint="eastAsia"/>
          <w:caps/>
          <w:color w:val="333333"/>
          <w:sz w:val="27"/>
          <w:szCs w:val="27"/>
        </w:rPr>
        <w:t>Социоструктурная</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динамика</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политической</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системы</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современной</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России</w:t>
      </w:r>
      <w:r w:rsidRPr="00C23C05">
        <w:rPr>
          <w:rFonts w:ascii="Arial" w:hAnsi="Arial" w:cs="Arial"/>
          <w:caps/>
          <w:color w:val="333333"/>
          <w:sz w:val="27"/>
          <w:szCs w:val="27"/>
        </w:rPr>
        <w:t xml:space="preserve"> : </w:t>
      </w:r>
      <w:r w:rsidRPr="00C23C05">
        <w:rPr>
          <w:rFonts w:ascii="Arial" w:hAnsi="Arial" w:cs="Arial" w:hint="eastAsia"/>
          <w:caps/>
          <w:color w:val="333333"/>
          <w:sz w:val="27"/>
          <w:szCs w:val="27"/>
        </w:rPr>
        <w:t>диссертация</w:t>
      </w:r>
      <w:r w:rsidRPr="00C23C05">
        <w:rPr>
          <w:rFonts w:ascii="Arial" w:hAnsi="Arial" w:cs="Arial"/>
          <w:caps/>
          <w:color w:val="333333"/>
          <w:sz w:val="27"/>
          <w:szCs w:val="27"/>
        </w:rPr>
        <w:t xml:space="preserve"> ... </w:t>
      </w:r>
      <w:r w:rsidRPr="00C23C05">
        <w:rPr>
          <w:rFonts w:ascii="Arial" w:hAnsi="Arial" w:cs="Arial" w:hint="eastAsia"/>
          <w:caps/>
          <w:color w:val="333333"/>
          <w:sz w:val="27"/>
          <w:szCs w:val="27"/>
        </w:rPr>
        <w:t>кандидата</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социологических</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наук</w:t>
      </w:r>
      <w:r w:rsidRPr="00C23C05">
        <w:rPr>
          <w:rFonts w:ascii="Arial" w:hAnsi="Arial" w:cs="Arial"/>
          <w:caps/>
          <w:color w:val="333333"/>
          <w:sz w:val="27"/>
          <w:szCs w:val="27"/>
        </w:rPr>
        <w:t xml:space="preserve"> : 22.00.04. - </w:t>
      </w:r>
      <w:r w:rsidRPr="00C23C05">
        <w:rPr>
          <w:rFonts w:ascii="Arial" w:hAnsi="Arial" w:cs="Arial" w:hint="eastAsia"/>
          <w:caps/>
          <w:color w:val="333333"/>
          <w:sz w:val="27"/>
          <w:szCs w:val="27"/>
        </w:rPr>
        <w:t>Новочеркасск</w:t>
      </w:r>
      <w:r w:rsidRPr="00C23C05">
        <w:rPr>
          <w:rFonts w:ascii="Arial" w:hAnsi="Arial" w:cs="Arial"/>
          <w:caps/>
          <w:color w:val="333333"/>
          <w:sz w:val="27"/>
          <w:szCs w:val="27"/>
        </w:rPr>
        <w:t xml:space="preserve">, 2002. - 156 </w:t>
      </w:r>
      <w:r w:rsidRPr="00C23C05">
        <w:rPr>
          <w:rFonts w:ascii="Arial" w:hAnsi="Arial" w:cs="Arial" w:hint="eastAsia"/>
          <w:caps/>
          <w:color w:val="333333"/>
          <w:sz w:val="27"/>
          <w:szCs w:val="27"/>
        </w:rPr>
        <w:t>с</w:t>
      </w:r>
      <w:r w:rsidRPr="00C23C05">
        <w:rPr>
          <w:rFonts w:ascii="Arial" w:hAnsi="Arial" w:cs="Arial"/>
          <w:caps/>
          <w:color w:val="333333"/>
          <w:sz w:val="27"/>
          <w:szCs w:val="27"/>
        </w:rPr>
        <w:t xml:space="preserve">. : </w:t>
      </w:r>
      <w:r w:rsidRPr="00C23C05">
        <w:rPr>
          <w:rFonts w:ascii="Arial" w:hAnsi="Arial" w:cs="Arial" w:hint="eastAsia"/>
          <w:caps/>
          <w:color w:val="333333"/>
          <w:sz w:val="27"/>
          <w:szCs w:val="27"/>
        </w:rPr>
        <w:t>ил</w:t>
      </w:r>
      <w:r w:rsidRPr="00C23C05">
        <w:rPr>
          <w:rFonts w:ascii="Arial" w:hAnsi="Arial" w:cs="Arial"/>
          <w:caps/>
          <w:color w:val="333333"/>
          <w:sz w:val="27"/>
          <w:szCs w:val="27"/>
        </w:rPr>
        <w:t>.</w:t>
      </w:r>
    </w:p>
    <w:p w14:paraId="7711A80F" w14:textId="77777777" w:rsidR="00C23C05" w:rsidRPr="00C23C05" w:rsidRDefault="00C23C05" w:rsidP="00C23C05">
      <w:pPr>
        <w:rPr>
          <w:rFonts w:ascii="Arial" w:hAnsi="Arial" w:cs="Arial"/>
          <w:caps/>
          <w:color w:val="333333"/>
          <w:sz w:val="27"/>
          <w:szCs w:val="27"/>
        </w:rPr>
      </w:pPr>
      <w:r w:rsidRPr="00C23C05">
        <w:rPr>
          <w:rFonts w:ascii="Arial" w:hAnsi="Arial" w:cs="Arial" w:hint="eastAsia"/>
          <w:caps/>
          <w:color w:val="333333"/>
          <w:sz w:val="27"/>
          <w:szCs w:val="27"/>
        </w:rPr>
        <w:t>больше</w:t>
      </w:r>
    </w:p>
    <w:p w14:paraId="7B6939A3" w14:textId="77777777" w:rsidR="00C23C05" w:rsidRPr="00C23C05" w:rsidRDefault="00C23C05" w:rsidP="00C23C05">
      <w:pPr>
        <w:rPr>
          <w:rFonts w:ascii="Arial" w:hAnsi="Arial" w:cs="Arial"/>
          <w:caps/>
          <w:color w:val="333333"/>
          <w:sz w:val="27"/>
          <w:szCs w:val="27"/>
        </w:rPr>
      </w:pPr>
      <w:r w:rsidRPr="00C23C05">
        <w:rPr>
          <w:rFonts w:ascii="Arial" w:hAnsi="Arial" w:cs="Arial" w:hint="eastAsia"/>
          <w:caps/>
          <w:color w:val="333333"/>
          <w:sz w:val="27"/>
          <w:szCs w:val="27"/>
        </w:rPr>
        <w:t>Цитаты</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из</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текста</w:t>
      </w:r>
      <w:r w:rsidRPr="00C23C05">
        <w:rPr>
          <w:rFonts w:ascii="Arial" w:hAnsi="Arial" w:cs="Arial"/>
          <w:caps/>
          <w:color w:val="333333"/>
          <w:sz w:val="27"/>
          <w:szCs w:val="27"/>
        </w:rPr>
        <w:t>:</w:t>
      </w:r>
    </w:p>
    <w:p w14:paraId="0ED51B87" w14:textId="77777777" w:rsidR="00C23C05" w:rsidRPr="00C23C05" w:rsidRDefault="00C23C05" w:rsidP="00C23C05">
      <w:pPr>
        <w:rPr>
          <w:rFonts w:ascii="Arial" w:hAnsi="Arial" w:cs="Arial"/>
          <w:caps/>
          <w:color w:val="333333"/>
          <w:sz w:val="27"/>
          <w:szCs w:val="27"/>
        </w:rPr>
      </w:pPr>
      <w:r w:rsidRPr="00C23C05">
        <w:rPr>
          <w:rFonts w:ascii="Arial" w:hAnsi="Arial" w:cs="Arial" w:hint="eastAsia"/>
          <w:caps/>
          <w:color w:val="333333"/>
          <w:sz w:val="27"/>
          <w:szCs w:val="27"/>
        </w:rPr>
        <w:t>стр</w:t>
      </w:r>
      <w:r w:rsidRPr="00C23C05">
        <w:rPr>
          <w:rFonts w:ascii="Arial" w:hAnsi="Arial" w:cs="Arial"/>
          <w:caps/>
          <w:color w:val="333333"/>
          <w:sz w:val="27"/>
          <w:szCs w:val="27"/>
        </w:rPr>
        <w:t>. 1</w:t>
      </w:r>
    </w:p>
    <w:p w14:paraId="208DC085" w14:textId="77777777" w:rsidR="00C23C05" w:rsidRPr="00C23C05" w:rsidRDefault="00C23C05" w:rsidP="00C23C05">
      <w:pPr>
        <w:rPr>
          <w:rFonts w:ascii="Arial" w:hAnsi="Arial" w:cs="Arial"/>
          <w:caps/>
          <w:color w:val="333333"/>
          <w:sz w:val="27"/>
          <w:szCs w:val="27"/>
        </w:rPr>
      </w:pPr>
      <w:r w:rsidRPr="00C23C05">
        <w:rPr>
          <w:rFonts w:ascii="Arial" w:hAnsi="Arial" w:cs="Arial"/>
          <w:caps/>
          <w:color w:val="333333"/>
          <w:sz w:val="27"/>
          <w:szCs w:val="27"/>
        </w:rPr>
        <w:t>-</w:t>
      </w:r>
      <w:r w:rsidRPr="00C23C05">
        <w:rPr>
          <w:rFonts w:ascii="Arial" w:hAnsi="Arial" w:cs="Arial" w:hint="eastAsia"/>
          <w:caps/>
          <w:color w:val="333333"/>
          <w:sz w:val="27"/>
          <w:szCs w:val="27"/>
        </w:rPr>
        <w:t>Российский</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государственный</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технический</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университет</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Новочеркасский</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политехнический</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институт</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На</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правах</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рукописи</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Кочьян</w:t>
      </w:r>
      <w:r w:rsidRPr="00C23C05">
        <w:rPr>
          <w:rFonts w:ascii="Arial" w:hAnsi="Arial" w:cs="Arial"/>
          <w:caps/>
          <w:color w:val="333333"/>
          <w:sz w:val="27"/>
          <w:szCs w:val="27"/>
        </w:rPr>
        <w:t>'</w:t>
      </w:r>
      <w:r w:rsidRPr="00C23C05">
        <w:rPr>
          <w:rFonts w:ascii="Arial" w:hAnsi="Arial" w:cs="Arial" w:hint="eastAsia"/>
          <w:caps/>
          <w:color w:val="333333"/>
          <w:sz w:val="27"/>
          <w:szCs w:val="27"/>
        </w:rPr>
        <w:t>Илья</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Айкасович</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СОЦИОСТРУКТУРНАЯ</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ДИНАМИКА</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ПОЛИТИЧЕСКОЙ</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СИСТЕМЫ</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СОВРЕМЕННОЙ</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РОССИИ</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Специальность</w:t>
      </w:r>
      <w:r w:rsidRPr="00C23C05">
        <w:rPr>
          <w:rFonts w:ascii="Arial" w:hAnsi="Arial" w:cs="Arial"/>
          <w:caps/>
          <w:color w:val="333333"/>
          <w:sz w:val="27"/>
          <w:szCs w:val="27"/>
        </w:rPr>
        <w:t xml:space="preserve"> 22.00.04. - </w:t>
      </w:r>
      <w:r w:rsidRPr="00C23C05">
        <w:rPr>
          <w:rFonts w:ascii="Arial" w:hAnsi="Arial" w:cs="Arial" w:hint="eastAsia"/>
          <w:caps/>
          <w:color w:val="333333"/>
          <w:sz w:val="27"/>
          <w:szCs w:val="27"/>
        </w:rPr>
        <w:t>социальная</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структура</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социальные</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институты</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и</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процессы</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Диссертация</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на</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соискание</w:t>
      </w:r>
    </w:p>
    <w:p w14:paraId="791F63D0" w14:textId="77777777" w:rsidR="00C23C05" w:rsidRPr="00C23C05" w:rsidRDefault="00C23C05" w:rsidP="00C23C05">
      <w:pPr>
        <w:rPr>
          <w:rFonts w:ascii="Arial" w:hAnsi="Arial" w:cs="Arial"/>
          <w:caps/>
          <w:color w:val="333333"/>
          <w:sz w:val="27"/>
          <w:szCs w:val="27"/>
        </w:rPr>
      </w:pPr>
      <w:r w:rsidRPr="00C23C05">
        <w:rPr>
          <w:rFonts w:ascii="Arial" w:hAnsi="Arial" w:cs="Arial" w:hint="eastAsia"/>
          <w:caps/>
          <w:color w:val="333333"/>
          <w:sz w:val="27"/>
          <w:szCs w:val="27"/>
        </w:rPr>
        <w:t>стр</w:t>
      </w:r>
      <w:r w:rsidRPr="00C23C05">
        <w:rPr>
          <w:rFonts w:ascii="Arial" w:hAnsi="Arial" w:cs="Arial"/>
          <w:caps/>
          <w:color w:val="333333"/>
          <w:sz w:val="27"/>
          <w:szCs w:val="27"/>
        </w:rPr>
        <w:t>. 44</w:t>
      </w:r>
    </w:p>
    <w:p w14:paraId="444516ED" w14:textId="77777777" w:rsidR="00C23C05" w:rsidRPr="00C23C05" w:rsidRDefault="00C23C05" w:rsidP="00C23C05">
      <w:pPr>
        <w:rPr>
          <w:rFonts w:ascii="Arial" w:hAnsi="Arial" w:cs="Arial"/>
          <w:caps/>
          <w:color w:val="333333"/>
          <w:sz w:val="27"/>
          <w:szCs w:val="27"/>
        </w:rPr>
      </w:pPr>
      <w:r w:rsidRPr="00C23C05">
        <w:rPr>
          <w:rFonts w:ascii="Arial" w:hAnsi="Arial" w:cs="Arial" w:hint="eastAsia"/>
          <w:caps/>
          <w:color w:val="333333"/>
          <w:sz w:val="27"/>
          <w:szCs w:val="27"/>
        </w:rPr>
        <w:t>новой</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российской</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элиты</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в</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ведущую</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силу</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публичной</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политики</w:t>
      </w:r>
      <w:r w:rsidRPr="00C23C05">
        <w:rPr>
          <w:rFonts w:ascii="Arial" w:hAnsi="Arial" w:cs="Arial"/>
          <w:caps/>
          <w:color w:val="333333"/>
          <w:sz w:val="27"/>
          <w:szCs w:val="27"/>
        </w:rPr>
        <w:t xml:space="preserve"> // </w:t>
      </w:r>
      <w:r w:rsidRPr="00C23C05">
        <w:rPr>
          <w:rFonts w:ascii="Arial" w:hAnsi="Arial" w:cs="Arial" w:hint="eastAsia"/>
          <w:caps/>
          <w:color w:val="333333"/>
          <w:sz w:val="27"/>
          <w:szCs w:val="27"/>
        </w:rPr>
        <w:t>Партийно</w:t>
      </w:r>
      <w:r w:rsidRPr="00C23C05">
        <w:rPr>
          <w:rFonts w:ascii="Arial" w:hAnsi="Arial" w:cs="Arial"/>
          <w:caps/>
          <w:color w:val="333333"/>
          <w:sz w:val="27"/>
          <w:szCs w:val="27"/>
        </w:rPr>
        <w:t>-</w:t>
      </w:r>
      <w:r w:rsidRPr="00C23C05">
        <w:rPr>
          <w:rFonts w:ascii="Arial" w:hAnsi="Arial" w:cs="Arial" w:hint="eastAsia"/>
          <w:caps/>
          <w:color w:val="333333"/>
          <w:sz w:val="27"/>
          <w:szCs w:val="27"/>
        </w:rPr>
        <w:t>политические</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элиты</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и</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электораль­</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ные</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процессы</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в</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России</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Ред</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Беляева</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Л</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М</w:t>
      </w:r>
      <w:r w:rsidRPr="00C23C05">
        <w:rPr>
          <w:rFonts w:ascii="Arial" w:hAnsi="Arial" w:cs="Arial"/>
          <w:caps/>
          <w:color w:val="333333"/>
          <w:sz w:val="27"/>
          <w:szCs w:val="27"/>
        </w:rPr>
        <w:t xml:space="preserve">., 1996. </w:t>
      </w:r>
      <w:r w:rsidRPr="00C23C05">
        <w:rPr>
          <w:rFonts w:ascii="Arial" w:hAnsi="Arial" w:cs="Arial" w:hint="eastAsia"/>
          <w:caps/>
          <w:color w:val="333333"/>
          <w:sz w:val="27"/>
          <w:szCs w:val="27"/>
        </w:rPr>
        <w:t>Рябов</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А</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w:t>
      </w:r>
      <w:r w:rsidRPr="00C23C05">
        <w:rPr>
          <w:rFonts w:ascii="Arial" w:hAnsi="Arial" w:cs="Arial" w:hint="eastAsia"/>
          <w:caps/>
          <w:color w:val="333333"/>
          <w:sz w:val="27"/>
          <w:szCs w:val="27"/>
        </w:rPr>
        <w:t>Пар­</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тия</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власти</w:t>
      </w:r>
      <w:r w:rsidRPr="00C23C05">
        <w:rPr>
          <w:rFonts w:ascii="Arial" w:hAnsi="Arial" w:cs="Arial" w:hint="eastAsia"/>
          <w:caps/>
          <w:color w:val="333333"/>
          <w:sz w:val="27"/>
          <w:szCs w:val="27"/>
        </w:rPr>
        <w:t>»</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в</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политической</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системе</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современной</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России</w:t>
      </w:r>
      <w:r w:rsidRPr="00C23C05">
        <w:rPr>
          <w:rFonts w:ascii="Arial" w:hAnsi="Arial" w:cs="Arial"/>
          <w:caps/>
          <w:color w:val="333333"/>
          <w:sz w:val="27"/>
          <w:szCs w:val="27"/>
        </w:rPr>
        <w:t xml:space="preserve"> // </w:t>
      </w:r>
      <w:r w:rsidRPr="00C23C05">
        <w:rPr>
          <w:rFonts w:ascii="Arial" w:hAnsi="Arial" w:cs="Arial" w:hint="eastAsia"/>
          <w:caps/>
          <w:color w:val="333333"/>
          <w:sz w:val="27"/>
          <w:szCs w:val="27"/>
        </w:rPr>
        <w:t>Форми­</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рование</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партийно</w:t>
      </w:r>
      <w:r w:rsidRPr="00C23C05">
        <w:rPr>
          <w:rFonts w:ascii="Arial" w:hAnsi="Arial" w:cs="Arial"/>
          <w:caps/>
          <w:color w:val="333333"/>
          <w:sz w:val="27"/>
          <w:szCs w:val="27"/>
        </w:rPr>
        <w:t>-</w:t>
      </w:r>
      <w:r w:rsidRPr="00C23C05">
        <w:rPr>
          <w:rFonts w:ascii="Arial" w:hAnsi="Arial" w:cs="Arial" w:hint="eastAsia"/>
          <w:caps/>
          <w:color w:val="333333"/>
          <w:sz w:val="27"/>
          <w:szCs w:val="27"/>
        </w:rPr>
        <w:t>политической</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системы</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в</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России</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Ред</w:t>
      </w:r>
      <w:r w:rsidRPr="00C23C05">
        <w:rPr>
          <w:rFonts w:ascii="Arial" w:hAnsi="Arial" w:cs="Arial"/>
          <w:caps/>
          <w:color w:val="333333"/>
          <w:sz w:val="27"/>
          <w:szCs w:val="27"/>
        </w:rPr>
        <w:t>.</w:t>
      </w:r>
      <w:r w:rsidRPr="00C23C05">
        <w:rPr>
          <w:rFonts w:ascii="Arial" w:hAnsi="Arial" w:cs="Arial" w:hint="eastAsia"/>
          <w:caps/>
          <w:color w:val="333333"/>
          <w:sz w:val="27"/>
          <w:szCs w:val="27"/>
        </w:rPr>
        <w:t>Макфол</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М</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Марков</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С</w:t>
      </w:r>
      <w:r w:rsidRPr="00C23C05">
        <w:rPr>
          <w:rFonts w:ascii="Arial" w:hAnsi="Arial" w:cs="Arial"/>
          <w:caps/>
          <w:color w:val="333333"/>
          <w:sz w:val="27"/>
          <w:szCs w:val="27"/>
        </w:rPr>
        <w:t xml:space="preserve"> ,</w:t>
      </w:r>
    </w:p>
    <w:p w14:paraId="298D5F63" w14:textId="77777777" w:rsidR="00C23C05" w:rsidRPr="00C23C05" w:rsidRDefault="00C23C05" w:rsidP="00C23C05">
      <w:pPr>
        <w:rPr>
          <w:rFonts w:ascii="Arial" w:hAnsi="Arial" w:cs="Arial"/>
          <w:caps/>
          <w:color w:val="333333"/>
          <w:sz w:val="27"/>
          <w:szCs w:val="27"/>
        </w:rPr>
      </w:pPr>
      <w:r w:rsidRPr="00C23C05">
        <w:rPr>
          <w:rFonts w:ascii="Arial" w:hAnsi="Arial" w:cs="Arial" w:hint="eastAsia"/>
          <w:caps/>
          <w:color w:val="333333"/>
          <w:sz w:val="27"/>
          <w:szCs w:val="27"/>
        </w:rPr>
        <w:t>стр</w:t>
      </w:r>
      <w:r w:rsidRPr="00C23C05">
        <w:rPr>
          <w:rFonts w:ascii="Arial" w:hAnsi="Arial" w:cs="Arial"/>
          <w:caps/>
          <w:color w:val="333333"/>
          <w:sz w:val="27"/>
          <w:szCs w:val="27"/>
        </w:rPr>
        <w:t>. 148</w:t>
      </w:r>
    </w:p>
    <w:p w14:paraId="2F9111E9" w14:textId="77777777" w:rsidR="00C23C05" w:rsidRPr="00C23C05" w:rsidRDefault="00C23C05" w:rsidP="00C23C05">
      <w:pPr>
        <w:rPr>
          <w:rFonts w:ascii="Arial" w:hAnsi="Arial" w:cs="Arial"/>
          <w:caps/>
          <w:color w:val="333333"/>
          <w:sz w:val="27"/>
          <w:szCs w:val="27"/>
        </w:rPr>
      </w:pPr>
      <w:r w:rsidRPr="00C23C05">
        <w:rPr>
          <w:rFonts w:ascii="Arial" w:hAnsi="Arial" w:cs="Arial" w:hint="eastAsia"/>
          <w:caps/>
          <w:color w:val="333333"/>
          <w:sz w:val="27"/>
          <w:szCs w:val="27"/>
        </w:rPr>
        <w:lastRenderedPageBreak/>
        <w:t>Партийнополитические</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элиты</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и</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электоральные</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процессы</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в</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России</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Ред</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Бе­</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ляева</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Л</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М</w:t>
      </w:r>
      <w:r w:rsidRPr="00C23C05">
        <w:rPr>
          <w:rFonts w:ascii="Arial" w:hAnsi="Arial" w:cs="Arial"/>
          <w:caps/>
          <w:color w:val="333333"/>
          <w:sz w:val="27"/>
          <w:szCs w:val="27"/>
        </w:rPr>
        <w:t xml:space="preserve">., 1996. 111. </w:t>
      </w:r>
      <w:r w:rsidRPr="00C23C05">
        <w:rPr>
          <w:rFonts w:ascii="Arial" w:hAnsi="Arial" w:cs="Arial" w:hint="eastAsia"/>
          <w:caps/>
          <w:color w:val="333333"/>
          <w:sz w:val="27"/>
          <w:szCs w:val="27"/>
        </w:rPr>
        <w:t>Рябов</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А</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w:t>
      </w:r>
      <w:r w:rsidRPr="00C23C05">
        <w:rPr>
          <w:rFonts w:ascii="Arial" w:hAnsi="Arial" w:cs="Arial" w:hint="eastAsia"/>
          <w:caps/>
          <w:color w:val="333333"/>
          <w:sz w:val="27"/>
          <w:szCs w:val="27"/>
        </w:rPr>
        <w:t>Партия</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власти</w:t>
      </w:r>
      <w:r w:rsidRPr="00C23C05">
        <w:rPr>
          <w:rFonts w:ascii="Arial" w:hAnsi="Arial" w:cs="Arial" w:hint="eastAsia"/>
          <w:caps/>
          <w:color w:val="333333"/>
          <w:sz w:val="27"/>
          <w:szCs w:val="27"/>
        </w:rPr>
        <w:t>»</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в</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политической</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системе</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со­</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временной</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России</w:t>
      </w:r>
      <w:r w:rsidRPr="00C23C05">
        <w:rPr>
          <w:rFonts w:ascii="Arial" w:hAnsi="Arial" w:cs="Arial"/>
          <w:caps/>
          <w:color w:val="333333"/>
          <w:sz w:val="27"/>
          <w:szCs w:val="27"/>
        </w:rPr>
        <w:t xml:space="preserve"> // </w:t>
      </w:r>
      <w:r w:rsidRPr="00C23C05">
        <w:rPr>
          <w:rFonts w:ascii="Arial" w:hAnsi="Arial" w:cs="Arial" w:hint="eastAsia"/>
          <w:caps/>
          <w:color w:val="333333"/>
          <w:sz w:val="27"/>
          <w:szCs w:val="27"/>
        </w:rPr>
        <w:t>Формирование</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партийно</w:t>
      </w:r>
      <w:r w:rsidRPr="00C23C05">
        <w:rPr>
          <w:rFonts w:ascii="Arial" w:hAnsi="Arial" w:cs="Arial"/>
          <w:caps/>
          <w:color w:val="333333"/>
          <w:sz w:val="27"/>
          <w:szCs w:val="27"/>
        </w:rPr>
        <w:t>-</w:t>
      </w:r>
      <w:r w:rsidRPr="00C23C05">
        <w:rPr>
          <w:rFonts w:ascii="Arial" w:hAnsi="Arial" w:cs="Arial" w:hint="eastAsia"/>
          <w:caps/>
          <w:color w:val="333333"/>
          <w:sz w:val="27"/>
          <w:szCs w:val="27"/>
        </w:rPr>
        <w:t>политической</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системы</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конъюнктуры</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недели</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Вып</w:t>
      </w:r>
      <w:r w:rsidRPr="00C23C05">
        <w:rPr>
          <w:rFonts w:ascii="Arial" w:hAnsi="Arial" w:cs="Arial"/>
          <w:caps/>
          <w:color w:val="333333"/>
          <w:sz w:val="27"/>
          <w:szCs w:val="27"/>
        </w:rPr>
        <w:t xml:space="preserve">.33 (364). 17-23 </w:t>
      </w:r>
      <w:r w:rsidRPr="00C23C05">
        <w:rPr>
          <w:rFonts w:ascii="Arial" w:hAnsi="Arial" w:cs="Arial" w:hint="eastAsia"/>
          <w:caps/>
          <w:color w:val="333333"/>
          <w:sz w:val="27"/>
          <w:szCs w:val="27"/>
        </w:rPr>
        <w:t>сентября</w:t>
      </w:r>
      <w:r w:rsidRPr="00C23C05">
        <w:rPr>
          <w:rFonts w:ascii="Arial" w:hAnsi="Arial" w:cs="Arial"/>
          <w:caps/>
          <w:color w:val="333333"/>
          <w:sz w:val="27"/>
          <w:szCs w:val="27"/>
        </w:rPr>
        <w:t xml:space="preserve"> 151 </w:t>
      </w:r>
      <w:r w:rsidRPr="00C23C05">
        <w:rPr>
          <w:rFonts w:ascii="Arial" w:hAnsi="Arial" w:cs="Arial" w:hint="eastAsia"/>
          <w:caps/>
          <w:color w:val="333333"/>
          <w:sz w:val="27"/>
          <w:szCs w:val="27"/>
        </w:rPr>
        <w:t>в</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России</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Ред</w:t>
      </w:r>
      <w:r w:rsidRPr="00C23C05">
        <w:rPr>
          <w:rFonts w:ascii="Arial" w:hAnsi="Arial" w:cs="Arial"/>
          <w:caps/>
          <w:color w:val="333333"/>
          <w:sz w:val="27"/>
          <w:szCs w:val="27"/>
        </w:rPr>
        <w:t>.</w:t>
      </w:r>
      <w:r w:rsidRPr="00C23C05">
        <w:rPr>
          <w:rFonts w:ascii="Arial" w:hAnsi="Arial" w:cs="Arial" w:hint="eastAsia"/>
          <w:caps/>
          <w:color w:val="333333"/>
          <w:sz w:val="27"/>
          <w:szCs w:val="27"/>
        </w:rPr>
        <w:t>Макфол</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М</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Марков</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С</w:t>
      </w:r>
      <w:r w:rsidRPr="00C23C05">
        <w:rPr>
          <w:rFonts w:ascii="Arial" w:hAnsi="Arial" w:cs="Arial"/>
          <w:caps/>
          <w:color w:val="333333"/>
          <w:sz w:val="27"/>
          <w:szCs w:val="27"/>
        </w:rPr>
        <w:t xml:space="preserve"> , </w:t>
      </w:r>
      <w:r w:rsidRPr="00C23C05">
        <w:rPr>
          <w:rFonts w:ascii="Arial" w:hAnsi="Arial" w:cs="Arial" w:hint="eastAsia"/>
          <w:caps/>
          <w:color w:val="333333"/>
          <w:sz w:val="27"/>
          <w:szCs w:val="27"/>
        </w:rPr>
        <w:t>Рябов</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А</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М</w:t>
      </w:r>
      <w:r w:rsidRPr="00C23C05">
        <w:rPr>
          <w:rFonts w:ascii="Arial" w:hAnsi="Arial" w:cs="Arial"/>
          <w:caps/>
          <w:color w:val="333333"/>
          <w:sz w:val="27"/>
          <w:szCs w:val="27"/>
        </w:rPr>
        <w:t>., 1998.</w:t>
      </w:r>
    </w:p>
    <w:p w14:paraId="6B68F348" w14:textId="77777777" w:rsidR="00C23C05" w:rsidRPr="00C23C05" w:rsidRDefault="00C23C05" w:rsidP="00C23C05">
      <w:pPr>
        <w:rPr>
          <w:rFonts w:ascii="Arial" w:hAnsi="Arial" w:cs="Arial"/>
          <w:caps/>
          <w:color w:val="333333"/>
          <w:sz w:val="27"/>
          <w:szCs w:val="27"/>
        </w:rPr>
      </w:pPr>
    </w:p>
    <w:p w14:paraId="3449F09E" w14:textId="77777777" w:rsidR="00C23C05" w:rsidRPr="00C23C05" w:rsidRDefault="00C23C05" w:rsidP="00C23C05">
      <w:pPr>
        <w:rPr>
          <w:rFonts w:ascii="Arial" w:hAnsi="Arial" w:cs="Arial"/>
          <w:caps/>
          <w:color w:val="333333"/>
          <w:sz w:val="27"/>
          <w:szCs w:val="27"/>
        </w:rPr>
      </w:pPr>
      <w:r w:rsidRPr="00C23C05">
        <w:rPr>
          <w:rFonts w:ascii="Arial" w:hAnsi="Arial" w:cs="Arial" w:hint="eastAsia"/>
          <w:caps/>
          <w:color w:val="333333"/>
          <w:sz w:val="27"/>
          <w:szCs w:val="27"/>
        </w:rPr>
        <w:t>Оглавление</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диссертации</w:t>
      </w:r>
    </w:p>
    <w:p w14:paraId="13A0A0C3" w14:textId="77777777" w:rsidR="00C23C05" w:rsidRPr="00C23C05" w:rsidRDefault="00C23C05" w:rsidP="00C23C05">
      <w:pPr>
        <w:rPr>
          <w:rFonts w:ascii="Arial" w:hAnsi="Arial" w:cs="Arial"/>
          <w:caps/>
          <w:color w:val="333333"/>
          <w:sz w:val="27"/>
          <w:szCs w:val="27"/>
        </w:rPr>
      </w:pPr>
      <w:r w:rsidRPr="00C23C05">
        <w:rPr>
          <w:rFonts w:ascii="Arial" w:hAnsi="Arial" w:cs="Arial" w:hint="eastAsia"/>
          <w:caps/>
          <w:color w:val="333333"/>
          <w:sz w:val="27"/>
          <w:szCs w:val="27"/>
        </w:rPr>
        <w:t>кандидат</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социологических</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наук</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Кочьян</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Илья</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Айкасович</w:t>
      </w:r>
    </w:p>
    <w:p w14:paraId="144417A2" w14:textId="77777777" w:rsidR="00C23C05" w:rsidRPr="00C23C05" w:rsidRDefault="00C23C05" w:rsidP="00C23C05">
      <w:pPr>
        <w:rPr>
          <w:rFonts w:ascii="Arial" w:hAnsi="Arial" w:cs="Arial"/>
          <w:caps/>
          <w:color w:val="333333"/>
          <w:sz w:val="27"/>
          <w:szCs w:val="27"/>
        </w:rPr>
      </w:pPr>
      <w:r w:rsidRPr="00C23C05">
        <w:rPr>
          <w:rFonts w:ascii="Arial" w:hAnsi="Arial" w:cs="Arial" w:hint="eastAsia"/>
          <w:caps/>
          <w:color w:val="333333"/>
          <w:sz w:val="27"/>
          <w:szCs w:val="27"/>
        </w:rPr>
        <w:t>ВВЕДЕНИЕ</w:t>
      </w:r>
    </w:p>
    <w:p w14:paraId="134B5D93" w14:textId="77777777" w:rsidR="00C23C05" w:rsidRPr="00C23C05" w:rsidRDefault="00C23C05" w:rsidP="00C23C05">
      <w:pPr>
        <w:rPr>
          <w:rFonts w:ascii="Arial" w:hAnsi="Arial" w:cs="Arial"/>
          <w:caps/>
          <w:color w:val="333333"/>
          <w:sz w:val="27"/>
          <w:szCs w:val="27"/>
        </w:rPr>
      </w:pPr>
    </w:p>
    <w:p w14:paraId="4D517AF6" w14:textId="77777777" w:rsidR="00C23C05" w:rsidRPr="00C23C05" w:rsidRDefault="00C23C05" w:rsidP="00C23C05">
      <w:pPr>
        <w:rPr>
          <w:rFonts w:ascii="Arial" w:hAnsi="Arial" w:cs="Arial"/>
          <w:caps/>
          <w:color w:val="333333"/>
          <w:sz w:val="27"/>
          <w:szCs w:val="27"/>
        </w:rPr>
      </w:pPr>
      <w:r w:rsidRPr="00C23C05">
        <w:rPr>
          <w:rFonts w:ascii="Arial" w:hAnsi="Arial" w:cs="Arial" w:hint="eastAsia"/>
          <w:caps/>
          <w:color w:val="333333"/>
          <w:sz w:val="27"/>
          <w:szCs w:val="27"/>
        </w:rPr>
        <w:t>ГЛАВА</w:t>
      </w:r>
      <w:r w:rsidRPr="00C23C05">
        <w:rPr>
          <w:rFonts w:ascii="Arial" w:hAnsi="Arial" w:cs="Arial"/>
          <w:caps/>
          <w:color w:val="333333"/>
          <w:sz w:val="27"/>
          <w:szCs w:val="27"/>
        </w:rPr>
        <w:t xml:space="preserve"> I. </w:t>
      </w:r>
      <w:r w:rsidRPr="00C23C05">
        <w:rPr>
          <w:rFonts w:ascii="Arial" w:hAnsi="Arial" w:cs="Arial" w:hint="eastAsia"/>
          <w:caps/>
          <w:color w:val="333333"/>
          <w:sz w:val="27"/>
          <w:szCs w:val="27"/>
        </w:rPr>
        <w:t>СОВРЕМЕННАЯ</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ПОЛИТИЧЕСКАЯ</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СИСТЕМА</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РОССИЙСКОГО</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ОБЩЕСТВА</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СОЦИОЛОГИЧЕСКИЙ</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АНАЛИЗ</w:t>
      </w:r>
    </w:p>
    <w:p w14:paraId="49E70FCD" w14:textId="77777777" w:rsidR="00C23C05" w:rsidRPr="00C23C05" w:rsidRDefault="00C23C05" w:rsidP="00C23C05">
      <w:pPr>
        <w:rPr>
          <w:rFonts w:ascii="Arial" w:hAnsi="Arial" w:cs="Arial"/>
          <w:caps/>
          <w:color w:val="333333"/>
          <w:sz w:val="27"/>
          <w:szCs w:val="27"/>
        </w:rPr>
      </w:pPr>
    </w:p>
    <w:p w14:paraId="4055FC8C" w14:textId="77777777" w:rsidR="00C23C05" w:rsidRPr="00C23C05" w:rsidRDefault="00C23C05" w:rsidP="00C23C05">
      <w:pPr>
        <w:rPr>
          <w:rFonts w:ascii="Arial" w:hAnsi="Arial" w:cs="Arial"/>
          <w:caps/>
          <w:color w:val="333333"/>
          <w:sz w:val="27"/>
          <w:szCs w:val="27"/>
        </w:rPr>
      </w:pPr>
      <w:r w:rsidRPr="00C23C05">
        <w:rPr>
          <w:rFonts w:ascii="Arial" w:hAnsi="Arial" w:cs="Arial"/>
          <w:caps/>
          <w:color w:val="333333"/>
          <w:sz w:val="27"/>
          <w:szCs w:val="27"/>
        </w:rPr>
        <w:t xml:space="preserve">1.1. </w:t>
      </w:r>
      <w:r w:rsidRPr="00C23C05">
        <w:rPr>
          <w:rFonts w:ascii="Arial" w:hAnsi="Arial" w:cs="Arial" w:hint="eastAsia"/>
          <w:caps/>
          <w:color w:val="333333"/>
          <w:sz w:val="27"/>
          <w:szCs w:val="27"/>
        </w:rPr>
        <w:t>Политическая</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субъектность</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в</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современной</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России</w:t>
      </w:r>
    </w:p>
    <w:p w14:paraId="3DC64EDE" w14:textId="77777777" w:rsidR="00C23C05" w:rsidRPr="00C23C05" w:rsidRDefault="00C23C05" w:rsidP="00C23C05">
      <w:pPr>
        <w:rPr>
          <w:rFonts w:ascii="Arial" w:hAnsi="Arial" w:cs="Arial"/>
          <w:caps/>
          <w:color w:val="333333"/>
          <w:sz w:val="27"/>
          <w:szCs w:val="27"/>
        </w:rPr>
      </w:pPr>
    </w:p>
    <w:p w14:paraId="7BCC637A" w14:textId="77777777" w:rsidR="00C23C05" w:rsidRPr="00C23C05" w:rsidRDefault="00C23C05" w:rsidP="00C23C05">
      <w:pPr>
        <w:rPr>
          <w:rFonts w:ascii="Arial" w:hAnsi="Arial" w:cs="Arial"/>
          <w:caps/>
          <w:color w:val="333333"/>
          <w:sz w:val="27"/>
          <w:szCs w:val="27"/>
        </w:rPr>
      </w:pPr>
      <w:r w:rsidRPr="00C23C05">
        <w:rPr>
          <w:rFonts w:ascii="Arial" w:hAnsi="Arial" w:cs="Arial"/>
          <w:caps/>
          <w:color w:val="333333"/>
          <w:sz w:val="27"/>
          <w:szCs w:val="27"/>
        </w:rPr>
        <w:t xml:space="preserve">1.2. </w:t>
      </w:r>
      <w:r w:rsidRPr="00C23C05">
        <w:rPr>
          <w:rFonts w:ascii="Arial" w:hAnsi="Arial" w:cs="Arial" w:hint="eastAsia"/>
          <w:caps/>
          <w:color w:val="333333"/>
          <w:sz w:val="27"/>
          <w:szCs w:val="27"/>
        </w:rPr>
        <w:t>Политические</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партии</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и</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движения</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их</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субъектное</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представительство</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в</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государственно</w:t>
      </w:r>
      <w:r w:rsidRPr="00C23C05">
        <w:rPr>
          <w:rFonts w:ascii="Arial" w:hAnsi="Arial" w:cs="Arial"/>
          <w:caps/>
          <w:color w:val="333333"/>
          <w:sz w:val="27"/>
          <w:szCs w:val="27"/>
        </w:rPr>
        <w:t>-</w:t>
      </w:r>
      <w:r w:rsidRPr="00C23C05">
        <w:rPr>
          <w:rFonts w:ascii="Arial" w:hAnsi="Arial" w:cs="Arial" w:hint="eastAsia"/>
          <w:caps/>
          <w:color w:val="333333"/>
          <w:sz w:val="27"/>
          <w:szCs w:val="27"/>
        </w:rPr>
        <w:t>управленческой</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элите</w:t>
      </w:r>
    </w:p>
    <w:p w14:paraId="6B112E70" w14:textId="77777777" w:rsidR="00C23C05" w:rsidRPr="00C23C05" w:rsidRDefault="00C23C05" w:rsidP="00C23C05">
      <w:pPr>
        <w:rPr>
          <w:rFonts w:ascii="Arial" w:hAnsi="Arial" w:cs="Arial"/>
          <w:caps/>
          <w:color w:val="333333"/>
          <w:sz w:val="27"/>
          <w:szCs w:val="27"/>
        </w:rPr>
      </w:pPr>
    </w:p>
    <w:p w14:paraId="0D2F66EB" w14:textId="77777777" w:rsidR="00C23C05" w:rsidRPr="00C23C05" w:rsidRDefault="00C23C05" w:rsidP="00C23C05">
      <w:pPr>
        <w:rPr>
          <w:rFonts w:ascii="Arial" w:hAnsi="Arial" w:cs="Arial"/>
          <w:caps/>
          <w:color w:val="333333"/>
          <w:sz w:val="27"/>
          <w:szCs w:val="27"/>
        </w:rPr>
      </w:pPr>
      <w:r w:rsidRPr="00C23C05">
        <w:rPr>
          <w:rFonts w:ascii="Arial" w:hAnsi="Arial" w:cs="Arial" w:hint="eastAsia"/>
          <w:caps/>
          <w:color w:val="333333"/>
          <w:sz w:val="27"/>
          <w:szCs w:val="27"/>
        </w:rPr>
        <w:t>Выводы</w:t>
      </w:r>
    </w:p>
    <w:p w14:paraId="6E8BEBF5" w14:textId="77777777" w:rsidR="00C23C05" w:rsidRPr="00C23C05" w:rsidRDefault="00C23C05" w:rsidP="00C23C05">
      <w:pPr>
        <w:rPr>
          <w:rFonts w:ascii="Arial" w:hAnsi="Arial" w:cs="Arial"/>
          <w:caps/>
          <w:color w:val="333333"/>
          <w:sz w:val="27"/>
          <w:szCs w:val="27"/>
        </w:rPr>
      </w:pPr>
    </w:p>
    <w:p w14:paraId="08E804C0" w14:textId="77777777" w:rsidR="00C23C05" w:rsidRPr="00C23C05" w:rsidRDefault="00C23C05" w:rsidP="00C23C05">
      <w:pPr>
        <w:rPr>
          <w:rFonts w:ascii="Arial" w:hAnsi="Arial" w:cs="Arial"/>
          <w:caps/>
          <w:color w:val="333333"/>
          <w:sz w:val="27"/>
          <w:szCs w:val="27"/>
        </w:rPr>
      </w:pPr>
      <w:r w:rsidRPr="00C23C05">
        <w:rPr>
          <w:rFonts w:ascii="Arial" w:hAnsi="Arial" w:cs="Arial" w:hint="eastAsia"/>
          <w:caps/>
          <w:color w:val="333333"/>
          <w:sz w:val="27"/>
          <w:szCs w:val="27"/>
        </w:rPr>
        <w:lastRenderedPageBreak/>
        <w:t>ГЛАВА</w:t>
      </w:r>
      <w:r w:rsidRPr="00C23C05">
        <w:rPr>
          <w:rFonts w:ascii="Arial" w:hAnsi="Arial" w:cs="Arial"/>
          <w:caps/>
          <w:color w:val="333333"/>
          <w:sz w:val="27"/>
          <w:szCs w:val="27"/>
        </w:rPr>
        <w:t xml:space="preserve"> II. </w:t>
      </w:r>
      <w:r w:rsidRPr="00C23C05">
        <w:rPr>
          <w:rFonts w:ascii="Arial" w:hAnsi="Arial" w:cs="Arial" w:hint="eastAsia"/>
          <w:caps/>
          <w:color w:val="333333"/>
          <w:sz w:val="27"/>
          <w:szCs w:val="27"/>
        </w:rPr>
        <w:t>СТРУКТУРНАЯ</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ДИНАМИКА</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В</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ПРОСТРАНСТВЕ</w:t>
      </w:r>
    </w:p>
    <w:p w14:paraId="480AFF35" w14:textId="77777777" w:rsidR="00C23C05" w:rsidRPr="00C23C05" w:rsidRDefault="00C23C05" w:rsidP="00C23C05">
      <w:pPr>
        <w:rPr>
          <w:rFonts w:ascii="Arial" w:hAnsi="Arial" w:cs="Arial"/>
          <w:caps/>
          <w:color w:val="333333"/>
          <w:sz w:val="27"/>
          <w:szCs w:val="27"/>
        </w:rPr>
      </w:pPr>
    </w:p>
    <w:p w14:paraId="68ED7CB4" w14:textId="77777777" w:rsidR="00C23C05" w:rsidRPr="00C23C05" w:rsidRDefault="00C23C05" w:rsidP="00C23C05">
      <w:pPr>
        <w:rPr>
          <w:rFonts w:ascii="Arial" w:hAnsi="Arial" w:cs="Arial"/>
          <w:caps/>
          <w:color w:val="333333"/>
          <w:sz w:val="27"/>
          <w:szCs w:val="27"/>
        </w:rPr>
      </w:pPr>
      <w:r w:rsidRPr="00C23C05">
        <w:rPr>
          <w:rFonts w:ascii="Arial" w:hAnsi="Arial" w:cs="Arial" w:hint="eastAsia"/>
          <w:caps/>
          <w:color w:val="333333"/>
          <w:sz w:val="27"/>
          <w:szCs w:val="27"/>
        </w:rPr>
        <w:t>ПОЛИТИЧЕСКОЙ</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ДЕЯТЕЛЬНОСТИ</w:t>
      </w:r>
    </w:p>
    <w:p w14:paraId="79D5E72B" w14:textId="77777777" w:rsidR="00C23C05" w:rsidRPr="00C23C05" w:rsidRDefault="00C23C05" w:rsidP="00C23C05">
      <w:pPr>
        <w:rPr>
          <w:rFonts w:ascii="Arial" w:hAnsi="Arial" w:cs="Arial"/>
          <w:caps/>
          <w:color w:val="333333"/>
          <w:sz w:val="27"/>
          <w:szCs w:val="27"/>
        </w:rPr>
      </w:pPr>
    </w:p>
    <w:p w14:paraId="1E125E66" w14:textId="77777777" w:rsidR="00C23C05" w:rsidRPr="00C23C05" w:rsidRDefault="00C23C05" w:rsidP="00C23C05">
      <w:pPr>
        <w:rPr>
          <w:rFonts w:ascii="Arial" w:hAnsi="Arial" w:cs="Arial"/>
          <w:caps/>
          <w:color w:val="333333"/>
          <w:sz w:val="27"/>
          <w:szCs w:val="27"/>
        </w:rPr>
      </w:pPr>
      <w:r w:rsidRPr="00C23C05">
        <w:rPr>
          <w:rFonts w:ascii="Arial" w:hAnsi="Arial" w:cs="Arial"/>
          <w:caps/>
          <w:color w:val="333333"/>
          <w:sz w:val="27"/>
          <w:szCs w:val="27"/>
        </w:rPr>
        <w:t xml:space="preserve">2.1. </w:t>
      </w:r>
      <w:r w:rsidRPr="00C23C05">
        <w:rPr>
          <w:rFonts w:ascii="Arial" w:hAnsi="Arial" w:cs="Arial" w:hint="eastAsia"/>
          <w:caps/>
          <w:color w:val="333333"/>
          <w:sz w:val="27"/>
          <w:szCs w:val="27"/>
        </w:rPr>
        <w:t>Генезис</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партийно</w:t>
      </w:r>
      <w:r w:rsidRPr="00C23C05">
        <w:rPr>
          <w:rFonts w:ascii="Arial" w:hAnsi="Arial" w:cs="Arial"/>
          <w:caps/>
          <w:color w:val="333333"/>
          <w:sz w:val="27"/>
          <w:szCs w:val="27"/>
        </w:rPr>
        <w:t>-</w:t>
      </w:r>
      <w:r w:rsidRPr="00C23C05">
        <w:rPr>
          <w:rFonts w:ascii="Arial" w:hAnsi="Arial" w:cs="Arial" w:hint="eastAsia"/>
          <w:caps/>
          <w:color w:val="333333"/>
          <w:sz w:val="27"/>
          <w:szCs w:val="27"/>
        </w:rPr>
        <w:t>политической</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системы</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постсоветской</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России</w:t>
      </w:r>
    </w:p>
    <w:p w14:paraId="41BC399C" w14:textId="77777777" w:rsidR="00C23C05" w:rsidRPr="00C23C05" w:rsidRDefault="00C23C05" w:rsidP="00C23C05">
      <w:pPr>
        <w:rPr>
          <w:rFonts w:ascii="Arial" w:hAnsi="Arial" w:cs="Arial"/>
          <w:caps/>
          <w:color w:val="333333"/>
          <w:sz w:val="27"/>
          <w:szCs w:val="27"/>
        </w:rPr>
      </w:pPr>
    </w:p>
    <w:p w14:paraId="6CFAE53E" w14:textId="77777777" w:rsidR="00C23C05" w:rsidRPr="00C23C05" w:rsidRDefault="00C23C05" w:rsidP="00C23C05">
      <w:pPr>
        <w:rPr>
          <w:rFonts w:ascii="Arial" w:hAnsi="Arial" w:cs="Arial"/>
          <w:caps/>
          <w:color w:val="333333"/>
          <w:sz w:val="27"/>
          <w:szCs w:val="27"/>
        </w:rPr>
      </w:pPr>
      <w:r w:rsidRPr="00C23C05">
        <w:rPr>
          <w:rFonts w:ascii="Arial" w:hAnsi="Arial" w:cs="Arial"/>
          <w:caps/>
          <w:color w:val="333333"/>
          <w:sz w:val="27"/>
          <w:szCs w:val="27"/>
        </w:rPr>
        <w:t xml:space="preserve">2.2. </w:t>
      </w:r>
      <w:r w:rsidRPr="00C23C05">
        <w:rPr>
          <w:rFonts w:ascii="Arial" w:hAnsi="Arial" w:cs="Arial" w:hint="eastAsia"/>
          <w:caps/>
          <w:color w:val="333333"/>
          <w:sz w:val="27"/>
          <w:szCs w:val="27"/>
        </w:rPr>
        <w:t>Структурные</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изменения</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в</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поле</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политического</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взаимодействия</w:t>
      </w:r>
    </w:p>
    <w:p w14:paraId="703977FA" w14:textId="77777777" w:rsidR="00C23C05" w:rsidRPr="00C23C05" w:rsidRDefault="00C23C05" w:rsidP="00C23C05">
      <w:pPr>
        <w:rPr>
          <w:rFonts w:ascii="Arial" w:hAnsi="Arial" w:cs="Arial"/>
          <w:caps/>
          <w:color w:val="333333"/>
          <w:sz w:val="27"/>
          <w:szCs w:val="27"/>
        </w:rPr>
      </w:pPr>
    </w:p>
    <w:p w14:paraId="67BCA6C8" w14:textId="77777777" w:rsidR="00C23C05" w:rsidRPr="00C23C05" w:rsidRDefault="00C23C05" w:rsidP="00C23C05">
      <w:pPr>
        <w:rPr>
          <w:rFonts w:ascii="Arial" w:hAnsi="Arial" w:cs="Arial"/>
          <w:caps/>
          <w:color w:val="333333"/>
          <w:sz w:val="27"/>
          <w:szCs w:val="27"/>
        </w:rPr>
      </w:pPr>
      <w:r w:rsidRPr="00C23C05">
        <w:rPr>
          <w:rFonts w:ascii="Arial" w:hAnsi="Arial" w:cs="Arial" w:hint="eastAsia"/>
          <w:caps/>
          <w:color w:val="333333"/>
          <w:sz w:val="27"/>
          <w:szCs w:val="27"/>
        </w:rPr>
        <w:t>Выводы</w:t>
      </w:r>
    </w:p>
    <w:p w14:paraId="4B573553" w14:textId="77777777" w:rsidR="00C23C05" w:rsidRPr="00C23C05" w:rsidRDefault="00C23C05" w:rsidP="00C23C05">
      <w:pPr>
        <w:rPr>
          <w:rFonts w:ascii="Arial" w:hAnsi="Arial" w:cs="Arial"/>
          <w:caps/>
          <w:color w:val="333333"/>
          <w:sz w:val="27"/>
          <w:szCs w:val="27"/>
        </w:rPr>
      </w:pPr>
    </w:p>
    <w:p w14:paraId="6BA595DB" w14:textId="77777777" w:rsidR="00C23C05" w:rsidRPr="00C23C05" w:rsidRDefault="00C23C05" w:rsidP="00C23C05">
      <w:pPr>
        <w:rPr>
          <w:rFonts w:ascii="Arial" w:hAnsi="Arial" w:cs="Arial"/>
          <w:caps/>
          <w:color w:val="333333"/>
          <w:sz w:val="27"/>
          <w:szCs w:val="27"/>
        </w:rPr>
      </w:pPr>
      <w:r w:rsidRPr="00C23C05">
        <w:rPr>
          <w:rFonts w:ascii="Arial" w:hAnsi="Arial" w:cs="Arial" w:hint="eastAsia"/>
          <w:caps/>
          <w:color w:val="333333"/>
          <w:sz w:val="27"/>
          <w:szCs w:val="27"/>
        </w:rPr>
        <w:t>ГЛАВА</w:t>
      </w:r>
      <w:r w:rsidRPr="00C23C05">
        <w:rPr>
          <w:rFonts w:ascii="Arial" w:hAnsi="Arial" w:cs="Arial"/>
          <w:caps/>
          <w:color w:val="333333"/>
          <w:sz w:val="27"/>
          <w:szCs w:val="27"/>
        </w:rPr>
        <w:t xml:space="preserve"> III. </w:t>
      </w:r>
      <w:r w:rsidRPr="00C23C05">
        <w:rPr>
          <w:rFonts w:ascii="Arial" w:hAnsi="Arial" w:cs="Arial" w:hint="eastAsia"/>
          <w:caps/>
          <w:color w:val="333333"/>
          <w:sz w:val="27"/>
          <w:szCs w:val="27"/>
        </w:rPr>
        <w:t>СТРУКТУРНЫЕ</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ИЗМЕНЕНИЯ</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В</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СИСТЕМЕ</w:t>
      </w:r>
    </w:p>
    <w:p w14:paraId="4A72D131" w14:textId="77777777" w:rsidR="00C23C05" w:rsidRPr="00C23C05" w:rsidRDefault="00C23C05" w:rsidP="00C23C05">
      <w:pPr>
        <w:rPr>
          <w:rFonts w:ascii="Arial" w:hAnsi="Arial" w:cs="Arial"/>
          <w:caps/>
          <w:color w:val="333333"/>
          <w:sz w:val="27"/>
          <w:szCs w:val="27"/>
        </w:rPr>
      </w:pPr>
    </w:p>
    <w:p w14:paraId="31D02E87" w14:textId="77777777" w:rsidR="00C23C05" w:rsidRPr="00C23C05" w:rsidRDefault="00C23C05" w:rsidP="00C23C05">
      <w:pPr>
        <w:rPr>
          <w:rFonts w:ascii="Arial" w:hAnsi="Arial" w:cs="Arial"/>
          <w:caps/>
          <w:color w:val="333333"/>
          <w:sz w:val="27"/>
          <w:szCs w:val="27"/>
        </w:rPr>
      </w:pPr>
      <w:r w:rsidRPr="00C23C05">
        <w:rPr>
          <w:rFonts w:ascii="Arial" w:hAnsi="Arial" w:cs="Arial" w:hint="eastAsia"/>
          <w:caps/>
          <w:color w:val="333333"/>
          <w:sz w:val="27"/>
          <w:szCs w:val="27"/>
        </w:rPr>
        <w:t>ПОЛИТИЧЕСКОЙ</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ВЛАСТИ</w:t>
      </w:r>
    </w:p>
    <w:p w14:paraId="1A95AFD6" w14:textId="77777777" w:rsidR="00C23C05" w:rsidRPr="00C23C05" w:rsidRDefault="00C23C05" w:rsidP="00C23C05">
      <w:pPr>
        <w:rPr>
          <w:rFonts w:ascii="Arial" w:hAnsi="Arial" w:cs="Arial"/>
          <w:caps/>
          <w:color w:val="333333"/>
          <w:sz w:val="27"/>
          <w:szCs w:val="27"/>
        </w:rPr>
      </w:pPr>
    </w:p>
    <w:p w14:paraId="7B876075" w14:textId="77777777" w:rsidR="00C23C05" w:rsidRPr="00C23C05" w:rsidRDefault="00C23C05" w:rsidP="00C23C05">
      <w:pPr>
        <w:rPr>
          <w:rFonts w:ascii="Arial" w:hAnsi="Arial" w:cs="Arial"/>
          <w:caps/>
          <w:color w:val="333333"/>
          <w:sz w:val="27"/>
          <w:szCs w:val="27"/>
        </w:rPr>
      </w:pPr>
      <w:r w:rsidRPr="00C23C05">
        <w:rPr>
          <w:rFonts w:ascii="Arial" w:hAnsi="Arial" w:cs="Arial"/>
          <w:caps/>
          <w:color w:val="333333"/>
          <w:sz w:val="27"/>
          <w:szCs w:val="27"/>
        </w:rPr>
        <w:t xml:space="preserve">3.1. </w:t>
      </w:r>
      <w:r w:rsidRPr="00C23C05">
        <w:rPr>
          <w:rFonts w:ascii="Arial" w:hAnsi="Arial" w:cs="Arial" w:hint="eastAsia"/>
          <w:caps/>
          <w:color w:val="333333"/>
          <w:sz w:val="27"/>
          <w:szCs w:val="27"/>
        </w:rPr>
        <w:t>Структура</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политического</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взаимодействия</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в</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системе</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государственного</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управления</w:t>
      </w:r>
    </w:p>
    <w:p w14:paraId="138C5FCB" w14:textId="77777777" w:rsidR="00C23C05" w:rsidRPr="00C23C05" w:rsidRDefault="00C23C05" w:rsidP="00C23C05">
      <w:pPr>
        <w:rPr>
          <w:rFonts w:ascii="Arial" w:hAnsi="Arial" w:cs="Arial"/>
          <w:caps/>
          <w:color w:val="333333"/>
          <w:sz w:val="27"/>
          <w:szCs w:val="27"/>
        </w:rPr>
      </w:pPr>
    </w:p>
    <w:p w14:paraId="0B43A8D2" w14:textId="77777777" w:rsidR="00C23C05" w:rsidRPr="00C23C05" w:rsidRDefault="00C23C05" w:rsidP="00C23C05">
      <w:pPr>
        <w:rPr>
          <w:rFonts w:ascii="Arial" w:hAnsi="Arial" w:cs="Arial"/>
          <w:caps/>
          <w:color w:val="333333"/>
          <w:sz w:val="27"/>
          <w:szCs w:val="27"/>
        </w:rPr>
      </w:pPr>
      <w:r w:rsidRPr="00C23C05">
        <w:rPr>
          <w:rFonts w:ascii="Arial" w:hAnsi="Arial" w:cs="Arial"/>
          <w:caps/>
          <w:color w:val="333333"/>
          <w:sz w:val="27"/>
          <w:szCs w:val="27"/>
        </w:rPr>
        <w:t xml:space="preserve">3.2. </w:t>
      </w:r>
      <w:r w:rsidRPr="00C23C05">
        <w:rPr>
          <w:rFonts w:ascii="Arial" w:hAnsi="Arial" w:cs="Arial" w:hint="eastAsia"/>
          <w:caps/>
          <w:color w:val="333333"/>
          <w:sz w:val="27"/>
          <w:szCs w:val="27"/>
        </w:rPr>
        <w:t>Структурные</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изменения</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в</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Государственной</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Думе</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Российской</w:t>
      </w:r>
      <w:r w:rsidRPr="00C23C05">
        <w:rPr>
          <w:rFonts w:ascii="Arial" w:hAnsi="Arial" w:cs="Arial"/>
          <w:caps/>
          <w:color w:val="333333"/>
          <w:sz w:val="27"/>
          <w:szCs w:val="27"/>
        </w:rPr>
        <w:t xml:space="preserve"> </w:t>
      </w:r>
      <w:r w:rsidRPr="00C23C05">
        <w:rPr>
          <w:rFonts w:ascii="Arial" w:hAnsi="Arial" w:cs="Arial" w:hint="eastAsia"/>
          <w:caps/>
          <w:color w:val="333333"/>
          <w:sz w:val="27"/>
          <w:szCs w:val="27"/>
        </w:rPr>
        <w:t>Федерации</w:t>
      </w:r>
    </w:p>
    <w:p w14:paraId="3DB02B00" w14:textId="77777777" w:rsidR="00C23C05" w:rsidRPr="00C23C05" w:rsidRDefault="00C23C05" w:rsidP="00C23C05">
      <w:pPr>
        <w:rPr>
          <w:rFonts w:ascii="Arial" w:hAnsi="Arial" w:cs="Arial"/>
          <w:caps/>
          <w:color w:val="333333"/>
          <w:sz w:val="27"/>
          <w:szCs w:val="27"/>
        </w:rPr>
      </w:pPr>
    </w:p>
    <w:p w14:paraId="4A7ADEAA" w14:textId="2A6E6702" w:rsidR="00967B66" w:rsidRPr="00C23C05" w:rsidRDefault="00C23C05" w:rsidP="00C23C05">
      <w:r w:rsidRPr="00C23C05">
        <w:rPr>
          <w:rFonts w:ascii="Arial" w:hAnsi="Arial" w:cs="Arial" w:hint="eastAsia"/>
          <w:caps/>
          <w:color w:val="333333"/>
          <w:sz w:val="27"/>
          <w:szCs w:val="27"/>
        </w:rPr>
        <w:lastRenderedPageBreak/>
        <w:t>Выводы</w:t>
      </w:r>
    </w:p>
    <w:sectPr w:rsidR="00967B66" w:rsidRPr="00C23C0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FE77F" w14:textId="77777777" w:rsidR="004354FC" w:rsidRDefault="004354FC">
      <w:pPr>
        <w:spacing w:after="0" w:line="240" w:lineRule="auto"/>
      </w:pPr>
      <w:r>
        <w:separator/>
      </w:r>
    </w:p>
  </w:endnote>
  <w:endnote w:type="continuationSeparator" w:id="0">
    <w:p w14:paraId="37A7B030" w14:textId="77777777" w:rsidR="004354FC" w:rsidRDefault="00435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C0D20" w14:textId="77777777" w:rsidR="004354FC" w:rsidRDefault="004354FC"/>
    <w:p w14:paraId="3BC0424B" w14:textId="77777777" w:rsidR="004354FC" w:rsidRDefault="004354FC"/>
    <w:p w14:paraId="59BBFD87" w14:textId="77777777" w:rsidR="004354FC" w:rsidRDefault="004354FC"/>
    <w:p w14:paraId="1BFA0C6C" w14:textId="77777777" w:rsidR="004354FC" w:rsidRDefault="004354FC"/>
    <w:p w14:paraId="62BB3FAF" w14:textId="77777777" w:rsidR="004354FC" w:rsidRDefault="004354FC"/>
    <w:p w14:paraId="4486FC1C" w14:textId="77777777" w:rsidR="004354FC" w:rsidRDefault="004354FC"/>
    <w:p w14:paraId="0982885B" w14:textId="77777777" w:rsidR="004354FC" w:rsidRDefault="004354F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A24A90" wp14:editId="4C1366C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68BE9" w14:textId="77777777" w:rsidR="004354FC" w:rsidRDefault="004354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A24A9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9868BE9" w14:textId="77777777" w:rsidR="004354FC" w:rsidRDefault="004354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B5B7CA" w14:textId="77777777" w:rsidR="004354FC" w:rsidRDefault="004354FC"/>
    <w:p w14:paraId="2958AB15" w14:textId="77777777" w:rsidR="004354FC" w:rsidRDefault="004354FC"/>
    <w:p w14:paraId="49A81148" w14:textId="77777777" w:rsidR="004354FC" w:rsidRDefault="004354F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5AD2DC" wp14:editId="7A58115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E3A0B" w14:textId="77777777" w:rsidR="004354FC" w:rsidRDefault="004354FC"/>
                          <w:p w14:paraId="4DE57F2D" w14:textId="77777777" w:rsidR="004354FC" w:rsidRDefault="004354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5AD2D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5E3A0B" w14:textId="77777777" w:rsidR="004354FC" w:rsidRDefault="004354FC"/>
                    <w:p w14:paraId="4DE57F2D" w14:textId="77777777" w:rsidR="004354FC" w:rsidRDefault="004354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ABCA07" w14:textId="77777777" w:rsidR="004354FC" w:rsidRDefault="004354FC"/>
    <w:p w14:paraId="0C724457" w14:textId="77777777" w:rsidR="004354FC" w:rsidRDefault="004354FC">
      <w:pPr>
        <w:rPr>
          <w:sz w:val="2"/>
          <w:szCs w:val="2"/>
        </w:rPr>
      </w:pPr>
    </w:p>
    <w:p w14:paraId="16B47043" w14:textId="77777777" w:rsidR="004354FC" w:rsidRDefault="004354FC"/>
    <w:p w14:paraId="234365BA" w14:textId="77777777" w:rsidR="004354FC" w:rsidRDefault="004354FC">
      <w:pPr>
        <w:spacing w:after="0" w:line="240" w:lineRule="auto"/>
      </w:pPr>
    </w:p>
  </w:footnote>
  <w:footnote w:type="continuationSeparator" w:id="0">
    <w:p w14:paraId="16C2D141" w14:textId="77777777" w:rsidR="004354FC" w:rsidRDefault="00435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4FC"/>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58228</TotalTime>
  <Pages>4</Pages>
  <Words>290</Words>
  <Characters>1657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2733</cp:revision>
  <cp:lastPrinted>2009-02-06T05:36:00Z</cp:lastPrinted>
  <dcterms:created xsi:type="dcterms:W3CDTF">2025-11-25T20:19:00Z</dcterms:created>
  <dcterms:modified xsi:type="dcterms:W3CDTF">2026-01-31T23:18:00Z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