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24FF" w14:textId="371514F4" w:rsidR="007328B3" w:rsidRDefault="007B148D" w:rsidP="007B148D">
      <w:pPr>
        <w:rPr>
          <w:rFonts w:ascii="Times New Roman" w:eastAsia="Arial Unicode MS" w:hAnsi="Times New Roman" w:cs="Times New Roman"/>
          <w:b/>
          <w:bCs/>
          <w:color w:val="000000"/>
          <w:kern w:val="0"/>
          <w:sz w:val="28"/>
          <w:szCs w:val="28"/>
          <w:lang w:eastAsia="ru-RU" w:bidi="uk-UA"/>
        </w:rPr>
      </w:pPr>
      <w:r w:rsidRPr="007B148D">
        <w:rPr>
          <w:rFonts w:ascii="Times New Roman" w:eastAsia="Arial Unicode MS" w:hAnsi="Times New Roman" w:cs="Times New Roman" w:hint="eastAsia"/>
          <w:b/>
          <w:bCs/>
          <w:color w:val="000000"/>
          <w:kern w:val="0"/>
          <w:sz w:val="28"/>
          <w:szCs w:val="28"/>
          <w:lang w:eastAsia="ru-RU" w:bidi="uk-UA"/>
        </w:rPr>
        <w:t>Певчева</w:t>
      </w:r>
      <w:r w:rsidRPr="007B148D">
        <w:rPr>
          <w:rFonts w:ascii="Times New Roman" w:eastAsia="Arial Unicode MS" w:hAnsi="Times New Roman" w:cs="Times New Roman"/>
          <w:b/>
          <w:bCs/>
          <w:color w:val="000000"/>
          <w:kern w:val="0"/>
          <w:sz w:val="28"/>
          <w:szCs w:val="28"/>
          <w:lang w:eastAsia="ru-RU" w:bidi="uk-UA"/>
        </w:rPr>
        <w:t xml:space="preserve"> </w:t>
      </w:r>
      <w:r w:rsidRPr="007B148D">
        <w:rPr>
          <w:rFonts w:ascii="Times New Roman" w:eastAsia="Arial Unicode MS" w:hAnsi="Times New Roman" w:cs="Times New Roman" w:hint="eastAsia"/>
          <w:b/>
          <w:bCs/>
          <w:color w:val="000000"/>
          <w:kern w:val="0"/>
          <w:sz w:val="28"/>
          <w:szCs w:val="28"/>
          <w:lang w:eastAsia="ru-RU" w:bidi="uk-UA"/>
        </w:rPr>
        <w:t>Елена</w:t>
      </w:r>
      <w:r w:rsidRPr="007B148D">
        <w:rPr>
          <w:rFonts w:ascii="Times New Roman" w:eastAsia="Arial Unicode MS" w:hAnsi="Times New Roman" w:cs="Times New Roman"/>
          <w:b/>
          <w:bCs/>
          <w:color w:val="000000"/>
          <w:kern w:val="0"/>
          <w:sz w:val="28"/>
          <w:szCs w:val="28"/>
          <w:lang w:eastAsia="ru-RU" w:bidi="uk-UA"/>
        </w:rPr>
        <w:t xml:space="preserve"> </w:t>
      </w:r>
      <w:r w:rsidRPr="007B148D">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7B148D">
        <w:rPr>
          <w:rFonts w:ascii="Times New Roman" w:eastAsia="Arial Unicode MS" w:hAnsi="Times New Roman" w:cs="Times New Roman" w:hint="eastAsia"/>
          <w:b/>
          <w:bCs/>
          <w:color w:val="000000"/>
          <w:kern w:val="0"/>
          <w:sz w:val="28"/>
          <w:szCs w:val="28"/>
          <w:lang w:eastAsia="ru-RU" w:bidi="uk-UA"/>
        </w:rPr>
        <w:t>Повышение</w:t>
      </w:r>
      <w:r w:rsidRPr="007B148D">
        <w:rPr>
          <w:rFonts w:ascii="Times New Roman" w:eastAsia="Arial Unicode MS" w:hAnsi="Times New Roman" w:cs="Times New Roman"/>
          <w:b/>
          <w:bCs/>
          <w:color w:val="000000"/>
          <w:kern w:val="0"/>
          <w:sz w:val="28"/>
          <w:szCs w:val="28"/>
          <w:lang w:eastAsia="ru-RU" w:bidi="uk-UA"/>
        </w:rPr>
        <w:t xml:space="preserve"> </w:t>
      </w:r>
      <w:r w:rsidRPr="007B148D">
        <w:rPr>
          <w:rFonts w:ascii="Times New Roman" w:eastAsia="Arial Unicode MS" w:hAnsi="Times New Roman" w:cs="Times New Roman" w:hint="eastAsia"/>
          <w:b/>
          <w:bCs/>
          <w:color w:val="000000"/>
          <w:kern w:val="0"/>
          <w:sz w:val="28"/>
          <w:szCs w:val="28"/>
          <w:lang w:eastAsia="ru-RU" w:bidi="uk-UA"/>
        </w:rPr>
        <w:t>эффективности</w:t>
      </w:r>
      <w:r w:rsidRPr="007B148D">
        <w:rPr>
          <w:rFonts w:ascii="Times New Roman" w:eastAsia="Arial Unicode MS" w:hAnsi="Times New Roman" w:cs="Times New Roman"/>
          <w:b/>
          <w:bCs/>
          <w:color w:val="000000"/>
          <w:kern w:val="0"/>
          <w:sz w:val="28"/>
          <w:szCs w:val="28"/>
          <w:lang w:eastAsia="ru-RU" w:bidi="uk-UA"/>
        </w:rPr>
        <w:t xml:space="preserve"> </w:t>
      </w:r>
      <w:r w:rsidRPr="007B148D">
        <w:rPr>
          <w:rFonts w:ascii="Times New Roman" w:eastAsia="Arial Unicode MS" w:hAnsi="Times New Roman" w:cs="Times New Roman" w:hint="eastAsia"/>
          <w:b/>
          <w:bCs/>
          <w:color w:val="000000"/>
          <w:kern w:val="0"/>
          <w:sz w:val="28"/>
          <w:szCs w:val="28"/>
          <w:lang w:eastAsia="ru-RU" w:bidi="uk-UA"/>
        </w:rPr>
        <w:t>электротехнического</w:t>
      </w:r>
      <w:r w:rsidRPr="007B148D">
        <w:rPr>
          <w:rFonts w:ascii="Times New Roman" w:eastAsia="Arial Unicode MS" w:hAnsi="Times New Roman" w:cs="Times New Roman"/>
          <w:b/>
          <w:bCs/>
          <w:color w:val="000000"/>
          <w:kern w:val="0"/>
          <w:sz w:val="28"/>
          <w:szCs w:val="28"/>
          <w:lang w:eastAsia="ru-RU" w:bidi="uk-UA"/>
        </w:rPr>
        <w:t xml:space="preserve"> </w:t>
      </w:r>
      <w:r w:rsidRPr="007B148D">
        <w:rPr>
          <w:rFonts w:ascii="Times New Roman" w:eastAsia="Arial Unicode MS" w:hAnsi="Times New Roman" w:cs="Times New Roman" w:hint="eastAsia"/>
          <w:b/>
          <w:bCs/>
          <w:color w:val="000000"/>
          <w:kern w:val="0"/>
          <w:sz w:val="28"/>
          <w:szCs w:val="28"/>
          <w:lang w:eastAsia="ru-RU" w:bidi="uk-UA"/>
        </w:rPr>
        <w:t>комплекса</w:t>
      </w:r>
      <w:r w:rsidRPr="007B148D">
        <w:rPr>
          <w:rFonts w:ascii="Times New Roman" w:eastAsia="Arial Unicode MS" w:hAnsi="Times New Roman" w:cs="Times New Roman"/>
          <w:b/>
          <w:bCs/>
          <w:color w:val="000000"/>
          <w:kern w:val="0"/>
          <w:sz w:val="28"/>
          <w:szCs w:val="28"/>
          <w:lang w:eastAsia="ru-RU" w:bidi="uk-UA"/>
        </w:rPr>
        <w:t xml:space="preserve"> </w:t>
      </w:r>
      <w:r w:rsidRPr="007B148D">
        <w:rPr>
          <w:rFonts w:ascii="Times New Roman" w:eastAsia="Arial Unicode MS" w:hAnsi="Times New Roman" w:cs="Times New Roman" w:hint="eastAsia"/>
          <w:b/>
          <w:bCs/>
          <w:color w:val="000000"/>
          <w:kern w:val="0"/>
          <w:sz w:val="28"/>
          <w:szCs w:val="28"/>
          <w:lang w:eastAsia="ru-RU" w:bidi="uk-UA"/>
        </w:rPr>
        <w:t>тепличного</w:t>
      </w:r>
      <w:r w:rsidRPr="007B148D">
        <w:rPr>
          <w:rFonts w:ascii="Times New Roman" w:eastAsia="Arial Unicode MS" w:hAnsi="Times New Roman" w:cs="Times New Roman"/>
          <w:b/>
          <w:bCs/>
          <w:color w:val="000000"/>
          <w:kern w:val="0"/>
          <w:sz w:val="28"/>
          <w:szCs w:val="28"/>
          <w:lang w:eastAsia="ru-RU" w:bidi="uk-UA"/>
        </w:rPr>
        <w:t xml:space="preserve"> </w:t>
      </w:r>
      <w:r w:rsidRPr="007B148D">
        <w:rPr>
          <w:rFonts w:ascii="Times New Roman" w:eastAsia="Arial Unicode MS" w:hAnsi="Times New Roman" w:cs="Times New Roman" w:hint="eastAsia"/>
          <w:b/>
          <w:bCs/>
          <w:color w:val="000000"/>
          <w:kern w:val="0"/>
          <w:sz w:val="28"/>
          <w:szCs w:val="28"/>
          <w:lang w:eastAsia="ru-RU" w:bidi="uk-UA"/>
        </w:rPr>
        <w:t>комбината</w:t>
      </w:r>
    </w:p>
    <w:p w14:paraId="67DE5821" w14:textId="77777777" w:rsidR="007B148D" w:rsidRDefault="007B148D" w:rsidP="007B148D">
      <w:r>
        <w:rPr>
          <w:rFonts w:hint="eastAsia"/>
        </w:rPr>
        <w:t>ОГЛАВЛЕНИЕ</w:t>
      </w:r>
      <w:r>
        <w:t xml:space="preserve"> </w:t>
      </w:r>
      <w:r>
        <w:rPr>
          <w:rFonts w:hint="eastAsia"/>
        </w:rPr>
        <w:t>ДИССЕРТАЦИИ</w:t>
      </w:r>
    </w:p>
    <w:p w14:paraId="57E7CB18" w14:textId="77777777" w:rsidR="007B148D" w:rsidRDefault="007B148D" w:rsidP="007B148D">
      <w:r>
        <w:rPr>
          <w:rFonts w:hint="eastAsia"/>
        </w:rPr>
        <w:t>кандидат</w:t>
      </w:r>
      <w:r>
        <w:t xml:space="preserve"> </w:t>
      </w:r>
      <w:r>
        <w:rPr>
          <w:rFonts w:hint="eastAsia"/>
        </w:rPr>
        <w:t>наук</w:t>
      </w:r>
      <w:r>
        <w:t xml:space="preserve"> </w:t>
      </w:r>
      <w:r>
        <w:rPr>
          <w:rFonts w:hint="eastAsia"/>
        </w:rPr>
        <w:t>Певчева</w:t>
      </w:r>
      <w:r>
        <w:t xml:space="preserve"> </w:t>
      </w:r>
      <w:r>
        <w:rPr>
          <w:rFonts w:hint="eastAsia"/>
        </w:rPr>
        <w:t>Елена</w:t>
      </w:r>
      <w:r>
        <w:t xml:space="preserve"> </w:t>
      </w:r>
      <w:r>
        <w:rPr>
          <w:rFonts w:hint="eastAsia"/>
        </w:rPr>
        <w:t>Викторовна</w:t>
      </w:r>
    </w:p>
    <w:p w14:paraId="72674124" w14:textId="77777777" w:rsidR="007B148D" w:rsidRDefault="007B148D" w:rsidP="007B148D">
      <w:r>
        <w:rPr>
          <w:rFonts w:hint="eastAsia"/>
        </w:rPr>
        <w:t>ВВЕДЕНИЕ</w:t>
      </w:r>
    </w:p>
    <w:p w14:paraId="7E3AF1B8" w14:textId="77777777" w:rsidR="007B148D" w:rsidRDefault="007B148D" w:rsidP="007B148D"/>
    <w:p w14:paraId="3658128F" w14:textId="77777777" w:rsidR="007B148D" w:rsidRDefault="007B148D" w:rsidP="007B148D">
      <w:r>
        <w:rPr>
          <w:rFonts w:hint="eastAsia"/>
        </w:rPr>
        <w:t>ГЛАВА</w:t>
      </w:r>
      <w:r>
        <w:t xml:space="preserve"> 1. </w:t>
      </w:r>
      <w:r>
        <w:rPr>
          <w:rFonts w:hint="eastAsia"/>
        </w:rPr>
        <w:t>ОБЗОР</w:t>
      </w:r>
      <w:r>
        <w:t xml:space="preserve"> </w:t>
      </w:r>
      <w:r>
        <w:rPr>
          <w:rFonts w:hint="eastAsia"/>
        </w:rPr>
        <w:t>ЭЛЕМЕНТОВ</w:t>
      </w:r>
      <w:r>
        <w:t xml:space="preserve"> </w:t>
      </w:r>
      <w:r>
        <w:rPr>
          <w:rFonts w:hint="eastAsia"/>
        </w:rPr>
        <w:t>ЭЛЕКТРОТЕХНИЧЕСКОГО</w:t>
      </w:r>
      <w:r>
        <w:t xml:space="preserve"> </w:t>
      </w:r>
      <w:r>
        <w:rPr>
          <w:rFonts w:hint="eastAsia"/>
        </w:rPr>
        <w:t>КОМПЛЕКСА</w:t>
      </w:r>
      <w:r>
        <w:t xml:space="preserve"> </w:t>
      </w:r>
      <w:r>
        <w:rPr>
          <w:rFonts w:hint="eastAsia"/>
        </w:rPr>
        <w:t>ТЕПЛИЧНОГО</w:t>
      </w:r>
      <w:r>
        <w:t xml:space="preserve"> </w:t>
      </w:r>
      <w:r>
        <w:rPr>
          <w:rFonts w:hint="eastAsia"/>
        </w:rPr>
        <w:t>КОМБИНАТА</w:t>
      </w:r>
    </w:p>
    <w:p w14:paraId="6BCCD562" w14:textId="77777777" w:rsidR="007B148D" w:rsidRDefault="007B148D" w:rsidP="007B148D"/>
    <w:p w14:paraId="2C22FDD9" w14:textId="77777777" w:rsidR="007B148D" w:rsidRDefault="007B148D" w:rsidP="007B148D">
      <w:r>
        <w:t xml:space="preserve">1.1 </w:t>
      </w:r>
      <w:r>
        <w:rPr>
          <w:rFonts w:hint="eastAsia"/>
        </w:rPr>
        <w:t>Источники</w:t>
      </w:r>
      <w:r>
        <w:t xml:space="preserve"> </w:t>
      </w:r>
      <w:r>
        <w:rPr>
          <w:rFonts w:hint="eastAsia"/>
        </w:rPr>
        <w:t>энергоресурсов</w:t>
      </w:r>
    </w:p>
    <w:p w14:paraId="55714160" w14:textId="77777777" w:rsidR="007B148D" w:rsidRDefault="007B148D" w:rsidP="007B148D"/>
    <w:p w14:paraId="74E5EE04" w14:textId="77777777" w:rsidR="007B148D" w:rsidRDefault="007B148D" w:rsidP="007B148D">
      <w:r>
        <w:t xml:space="preserve">1.2 </w:t>
      </w:r>
      <w:r>
        <w:rPr>
          <w:rFonts w:hint="eastAsia"/>
        </w:rPr>
        <w:t>Потребители</w:t>
      </w:r>
      <w:r>
        <w:t xml:space="preserve"> </w:t>
      </w:r>
      <w:r>
        <w:rPr>
          <w:rFonts w:hint="eastAsia"/>
        </w:rPr>
        <w:t>электроэнергии</w:t>
      </w:r>
    </w:p>
    <w:p w14:paraId="33E9101B" w14:textId="77777777" w:rsidR="007B148D" w:rsidRDefault="007B148D" w:rsidP="007B148D"/>
    <w:p w14:paraId="0F1BB101" w14:textId="77777777" w:rsidR="007B148D" w:rsidRDefault="007B148D" w:rsidP="007B148D">
      <w:r>
        <w:t xml:space="preserve">1.3 </w:t>
      </w:r>
      <w:r>
        <w:rPr>
          <w:rFonts w:hint="eastAsia"/>
        </w:rPr>
        <w:t>Особенности</w:t>
      </w:r>
      <w:r>
        <w:t xml:space="preserve"> </w:t>
      </w:r>
      <w:r>
        <w:rPr>
          <w:rFonts w:hint="eastAsia"/>
        </w:rPr>
        <w:t>работы</w:t>
      </w:r>
      <w:r>
        <w:t xml:space="preserve"> </w:t>
      </w:r>
      <w:r>
        <w:rPr>
          <w:rFonts w:hint="eastAsia"/>
        </w:rPr>
        <w:t>когенераторного</w:t>
      </w:r>
      <w:r>
        <w:t xml:space="preserve"> </w:t>
      </w:r>
      <w:r>
        <w:rPr>
          <w:rFonts w:hint="eastAsia"/>
        </w:rPr>
        <w:t>энергоцентра</w:t>
      </w:r>
    </w:p>
    <w:p w14:paraId="34623AFF" w14:textId="77777777" w:rsidR="007B148D" w:rsidRDefault="007B148D" w:rsidP="007B148D"/>
    <w:p w14:paraId="377E14FD" w14:textId="77777777" w:rsidR="007B148D" w:rsidRDefault="007B148D" w:rsidP="007B148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AF80B44" w14:textId="77777777" w:rsidR="007B148D" w:rsidRDefault="007B148D" w:rsidP="007B148D"/>
    <w:p w14:paraId="18D53C59" w14:textId="77777777" w:rsidR="007B148D" w:rsidRDefault="007B148D" w:rsidP="007B148D">
      <w:r>
        <w:rPr>
          <w:rFonts w:hint="eastAsia"/>
        </w:rPr>
        <w:t>ГЛАВА</w:t>
      </w:r>
      <w:r>
        <w:t xml:space="preserve"> 2. </w:t>
      </w:r>
      <w:r>
        <w:rPr>
          <w:rFonts w:hint="eastAsia"/>
        </w:rPr>
        <w:t>АНАЛИЗ</w:t>
      </w:r>
      <w:r>
        <w:t xml:space="preserve"> </w:t>
      </w:r>
      <w:r>
        <w:rPr>
          <w:rFonts w:hint="eastAsia"/>
        </w:rPr>
        <w:t>ЭЛЕКТРОТЕХНИЧЕСКОГО</w:t>
      </w:r>
      <w:r>
        <w:t xml:space="preserve"> </w:t>
      </w:r>
      <w:r>
        <w:rPr>
          <w:rFonts w:hint="eastAsia"/>
        </w:rPr>
        <w:t>КОМПЛЕКСА</w:t>
      </w:r>
      <w:r>
        <w:t xml:space="preserve"> </w:t>
      </w:r>
      <w:r>
        <w:rPr>
          <w:rFonts w:hint="eastAsia"/>
        </w:rPr>
        <w:t>ТЕПЛИЦЫ</w:t>
      </w:r>
    </w:p>
    <w:p w14:paraId="4778D38F" w14:textId="77777777" w:rsidR="007B148D" w:rsidRDefault="007B148D" w:rsidP="007B148D"/>
    <w:p w14:paraId="0158FBC1" w14:textId="77777777" w:rsidR="007B148D" w:rsidRDefault="007B148D" w:rsidP="007B148D">
      <w:r>
        <w:rPr>
          <w:rFonts w:hint="eastAsia"/>
        </w:rPr>
        <w:t>И</w:t>
      </w:r>
      <w:r>
        <w:t xml:space="preserve"> </w:t>
      </w:r>
      <w:r>
        <w:rPr>
          <w:rFonts w:hint="eastAsia"/>
        </w:rPr>
        <w:t>ВОЗМОЖНЫЕ</w:t>
      </w:r>
      <w:r>
        <w:t xml:space="preserve"> </w:t>
      </w:r>
      <w:r>
        <w:rPr>
          <w:rFonts w:hint="eastAsia"/>
        </w:rPr>
        <w:t>ПУТИ</w:t>
      </w:r>
      <w:r>
        <w:t xml:space="preserve"> </w:t>
      </w:r>
      <w:r>
        <w:rPr>
          <w:rFonts w:hint="eastAsia"/>
        </w:rPr>
        <w:t>ЕГО</w:t>
      </w:r>
      <w:r>
        <w:t xml:space="preserve"> </w:t>
      </w:r>
      <w:r>
        <w:rPr>
          <w:rFonts w:hint="eastAsia"/>
        </w:rPr>
        <w:t>УЛУЧШЕНИЯ</w:t>
      </w:r>
    </w:p>
    <w:p w14:paraId="4DBED6AE" w14:textId="77777777" w:rsidR="007B148D" w:rsidRDefault="007B148D" w:rsidP="007B148D"/>
    <w:p w14:paraId="2D3EBA90" w14:textId="77777777" w:rsidR="007B148D" w:rsidRDefault="007B148D" w:rsidP="007B148D">
      <w:r>
        <w:t xml:space="preserve">2.1 </w:t>
      </w:r>
      <w:r>
        <w:rPr>
          <w:rFonts w:hint="eastAsia"/>
        </w:rPr>
        <w:t>Сезонность</w:t>
      </w:r>
    </w:p>
    <w:p w14:paraId="5A87F416" w14:textId="77777777" w:rsidR="007B148D" w:rsidRDefault="007B148D" w:rsidP="007B148D"/>
    <w:p w14:paraId="2CABDEAA" w14:textId="77777777" w:rsidR="007B148D" w:rsidRDefault="007B148D" w:rsidP="007B148D">
      <w:r>
        <w:t xml:space="preserve">2.2 </w:t>
      </w:r>
      <w:r>
        <w:rPr>
          <w:rFonts w:hint="eastAsia"/>
        </w:rPr>
        <w:t>Структура</w:t>
      </w:r>
      <w:r>
        <w:t xml:space="preserve"> </w:t>
      </w:r>
      <w:r>
        <w:rPr>
          <w:rFonts w:hint="eastAsia"/>
        </w:rPr>
        <w:t>энергоресурсов</w:t>
      </w:r>
      <w:r>
        <w:t xml:space="preserve"> (</w:t>
      </w:r>
      <w:r>
        <w:rPr>
          <w:rFonts w:hint="eastAsia"/>
        </w:rPr>
        <w:t>электроэнергия</w:t>
      </w:r>
      <w:r>
        <w:t xml:space="preserve">, </w:t>
      </w:r>
      <w:r>
        <w:rPr>
          <w:rFonts w:hint="eastAsia"/>
        </w:rPr>
        <w:t>газ</w:t>
      </w:r>
      <w:r>
        <w:t xml:space="preserve">, </w:t>
      </w:r>
      <w:r>
        <w:rPr>
          <w:rFonts w:hint="eastAsia"/>
        </w:rPr>
        <w:t>вода</w:t>
      </w:r>
      <w:r>
        <w:t>)</w:t>
      </w:r>
    </w:p>
    <w:p w14:paraId="5889DE19" w14:textId="77777777" w:rsidR="007B148D" w:rsidRDefault="007B148D" w:rsidP="007B148D"/>
    <w:p w14:paraId="3C1A43B8" w14:textId="77777777" w:rsidR="007B148D" w:rsidRDefault="007B148D" w:rsidP="007B148D">
      <w:r>
        <w:t xml:space="preserve">2.3 </w:t>
      </w:r>
      <w:r>
        <w:rPr>
          <w:rFonts w:hint="eastAsia"/>
        </w:rPr>
        <w:t>Оценка</w:t>
      </w:r>
      <w:r>
        <w:t xml:space="preserve"> </w:t>
      </w:r>
      <w:r>
        <w:rPr>
          <w:rFonts w:hint="eastAsia"/>
        </w:rPr>
        <w:t>долевой</w:t>
      </w:r>
      <w:r>
        <w:t xml:space="preserve"> </w:t>
      </w:r>
      <w:r>
        <w:rPr>
          <w:rFonts w:hint="eastAsia"/>
        </w:rPr>
        <w:t>составляющей</w:t>
      </w:r>
      <w:r>
        <w:t xml:space="preserve"> </w:t>
      </w:r>
      <w:r>
        <w:rPr>
          <w:rFonts w:hint="eastAsia"/>
        </w:rPr>
        <w:t>потребителей</w:t>
      </w:r>
      <w:r>
        <w:t xml:space="preserve"> </w:t>
      </w:r>
      <w:r>
        <w:rPr>
          <w:rFonts w:hint="eastAsia"/>
        </w:rPr>
        <w:t>энергоресурсов</w:t>
      </w:r>
    </w:p>
    <w:p w14:paraId="56A4AD21" w14:textId="77777777" w:rsidR="007B148D" w:rsidRDefault="007B148D" w:rsidP="007B148D"/>
    <w:p w14:paraId="0692A92D" w14:textId="77777777" w:rsidR="007B148D" w:rsidRDefault="007B148D" w:rsidP="007B148D">
      <w:r>
        <w:t xml:space="preserve">2.4 </w:t>
      </w:r>
      <w:r>
        <w:rPr>
          <w:rFonts w:hint="eastAsia"/>
        </w:rPr>
        <w:t>Оценка</w:t>
      </w:r>
      <w:r>
        <w:t xml:space="preserve"> </w:t>
      </w:r>
      <w:r>
        <w:rPr>
          <w:rFonts w:hint="eastAsia"/>
        </w:rPr>
        <w:t>энергопотребления</w:t>
      </w:r>
      <w:r>
        <w:t xml:space="preserve"> </w:t>
      </w:r>
      <w:r>
        <w:rPr>
          <w:rFonts w:hint="eastAsia"/>
        </w:rPr>
        <w:t>по</w:t>
      </w:r>
      <w:r>
        <w:t xml:space="preserve"> </w:t>
      </w:r>
      <w:r>
        <w:rPr>
          <w:rFonts w:hint="eastAsia"/>
        </w:rPr>
        <w:t>группам</w:t>
      </w:r>
      <w:r>
        <w:t xml:space="preserve"> </w:t>
      </w:r>
      <w:r>
        <w:rPr>
          <w:rFonts w:hint="eastAsia"/>
        </w:rPr>
        <w:t>оборудов</w:t>
      </w:r>
      <w:r>
        <w:rPr>
          <w:rFonts w:hint="eastAsia"/>
        </w:rPr>
        <w:lastRenderedPageBreak/>
        <w:t>ания</w:t>
      </w:r>
      <w:r>
        <w:t xml:space="preserve"> (</w:t>
      </w:r>
      <w:r>
        <w:rPr>
          <w:rFonts w:hint="eastAsia"/>
        </w:rPr>
        <w:t>нагрев</w:t>
      </w:r>
      <w:r>
        <w:t xml:space="preserve">, </w:t>
      </w:r>
      <w:r>
        <w:rPr>
          <w:rFonts w:hint="eastAsia"/>
        </w:rPr>
        <w:t>освещение</w:t>
      </w:r>
      <w:r>
        <w:t>)</w:t>
      </w:r>
    </w:p>
    <w:p w14:paraId="4370E330" w14:textId="77777777" w:rsidR="007B148D" w:rsidRDefault="007B148D" w:rsidP="007B148D"/>
    <w:p w14:paraId="5CC878FC" w14:textId="77777777" w:rsidR="007B148D" w:rsidRDefault="007B148D" w:rsidP="007B148D">
      <w:r>
        <w:t xml:space="preserve">2.5 </w:t>
      </w:r>
      <w:r>
        <w:rPr>
          <w:rFonts w:hint="eastAsia"/>
        </w:rPr>
        <w:t>Система</w:t>
      </w:r>
      <w:r>
        <w:t xml:space="preserve"> </w:t>
      </w:r>
      <w:r>
        <w:rPr>
          <w:rFonts w:hint="eastAsia"/>
        </w:rPr>
        <w:t>искусственного</w:t>
      </w:r>
      <w:r>
        <w:t xml:space="preserve"> </w:t>
      </w:r>
      <w:r>
        <w:rPr>
          <w:rFonts w:hint="eastAsia"/>
        </w:rPr>
        <w:t>досвечивания</w:t>
      </w:r>
    </w:p>
    <w:p w14:paraId="11D63F81" w14:textId="77777777" w:rsidR="007B148D" w:rsidRDefault="007B148D" w:rsidP="007B148D"/>
    <w:p w14:paraId="634EF72D" w14:textId="77777777" w:rsidR="007B148D" w:rsidRDefault="007B148D" w:rsidP="007B148D">
      <w:r>
        <w:t xml:space="preserve">2.6 </w:t>
      </w:r>
      <w:r>
        <w:rPr>
          <w:rFonts w:hint="eastAsia"/>
        </w:rPr>
        <w:t>Возможные</w:t>
      </w:r>
      <w:r>
        <w:t xml:space="preserve"> </w:t>
      </w:r>
      <w:r>
        <w:rPr>
          <w:rFonts w:hint="eastAsia"/>
        </w:rPr>
        <w:t>пути</w:t>
      </w:r>
      <w:r>
        <w:t xml:space="preserve"> </w:t>
      </w:r>
      <w:r>
        <w:rPr>
          <w:rFonts w:hint="eastAsia"/>
        </w:rPr>
        <w:t>улучшения</w:t>
      </w:r>
      <w:r>
        <w:t xml:space="preserve"> </w:t>
      </w:r>
      <w:r>
        <w:rPr>
          <w:rFonts w:hint="eastAsia"/>
        </w:rPr>
        <w:t>микроклимата</w:t>
      </w:r>
      <w:r>
        <w:t xml:space="preserve"> </w:t>
      </w:r>
      <w:r>
        <w:rPr>
          <w:rFonts w:hint="eastAsia"/>
        </w:rPr>
        <w:t>теплицы</w:t>
      </w:r>
    </w:p>
    <w:p w14:paraId="676D65D7" w14:textId="77777777" w:rsidR="007B148D" w:rsidRDefault="007B148D" w:rsidP="007B148D"/>
    <w:p w14:paraId="6AE8E9E8" w14:textId="77777777" w:rsidR="007B148D" w:rsidRDefault="007B148D" w:rsidP="007B148D">
      <w:r>
        <w:t xml:space="preserve">2.7 </w:t>
      </w:r>
      <w:r>
        <w:rPr>
          <w:rFonts w:hint="eastAsia"/>
        </w:rPr>
        <w:t>Компенсация</w:t>
      </w:r>
      <w:r>
        <w:t xml:space="preserve"> </w:t>
      </w:r>
      <w:r>
        <w:rPr>
          <w:rFonts w:hint="eastAsia"/>
        </w:rPr>
        <w:t>инерционности</w:t>
      </w:r>
      <w:r>
        <w:t xml:space="preserve"> </w:t>
      </w:r>
      <w:r>
        <w:rPr>
          <w:rFonts w:hint="eastAsia"/>
        </w:rPr>
        <w:t>нагрева</w:t>
      </w:r>
      <w:r>
        <w:t xml:space="preserve"> </w:t>
      </w:r>
      <w:r>
        <w:rPr>
          <w:rFonts w:hint="eastAsia"/>
        </w:rPr>
        <w:t>теплицы</w:t>
      </w:r>
    </w:p>
    <w:p w14:paraId="04624C57" w14:textId="77777777" w:rsidR="007B148D" w:rsidRDefault="007B148D" w:rsidP="007B148D"/>
    <w:p w14:paraId="4A175E2D" w14:textId="77777777" w:rsidR="007B148D" w:rsidRDefault="007B148D" w:rsidP="007B148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D84C381" w14:textId="77777777" w:rsidR="007B148D" w:rsidRDefault="007B148D" w:rsidP="007B148D"/>
    <w:p w14:paraId="694D1FED" w14:textId="77777777" w:rsidR="007B148D" w:rsidRDefault="007B148D" w:rsidP="007B148D">
      <w:r>
        <w:rPr>
          <w:rFonts w:hint="eastAsia"/>
        </w:rPr>
        <w:t>ГЛАВА</w:t>
      </w:r>
      <w:r>
        <w:t xml:space="preserve"> 3.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ЭЛЕКТРОТЕХНИЧЕСКОГО</w:t>
      </w:r>
      <w:r>
        <w:t xml:space="preserve"> </w:t>
      </w:r>
      <w:r>
        <w:rPr>
          <w:rFonts w:hint="eastAsia"/>
        </w:rPr>
        <w:t>КОМПЛЕКСА</w:t>
      </w:r>
    </w:p>
    <w:p w14:paraId="4ECEAEDF" w14:textId="77777777" w:rsidR="007B148D" w:rsidRDefault="007B148D" w:rsidP="007B148D"/>
    <w:p w14:paraId="6A1790CD" w14:textId="77777777" w:rsidR="007B148D" w:rsidRDefault="007B148D" w:rsidP="007B148D">
      <w:r>
        <w:t xml:space="preserve">3.1 </w:t>
      </w:r>
      <w:r>
        <w:rPr>
          <w:rFonts w:hint="eastAsia"/>
        </w:rPr>
        <w:t>Анализ</w:t>
      </w:r>
      <w:r>
        <w:t xml:space="preserve"> </w:t>
      </w:r>
      <w:r>
        <w:rPr>
          <w:rFonts w:hint="eastAsia"/>
        </w:rPr>
        <w:t>работы</w:t>
      </w:r>
      <w:r>
        <w:t xml:space="preserve"> </w:t>
      </w:r>
      <w:r>
        <w:rPr>
          <w:rFonts w:hint="eastAsia"/>
        </w:rPr>
        <w:t>системы</w:t>
      </w:r>
      <w:r>
        <w:t xml:space="preserve"> </w:t>
      </w:r>
      <w:r>
        <w:rPr>
          <w:rFonts w:hint="eastAsia"/>
        </w:rPr>
        <w:t>с</w:t>
      </w:r>
      <w:r>
        <w:t xml:space="preserve"> </w:t>
      </w:r>
      <w:r>
        <w:rPr>
          <w:rFonts w:hint="eastAsia"/>
        </w:rPr>
        <w:t>форсированием</w:t>
      </w:r>
      <w:r>
        <w:t xml:space="preserve"> </w:t>
      </w:r>
      <w:r>
        <w:rPr>
          <w:rFonts w:hint="eastAsia"/>
        </w:rPr>
        <w:t>нагрева</w:t>
      </w:r>
    </w:p>
    <w:p w14:paraId="251B08FA" w14:textId="77777777" w:rsidR="007B148D" w:rsidRDefault="007B148D" w:rsidP="007B148D"/>
    <w:p w14:paraId="19342601" w14:textId="77777777" w:rsidR="007B148D" w:rsidRDefault="007B148D" w:rsidP="007B148D">
      <w:r>
        <w:t xml:space="preserve">3.2 </w:t>
      </w:r>
      <w:r>
        <w:rPr>
          <w:rFonts w:hint="eastAsia"/>
        </w:rPr>
        <w:t>Синтез</w:t>
      </w:r>
      <w:r>
        <w:t xml:space="preserve"> </w:t>
      </w:r>
      <w:r>
        <w:rPr>
          <w:rFonts w:hint="eastAsia"/>
        </w:rPr>
        <w:t>системы</w:t>
      </w:r>
      <w:r>
        <w:t xml:space="preserve"> </w:t>
      </w:r>
      <w:r>
        <w:rPr>
          <w:rFonts w:hint="eastAsia"/>
        </w:rPr>
        <w:t>регулирования</w:t>
      </w:r>
      <w:r>
        <w:t xml:space="preserve"> </w:t>
      </w:r>
      <w:r>
        <w:rPr>
          <w:rFonts w:hint="eastAsia"/>
        </w:rPr>
        <w:t>температуры</w:t>
      </w:r>
    </w:p>
    <w:p w14:paraId="00A2BD46" w14:textId="77777777" w:rsidR="007B148D" w:rsidRDefault="007B148D" w:rsidP="007B148D"/>
    <w:p w14:paraId="7E43CFC9" w14:textId="77777777" w:rsidR="007B148D" w:rsidRDefault="007B148D" w:rsidP="007B148D">
      <w:r>
        <w:t xml:space="preserve">3.3 </w:t>
      </w:r>
      <w:r>
        <w:rPr>
          <w:rFonts w:hint="eastAsia"/>
        </w:rPr>
        <w:t>Анализ</w:t>
      </w:r>
      <w:r>
        <w:t xml:space="preserve"> </w:t>
      </w:r>
      <w:r>
        <w:rPr>
          <w:rFonts w:hint="eastAsia"/>
        </w:rPr>
        <w:t>работы</w:t>
      </w:r>
      <w:r>
        <w:t xml:space="preserve"> </w:t>
      </w:r>
      <w:r>
        <w:rPr>
          <w:rFonts w:hint="eastAsia"/>
        </w:rPr>
        <w:t>системы</w:t>
      </w:r>
      <w:r>
        <w:t xml:space="preserve"> </w:t>
      </w:r>
      <w:r>
        <w:rPr>
          <w:rFonts w:hint="eastAsia"/>
        </w:rPr>
        <w:t>стабилизации</w:t>
      </w:r>
      <w:r>
        <w:t xml:space="preserve"> </w:t>
      </w:r>
      <w:r>
        <w:rPr>
          <w:rFonts w:hint="eastAsia"/>
        </w:rPr>
        <w:t>температуры</w:t>
      </w:r>
      <w:r>
        <w:t xml:space="preserve"> </w:t>
      </w:r>
      <w:r>
        <w:rPr>
          <w:rFonts w:hint="eastAsia"/>
        </w:rPr>
        <w:t>теплицы</w:t>
      </w:r>
      <w:r>
        <w:t xml:space="preserve"> </w:t>
      </w:r>
      <w:r>
        <w:rPr>
          <w:rFonts w:hint="eastAsia"/>
        </w:rPr>
        <w:t>при</w:t>
      </w:r>
      <w:r>
        <w:t xml:space="preserve"> </w:t>
      </w:r>
      <w:r>
        <w:rPr>
          <w:rFonts w:hint="eastAsia"/>
        </w:rPr>
        <w:t>действии</w:t>
      </w:r>
      <w:r>
        <w:t xml:space="preserve"> </w:t>
      </w:r>
      <w:r>
        <w:rPr>
          <w:rFonts w:hint="eastAsia"/>
        </w:rPr>
        <w:t>случайных</w:t>
      </w:r>
      <w:r>
        <w:t xml:space="preserve"> </w:t>
      </w:r>
      <w:r>
        <w:rPr>
          <w:rFonts w:hint="eastAsia"/>
        </w:rPr>
        <w:t>сигналов</w:t>
      </w:r>
    </w:p>
    <w:p w14:paraId="0A875C6B" w14:textId="77777777" w:rsidR="007B148D" w:rsidRDefault="007B148D" w:rsidP="007B148D"/>
    <w:p w14:paraId="05F12069" w14:textId="77777777" w:rsidR="007B148D" w:rsidRDefault="007B148D" w:rsidP="007B148D">
      <w:r>
        <w:t xml:space="preserve">3.4 </w:t>
      </w:r>
      <w:r>
        <w:rPr>
          <w:rFonts w:hint="eastAsia"/>
        </w:rPr>
        <w:t>Структура</w:t>
      </w:r>
      <w:r>
        <w:t xml:space="preserve"> </w:t>
      </w:r>
      <w:r>
        <w:rPr>
          <w:rFonts w:hint="eastAsia"/>
        </w:rPr>
        <w:t>системы</w:t>
      </w:r>
      <w:r>
        <w:t xml:space="preserve"> </w:t>
      </w:r>
      <w:r>
        <w:rPr>
          <w:rFonts w:hint="eastAsia"/>
        </w:rPr>
        <w:t>регулирования</w:t>
      </w:r>
      <w:r>
        <w:t xml:space="preserve"> </w:t>
      </w:r>
      <w:r>
        <w:rPr>
          <w:rFonts w:hint="eastAsia"/>
        </w:rPr>
        <w:t>температуры</w:t>
      </w:r>
      <w:r>
        <w:t xml:space="preserve"> </w:t>
      </w:r>
      <w:r>
        <w:rPr>
          <w:rFonts w:hint="eastAsia"/>
        </w:rPr>
        <w:t>теплицы</w:t>
      </w:r>
      <w:r>
        <w:t xml:space="preserve"> </w:t>
      </w:r>
      <w:r>
        <w:rPr>
          <w:rFonts w:hint="eastAsia"/>
        </w:rPr>
        <w:t>при</w:t>
      </w:r>
      <w:r>
        <w:t xml:space="preserve"> </w:t>
      </w:r>
      <w:r>
        <w:rPr>
          <w:rFonts w:hint="eastAsia"/>
        </w:rPr>
        <w:t>цифровой</w:t>
      </w:r>
      <w:r>
        <w:t xml:space="preserve"> </w:t>
      </w:r>
      <w:r>
        <w:rPr>
          <w:rFonts w:hint="eastAsia"/>
        </w:rPr>
        <w:t>технической</w:t>
      </w:r>
      <w:r>
        <w:t xml:space="preserve"> </w:t>
      </w:r>
      <w:r>
        <w:rPr>
          <w:rFonts w:hint="eastAsia"/>
        </w:rPr>
        <w:t>реализации</w:t>
      </w:r>
    </w:p>
    <w:p w14:paraId="0E74FDB7" w14:textId="77777777" w:rsidR="007B148D" w:rsidRDefault="007B148D" w:rsidP="007B148D"/>
    <w:p w14:paraId="39361758" w14:textId="77777777" w:rsidR="007B148D" w:rsidRDefault="007B148D" w:rsidP="007B148D">
      <w:r>
        <w:t xml:space="preserve">3.5 </w:t>
      </w:r>
      <w:r>
        <w:rPr>
          <w:rFonts w:hint="eastAsia"/>
        </w:rPr>
        <w:t>Дискретные</w:t>
      </w:r>
      <w:r>
        <w:t xml:space="preserve"> </w:t>
      </w:r>
      <w:r>
        <w:rPr>
          <w:rFonts w:hint="eastAsia"/>
        </w:rPr>
        <w:t>передаточные</w:t>
      </w:r>
      <w:r>
        <w:t xml:space="preserve"> </w:t>
      </w:r>
      <w:r>
        <w:rPr>
          <w:rFonts w:hint="eastAsia"/>
        </w:rPr>
        <w:t>функции</w:t>
      </w:r>
      <w:r>
        <w:t xml:space="preserve"> </w:t>
      </w:r>
      <w:r>
        <w:rPr>
          <w:rFonts w:hint="eastAsia"/>
        </w:rPr>
        <w:t>непрерывной</w:t>
      </w:r>
      <w:r>
        <w:t xml:space="preserve"> </w:t>
      </w:r>
      <w:r>
        <w:rPr>
          <w:rFonts w:hint="eastAsia"/>
        </w:rPr>
        <w:t>части</w:t>
      </w:r>
      <w:r>
        <w:t xml:space="preserve"> </w:t>
      </w:r>
      <w:r>
        <w:rPr>
          <w:rFonts w:hint="eastAsia"/>
        </w:rPr>
        <w:t>системы</w:t>
      </w:r>
    </w:p>
    <w:p w14:paraId="6B2A57D8" w14:textId="77777777" w:rsidR="007B148D" w:rsidRDefault="007B148D" w:rsidP="007B148D"/>
    <w:p w14:paraId="5278E13E" w14:textId="77777777" w:rsidR="007B148D" w:rsidRDefault="007B148D" w:rsidP="007B148D">
      <w:r>
        <w:rPr>
          <w:rFonts w:hint="eastAsia"/>
        </w:rPr>
        <w:t>регулирования</w:t>
      </w:r>
      <w:r>
        <w:t xml:space="preserve"> </w:t>
      </w:r>
      <w:r>
        <w:rPr>
          <w:rFonts w:hint="eastAsia"/>
        </w:rPr>
        <w:t>температуры</w:t>
      </w:r>
      <w:r>
        <w:t xml:space="preserve"> </w:t>
      </w:r>
      <w:r>
        <w:rPr>
          <w:rFonts w:hint="eastAsia"/>
        </w:rPr>
        <w:t>теплицы</w:t>
      </w:r>
      <w:r>
        <w:t xml:space="preserve"> </w:t>
      </w:r>
      <w:r>
        <w:rPr>
          <w:rFonts w:hint="eastAsia"/>
        </w:rPr>
        <w:t>с</w:t>
      </w:r>
      <w:r>
        <w:t xml:space="preserve"> </w:t>
      </w:r>
      <w:r>
        <w:rPr>
          <w:rFonts w:hint="eastAsia"/>
        </w:rPr>
        <w:t>учетом</w:t>
      </w:r>
      <w:r>
        <w:t xml:space="preserve"> </w:t>
      </w:r>
      <w:r>
        <w:rPr>
          <w:rFonts w:hint="eastAsia"/>
        </w:rPr>
        <w:t>экстраполятора</w:t>
      </w:r>
      <w:r>
        <w:t xml:space="preserve"> </w:t>
      </w:r>
      <w:r>
        <w:rPr>
          <w:rFonts w:hint="eastAsia"/>
        </w:rPr>
        <w:t>нулевого</w:t>
      </w:r>
    </w:p>
    <w:p w14:paraId="0265F765" w14:textId="77777777" w:rsidR="007B148D" w:rsidRDefault="007B148D" w:rsidP="007B148D"/>
    <w:p w14:paraId="1CD09870" w14:textId="77777777" w:rsidR="007B148D" w:rsidRDefault="007B148D" w:rsidP="007B148D">
      <w:r>
        <w:rPr>
          <w:rFonts w:hint="eastAsia"/>
        </w:rPr>
        <w:t>порядка</w:t>
      </w:r>
    </w:p>
    <w:p w14:paraId="0974C3C1" w14:textId="77777777" w:rsidR="007B148D" w:rsidRDefault="007B148D" w:rsidP="007B148D"/>
    <w:p w14:paraId="5F867D08" w14:textId="77777777" w:rsidR="007B148D" w:rsidRDefault="007B148D" w:rsidP="007B148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5778568" w14:textId="77777777" w:rsidR="007B148D" w:rsidRDefault="007B148D" w:rsidP="007B148D"/>
    <w:p w14:paraId="1545B708" w14:textId="77777777" w:rsidR="007B148D" w:rsidRDefault="007B148D" w:rsidP="007B148D">
      <w:r>
        <w:rPr>
          <w:rFonts w:hint="eastAsia"/>
        </w:rPr>
        <w:t>ГЛАВА</w:t>
      </w:r>
      <w:r>
        <w:t xml:space="preserve"> 4. </w:t>
      </w:r>
      <w:r>
        <w:rPr>
          <w:rFonts w:hint="eastAsia"/>
        </w:rPr>
        <w:t>ЭКСПЕРИМЕНТ</w:t>
      </w:r>
      <w:r>
        <w:t xml:space="preserve">, </w:t>
      </w:r>
      <w:r>
        <w:rPr>
          <w:rFonts w:hint="eastAsia"/>
        </w:rPr>
        <w:t>ОПИСАНИЕ</w:t>
      </w:r>
      <w:r>
        <w:t xml:space="preserve"> </w:t>
      </w:r>
      <w:r>
        <w:rPr>
          <w:rFonts w:hint="eastAsia"/>
        </w:rPr>
        <w:t>РАБОТЫ</w:t>
      </w:r>
    </w:p>
    <w:p w14:paraId="2E8B75FD" w14:textId="77777777" w:rsidR="007B148D" w:rsidRDefault="007B148D" w:rsidP="007B148D"/>
    <w:p w14:paraId="373A3AB6" w14:textId="77777777" w:rsidR="007B148D" w:rsidRDefault="007B148D" w:rsidP="007B148D">
      <w:r>
        <w:rPr>
          <w:rFonts w:hint="eastAsia"/>
        </w:rPr>
        <w:t>АВТОМАТИЗИРОВАННОГО</w:t>
      </w:r>
      <w:r>
        <w:t xml:space="preserve"> </w:t>
      </w:r>
      <w:r>
        <w:rPr>
          <w:rFonts w:hint="eastAsia"/>
        </w:rPr>
        <w:t>ЭЛЕКТРОТЕХНИЧЕСКГО</w:t>
      </w:r>
      <w:r>
        <w:t xml:space="preserve"> </w:t>
      </w:r>
      <w:r>
        <w:rPr>
          <w:rFonts w:hint="eastAsia"/>
        </w:rPr>
        <w:t>КОМПЛЕКСА</w:t>
      </w:r>
      <w:r>
        <w:t xml:space="preserve"> </w:t>
      </w:r>
      <w:r>
        <w:rPr>
          <w:rFonts w:hint="eastAsia"/>
        </w:rPr>
        <w:t>ТЕПЛИЧНОГО</w:t>
      </w:r>
      <w:r>
        <w:t xml:space="preserve"> </w:t>
      </w:r>
      <w:r>
        <w:rPr>
          <w:rFonts w:hint="eastAsia"/>
        </w:rPr>
        <w:t>КОМБИНАТА</w:t>
      </w:r>
    </w:p>
    <w:p w14:paraId="4FEB1CC0" w14:textId="77777777" w:rsidR="007B148D" w:rsidRDefault="007B148D" w:rsidP="007B148D"/>
    <w:p w14:paraId="09BADA47" w14:textId="77777777" w:rsidR="007B148D" w:rsidRDefault="007B148D" w:rsidP="007B148D">
      <w:r>
        <w:t xml:space="preserve">4.1 </w:t>
      </w:r>
      <w:r>
        <w:rPr>
          <w:rFonts w:hint="eastAsia"/>
        </w:rPr>
        <w:t>Практические</w:t>
      </w:r>
      <w:r>
        <w:t xml:space="preserve"> </w:t>
      </w:r>
      <w:r>
        <w:rPr>
          <w:rFonts w:hint="eastAsia"/>
        </w:rPr>
        <w:t>аспекты</w:t>
      </w:r>
      <w:r>
        <w:t xml:space="preserve"> </w:t>
      </w:r>
      <w:r>
        <w:rPr>
          <w:rFonts w:hint="eastAsia"/>
        </w:rPr>
        <w:t>внедрения</w:t>
      </w:r>
    </w:p>
    <w:p w14:paraId="6054982E" w14:textId="77777777" w:rsidR="007B148D" w:rsidRDefault="007B148D" w:rsidP="007B148D"/>
    <w:p w14:paraId="285EF401" w14:textId="77777777" w:rsidR="007B148D" w:rsidRDefault="007B148D" w:rsidP="007B148D">
      <w:r>
        <w:t xml:space="preserve">4.2 </w:t>
      </w:r>
      <w:r>
        <w:rPr>
          <w:rFonts w:hint="eastAsia"/>
        </w:rPr>
        <w:t>Анализ</w:t>
      </w:r>
      <w:r>
        <w:t xml:space="preserve"> </w:t>
      </w:r>
      <w:r>
        <w:rPr>
          <w:rFonts w:hint="eastAsia"/>
        </w:rPr>
        <w:t>результатов</w:t>
      </w:r>
      <w:r>
        <w:t xml:space="preserve"> </w:t>
      </w:r>
      <w:r>
        <w:rPr>
          <w:rFonts w:hint="eastAsia"/>
        </w:rPr>
        <w:t>натурных</w:t>
      </w:r>
      <w:r>
        <w:t xml:space="preserve"> </w:t>
      </w:r>
      <w:r>
        <w:rPr>
          <w:rFonts w:hint="eastAsia"/>
        </w:rPr>
        <w:t>экспериментов</w:t>
      </w:r>
    </w:p>
    <w:p w14:paraId="5DC3954A" w14:textId="77777777" w:rsidR="007B148D" w:rsidRDefault="007B148D" w:rsidP="007B148D"/>
    <w:p w14:paraId="33432A4D" w14:textId="77777777" w:rsidR="007B148D" w:rsidRDefault="007B148D" w:rsidP="007B148D">
      <w:r>
        <w:t xml:space="preserve">4.3 </w:t>
      </w:r>
      <w:r>
        <w:rPr>
          <w:rFonts w:hint="eastAsia"/>
        </w:rPr>
        <w:t>Анализ</w:t>
      </w:r>
      <w:r>
        <w:t xml:space="preserve"> </w:t>
      </w:r>
      <w:r>
        <w:rPr>
          <w:rFonts w:hint="eastAsia"/>
        </w:rPr>
        <w:t>влияния</w:t>
      </w:r>
      <w:r>
        <w:t xml:space="preserve"> </w:t>
      </w:r>
      <w:r>
        <w:rPr>
          <w:rFonts w:hint="eastAsia"/>
        </w:rPr>
        <w:t>дискретизации</w:t>
      </w:r>
      <w:r>
        <w:t xml:space="preserve"> </w:t>
      </w:r>
      <w:r>
        <w:rPr>
          <w:rFonts w:hint="eastAsia"/>
        </w:rPr>
        <w:t>по</w:t>
      </w:r>
      <w:r>
        <w:t xml:space="preserve"> </w:t>
      </w:r>
      <w:r>
        <w:rPr>
          <w:rFonts w:hint="eastAsia"/>
        </w:rPr>
        <w:t>времени</w:t>
      </w:r>
      <w:r>
        <w:t xml:space="preserve"> </w:t>
      </w:r>
      <w:r>
        <w:rPr>
          <w:rFonts w:hint="eastAsia"/>
        </w:rPr>
        <w:t>на</w:t>
      </w:r>
      <w:r>
        <w:t xml:space="preserve"> </w:t>
      </w:r>
      <w:r>
        <w:rPr>
          <w:rFonts w:hint="eastAsia"/>
        </w:rPr>
        <w:t>работу</w:t>
      </w:r>
      <w:r>
        <w:t xml:space="preserve"> </w:t>
      </w:r>
      <w:r>
        <w:rPr>
          <w:rFonts w:hint="eastAsia"/>
        </w:rPr>
        <w:t>системы</w:t>
      </w:r>
      <w:r>
        <w:t xml:space="preserve"> </w:t>
      </w:r>
      <w:r>
        <w:rPr>
          <w:rFonts w:hint="eastAsia"/>
        </w:rPr>
        <w:t>обогрева</w:t>
      </w:r>
      <w:r>
        <w:t xml:space="preserve"> </w:t>
      </w:r>
      <w:r>
        <w:rPr>
          <w:rFonts w:hint="eastAsia"/>
        </w:rPr>
        <w:t>теплицы</w:t>
      </w:r>
      <w:r>
        <w:t xml:space="preserve"> </w:t>
      </w:r>
      <w:r>
        <w:rPr>
          <w:rFonts w:hint="eastAsia"/>
        </w:rPr>
        <w:t>при</w:t>
      </w:r>
      <w:r>
        <w:t xml:space="preserve"> </w:t>
      </w:r>
      <w:r>
        <w:rPr>
          <w:rFonts w:hint="eastAsia"/>
        </w:rPr>
        <w:t>случайных</w:t>
      </w:r>
      <w:r>
        <w:t xml:space="preserve"> </w:t>
      </w:r>
      <w:r>
        <w:rPr>
          <w:rFonts w:hint="eastAsia"/>
        </w:rPr>
        <w:t>возмущениях</w:t>
      </w:r>
    </w:p>
    <w:p w14:paraId="32BA8D76" w14:textId="77777777" w:rsidR="007B148D" w:rsidRDefault="007B148D" w:rsidP="007B148D"/>
    <w:p w14:paraId="39D1B844" w14:textId="77777777" w:rsidR="007B148D" w:rsidRDefault="007B148D" w:rsidP="007B148D">
      <w:r>
        <w:t xml:space="preserve">4.4 </w:t>
      </w:r>
      <w:r>
        <w:rPr>
          <w:rFonts w:hint="eastAsia"/>
        </w:rPr>
        <w:t>Анализ</w:t>
      </w:r>
      <w:r>
        <w:t xml:space="preserve"> </w:t>
      </w:r>
      <w:r>
        <w:rPr>
          <w:rFonts w:hint="eastAsia"/>
        </w:rPr>
        <w:t>влияния</w:t>
      </w:r>
      <w:r>
        <w:t xml:space="preserve"> </w:t>
      </w:r>
      <w:r>
        <w:rPr>
          <w:rFonts w:hint="eastAsia"/>
        </w:rPr>
        <w:t>дискретизации</w:t>
      </w:r>
      <w:r>
        <w:t xml:space="preserve"> </w:t>
      </w:r>
      <w:r>
        <w:rPr>
          <w:rFonts w:hint="eastAsia"/>
        </w:rPr>
        <w:t>по</w:t>
      </w:r>
      <w:r>
        <w:t xml:space="preserve"> </w:t>
      </w:r>
      <w:r>
        <w:rPr>
          <w:rFonts w:hint="eastAsia"/>
        </w:rPr>
        <w:t>времени</w:t>
      </w:r>
      <w:r>
        <w:t xml:space="preserve"> </w:t>
      </w:r>
      <w:r>
        <w:rPr>
          <w:rFonts w:hint="eastAsia"/>
        </w:rPr>
        <w:t>и</w:t>
      </w:r>
      <w:r>
        <w:t xml:space="preserve"> </w:t>
      </w:r>
      <w:r>
        <w:rPr>
          <w:rFonts w:hint="eastAsia"/>
        </w:rPr>
        <w:t>амплитуде</w:t>
      </w:r>
      <w:r>
        <w:t xml:space="preserve"> </w:t>
      </w:r>
      <w:r>
        <w:rPr>
          <w:rFonts w:hint="eastAsia"/>
        </w:rPr>
        <w:t>на</w:t>
      </w:r>
      <w:r>
        <w:t xml:space="preserve"> </w:t>
      </w:r>
      <w:r>
        <w:rPr>
          <w:rFonts w:hint="eastAsia"/>
        </w:rPr>
        <w:t>работу</w:t>
      </w:r>
      <w:r>
        <w:t xml:space="preserve"> </w:t>
      </w:r>
      <w:r>
        <w:rPr>
          <w:rFonts w:hint="eastAsia"/>
        </w:rPr>
        <w:t>системы</w:t>
      </w:r>
      <w:r>
        <w:t xml:space="preserve"> </w:t>
      </w:r>
      <w:r>
        <w:rPr>
          <w:rFonts w:hint="eastAsia"/>
        </w:rPr>
        <w:t>обогрева</w:t>
      </w:r>
      <w:r>
        <w:t xml:space="preserve"> </w:t>
      </w:r>
      <w:r>
        <w:rPr>
          <w:rFonts w:hint="eastAsia"/>
        </w:rPr>
        <w:t>теплицы</w:t>
      </w:r>
    </w:p>
    <w:p w14:paraId="3D96DEB9" w14:textId="77777777" w:rsidR="007B148D" w:rsidRDefault="007B148D" w:rsidP="007B148D"/>
    <w:p w14:paraId="5FEB26C3" w14:textId="77777777" w:rsidR="007B148D" w:rsidRDefault="007B148D" w:rsidP="007B148D">
      <w:r>
        <w:t xml:space="preserve">4.5 </w:t>
      </w:r>
      <w:r>
        <w:rPr>
          <w:rFonts w:hint="eastAsia"/>
        </w:rPr>
        <w:t>Анализ</w:t>
      </w:r>
      <w:r>
        <w:t xml:space="preserve"> </w:t>
      </w:r>
      <w:r>
        <w:rPr>
          <w:rFonts w:hint="eastAsia"/>
        </w:rPr>
        <w:t>работы</w:t>
      </w:r>
      <w:r>
        <w:t xml:space="preserve"> </w:t>
      </w:r>
      <w:r>
        <w:rPr>
          <w:rFonts w:hint="eastAsia"/>
        </w:rPr>
        <w:t>схемы</w:t>
      </w:r>
      <w:r>
        <w:t xml:space="preserve"> </w:t>
      </w:r>
      <w:r>
        <w:rPr>
          <w:rFonts w:hint="eastAsia"/>
        </w:rPr>
        <w:t>СТТ</w:t>
      </w:r>
      <w:r>
        <w:t xml:space="preserve"> </w:t>
      </w:r>
      <w:r>
        <w:rPr>
          <w:rFonts w:hint="eastAsia"/>
        </w:rPr>
        <w:t>с</w:t>
      </w:r>
      <w:r>
        <w:t xml:space="preserve"> </w:t>
      </w:r>
      <w:r>
        <w:rPr>
          <w:rFonts w:hint="eastAsia"/>
        </w:rPr>
        <w:t>различными</w:t>
      </w:r>
      <w:r>
        <w:t xml:space="preserve"> </w:t>
      </w:r>
      <w:r>
        <w:rPr>
          <w:rFonts w:hint="eastAsia"/>
        </w:rPr>
        <w:t>схемами</w:t>
      </w:r>
      <w:r>
        <w:t xml:space="preserve"> </w:t>
      </w:r>
      <w:r>
        <w:rPr>
          <w:rFonts w:hint="eastAsia"/>
        </w:rPr>
        <w:t>форсирования</w:t>
      </w:r>
      <w:r>
        <w:t xml:space="preserve"> </w:t>
      </w:r>
      <w:r>
        <w:rPr>
          <w:rFonts w:hint="eastAsia"/>
        </w:rPr>
        <w:t>в</w:t>
      </w:r>
      <w:r>
        <w:t xml:space="preserve"> </w:t>
      </w:r>
      <w:r>
        <w:rPr>
          <w:rFonts w:hint="eastAsia"/>
        </w:rPr>
        <w:t>реальных</w:t>
      </w:r>
      <w:r>
        <w:t xml:space="preserve"> </w:t>
      </w:r>
      <w:r>
        <w:rPr>
          <w:rFonts w:hint="eastAsia"/>
        </w:rPr>
        <w:t>условиях</w:t>
      </w:r>
    </w:p>
    <w:p w14:paraId="5B3AF296" w14:textId="77777777" w:rsidR="007B148D" w:rsidRDefault="007B148D" w:rsidP="007B148D"/>
    <w:p w14:paraId="7F7945F8" w14:textId="77777777" w:rsidR="007B148D" w:rsidRDefault="007B148D" w:rsidP="007B148D">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A7E475B" w14:textId="77777777" w:rsidR="007B148D" w:rsidRDefault="007B148D" w:rsidP="007B148D"/>
    <w:p w14:paraId="09846F77" w14:textId="77777777" w:rsidR="007B148D" w:rsidRDefault="007B148D" w:rsidP="007B148D">
      <w:r>
        <w:rPr>
          <w:rFonts w:hint="eastAsia"/>
        </w:rPr>
        <w:t>ЗАКЛЮЧЕНИЕ</w:t>
      </w:r>
    </w:p>
    <w:p w14:paraId="38B4CFF1" w14:textId="77777777" w:rsidR="007B148D" w:rsidRDefault="007B148D" w:rsidP="007B148D"/>
    <w:p w14:paraId="0B9A34BC" w14:textId="77777777" w:rsidR="007B148D" w:rsidRDefault="007B148D" w:rsidP="007B148D">
      <w:r>
        <w:rPr>
          <w:rFonts w:hint="eastAsia"/>
        </w:rPr>
        <w:t>БИБЛИОГРАФИЧЕСКИЙ</w:t>
      </w:r>
      <w:r>
        <w:t xml:space="preserve"> </w:t>
      </w:r>
      <w:r>
        <w:rPr>
          <w:rFonts w:hint="eastAsia"/>
        </w:rPr>
        <w:t>СПИСОК</w:t>
      </w:r>
    </w:p>
    <w:p w14:paraId="35E5BE27" w14:textId="77777777" w:rsidR="007B148D" w:rsidRDefault="007B148D" w:rsidP="007B148D"/>
    <w:p w14:paraId="49BCBE4D" w14:textId="77777777" w:rsidR="007B148D" w:rsidRDefault="007B148D" w:rsidP="007B148D">
      <w:r>
        <w:rPr>
          <w:rFonts w:hint="eastAsia"/>
        </w:rPr>
        <w:t>ПРИЛОЖЕНИЯ</w:t>
      </w:r>
    </w:p>
    <w:p w14:paraId="68DD6B88" w14:textId="77777777" w:rsidR="007B148D" w:rsidRDefault="007B148D" w:rsidP="007B148D"/>
    <w:p w14:paraId="0BB82686" w14:textId="11733F43" w:rsidR="007B148D" w:rsidRPr="007B148D" w:rsidRDefault="007B148D" w:rsidP="007B148D">
      <w:r>
        <w:rPr>
          <w:rFonts w:hint="eastAsia"/>
        </w:rPr>
        <w:t>ВВЕДЕНИЕ</w:t>
      </w:r>
    </w:p>
    <w:sectPr w:rsidR="007B148D" w:rsidRPr="007B148D" w:rsidSect="002F3B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2371" w14:textId="77777777" w:rsidR="002F3BAF" w:rsidRDefault="002F3BAF">
      <w:pPr>
        <w:spacing w:after="0" w:line="240" w:lineRule="auto"/>
      </w:pPr>
      <w:r>
        <w:separator/>
      </w:r>
    </w:p>
  </w:endnote>
  <w:endnote w:type="continuationSeparator" w:id="0">
    <w:p w14:paraId="3422BBF4" w14:textId="77777777" w:rsidR="002F3BAF" w:rsidRDefault="002F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0FDC" w14:textId="77777777" w:rsidR="002F3BAF" w:rsidRDefault="002F3BAF"/>
    <w:p w14:paraId="519347C2" w14:textId="77777777" w:rsidR="002F3BAF" w:rsidRDefault="002F3BAF"/>
    <w:p w14:paraId="1A34B957" w14:textId="77777777" w:rsidR="002F3BAF" w:rsidRDefault="002F3BAF"/>
    <w:p w14:paraId="73B70C9A" w14:textId="77777777" w:rsidR="002F3BAF" w:rsidRDefault="002F3BAF"/>
    <w:p w14:paraId="506B7385" w14:textId="77777777" w:rsidR="002F3BAF" w:rsidRDefault="002F3BAF"/>
    <w:p w14:paraId="453B8DA8" w14:textId="77777777" w:rsidR="002F3BAF" w:rsidRDefault="002F3BAF"/>
    <w:p w14:paraId="18B645CB" w14:textId="77777777" w:rsidR="002F3BAF" w:rsidRDefault="002F3B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084B75" wp14:editId="4443C0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40ECE" w14:textId="77777777" w:rsidR="002F3BAF" w:rsidRDefault="002F3B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084B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740ECE" w14:textId="77777777" w:rsidR="002F3BAF" w:rsidRDefault="002F3B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A03578" w14:textId="77777777" w:rsidR="002F3BAF" w:rsidRDefault="002F3BAF"/>
    <w:p w14:paraId="54300353" w14:textId="77777777" w:rsidR="002F3BAF" w:rsidRDefault="002F3BAF"/>
    <w:p w14:paraId="50FC72F9" w14:textId="77777777" w:rsidR="002F3BAF" w:rsidRDefault="002F3B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31C95B" wp14:editId="6F069D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3CA7D" w14:textId="77777777" w:rsidR="002F3BAF" w:rsidRDefault="002F3BAF"/>
                          <w:p w14:paraId="2B2BFA2C" w14:textId="77777777" w:rsidR="002F3BAF" w:rsidRDefault="002F3B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31C9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73CA7D" w14:textId="77777777" w:rsidR="002F3BAF" w:rsidRDefault="002F3BAF"/>
                    <w:p w14:paraId="2B2BFA2C" w14:textId="77777777" w:rsidR="002F3BAF" w:rsidRDefault="002F3B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D3A2E7" w14:textId="77777777" w:rsidR="002F3BAF" w:rsidRDefault="002F3BAF"/>
    <w:p w14:paraId="751D800F" w14:textId="77777777" w:rsidR="002F3BAF" w:rsidRDefault="002F3BAF">
      <w:pPr>
        <w:rPr>
          <w:sz w:val="2"/>
          <w:szCs w:val="2"/>
        </w:rPr>
      </w:pPr>
    </w:p>
    <w:p w14:paraId="07C6C14E" w14:textId="77777777" w:rsidR="002F3BAF" w:rsidRDefault="002F3BAF"/>
    <w:p w14:paraId="6EF27891" w14:textId="77777777" w:rsidR="002F3BAF" w:rsidRDefault="002F3BAF">
      <w:pPr>
        <w:spacing w:after="0" w:line="240" w:lineRule="auto"/>
      </w:pPr>
    </w:p>
  </w:footnote>
  <w:footnote w:type="continuationSeparator" w:id="0">
    <w:p w14:paraId="5352EB83" w14:textId="77777777" w:rsidR="002F3BAF" w:rsidRDefault="002F3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AF"/>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23921</TotalTime>
  <Pages>3</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3084</cp:revision>
  <cp:lastPrinted>2009-02-06T05:36:00Z</cp:lastPrinted>
  <dcterms:created xsi:type="dcterms:W3CDTF">2024-01-07T13:43:00Z</dcterms:created>
  <dcterms:modified xsi:type="dcterms:W3CDTF">2024-02-16T19:00:00Z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