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CCC" w:rsidRDefault="005F3CCC" w:rsidP="005F3CCC">
      <w:pPr>
        <w:rPr>
          <w:lang w:eastAsia="ru-RU"/>
        </w:rPr>
      </w:pPr>
      <w:r>
        <w:rPr>
          <w:rFonts w:hint="eastAsia"/>
          <w:lang w:eastAsia="ru-RU"/>
        </w:rPr>
        <w:t>ЗМІСТ</w:t>
      </w:r>
    </w:p>
    <w:p w:rsidR="005F3CCC" w:rsidRDefault="005F3CCC" w:rsidP="005F3CCC">
      <w:pPr>
        <w:rPr>
          <w:lang w:eastAsia="ru-RU"/>
        </w:rPr>
      </w:pPr>
      <w:r>
        <w:rPr>
          <w:rFonts w:hint="eastAsia"/>
          <w:lang w:eastAsia="ru-RU"/>
        </w:rPr>
        <w:t>ВСТУП</w:t>
      </w:r>
      <w:r>
        <w:rPr>
          <w:lang w:eastAsia="ru-RU"/>
        </w:rPr>
        <w:t></w:t>
      </w:r>
      <w:r>
        <w:rPr>
          <w:lang w:eastAsia="ru-RU"/>
        </w:rPr>
        <w:t></w:t>
      </w:r>
    </w:p>
    <w:p w:rsidR="005F3CCC" w:rsidRDefault="005F3CCC" w:rsidP="005F3CCC">
      <w:pPr>
        <w:rPr>
          <w:lang w:eastAsia="ru-RU"/>
        </w:rPr>
      </w:pPr>
      <w:r>
        <w:rPr>
          <w:rFonts w:hint="eastAsia"/>
          <w:lang w:eastAsia="ru-RU"/>
        </w:rPr>
        <w:t>РОЗДІЛ</w:t>
      </w:r>
      <w:r>
        <w:rPr>
          <w:lang w:eastAsia="ru-RU"/>
        </w:rPr>
        <w:t></w:t>
      </w:r>
      <w:r>
        <w:rPr>
          <w:lang w:eastAsia="ru-RU"/>
        </w:rPr>
        <w:t></w:t>
      </w:r>
    </w:p>
    <w:p w:rsidR="005F3CCC" w:rsidRDefault="005F3CCC" w:rsidP="005F3CCC">
      <w:pPr>
        <w:rPr>
          <w:lang w:eastAsia="ru-RU"/>
        </w:rPr>
      </w:pP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В</w:t>
      </w:r>
    </w:p>
    <w:p w:rsidR="005F3CCC" w:rsidRDefault="005F3CCC" w:rsidP="005F3CCC">
      <w:pPr>
        <w:rPr>
          <w:lang w:eastAsia="ru-RU"/>
        </w:rPr>
      </w:pPr>
      <w:r>
        <w:rPr>
          <w:rFonts w:hint="eastAsia"/>
          <w:lang w:eastAsia="ru-RU"/>
        </w:rPr>
        <w:t>СІЛЬСЬКОГОСПОДАРСЬКОМУ</w:t>
      </w:r>
      <w:r>
        <w:rPr>
          <w:lang w:eastAsia="ru-RU"/>
        </w:rPr>
        <w:t></w:t>
      </w:r>
      <w:r>
        <w:rPr>
          <w:rFonts w:hint="eastAsia"/>
          <w:lang w:eastAsia="ru-RU"/>
        </w:rPr>
        <w:t>ВИРОБНИЦТВІ</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Зміст</w:t>
      </w:r>
      <w:r>
        <w:rPr>
          <w:lang w:eastAsia="ru-RU"/>
        </w:rPr>
        <w:t></w:t>
      </w:r>
      <w:r>
        <w:rPr>
          <w:lang w:eastAsia="ru-RU"/>
        </w:rPr>
        <w:t></w:t>
      </w:r>
      <w:r>
        <w:rPr>
          <w:rFonts w:hint="eastAsia"/>
          <w:lang w:eastAsia="ru-RU"/>
        </w:rPr>
        <w:t>об’єкти</w:t>
      </w:r>
      <w:r>
        <w:rPr>
          <w:lang w:eastAsia="ru-RU"/>
        </w:rPr>
        <w:t></w:t>
      </w:r>
      <w:r>
        <w:rPr>
          <w:rFonts w:hint="eastAsia"/>
          <w:lang w:eastAsia="ru-RU"/>
        </w:rPr>
        <w:t>і</w:t>
      </w:r>
      <w:r>
        <w:rPr>
          <w:lang w:eastAsia="ru-RU"/>
        </w:rPr>
        <w:t></w:t>
      </w:r>
      <w:r>
        <w:rPr>
          <w:rFonts w:hint="eastAsia"/>
          <w:lang w:eastAsia="ru-RU"/>
        </w:rPr>
        <w:t>суб’єкти</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Форми</w:t>
      </w:r>
      <w:r>
        <w:rPr>
          <w:lang w:eastAsia="ru-RU"/>
        </w:rPr>
        <w:t></w:t>
      </w:r>
      <w:r>
        <w:rPr>
          <w:rFonts w:hint="eastAsia"/>
          <w:lang w:eastAsia="ru-RU"/>
        </w:rPr>
        <w:t>користування</w:t>
      </w:r>
      <w:r>
        <w:rPr>
          <w:lang w:eastAsia="ru-RU"/>
        </w:rPr>
        <w:t></w:t>
      </w:r>
      <w:r>
        <w:rPr>
          <w:rFonts w:hint="eastAsia"/>
          <w:lang w:eastAsia="ru-RU"/>
        </w:rPr>
        <w:t>земельними</w:t>
      </w:r>
      <w:r>
        <w:rPr>
          <w:lang w:eastAsia="ru-RU"/>
        </w:rPr>
        <w:t></w:t>
      </w:r>
      <w:r>
        <w:rPr>
          <w:rFonts w:hint="eastAsia"/>
          <w:lang w:eastAsia="ru-RU"/>
        </w:rPr>
        <w:t>ділянками</w:t>
      </w:r>
      <w:r>
        <w:rPr>
          <w:lang w:eastAsia="ru-RU"/>
        </w:rPr>
        <w:t></w:t>
      </w:r>
      <w:r>
        <w:rPr>
          <w:rFonts w:hint="eastAsia"/>
          <w:lang w:eastAsia="ru-RU"/>
        </w:rPr>
        <w:t>сільськогосподарського</w:t>
      </w:r>
      <w:r>
        <w:rPr>
          <w:lang w:eastAsia="ru-RU"/>
        </w:rPr>
        <w:t></w:t>
      </w:r>
      <w:r>
        <w:rPr>
          <w:rFonts w:hint="eastAsia"/>
          <w:lang w:eastAsia="ru-RU"/>
        </w:rPr>
        <w:t>призначення</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Регулювання</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РОЗДІЛ</w:t>
      </w:r>
      <w:r>
        <w:rPr>
          <w:lang w:eastAsia="ru-RU"/>
        </w:rPr>
        <w:t></w:t>
      </w:r>
      <w:r>
        <w:rPr>
          <w:lang w:eastAsia="ru-RU"/>
        </w:rPr>
        <w:t></w:t>
      </w:r>
    </w:p>
    <w:p w:rsidR="005F3CCC" w:rsidRDefault="005F3CCC" w:rsidP="005F3CCC">
      <w:pPr>
        <w:rPr>
          <w:lang w:eastAsia="ru-RU"/>
        </w:rPr>
      </w:pPr>
      <w:r>
        <w:rPr>
          <w:rFonts w:hint="eastAsia"/>
          <w:lang w:eastAsia="ru-RU"/>
        </w:rPr>
        <w:t>ФОРМУВАННЯ</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В</w:t>
      </w:r>
      <w:r>
        <w:rPr>
          <w:lang w:eastAsia="ru-RU"/>
        </w:rPr>
        <w:t></w:t>
      </w:r>
      <w:r>
        <w:rPr>
          <w:rFonts w:hint="eastAsia"/>
          <w:lang w:eastAsia="ru-RU"/>
        </w:rPr>
        <w:t>УКРАЇНІ</w:t>
      </w:r>
    </w:p>
    <w:p w:rsidR="005F3CCC" w:rsidRDefault="005F3CCC" w:rsidP="005F3CCC">
      <w:pPr>
        <w:rPr>
          <w:lang w:eastAsia="ru-RU"/>
        </w:rPr>
      </w:pPr>
      <w:r>
        <w:rPr>
          <w:rFonts w:hint="eastAsia"/>
          <w:lang w:eastAsia="ru-RU"/>
        </w:rPr>
        <w:t>ТА</w:t>
      </w:r>
      <w:r>
        <w:rPr>
          <w:lang w:eastAsia="ru-RU"/>
        </w:rPr>
        <w:t></w:t>
      </w:r>
      <w:r>
        <w:rPr>
          <w:rFonts w:hint="eastAsia"/>
          <w:lang w:eastAsia="ru-RU"/>
        </w:rPr>
        <w:t>ЇХ</w:t>
      </w:r>
      <w:r>
        <w:rPr>
          <w:lang w:eastAsia="ru-RU"/>
        </w:rPr>
        <w:t></w:t>
      </w:r>
      <w:r>
        <w:rPr>
          <w:rFonts w:hint="eastAsia"/>
          <w:lang w:eastAsia="ru-RU"/>
        </w:rPr>
        <w:t>РЕГІОНАЛЬНІ</w:t>
      </w:r>
      <w:r>
        <w:rPr>
          <w:lang w:eastAsia="ru-RU"/>
        </w:rPr>
        <w:t></w:t>
      </w:r>
      <w:r>
        <w:rPr>
          <w:rFonts w:hint="eastAsia"/>
          <w:lang w:eastAsia="ru-RU"/>
        </w:rPr>
        <w:t>ОСОБЛИИВОСТІ</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Зміст</w:t>
      </w:r>
      <w:r>
        <w:rPr>
          <w:lang w:eastAsia="ru-RU"/>
        </w:rPr>
        <w:t></w:t>
      </w:r>
      <w:r>
        <w:rPr>
          <w:lang w:eastAsia="ru-RU"/>
        </w:rPr>
        <w:t></w:t>
      </w:r>
      <w:r>
        <w:rPr>
          <w:rFonts w:hint="eastAsia"/>
          <w:lang w:eastAsia="ru-RU"/>
        </w:rPr>
        <w:t>напрями</w:t>
      </w:r>
      <w:r>
        <w:rPr>
          <w:lang w:eastAsia="ru-RU"/>
        </w:rPr>
        <w:t></w:t>
      </w:r>
      <w:r>
        <w:rPr>
          <w:rFonts w:hint="eastAsia"/>
          <w:lang w:eastAsia="ru-RU"/>
        </w:rPr>
        <w:t>і</w:t>
      </w:r>
      <w:r>
        <w:rPr>
          <w:lang w:eastAsia="ru-RU"/>
        </w:rPr>
        <w:t></w:t>
      </w:r>
      <w:r>
        <w:rPr>
          <w:rFonts w:hint="eastAsia"/>
          <w:lang w:eastAsia="ru-RU"/>
        </w:rPr>
        <w:t>результати</w:t>
      </w:r>
      <w:r>
        <w:rPr>
          <w:lang w:eastAsia="ru-RU"/>
        </w:rPr>
        <w:t></w:t>
      </w:r>
      <w:r>
        <w:rPr>
          <w:rFonts w:hint="eastAsia"/>
          <w:lang w:eastAsia="ru-RU"/>
        </w:rPr>
        <w:t>аграрної</w:t>
      </w:r>
      <w:r>
        <w:rPr>
          <w:lang w:eastAsia="ru-RU"/>
        </w:rPr>
        <w:t></w:t>
      </w:r>
      <w:r>
        <w:rPr>
          <w:rFonts w:hint="eastAsia"/>
          <w:lang w:eastAsia="ru-RU"/>
        </w:rPr>
        <w:t>реформи</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реформування</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в</w:t>
      </w:r>
    </w:p>
    <w:p w:rsidR="005F3CCC" w:rsidRDefault="005F3CCC" w:rsidP="005F3CCC">
      <w:pPr>
        <w:rPr>
          <w:lang w:eastAsia="ru-RU"/>
        </w:rPr>
      </w:pPr>
      <w:r>
        <w:rPr>
          <w:rFonts w:hint="eastAsia"/>
          <w:lang w:eastAsia="ru-RU"/>
        </w:rPr>
        <w:t>Кіровоградській</w:t>
      </w:r>
      <w:r>
        <w:rPr>
          <w:lang w:eastAsia="ru-RU"/>
        </w:rPr>
        <w:t></w:t>
      </w:r>
      <w:r>
        <w:rPr>
          <w:rFonts w:hint="eastAsia"/>
          <w:lang w:eastAsia="ru-RU"/>
        </w:rPr>
        <w:t>області</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ефективність</w:t>
      </w:r>
      <w:r>
        <w:rPr>
          <w:lang w:eastAsia="ru-RU"/>
        </w:rPr>
        <w:t></w:t>
      </w:r>
      <w:r>
        <w:rPr>
          <w:rFonts w:hint="eastAsia"/>
          <w:lang w:eastAsia="ru-RU"/>
        </w:rPr>
        <w:t>використання</w:t>
      </w:r>
      <w:r>
        <w:rPr>
          <w:lang w:eastAsia="ru-RU"/>
        </w:rPr>
        <w:t></w:t>
      </w:r>
      <w:r>
        <w:rPr>
          <w:rFonts w:hint="eastAsia"/>
          <w:lang w:eastAsia="ru-RU"/>
        </w:rPr>
        <w:t>земельних</w:t>
      </w:r>
      <w:r>
        <w:rPr>
          <w:lang w:eastAsia="ru-RU"/>
        </w:rPr>
        <w:t></w:t>
      </w:r>
      <w:r>
        <w:rPr>
          <w:rFonts w:hint="eastAsia"/>
          <w:lang w:eastAsia="ru-RU"/>
        </w:rPr>
        <w:t>ресурсів</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РОЗДІЛ</w:t>
      </w:r>
      <w:r>
        <w:rPr>
          <w:lang w:eastAsia="ru-RU"/>
        </w:rPr>
        <w:t></w:t>
      </w:r>
      <w:r>
        <w:rPr>
          <w:lang w:eastAsia="ru-RU"/>
        </w:rPr>
        <w:t></w:t>
      </w:r>
    </w:p>
    <w:p w:rsidR="005F3CCC" w:rsidRDefault="005F3CCC" w:rsidP="005F3CCC">
      <w:pPr>
        <w:rPr>
          <w:lang w:eastAsia="ru-RU"/>
        </w:rPr>
      </w:pPr>
      <w:r>
        <w:rPr>
          <w:rFonts w:hint="eastAsia"/>
          <w:lang w:eastAsia="ru-RU"/>
        </w:rPr>
        <w:t>УДОСКОНАЛЕННЯ</w:t>
      </w:r>
      <w:r>
        <w:rPr>
          <w:lang w:eastAsia="ru-RU"/>
        </w:rPr>
        <w:t></w:t>
      </w:r>
      <w:r>
        <w:rPr>
          <w:rFonts w:hint="eastAsia"/>
          <w:lang w:eastAsia="ru-RU"/>
        </w:rPr>
        <w:t>ЗЕМЕЛЬНИХ</w:t>
      </w:r>
      <w:r>
        <w:rPr>
          <w:lang w:eastAsia="ru-RU"/>
        </w:rPr>
        <w:t></w:t>
      </w:r>
      <w:r>
        <w:rPr>
          <w:rFonts w:hint="eastAsia"/>
          <w:lang w:eastAsia="ru-RU"/>
        </w:rPr>
        <w:t>ВІДНОСИН</w:t>
      </w:r>
    </w:p>
    <w:p w:rsidR="005F3CCC" w:rsidRDefault="005F3CCC" w:rsidP="005F3CCC">
      <w:pPr>
        <w:rPr>
          <w:lang w:eastAsia="ru-RU"/>
        </w:rPr>
      </w:pPr>
      <w:r>
        <w:rPr>
          <w:rFonts w:hint="eastAsia"/>
          <w:lang w:eastAsia="ru-RU"/>
        </w:rPr>
        <w:t>АГРАРНИХ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удосконалення</w:t>
      </w:r>
      <w:r>
        <w:rPr>
          <w:lang w:eastAsia="ru-RU"/>
        </w:rPr>
        <w:t></w:t>
      </w:r>
      <w:r>
        <w:rPr>
          <w:rFonts w:hint="eastAsia"/>
          <w:lang w:eastAsia="ru-RU"/>
        </w:rPr>
        <w:t>орендних</w:t>
      </w:r>
      <w:r>
        <w:rPr>
          <w:lang w:eastAsia="ru-RU"/>
        </w:rPr>
        <w:t></w:t>
      </w:r>
      <w:r>
        <w:rPr>
          <w:rFonts w:hint="eastAsia"/>
          <w:lang w:eastAsia="ru-RU"/>
        </w:rPr>
        <w:t>відносин</w:t>
      </w:r>
      <w:r>
        <w:rPr>
          <w:lang w:eastAsia="ru-RU"/>
        </w:rPr>
        <w:t></w:t>
      </w:r>
      <w:r>
        <w:rPr>
          <w:rFonts w:hint="eastAsia"/>
          <w:lang w:eastAsia="ru-RU"/>
        </w:rPr>
        <w:t>в</w:t>
      </w:r>
      <w:r>
        <w:rPr>
          <w:lang w:eastAsia="ru-RU"/>
        </w:rPr>
        <w:t></w:t>
      </w:r>
      <w:r>
        <w:rPr>
          <w:rFonts w:hint="eastAsia"/>
          <w:lang w:eastAsia="ru-RU"/>
        </w:rPr>
        <w:t>сільському</w:t>
      </w:r>
      <w:r>
        <w:rPr>
          <w:lang w:eastAsia="ru-RU"/>
        </w:rPr>
        <w:t></w:t>
      </w:r>
      <w:r>
        <w:rPr>
          <w:rFonts w:hint="eastAsia"/>
          <w:lang w:eastAsia="ru-RU"/>
        </w:rPr>
        <w:t>господарстві</w:t>
      </w:r>
      <w:r>
        <w:rPr>
          <w:lang w:eastAsia="ru-RU"/>
        </w:rPr>
        <w:t></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Оптимізація</w:t>
      </w:r>
      <w:r>
        <w:rPr>
          <w:lang w:eastAsia="ru-RU"/>
        </w:rPr>
        <w:t></w:t>
      </w:r>
      <w:r>
        <w:rPr>
          <w:rFonts w:hint="eastAsia"/>
          <w:lang w:eastAsia="ru-RU"/>
        </w:rPr>
        <w:t>форм</w:t>
      </w:r>
      <w:r>
        <w:rPr>
          <w:lang w:eastAsia="ru-RU"/>
        </w:rPr>
        <w:t></w:t>
      </w:r>
      <w:r>
        <w:rPr>
          <w:rFonts w:hint="eastAsia"/>
          <w:lang w:eastAsia="ru-RU"/>
        </w:rPr>
        <w:t>землекористування</w:t>
      </w:r>
      <w:r>
        <w:rPr>
          <w:lang w:eastAsia="ru-RU"/>
        </w:rPr>
        <w:t></w:t>
      </w:r>
      <w:r>
        <w:rPr>
          <w:rFonts w:hint="eastAsia"/>
          <w:lang w:eastAsia="ru-RU"/>
        </w:rPr>
        <w:t>аграрних</w:t>
      </w:r>
    </w:p>
    <w:p w:rsidR="005F3CCC" w:rsidRDefault="005F3CCC" w:rsidP="005F3CCC">
      <w:pPr>
        <w:rPr>
          <w:lang w:eastAsia="ru-RU"/>
        </w:rPr>
      </w:pPr>
      <w:r>
        <w:rPr>
          <w:rFonts w:hint="eastAsia"/>
          <w:lang w:eastAsia="ru-RU"/>
        </w:rPr>
        <w:t>підприємств</w:t>
      </w:r>
      <w:r>
        <w:rPr>
          <w:lang w:eastAsia="ru-RU"/>
        </w:rPr>
        <w:t></w:t>
      </w:r>
      <w:r>
        <w:rPr>
          <w:lang w:eastAsia="ru-RU"/>
        </w:rPr>
        <w:t></w:t>
      </w:r>
      <w:r>
        <w:rPr>
          <w:lang w:eastAsia="ru-RU"/>
        </w:rPr>
        <w:t></w:t>
      </w:r>
      <w:r>
        <w:rPr>
          <w:lang w:eastAsia="ru-RU"/>
        </w:rPr>
        <w:t></w:t>
      </w:r>
    </w:p>
    <w:p w:rsidR="005F3CCC" w:rsidRDefault="005F3CCC" w:rsidP="005F3CC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Оптимізація</w:t>
      </w:r>
      <w:r>
        <w:rPr>
          <w:lang w:eastAsia="ru-RU"/>
        </w:rPr>
        <w:t></w:t>
      </w:r>
      <w:r>
        <w:rPr>
          <w:rFonts w:hint="eastAsia"/>
          <w:lang w:eastAsia="ru-RU"/>
        </w:rPr>
        <w:t>регуляторних</w:t>
      </w:r>
      <w:r>
        <w:rPr>
          <w:lang w:eastAsia="ru-RU"/>
        </w:rPr>
        <w:t></w:t>
      </w:r>
      <w:r>
        <w:rPr>
          <w:rFonts w:hint="eastAsia"/>
          <w:lang w:eastAsia="ru-RU"/>
        </w:rPr>
        <w:t>механізмів</w:t>
      </w:r>
      <w:r>
        <w:rPr>
          <w:lang w:eastAsia="ru-RU"/>
        </w:rPr>
        <w:t></w:t>
      </w:r>
      <w:r>
        <w:rPr>
          <w:rFonts w:hint="eastAsia"/>
          <w:lang w:eastAsia="ru-RU"/>
        </w:rPr>
        <w:t>розвитку</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5F3CCC" w:rsidRDefault="005F3CCC" w:rsidP="005F3CCC">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5F3CCC" w:rsidRDefault="005F3CCC" w:rsidP="005F3CCC">
      <w:r>
        <w:rPr>
          <w:rFonts w:hint="eastAsia"/>
          <w:lang w:eastAsia="ru-RU"/>
        </w:rPr>
        <w:lastRenderedPageBreak/>
        <w:t>ДОДАТКИ</w:t>
      </w:r>
      <w:r>
        <w:rPr>
          <w:lang w:eastAsia="ru-RU"/>
        </w:rPr>
        <w:t></w:t>
      </w:r>
      <w:r>
        <w:rPr>
          <w:lang w:eastAsia="ru-RU"/>
        </w:rPr>
        <w:t></w:t>
      </w:r>
      <w:r>
        <w:rPr>
          <w:lang w:eastAsia="ru-RU"/>
        </w:rPr>
        <w:t></w:t>
      </w:r>
      <w:r>
        <w:rPr>
          <w:lang w:eastAsia="ru-RU"/>
        </w:rPr>
        <w:t></w:t>
      </w:r>
      <w:bookmarkStart w:id="0" w:name="_GoBack"/>
      <w:bookmarkEnd w:id="0"/>
    </w:p>
    <w:sectPr w:rsidR="00985DAE" w:rsidRPr="005F3C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B1D" w:rsidRDefault="00FD2B1D">
      <w:pPr>
        <w:spacing w:after="0" w:line="240" w:lineRule="auto"/>
      </w:pPr>
      <w:r>
        <w:separator/>
      </w:r>
    </w:p>
  </w:endnote>
  <w:endnote w:type="continuationSeparator" w:id="0">
    <w:p w:rsidR="00FD2B1D" w:rsidRDefault="00FD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B1D" w:rsidRDefault="00FD2B1D"/>
    <w:p w:rsidR="00FD2B1D" w:rsidRDefault="00FD2B1D"/>
    <w:p w:rsidR="00FD2B1D" w:rsidRDefault="00FD2B1D"/>
    <w:p w:rsidR="00FD2B1D" w:rsidRDefault="00FD2B1D"/>
    <w:p w:rsidR="00FD2B1D" w:rsidRDefault="00FD2B1D"/>
    <w:p w:rsidR="00FD2B1D" w:rsidRDefault="00FD2B1D"/>
    <w:p w:rsidR="00FD2B1D" w:rsidRDefault="00FD2B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B1D" w:rsidRDefault="00FD2B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D2B1D" w:rsidRDefault="00FD2B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D2B1D" w:rsidRDefault="00FD2B1D"/>
    <w:p w:rsidR="00FD2B1D" w:rsidRDefault="00FD2B1D"/>
    <w:p w:rsidR="00FD2B1D" w:rsidRDefault="00FD2B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B1D" w:rsidRDefault="00FD2B1D"/>
                          <w:p w:rsidR="00FD2B1D" w:rsidRDefault="00FD2B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D2B1D" w:rsidRDefault="00FD2B1D"/>
                    <w:p w:rsidR="00FD2B1D" w:rsidRDefault="00FD2B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D2B1D" w:rsidRDefault="00FD2B1D"/>
    <w:p w:rsidR="00FD2B1D" w:rsidRDefault="00FD2B1D">
      <w:pPr>
        <w:rPr>
          <w:sz w:val="2"/>
          <w:szCs w:val="2"/>
        </w:rPr>
      </w:pPr>
    </w:p>
    <w:p w:rsidR="00FD2B1D" w:rsidRDefault="00FD2B1D"/>
    <w:p w:rsidR="00FD2B1D" w:rsidRDefault="00FD2B1D">
      <w:pPr>
        <w:spacing w:after="0" w:line="240" w:lineRule="auto"/>
      </w:pPr>
    </w:p>
  </w:footnote>
  <w:footnote w:type="continuationSeparator" w:id="0">
    <w:p w:rsidR="00FD2B1D" w:rsidRDefault="00FD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1D"/>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CFEB9-61CD-44A5-B6F4-7B532D47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21886</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1443</cp:revision>
  <cp:lastPrinted>2009-02-06T05:36:00Z</cp:lastPrinted>
  <dcterms:created xsi:type="dcterms:W3CDTF">2023-09-07T12:38:00Z</dcterms:created>
  <dcterms:modified xsi:type="dcterms:W3CDTF">2023-12-02T14:45:00Z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