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DB" w:rsidRDefault="00B469DB" w:rsidP="00B469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Рева Юрій Олексійович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групи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p>
    <w:p w:rsidR="00B469DB" w:rsidRDefault="00B469DB" w:rsidP="00B469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євроінтеграції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координації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директорату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стратегічного</w:t>
      </w:r>
    </w:p>
    <w:p w:rsidR="00B469DB" w:rsidRDefault="00B469DB" w:rsidP="00B469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планування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європейської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інтеграції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Міністерства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юстиції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w:t>
      </w:r>
    </w:p>
    <w:p w:rsidR="00B469DB" w:rsidRDefault="00B469DB" w:rsidP="00B469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Антикорупційне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декларування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правове</w:t>
      </w:r>
    </w:p>
    <w:p w:rsidR="00B469DB" w:rsidRDefault="00B469DB" w:rsidP="00B469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практика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B469DB" w:rsidRDefault="00B469DB" w:rsidP="00B469D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41.086.010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p>
    <w:p w:rsidR="00CC2878" w:rsidRPr="00B469DB" w:rsidRDefault="00B469DB" w:rsidP="00B469DB">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sectPr w:rsidR="00CC2878" w:rsidRPr="00B469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B469DB" w:rsidRPr="00B469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770E5-C499-41B4-BBEF-E666FADF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2021-10-04T19:19:00Z</dcterms:created>
  <dcterms:modified xsi:type="dcterms:W3CDTF">2021-10-06T11:27:00Z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