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E60A"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Смотров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Сергей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Петрович</w:t>
      </w:r>
      <w:r w:rsidRPr="00470505">
        <w:rPr>
          <w:rFonts w:ascii="Helvetica" w:hAnsi="Helvetica" w:cs="Helvetica"/>
          <w:b/>
          <w:bCs/>
          <w:color w:val="222222"/>
          <w:sz w:val="21"/>
          <w:szCs w:val="21"/>
        </w:rPr>
        <w:t>.</w:t>
      </w:r>
    </w:p>
    <w:p w14:paraId="048EDC29"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Получение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специфических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норадреналину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возможность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использования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для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предотвращения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повреждающего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миокард</w:t>
      </w:r>
      <w:r w:rsidRPr="00470505">
        <w:rPr>
          <w:rFonts w:ascii="Helvetica" w:hAnsi="Helvetica" w:cs="Helvetica"/>
          <w:b/>
          <w:bCs/>
          <w:color w:val="222222"/>
          <w:sz w:val="21"/>
          <w:szCs w:val="21"/>
        </w:rPr>
        <w:t xml:space="preserve"> : </w:t>
      </w:r>
      <w:r w:rsidRPr="00470505">
        <w:rPr>
          <w:rFonts w:ascii="Helvetica" w:hAnsi="Helvetica" w:cs="Helvetica" w:hint="eastAsia"/>
          <w:b/>
          <w:bCs/>
          <w:color w:val="222222"/>
          <w:sz w:val="21"/>
          <w:szCs w:val="21"/>
        </w:rPr>
        <w:t>диссертация</w:t>
      </w:r>
      <w:r w:rsidRPr="00470505">
        <w:rPr>
          <w:rFonts w:ascii="Helvetica" w:hAnsi="Helvetica" w:cs="Helvetica"/>
          <w:b/>
          <w:bCs/>
          <w:color w:val="222222"/>
          <w:sz w:val="21"/>
          <w:szCs w:val="21"/>
        </w:rPr>
        <w:t xml:space="preserve"> ... </w:t>
      </w:r>
      <w:r w:rsidRPr="00470505">
        <w:rPr>
          <w:rFonts w:ascii="Helvetica" w:hAnsi="Helvetica" w:cs="Helvetica" w:hint="eastAsia"/>
          <w:b/>
          <w:bCs/>
          <w:color w:val="222222"/>
          <w:sz w:val="21"/>
          <w:szCs w:val="21"/>
        </w:rPr>
        <w:t>кандидата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биологических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наук</w:t>
      </w:r>
      <w:r w:rsidRPr="00470505">
        <w:rPr>
          <w:rFonts w:ascii="Helvetica" w:hAnsi="Helvetica" w:cs="Helvetica"/>
          <w:b/>
          <w:bCs/>
          <w:color w:val="222222"/>
          <w:sz w:val="21"/>
          <w:szCs w:val="21"/>
        </w:rPr>
        <w:t xml:space="preserve"> : 03.00.04. - </w:t>
      </w:r>
      <w:r w:rsidRPr="00470505">
        <w:rPr>
          <w:rFonts w:ascii="Helvetica" w:hAnsi="Helvetica" w:cs="Helvetica" w:hint="eastAsia"/>
          <w:b/>
          <w:bCs/>
          <w:color w:val="222222"/>
          <w:sz w:val="21"/>
          <w:szCs w:val="21"/>
        </w:rPr>
        <w:t>Москва</w:t>
      </w:r>
      <w:r w:rsidRPr="00470505">
        <w:rPr>
          <w:rFonts w:ascii="Helvetica" w:hAnsi="Helvetica" w:cs="Helvetica"/>
          <w:b/>
          <w:bCs/>
          <w:color w:val="222222"/>
          <w:sz w:val="21"/>
          <w:szCs w:val="21"/>
        </w:rPr>
        <w:t xml:space="preserve">, 1984. - 110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 </w:t>
      </w:r>
      <w:r w:rsidRPr="00470505">
        <w:rPr>
          <w:rFonts w:ascii="Helvetica" w:hAnsi="Helvetica" w:cs="Helvetica" w:hint="eastAsia"/>
          <w:b/>
          <w:bCs/>
          <w:color w:val="222222"/>
          <w:sz w:val="21"/>
          <w:szCs w:val="21"/>
        </w:rPr>
        <w:t>ил</w:t>
      </w:r>
      <w:r w:rsidRPr="00470505">
        <w:rPr>
          <w:rFonts w:ascii="Helvetica" w:hAnsi="Helvetica" w:cs="Helvetica"/>
          <w:b/>
          <w:bCs/>
          <w:color w:val="222222"/>
          <w:sz w:val="21"/>
          <w:szCs w:val="21"/>
        </w:rPr>
        <w:t>.</w:t>
      </w:r>
    </w:p>
    <w:p w14:paraId="77A0D227"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больше</w:t>
      </w:r>
    </w:p>
    <w:p w14:paraId="6FAB2A63"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Цитаты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из</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текста</w:t>
      </w:r>
      <w:r w:rsidRPr="00470505">
        <w:rPr>
          <w:rFonts w:ascii="Helvetica" w:hAnsi="Helvetica" w:cs="Helvetica"/>
          <w:b/>
          <w:bCs/>
          <w:color w:val="222222"/>
          <w:sz w:val="21"/>
          <w:szCs w:val="21"/>
        </w:rPr>
        <w:t>:</w:t>
      </w:r>
    </w:p>
    <w:p w14:paraId="1485FA80"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стр</w:t>
      </w:r>
      <w:r w:rsidRPr="00470505">
        <w:rPr>
          <w:rFonts w:ascii="Helvetica" w:hAnsi="Helvetica" w:cs="Helvetica"/>
          <w:b/>
          <w:bCs/>
          <w:color w:val="222222"/>
          <w:sz w:val="21"/>
          <w:szCs w:val="21"/>
        </w:rPr>
        <w:t>. 1</w:t>
      </w:r>
    </w:p>
    <w:p w14:paraId="72E7AE94"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I </w:t>
      </w:r>
      <w:proofErr w:type="spellStart"/>
      <w:r w:rsidRPr="00470505">
        <w:rPr>
          <w:rFonts w:ascii="Helvetica" w:hAnsi="Helvetica" w:cs="Helvetica"/>
          <w:b/>
          <w:bCs/>
          <w:color w:val="222222"/>
          <w:sz w:val="21"/>
          <w:szCs w:val="21"/>
        </w:rPr>
        <w:t>I</w:t>
      </w:r>
      <w:proofErr w:type="spellEnd"/>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АКАДЕМИЯ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МЕДИЦИНСКИХ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НАУК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СССР</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ИНСТИТУТ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СЕРДЕЧНО</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СОСУДИСТОЙ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ХИРУРГИИ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ИМ</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Н</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БАКУЛЕВА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правах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рукописи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СМОТРОВ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Сергей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Петрович</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УДК</w:t>
      </w:r>
      <w:r w:rsidRPr="00470505">
        <w:rPr>
          <w:rFonts w:ascii="Helvetica" w:hAnsi="Helvetica" w:cs="Helvetica"/>
          <w:b/>
          <w:bCs/>
          <w:color w:val="222222"/>
          <w:sz w:val="21"/>
          <w:szCs w:val="21"/>
        </w:rPr>
        <w:t xml:space="preserve"> 616.127:547.984-576.8.097.3 </w:t>
      </w:r>
      <w:r w:rsidRPr="00470505">
        <w:rPr>
          <w:rFonts w:ascii="Helvetica" w:hAnsi="Helvetica" w:cs="Helvetica" w:hint="eastAsia"/>
          <w:b/>
          <w:bCs/>
          <w:color w:val="222222"/>
          <w:sz w:val="21"/>
          <w:szCs w:val="21"/>
        </w:rPr>
        <w:t>ПОЛУЧЕНИЕ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СПЕЦИФИЧЕСКИХ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НОРАДРЕНАЛИНУ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ВОЗМОЖНОСТЬ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ИСПОЛЬЗОВАНИЯ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ДЛЯ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ПРВДОТВРАЩЕНИЯ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ПОВРЕЙЩАЮЩЕГО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МИОКАРД</w:t>
      </w:r>
      <w:r w:rsidRPr="00470505">
        <w:rPr>
          <w:rFonts w:ascii="Helvetica" w:hAnsi="Helvetica" w:cs="Helvetica"/>
          <w:b/>
          <w:bCs/>
          <w:color w:val="222222"/>
          <w:sz w:val="21"/>
          <w:szCs w:val="21"/>
        </w:rPr>
        <w:t xml:space="preserve"> (03.00.04 - </w:t>
      </w:r>
      <w:r w:rsidRPr="00470505">
        <w:rPr>
          <w:rFonts w:ascii="Helvetica" w:hAnsi="Helvetica" w:cs="Helvetica" w:hint="eastAsia"/>
          <w:b/>
          <w:bCs/>
          <w:color w:val="222222"/>
          <w:sz w:val="21"/>
          <w:szCs w:val="21"/>
        </w:rPr>
        <w:t>биохимия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Диссертация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соискание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ученой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степени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кандидата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биологических</w:t>
      </w:r>
      <w:r w:rsidRPr="00470505">
        <w:rPr>
          <w:rFonts w:ascii="Helvetica" w:hAnsi="Helvetica" w:cs="Helvetica"/>
          <w:b/>
          <w:bCs/>
          <w:color w:val="222222"/>
          <w:sz w:val="21"/>
          <w:szCs w:val="21"/>
        </w:rPr>
        <w:t>...</w:t>
      </w:r>
    </w:p>
    <w:p w14:paraId="3D2158CE"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стр</w:t>
      </w:r>
      <w:r w:rsidRPr="00470505">
        <w:rPr>
          <w:rFonts w:ascii="Helvetica" w:hAnsi="Helvetica" w:cs="Helvetica"/>
          <w:b/>
          <w:bCs/>
          <w:color w:val="222222"/>
          <w:sz w:val="21"/>
          <w:szCs w:val="21"/>
        </w:rPr>
        <w:t>. 42</w:t>
      </w:r>
    </w:p>
    <w:p w14:paraId="4358A62F"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дукции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специфических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этому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катехоламину</w:t>
      </w:r>
      <w:r w:rsidRPr="00470505">
        <w:rPr>
          <w:rFonts w:ascii="Helvetica" w:hAnsi="Helvetica" w:cs="Helvetica"/>
          <w:b/>
          <w:bCs/>
          <w:color w:val="222222"/>
          <w:sz w:val="21"/>
          <w:szCs w:val="21"/>
        </w:rPr>
        <w:t xml:space="preserve">. 4.1. </w:t>
      </w:r>
      <w:r w:rsidRPr="00470505">
        <w:rPr>
          <w:rFonts w:ascii="Helvetica" w:hAnsi="Helvetica" w:cs="Helvetica" w:hint="eastAsia"/>
          <w:b/>
          <w:bCs/>
          <w:color w:val="222222"/>
          <w:sz w:val="21"/>
          <w:szCs w:val="21"/>
        </w:rPr>
        <w:t>Конъюгация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различными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носителями</w:t>
      </w:r>
      <w:r w:rsidRPr="00470505">
        <w:rPr>
          <w:rFonts w:ascii="Helvetica" w:hAnsi="Helvetica" w:cs="Helvetica"/>
          <w:b/>
          <w:bCs/>
          <w:color w:val="222222"/>
          <w:sz w:val="21"/>
          <w:szCs w:val="21"/>
        </w:rPr>
        <w:t xml:space="preserve"> . </w:t>
      </w:r>
      <w:r w:rsidRPr="00470505">
        <w:rPr>
          <w:rFonts w:ascii="Helvetica" w:hAnsi="Helvetica" w:cs="Helvetica" w:hint="eastAsia"/>
          <w:b/>
          <w:bCs/>
          <w:color w:val="222222"/>
          <w:sz w:val="21"/>
          <w:szCs w:val="21"/>
        </w:rPr>
        <w:t>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работе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предлагаем</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свой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подход</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получению</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фических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 </w:t>
      </w:r>
      <w:r w:rsidRPr="00470505">
        <w:rPr>
          <w:rFonts w:ascii="Helvetica" w:hAnsi="Helvetica" w:cs="Helvetica" w:hint="eastAsia"/>
          <w:b/>
          <w:bCs/>
          <w:color w:val="222222"/>
          <w:sz w:val="21"/>
          <w:szCs w:val="21"/>
        </w:rPr>
        <w:t>этому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важнейшему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компоненту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симпато</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адреналовой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системы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основу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его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положены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сведения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существовании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определенной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зависимости</w:t>
      </w:r>
    </w:p>
    <w:p w14:paraId="3AEC40A0"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стр</w:t>
      </w:r>
      <w:r w:rsidRPr="00470505">
        <w:rPr>
          <w:rFonts w:ascii="Helvetica" w:hAnsi="Helvetica" w:cs="Helvetica"/>
          <w:b/>
          <w:bCs/>
          <w:color w:val="222222"/>
          <w:sz w:val="21"/>
          <w:szCs w:val="21"/>
        </w:rPr>
        <w:t>. 85</w:t>
      </w:r>
    </w:p>
    <w:p w14:paraId="14781504"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миокарде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происходящими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ишемическом</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повреждении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связи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этим</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несомненный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интерес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вызывает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исследова­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возможности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предотвращения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повреждающего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мощью</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этому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Полученные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эксперименталь­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ные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данные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продемонстрировали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что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полностью</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подавля­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ют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кардиотоксическое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миокард</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оцениваемое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тере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миокардиальны</w:t>
      </w:r>
    </w:p>
    <w:p w14:paraId="5DCAFA97" w14:textId="77777777" w:rsidR="00470505" w:rsidRPr="00470505" w:rsidRDefault="00470505" w:rsidP="00470505">
      <w:pPr>
        <w:rPr>
          <w:rFonts w:ascii="Helvetica" w:hAnsi="Helvetica" w:cs="Helvetica"/>
          <w:b/>
          <w:bCs/>
          <w:color w:val="222222"/>
          <w:sz w:val="21"/>
          <w:szCs w:val="21"/>
        </w:rPr>
      </w:pPr>
    </w:p>
    <w:p w14:paraId="4EFC5F47"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lastRenderedPageBreak/>
        <w:t>Оглавление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диссертации</w:t>
      </w:r>
    </w:p>
    <w:p w14:paraId="42DFFA43"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кандидат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биологических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наук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Смотров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Сергей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Петрович</w:t>
      </w:r>
    </w:p>
    <w:p w14:paraId="2590C385"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ПЕРЕЧЕНЬ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УСЛОВНЫХ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ОБОЗНАЧЕНИЙ</w:t>
      </w:r>
      <w:r w:rsidRPr="00470505">
        <w:rPr>
          <w:rFonts w:ascii="Helvetica" w:hAnsi="Helvetica" w:cs="Helvetica"/>
          <w:b/>
          <w:bCs/>
          <w:color w:val="222222"/>
          <w:sz w:val="21"/>
          <w:szCs w:val="21"/>
        </w:rPr>
        <w:t>.</w:t>
      </w:r>
    </w:p>
    <w:p w14:paraId="3DA97D5D" w14:textId="77777777" w:rsidR="00470505" w:rsidRPr="00470505" w:rsidRDefault="00470505" w:rsidP="00470505">
      <w:pPr>
        <w:rPr>
          <w:rFonts w:ascii="Helvetica" w:hAnsi="Helvetica" w:cs="Helvetica"/>
          <w:b/>
          <w:bCs/>
          <w:color w:val="222222"/>
          <w:sz w:val="21"/>
          <w:szCs w:val="21"/>
        </w:rPr>
      </w:pPr>
    </w:p>
    <w:p w14:paraId="2A3B2D88"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ВВЕДЕНИЕ</w:t>
      </w:r>
    </w:p>
    <w:p w14:paraId="3B4E7E97" w14:textId="77777777" w:rsidR="00470505" w:rsidRPr="00470505" w:rsidRDefault="00470505" w:rsidP="00470505">
      <w:pPr>
        <w:rPr>
          <w:rFonts w:ascii="Helvetica" w:hAnsi="Helvetica" w:cs="Helvetica"/>
          <w:b/>
          <w:bCs/>
          <w:color w:val="222222"/>
          <w:sz w:val="21"/>
          <w:szCs w:val="21"/>
        </w:rPr>
      </w:pPr>
    </w:p>
    <w:p w14:paraId="4D5B4BEF"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ЛИТЕРАТУРНЫЙ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ОБЗОР</w:t>
      </w:r>
    </w:p>
    <w:p w14:paraId="427CEAF0" w14:textId="77777777" w:rsidR="00470505" w:rsidRPr="00470505" w:rsidRDefault="00470505" w:rsidP="00470505">
      <w:pPr>
        <w:rPr>
          <w:rFonts w:ascii="Helvetica" w:hAnsi="Helvetica" w:cs="Helvetica"/>
          <w:b/>
          <w:bCs/>
          <w:color w:val="222222"/>
          <w:sz w:val="21"/>
          <w:szCs w:val="21"/>
        </w:rPr>
      </w:pPr>
    </w:p>
    <w:p w14:paraId="4D4DCE3B"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I. </w:t>
      </w:r>
      <w:r w:rsidRPr="00470505">
        <w:rPr>
          <w:rFonts w:ascii="Helvetica" w:hAnsi="Helvetica" w:cs="Helvetica" w:hint="eastAsia"/>
          <w:b/>
          <w:bCs/>
          <w:color w:val="222222"/>
          <w:sz w:val="21"/>
          <w:szCs w:val="21"/>
        </w:rPr>
        <w:t>ПОВРЕЖДАЮЩЕЕ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КАТЕХОЛАМИНОВ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МИОКАРД</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СУЩЕСТВУЮЩИЕ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СПОСОБЫ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ИНГИБИРО</w:t>
      </w:r>
    </w:p>
    <w:p w14:paraId="3CED8D7E" w14:textId="77777777" w:rsidR="00470505" w:rsidRPr="00470505" w:rsidRDefault="00470505" w:rsidP="00470505">
      <w:pPr>
        <w:rPr>
          <w:rFonts w:ascii="Helvetica" w:hAnsi="Helvetica" w:cs="Helvetica"/>
          <w:b/>
          <w:bCs/>
          <w:color w:val="222222"/>
          <w:sz w:val="21"/>
          <w:szCs w:val="21"/>
        </w:rPr>
      </w:pPr>
    </w:p>
    <w:p w14:paraId="0059EF5F"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ВАНИЯ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КАРДИОТОКСИЧЕСКОГО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ДЕЙСТВИЯ</w:t>
      </w:r>
    </w:p>
    <w:p w14:paraId="1540C5C3" w14:textId="77777777" w:rsidR="00470505" w:rsidRPr="00470505" w:rsidRDefault="00470505" w:rsidP="00470505">
      <w:pPr>
        <w:rPr>
          <w:rFonts w:ascii="Helvetica" w:hAnsi="Helvetica" w:cs="Helvetica"/>
          <w:b/>
          <w:bCs/>
          <w:color w:val="222222"/>
          <w:sz w:val="21"/>
          <w:szCs w:val="21"/>
        </w:rPr>
      </w:pPr>
    </w:p>
    <w:p w14:paraId="70EF90CC"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ПРОБЛЕМА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ПОЛУЧЕНИЯ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w:t>
      </w:r>
    </w:p>
    <w:p w14:paraId="3192CAD7" w14:textId="77777777" w:rsidR="00470505" w:rsidRPr="00470505" w:rsidRDefault="00470505" w:rsidP="00470505">
      <w:pPr>
        <w:rPr>
          <w:rFonts w:ascii="Helvetica" w:hAnsi="Helvetica" w:cs="Helvetica"/>
          <w:b/>
          <w:bCs/>
          <w:color w:val="222222"/>
          <w:sz w:val="21"/>
          <w:szCs w:val="21"/>
        </w:rPr>
      </w:pPr>
    </w:p>
    <w:p w14:paraId="677C7956"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ЭКСПЕРИМЕНТАЛЬНАЯ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ЧАСТЬ</w:t>
      </w:r>
      <w:r w:rsidRPr="00470505">
        <w:rPr>
          <w:rFonts w:ascii="Helvetica" w:hAnsi="Helvetica" w:cs="Helvetica"/>
          <w:b/>
          <w:bCs/>
          <w:color w:val="222222"/>
          <w:sz w:val="21"/>
          <w:szCs w:val="21"/>
        </w:rPr>
        <w:t>.</w:t>
      </w:r>
    </w:p>
    <w:p w14:paraId="2D47D347" w14:textId="77777777" w:rsidR="00470505" w:rsidRPr="00470505" w:rsidRDefault="00470505" w:rsidP="00470505">
      <w:pPr>
        <w:rPr>
          <w:rFonts w:ascii="Helvetica" w:hAnsi="Helvetica" w:cs="Helvetica"/>
          <w:b/>
          <w:bCs/>
          <w:color w:val="222222"/>
          <w:sz w:val="21"/>
          <w:szCs w:val="21"/>
        </w:rPr>
      </w:pPr>
    </w:p>
    <w:p w14:paraId="37810803"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Ш</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МАТЕРИАЛЫ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МЕТОДО</w:t>
      </w:r>
    </w:p>
    <w:p w14:paraId="6C1D1DEC" w14:textId="77777777" w:rsidR="00470505" w:rsidRPr="00470505" w:rsidRDefault="00470505" w:rsidP="00470505">
      <w:pPr>
        <w:rPr>
          <w:rFonts w:ascii="Helvetica" w:hAnsi="Helvetica" w:cs="Helvetica"/>
          <w:b/>
          <w:bCs/>
          <w:color w:val="222222"/>
          <w:sz w:val="21"/>
          <w:szCs w:val="21"/>
        </w:rPr>
      </w:pPr>
    </w:p>
    <w:p w14:paraId="3411E7D6"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3.1. </w:t>
      </w:r>
      <w:r w:rsidRPr="00470505">
        <w:rPr>
          <w:rFonts w:ascii="Helvetica" w:hAnsi="Helvetica" w:cs="Helvetica" w:hint="eastAsia"/>
          <w:b/>
          <w:bCs/>
          <w:color w:val="222222"/>
          <w:sz w:val="21"/>
          <w:szCs w:val="21"/>
        </w:rPr>
        <w:t>Реактивы</w:t>
      </w:r>
      <w:r w:rsidRPr="00470505">
        <w:rPr>
          <w:rFonts w:ascii="Helvetica" w:hAnsi="Helvetica" w:cs="Helvetica"/>
          <w:b/>
          <w:bCs/>
          <w:color w:val="222222"/>
          <w:sz w:val="21"/>
          <w:szCs w:val="21"/>
        </w:rPr>
        <w:t>.</w:t>
      </w:r>
    </w:p>
    <w:p w14:paraId="2DF7D562" w14:textId="77777777" w:rsidR="00470505" w:rsidRPr="00470505" w:rsidRDefault="00470505" w:rsidP="00470505">
      <w:pPr>
        <w:rPr>
          <w:rFonts w:ascii="Helvetica" w:hAnsi="Helvetica" w:cs="Helvetica"/>
          <w:b/>
          <w:bCs/>
          <w:color w:val="222222"/>
          <w:sz w:val="21"/>
          <w:szCs w:val="21"/>
        </w:rPr>
      </w:pPr>
    </w:p>
    <w:p w14:paraId="17C1E5DF"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3.2. </w:t>
      </w:r>
      <w:r w:rsidRPr="00470505">
        <w:rPr>
          <w:rFonts w:ascii="Helvetica" w:hAnsi="Helvetica" w:cs="Helvetica" w:hint="eastAsia"/>
          <w:b/>
          <w:bCs/>
          <w:color w:val="222222"/>
          <w:sz w:val="21"/>
          <w:szCs w:val="21"/>
        </w:rPr>
        <w:t>Получение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конъюгированных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антигенов</w:t>
      </w:r>
      <w:r w:rsidRPr="00470505">
        <w:rPr>
          <w:rFonts w:ascii="Helvetica" w:hAnsi="Helvetica" w:cs="Helvetica"/>
          <w:b/>
          <w:bCs/>
          <w:color w:val="222222"/>
          <w:sz w:val="21"/>
          <w:szCs w:val="21"/>
        </w:rPr>
        <w:t>.</w:t>
      </w:r>
    </w:p>
    <w:p w14:paraId="049C6A9E" w14:textId="77777777" w:rsidR="00470505" w:rsidRPr="00470505" w:rsidRDefault="00470505" w:rsidP="00470505">
      <w:pPr>
        <w:rPr>
          <w:rFonts w:ascii="Helvetica" w:hAnsi="Helvetica" w:cs="Helvetica"/>
          <w:b/>
          <w:bCs/>
          <w:color w:val="222222"/>
          <w:sz w:val="21"/>
          <w:szCs w:val="21"/>
        </w:rPr>
      </w:pPr>
    </w:p>
    <w:p w14:paraId="7FB2D143"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3.3. </w:t>
      </w:r>
      <w:r w:rsidRPr="00470505">
        <w:rPr>
          <w:rFonts w:ascii="Helvetica" w:hAnsi="Helvetica" w:cs="Helvetica" w:hint="eastAsia"/>
          <w:b/>
          <w:bCs/>
          <w:color w:val="222222"/>
          <w:sz w:val="21"/>
          <w:szCs w:val="21"/>
        </w:rPr>
        <w:t>Определение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молярного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соотношения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НАбелок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конъюгатах</w:t>
      </w:r>
      <w:r w:rsidRPr="00470505">
        <w:rPr>
          <w:rFonts w:ascii="Helvetica" w:hAnsi="Helvetica" w:cs="Helvetica"/>
          <w:b/>
          <w:bCs/>
          <w:color w:val="222222"/>
          <w:sz w:val="21"/>
          <w:szCs w:val="21"/>
        </w:rPr>
        <w:t>.</w:t>
      </w:r>
    </w:p>
    <w:p w14:paraId="0A12FB71" w14:textId="77777777" w:rsidR="00470505" w:rsidRPr="00470505" w:rsidRDefault="00470505" w:rsidP="00470505">
      <w:pPr>
        <w:rPr>
          <w:rFonts w:ascii="Helvetica" w:hAnsi="Helvetica" w:cs="Helvetica"/>
          <w:b/>
          <w:bCs/>
          <w:color w:val="222222"/>
          <w:sz w:val="21"/>
          <w:szCs w:val="21"/>
        </w:rPr>
      </w:pPr>
    </w:p>
    <w:p w14:paraId="1544DA85"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3.4. </w:t>
      </w:r>
      <w:r w:rsidRPr="00470505">
        <w:rPr>
          <w:rFonts w:ascii="Helvetica" w:hAnsi="Helvetica" w:cs="Helvetica" w:hint="eastAsia"/>
          <w:b/>
          <w:bCs/>
          <w:color w:val="222222"/>
          <w:sz w:val="21"/>
          <w:szCs w:val="21"/>
        </w:rPr>
        <w:t>Иммунизация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животных</w:t>
      </w:r>
      <w:r w:rsidRPr="00470505">
        <w:rPr>
          <w:rFonts w:ascii="Helvetica" w:hAnsi="Helvetica" w:cs="Helvetica"/>
          <w:b/>
          <w:bCs/>
          <w:color w:val="222222"/>
          <w:sz w:val="21"/>
          <w:szCs w:val="21"/>
        </w:rPr>
        <w:t>.</w:t>
      </w:r>
    </w:p>
    <w:p w14:paraId="0D7FEA33" w14:textId="77777777" w:rsidR="00470505" w:rsidRPr="00470505" w:rsidRDefault="00470505" w:rsidP="00470505">
      <w:pPr>
        <w:rPr>
          <w:rFonts w:ascii="Helvetica" w:hAnsi="Helvetica" w:cs="Helvetica"/>
          <w:b/>
          <w:bCs/>
          <w:color w:val="222222"/>
          <w:sz w:val="21"/>
          <w:szCs w:val="21"/>
        </w:rPr>
      </w:pPr>
    </w:p>
    <w:p w14:paraId="7F485DBF"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lastRenderedPageBreak/>
        <w:t xml:space="preserve">3.5. </w:t>
      </w:r>
      <w:r w:rsidRPr="00470505">
        <w:rPr>
          <w:rFonts w:ascii="Helvetica" w:hAnsi="Helvetica" w:cs="Helvetica" w:hint="eastAsia"/>
          <w:b/>
          <w:bCs/>
          <w:color w:val="222222"/>
          <w:sz w:val="21"/>
          <w:szCs w:val="21"/>
        </w:rPr>
        <w:t>Метода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идентификации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w:t>
      </w:r>
    </w:p>
    <w:p w14:paraId="16416392" w14:textId="77777777" w:rsidR="00470505" w:rsidRPr="00470505" w:rsidRDefault="00470505" w:rsidP="00470505">
      <w:pPr>
        <w:rPr>
          <w:rFonts w:ascii="Helvetica" w:hAnsi="Helvetica" w:cs="Helvetica"/>
          <w:b/>
          <w:bCs/>
          <w:color w:val="222222"/>
          <w:sz w:val="21"/>
          <w:szCs w:val="21"/>
        </w:rPr>
      </w:pPr>
    </w:p>
    <w:p w14:paraId="6595A331"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3.6. </w:t>
      </w:r>
      <w:r w:rsidRPr="00470505">
        <w:rPr>
          <w:rFonts w:ascii="Helvetica" w:hAnsi="Helvetica" w:cs="Helvetica" w:hint="eastAsia"/>
          <w:b/>
          <w:bCs/>
          <w:color w:val="222222"/>
          <w:sz w:val="21"/>
          <w:szCs w:val="21"/>
        </w:rPr>
        <w:t>Методы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определения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специфичности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сродства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w:t>
      </w:r>
    </w:p>
    <w:p w14:paraId="38A26FC2" w14:textId="77777777" w:rsidR="00470505" w:rsidRPr="00470505" w:rsidRDefault="00470505" w:rsidP="00470505">
      <w:pPr>
        <w:rPr>
          <w:rFonts w:ascii="Helvetica" w:hAnsi="Helvetica" w:cs="Helvetica"/>
          <w:b/>
          <w:bCs/>
          <w:color w:val="222222"/>
          <w:sz w:val="21"/>
          <w:szCs w:val="21"/>
        </w:rPr>
      </w:pPr>
    </w:p>
    <w:p w14:paraId="4AA640F7"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3.7. </w:t>
      </w:r>
      <w:r w:rsidRPr="00470505">
        <w:rPr>
          <w:rFonts w:ascii="Helvetica" w:hAnsi="Helvetica" w:cs="Helvetica" w:hint="eastAsia"/>
          <w:b/>
          <w:bCs/>
          <w:color w:val="222222"/>
          <w:sz w:val="21"/>
          <w:szCs w:val="21"/>
        </w:rPr>
        <w:t>Метод</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выделения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w:t>
      </w:r>
    </w:p>
    <w:p w14:paraId="67171540" w14:textId="77777777" w:rsidR="00470505" w:rsidRPr="00470505" w:rsidRDefault="00470505" w:rsidP="00470505">
      <w:pPr>
        <w:rPr>
          <w:rFonts w:ascii="Helvetica" w:hAnsi="Helvetica" w:cs="Helvetica"/>
          <w:b/>
          <w:bCs/>
          <w:color w:val="222222"/>
          <w:sz w:val="21"/>
          <w:szCs w:val="21"/>
        </w:rPr>
      </w:pPr>
    </w:p>
    <w:p w14:paraId="7B972A10"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3.8. </w:t>
      </w:r>
      <w:r w:rsidRPr="00470505">
        <w:rPr>
          <w:rFonts w:ascii="Helvetica" w:hAnsi="Helvetica" w:cs="Helvetica" w:hint="eastAsia"/>
          <w:b/>
          <w:bCs/>
          <w:color w:val="222222"/>
          <w:sz w:val="21"/>
          <w:szCs w:val="21"/>
        </w:rPr>
        <w:t>Метод</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определения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валентности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w:t>
      </w:r>
    </w:p>
    <w:p w14:paraId="7135A4A4" w14:textId="77777777" w:rsidR="00470505" w:rsidRPr="00470505" w:rsidRDefault="00470505" w:rsidP="00470505">
      <w:pPr>
        <w:rPr>
          <w:rFonts w:ascii="Helvetica" w:hAnsi="Helvetica" w:cs="Helvetica"/>
          <w:b/>
          <w:bCs/>
          <w:color w:val="222222"/>
          <w:sz w:val="21"/>
          <w:szCs w:val="21"/>
        </w:rPr>
      </w:pPr>
    </w:p>
    <w:p w14:paraId="31FA1918"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3.9. </w:t>
      </w:r>
      <w:r w:rsidRPr="00470505">
        <w:rPr>
          <w:rFonts w:ascii="Helvetica" w:hAnsi="Helvetica" w:cs="Helvetica" w:hint="eastAsia"/>
          <w:b/>
          <w:bCs/>
          <w:color w:val="222222"/>
          <w:sz w:val="21"/>
          <w:szCs w:val="21"/>
        </w:rPr>
        <w:t>Модель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изолированного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сердца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крысы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пер</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фузируемого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Лангендорфу</w:t>
      </w:r>
      <w:r w:rsidRPr="00470505">
        <w:rPr>
          <w:rFonts w:ascii="Helvetica" w:hAnsi="Helvetica" w:cs="Helvetica"/>
          <w:b/>
          <w:bCs/>
          <w:color w:val="222222"/>
          <w:sz w:val="21"/>
          <w:szCs w:val="21"/>
        </w:rPr>
        <w:t>.</w:t>
      </w:r>
    </w:p>
    <w:p w14:paraId="62A18EC0" w14:textId="77777777" w:rsidR="00470505" w:rsidRPr="00470505" w:rsidRDefault="00470505" w:rsidP="00470505">
      <w:pPr>
        <w:rPr>
          <w:rFonts w:ascii="Helvetica" w:hAnsi="Helvetica" w:cs="Helvetica"/>
          <w:b/>
          <w:bCs/>
          <w:color w:val="222222"/>
          <w:sz w:val="21"/>
          <w:szCs w:val="21"/>
        </w:rPr>
      </w:pPr>
    </w:p>
    <w:p w14:paraId="6AEE3E34"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3.10. </w:t>
      </w:r>
      <w:r w:rsidRPr="00470505">
        <w:rPr>
          <w:rFonts w:ascii="Helvetica" w:hAnsi="Helvetica" w:cs="Helvetica" w:hint="eastAsia"/>
          <w:b/>
          <w:bCs/>
          <w:color w:val="222222"/>
          <w:sz w:val="21"/>
          <w:szCs w:val="21"/>
        </w:rPr>
        <w:t>Определение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каталитической</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активности</w:t>
      </w:r>
    </w:p>
    <w:p w14:paraId="50D544A7" w14:textId="77777777" w:rsidR="00470505" w:rsidRPr="00470505" w:rsidRDefault="00470505" w:rsidP="00470505">
      <w:pPr>
        <w:rPr>
          <w:rFonts w:ascii="Helvetica" w:hAnsi="Helvetica" w:cs="Helvetica"/>
          <w:b/>
          <w:bCs/>
          <w:color w:val="222222"/>
          <w:sz w:val="21"/>
          <w:szCs w:val="21"/>
        </w:rPr>
      </w:pPr>
    </w:p>
    <w:p w14:paraId="20B7ACF0"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РЕЗУЛЬТАТЫ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ИССЛЕДОВАНИЙ</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ОБСУЖДЕНИЕ</w:t>
      </w:r>
      <w:r w:rsidRPr="00470505">
        <w:rPr>
          <w:rFonts w:ascii="Helvetica" w:hAnsi="Helvetica" w:cs="Helvetica"/>
          <w:b/>
          <w:bCs/>
          <w:color w:val="222222"/>
          <w:sz w:val="21"/>
          <w:szCs w:val="21"/>
        </w:rPr>
        <w:t>.</w:t>
      </w:r>
    </w:p>
    <w:p w14:paraId="417226BD" w14:textId="77777777" w:rsidR="00470505" w:rsidRPr="00470505" w:rsidRDefault="00470505" w:rsidP="00470505">
      <w:pPr>
        <w:rPr>
          <w:rFonts w:ascii="Helvetica" w:hAnsi="Helvetica" w:cs="Helvetica"/>
          <w:b/>
          <w:bCs/>
          <w:color w:val="222222"/>
          <w:sz w:val="21"/>
          <w:szCs w:val="21"/>
        </w:rPr>
      </w:pPr>
    </w:p>
    <w:p w14:paraId="5344F94D"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1</w:t>
      </w:r>
      <w:r w:rsidRPr="00470505">
        <w:rPr>
          <w:rFonts w:ascii="Helvetica" w:hAnsi="Helvetica" w:cs="Helvetica" w:hint="eastAsia"/>
          <w:b/>
          <w:bCs/>
          <w:color w:val="222222"/>
          <w:sz w:val="21"/>
          <w:szCs w:val="21"/>
        </w:rPr>
        <w:t>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ПОЛУЧЕНИЕ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w:t>
      </w:r>
    </w:p>
    <w:p w14:paraId="181CD43E" w14:textId="77777777" w:rsidR="00470505" w:rsidRPr="00470505" w:rsidRDefault="00470505" w:rsidP="00470505">
      <w:pPr>
        <w:rPr>
          <w:rFonts w:ascii="Helvetica" w:hAnsi="Helvetica" w:cs="Helvetica"/>
          <w:b/>
          <w:bCs/>
          <w:color w:val="222222"/>
          <w:sz w:val="21"/>
          <w:szCs w:val="21"/>
        </w:rPr>
      </w:pPr>
    </w:p>
    <w:p w14:paraId="25071D20"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4.1. </w:t>
      </w:r>
      <w:r w:rsidRPr="00470505">
        <w:rPr>
          <w:rFonts w:ascii="Helvetica" w:hAnsi="Helvetica" w:cs="Helvetica" w:hint="eastAsia"/>
          <w:b/>
          <w:bCs/>
          <w:color w:val="222222"/>
          <w:sz w:val="21"/>
          <w:szCs w:val="21"/>
        </w:rPr>
        <w:t>Конъюгация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различными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носителями</w:t>
      </w:r>
      <w:r w:rsidRPr="00470505">
        <w:rPr>
          <w:rFonts w:ascii="Helvetica" w:hAnsi="Helvetica" w:cs="Helvetica"/>
          <w:b/>
          <w:bCs/>
          <w:color w:val="222222"/>
          <w:sz w:val="21"/>
          <w:szCs w:val="21"/>
        </w:rPr>
        <w:t>.</w:t>
      </w:r>
    </w:p>
    <w:p w14:paraId="1CF51CDC" w14:textId="77777777" w:rsidR="00470505" w:rsidRPr="00470505" w:rsidRDefault="00470505" w:rsidP="00470505">
      <w:pPr>
        <w:rPr>
          <w:rFonts w:ascii="Helvetica" w:hAnsi="Helvetica" w:cs="Helvetica"/>
          <w:b/>
          <w:bCs/>
          <w:color w:val="222222"/>
          <w:sz w:val="21"/>
          <w:szCs w:val="21"/>
        </w:rPr>
      </w:pPr>
    </w:p>
    <w:p w14:paraId="0260DB4C"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4.2. </w:t>
      </w:r>
      <w:r w:rsidRPr="00470505">
        <w:rPr>
          <w:rFonts w:ascii="Helvetica" w:hAnsi="Helvetica" w:cs="Helvetica" w:hint="eastAsia"/>
          <w:b/>
          <w:bCs/>
          <w:color w:val="222222"/>
          <w:sz w:val="21"/>
          <w:szCs w:val="21"/>
        </w:rPr>
        <w:t>Индукция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w:t>
      </w:r>
    </w:p>
    <w:p w14:paraId="58C9AF00" w14:textId="77777777" w:rsidR="00470505" w:rsidRPr="00470505" w:rsidRDefault="00470505" w:rsidP="00470505">
      <w:pPr>
        <w:rPr>
          <w:rFonts w:ascii="Helvetica" w:hAnsi="Helvetica" w:cs="Helvetica"/>
          <w:b/>
          <w:bCs/>
          <w:color w:val="222222"/>
          <w:sz w:val="21"/>
          <w:szCs w:val="21"/>
        </w:rPr>
      </w:pPr>
    </w:p>
    <w:p w14:paraId="4C4B7C47"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4.3. </w:t>
      </w:r>
      <w:r w:rsidRPr="00470505">
        <w:rPr>
          <w:rFonts w:ascii="Helvetica" w:hAnsi="Helvetica" w:cs="Helvetica" w:hint="eastAsia"/>
          <w:b/>
          <w:bCs/>
          <w:color w:val="222222"/>
          <w:sz w:val="21"/>
          <w:szCs w:val="21"/>
        </w:rPr>
        <w:t>Зависимость</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титров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вида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носителя</w:t>
      </w:r>
    </w:p>
    <w:p w14:paraId="06EB8225" w14:textId="77777777" w:rsidR="00470505" w:rsidRPr="00470505" w:rsidRDefault="00470505" w:rsidP="00470505">
      <w:pPr>
        <w:rPr>
          <w:rFonts w:ascii="Helvetica" w:hAnsi="Helvetica" w:cs="Helvetica"/>
          <w:b/>
          <w:bCs/>
          <w:color w:val="222222"/>
          <w:sz w:val="21"/>
          <w:szCs w:val="21"/>
        </w:rPr>
      </w:pPr>
    </w:p>
    <w:p w14:paraId="13EC6A76"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ХАРАКТЕРИСТИКА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ИНДУЦИРОВАННЫХ</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АНТИТЕД</w:t>
      </w:r>
    </w:p>
    <w:p w14:paraId="6FBCDA00" w14:textId="77777777" w:rsidR="00470505" w:rsidRPr="00470505" w:rsidRDefault="00470505" w:rsidP="00470505">
      <w:pPr>
        <w:rPr>
          <w:rFonts w:ascii="Helvetica" w:hAnsi="Helvetica" w:cs="Helvetica"/>
          <w:b/>
          <w:bCs/>
          <w:color w:val="222222"/>
          <w:sz w:val="21"/>
          <w:szCs w:val="21"/>
        </w:rPr>
      </w:pPr>
    </w:p>
    <w:p w14:paraId="3B04277D"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w:t>
      </w:r>
    </w:p>
    <w:p w14:paraId="296BB90F" w14:textId="77777777" w:rsidR="00470505" w:rsidRPr="00470505" w:rsidRDefault="00470505" w:rsidP="00470505">
      <w:pPr>
        <w:rPr>
          <w:rFonts w:ascii="Helvetica" w:hAnsi="Helvetica" w:cs="Helvetica"/>
          <w:b/>
          <w:bCs/>
          <w:color w:val="222222"/>
          <w:sz w:val="21"/>
          <w:szCs w:val="21"/>
        </w:rPr>
      </w:pPr>
    </w:p>
    <w:p w14:paraId="24A73557"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lastRenderedPageBreak/>
        <w:t xml:space="preserve">5.1. </w:t>
      </w:r>
      <w:r w:rsidRPr="00470505">
        <w:rPr>
          <w:rFonts w:ascii="Helvetica" w:hAnsi="Helvetica" w:cs="Helvetica" w:hint="eastAsia"/>
          <w:b/>
          <w:bCs/>
          <w:color w:val="222222"/>
          <w:sz w:val="21"/>
          <w:szCs w:val="21"/>
        </w:rPr>
        <w:t>Оценка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специфичности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p>
    <w:p w14:paraId="3DB6099F" w14:textId="77777777" w:rsidR="00470505" w:rsidRPr="00470505" w:rsidRDefault="00470505" w:rsidP="00470505">
      <w:pPr>
        <w:rPr>
          <w:rFonts w:ascii="Helvetica" w:hAnsi="Helvetica" w:cs="Helvetica"/>
          <w:b/>
          <w:bCs/>
          <w:color w:val="222222"/>
          <w:sz w:val="21"/>
          <w:szCs w:val="21"/>
        </w:rPr>
      </w:pPr>
    </w:p>
    <w:p w14:paraId="0B9BE963"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5.2. </w:t>
      </w:r>
      <w:r w:rsidRPr="00470505">
        <w:rPr>
          <w:rFonts w:ascii="Helvetica" w:hAnsi="Helvetica" w:cs="Helvetica" w:hint="eastAsia"/>
          <w:b/>
          <w:bCs/>
          <w:color w:val="222222"/>
          <w:sz w:val="21"/>
          <w:szCs w:val="21"/>
        </w:rPr>
        <w:t>Сродство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зависимости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от</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длительности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иммунизации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вида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носителя</w:t>
      </w:r>
    </w:p>
    <w:p w14:paraId="77553F85" w14:textId="77777777" w:rsidR="00470505" w:rsidRPr="00470505" w:rsidRDefault="00470505" w:rsidP="00470505">
      <w:pPr>
        <w:rPr>
          <w:rFonts w:ascii="Helvetica" w:hAnsi="Helvetica" w:cs="Helvetica"/>
          <w:b/>
          <w:bCs/>
          <w:color w:val="222222"/>
          <w:sz w:val="21"/>
          <w:szCs w:val="21"/>
        </w:rPr>
      </w:pPr>
    </w:p>
    <w:p w14:paraId="1C72D93D" w14:textId="77777777" w:rsidR="00470505" w:rsidRPr="00470505" w:rsidRDefault="00470505" w:rsidP="00470505">
      <w:pPr>
        <w:rPr>
          <w:rFonts w:ascii="Helvetica" w:hAnsi="Helvetica" w:cs="Helvetica"/>
          <w:b/>
          <w:bCs/>
          <w:color w:val="222222"/>
          <w:sz w:val="21"/>
          <w:szCs w:val="21"/>
        </w:rPr>
      </w:pPr>
      <w:r w:rsidRPr="00470505">
        <w:rPr>
          <w:rFonts w:ascii="Helvetica" w:hAnsi="Helvetica" w:cs="Helvetica"/>
          <w:b/>
          <w:bCs/>
          <w:color w:val="222222"/>
          <w:sz w:val="21"/>
          <w:szCs w:val="21"/>
        </w:rPr>
        <w:t xml:space="preserve">5.3. </w:t>
      </w:r>
      <w:r w:rsidRPr="00470505">
        <w:rPr>
          <w:rFonts w:ascii="Helvetica" w:hAnsi="Helvetica" w:cs="Helvetica" w:hint="eastAsia"/>
          <w:b/>
          <w:bCs/>
          <w:color w:val="222222"/>
          <w:sz w:val="21"/>
          <w:szCs w:val="21"/>
        </w:rPr>
        <w:t>Установление</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валентности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помощи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спин</w:t>
      </w:r>
      <w:r w:rsidRPr="00470505">
        <w:rPr>
          <w:rFonts w:ascii="Helvetica" w:hAnsi="Helvetica" w:cs="Helvetica"/>
          <w:b/>
          <w:bCs/>
          <w:color w:val="222222"/>
          <w:sz w:val="21"/>
          <w:szCs w:val="21"/>
        </w:rPr>
        <w:t>-</w:t>
      </w:r>
      <w:r w:rsidRPr="00470505">
        <w:rPr>
          <w:rFonts w:ascii="Helvetica" w:hAnsi="Helvetica" w:cs="Helvetica" w:hint="eastAsia"/>
          <w:b/>
          <w:bCs/>
          <w:color w:val="222222"/>
          <w:sz w:val="21"/>
          <w:szCs w:val="21"/>
        </w:rPr>
        <w:t>меченого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p>
    <w:p w14:paraId="7D04BFD0" w14:textId="77777777" w:rsidR="00470505" w:rsidRPr="00470505" w:rsidRDefault="00470505" w:rsidP="00470505">
      <w:pPr>
        <w:rPr>
          <w:rFonts w:ascii="Helvetica" w:hAnsi="Helvetica" w:cs="Helvetica"/>
          <w:b/>
          <w:bCs/>
          <w:color w:val="222222"/>
          <w:sz w:val="21"/>
          <w:szCs w:val="21"/>
        </w:rPr>
      </w:pPr>
    </w:p>
    <w:p w14:paraId="109CC004" w14:textId="3A3F99C8" w:rsidR="00484EB4" w:rsidRPr="00470505" w:rsidRDefault="00470505" w:rsidP="00470505">
      <w:r w:rsidRPr="00470505">
        <w:rPr>
          <w:rFonts w:ascii="Helvetica" w:hAnsi="Helvetica" w:cs="Helvetica" w:hint="eastAsia"/>
          <w:b/>
          <w:bCs/>
          <w:color w:val="222222"/>
          <w:sz w:val="21"/>
          <w:szCs w:val="21"/>
        </w:rPr>
        <w:t>ГЛАВА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У</w:t>
      </w:r>
      <w:r w:rsidRPr="00470505">
        <w:rPr>
          <w:rFonts w:ascii="Helvetica" w:hAnsi="Helvetica" w:cs="Helvetica"/>
          <w:b/>
          <w:bCs/>
          <w:color w:val="222222"/>
          <w:sz w:val="21"/>
          <w:szCs w:val="21"/>
        </w:rPr>
        <w:t xml:space="preserve">1. </w:t>
      </w:r>
      <w:r w:rsidRPr="00470505">
        <w:rPr>
          <w:rFonts w:ascii="Helvetica" w:hAnsi="Helvetica" w:cs="Helvetica" w:hint="eastAsia"/>
          <w:b/>
          <w:bCs/>
          <w:color w:val="222222"/>
          <w:sz w:val="21"/>
          <w:szCs w:val="21"/>
        </w:rPr>
        <w:t>ДОКАЗАТЕЛЬСТВО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ВОЗМОЖНОСТИ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ПРЕДОТВРАЩЕНИЯ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ПОВРЕВДАЮЩЕГО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ДЕЙСТВИЯ</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ПОМОЩЬЮ</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АНТИТЕЛ</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ЭТОМУ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КАТЕХОЛАМИНУ</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ОПЫТЫ</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НА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МОДЕЛИ</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ИЗОЛИРОВАННОГО</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СЕРДЦА</w:t>
      </w:r>
      <w:r w:rsidRPr="00470505">
        <w:rPr>
          <w:rFonts w:ascii="Helvetica" w:hAnsi="Helvetica" w:cs="Helvetica"/>
          <w:b/>
          <w:bCs/>
          <w:color w:val="222222"/>
          <w:sz w:val="21"/>
          <w:szCs w:val="21"/>
        </w:rPr>
        <w:t xml:space="preserve"> </w:t>
      </w:r>
      <w:r w:rsidRPr="00470505">
        <w:rPr>
          <w:rFonts w:ascii="Helvetica" w:hAnsi="Helvetica" w:cs="Helvetica" w:hint="eastAsia"/>
          <w:b/>
          <w:bCs/>
          <w:color w:val="222222"/>
          <w:sz w:val="21"/>
          <w:szCs w:val="21"/>
        </w:rPr>
        <w:t>КРЫСЫ</w:t>
      </w:r>
      <w:r w:rsidRPr="00470505">
        <w:rPr>
          <w:rFonts w:ascii="Helvetica" w:hAnsi="Helvetica" w:cs="Helvetica"/>
          <w:b/>
          <w:bCs/>
          <w:color w:val="222222"/>
          <w:sz w:val="21"/>
          <w:szCs w:val="21"/>
        </w:rPr>
        <w:t>).</w:t>
      </w:r>
    </w:p>
    <w:sectPr w:rsidR="00484EB4" w:rsidRPr="004705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A40F" w14:textId="77777777" w:rsidR="00F01E96" w:rsidRDefault="00F01E96">
      <w:pPr>
        <w:spacing w:after="0" w:line="240" w:lineRule="auto"/>
      </w:pPr>
      <w:r>
        <w:separator/>
      </w:r>
    </w:p>
  </w:endnote>
  <w:endnote w:type="continuationSeparator" w:id="0">
    <w:p w14:paraId="740BFEC3" w14:textId="77777777" w:rsidR="00F01E96" w:rsidRDefault="00F0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96F1" w14:textId="77777777" w:rsidR="00F01E96" w:rsidRDefault="00F01E96"/>
    <w:p w14:paraId="1A634849" w14:textId="77777777" w:rsidR="00F01E96" w:rsidRDefault="00F01E96"/>
    <w:p w14:paraId="6DD8DCDA" w14:textId="77777777" w:rsidR="00F01E96" w:rsidRDefault="00F01E96"/>
    <w:p w14:paraId="339D8A36" w14:textId="77777777" w:rsidR="00F01E96" w:rsidRDefault="00F01E96"/>
    <w:p w14:paraId="3DCC0C90" w14:textId="77777777" w:rsidR="00F01E96" w:rsidRDefault="00F01E96"/>
    <w:p w14:paraId="580ACD13" w14:textId="77777777" w:rsidR="00F01E96" w:rsidRDefault="00F01E96"/>
    <w:p w14:paraId="316A26CC" w14:textId="77777777" w:rsidR="00F01E96" w:rsidRDefault="00F01E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50700" wp14:editId="28BA4E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F23F9" w14:textId="77777777" w:rsidR="00F01E96" w:rsidRDefault="00F01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507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F23F9" w14:textId="77777777" w:rsidR="00F01E96" w:rsidRDefault="00F01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F323B" w14:textId="77777777" w:rsidR="00F01E96" w:rsidRDefault="00F01E96"/>
    <w:p w14:paraId="6F16DE44" w14:textId="77777777" w:rsidR="00F01E96" w:rsidRDefault="00F01E96"/>
    <w:p w14:paraId="5B59D8ED" w14:textId="77777777" w:rsidR="00F01E96" w:rsidRDefault="00F01E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7123AC" wp14:editId="257242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671A6" w14:textId="77777777" w:rsidR="00F01E96" w:rsidRDefault="00F01E96"/>
                          <w:p w14:paraId="51F2DF1F" w14:textId="77777777" w:rsidR="00F01E96" w:rsidRDefault="00F01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12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7671A6" w14:textId="77777777" w:rsidR="00F01E96" w:rsidRDefault="00F01E96"/>
                    <w:p w14:paraId="51F2DF1F" w14:textId="77777777" w:rsidR="00F01E96" w:rsidRDefault="00F01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E3F09D" w14:textId="77777777" w:rsidR="00F01E96" w:rsidRDefault="00F01E96"/>
    <w:p w14:paraId="63927BD1" w14:textId="77777777" w:rsidR="00F01E96" w:rsidRDefault="00F01E96">
      <w:pPr>
        <w:rPr>
          <w:sz w:val="2"/>
          <w:szCs w:val="2"/>
        </w:rPr>
      </w:pPr>
    </w:p>
    <w:p w14:paraId="05A4F764" w14:textId="77777777" w:rsidR="00F01E96" w:rsidRDefault="00F01E96"/>
    <w:p w14:paraId="24B37179" w14:textId="77777777" w:rsidR="00F01E96" w:rsidRDefault="00F01E96">
      <w:pPr>
        <w:spacing w:after="0" w:line="240" w:lineRule="auto"/>
      </w:pPr>
    </w:p>
  </w:footnote>
  <w:footnote w:type="continuationSeparator" w:id="0">
    <w:p w14:paraId="775CA41B" w14:textId="77777777" w:rsidR="00F01E96" w:rsidRDefault="00F0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96"/>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204888</TotalTime>
  <Pages>4</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1522</cp:revision>
  <cp:lastPrinted>2009-02-06T05:36:00Z</cp:lastPrinted>
  <dcterms:created xsi:type="dcterms:W3CDTF">2024-01-07T13:43:00Z</dcterms:created>
  <dcterms:modified xsi:type="dcterms:W3CDTF">2025-11-10T17:13:00Z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